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sz w:val="36"/>
          <w:szCs w:val="36"/>
        </w:rPr>
      </w:pPr>
      <w:r>
        <w:rPr>
          <w:rFonts w:hint="eastAsia"/>
          <w:sz w:val="36"/>
          <w:szCs w:val="36"/>
          <w:lang w:val="en-US" w:eastAsia="zh-CN"/>
        </w:rPr>
        <w:t xml:space="preserve">     </w:t>
      </w:r>
      <w:r>
        <w:rPr>
          <w:sz w:val="36"/>
          <w:szCs w:val="36"/>
        </w:rPr>
        <w:t>福州市水务工程有限责任公</w:t>
      </w:r>
      <w:r>
        <w:rPr>
          <w:rFonts w:hint="eastAsia"/>
          <w:sz w:val="36"/>
          <w:szCs w:val="36"/>
        </w:rPr>
        <w:t>司不锈钢金属软</w:t>
      </w:r>
      <w:r>
        <w:rPr>
          <w:rFonts w:hint="eastAsia" w:ascii="宋体" w:hAnsi="宋体" w:cs="Tahoma"/>
          <w:kern w:val="0"/>
          <w:sz w:val="36"/>
          <w:szCs w:val="36"/>
        </w:rPr>
        <w:t>管</w:t>
      </w:r>
      <w:r>
        <w:rPr>
          <w:rFonts w:hint="eastAsia"/>
          <w:sz w:val="36"/>
          <w:szCs w:val="36"/>
        </w:rPr>
        <w:t>采购项目</w:t>
      </w:r>
    </w:p>
    <w:p>
      <w:pPr>
        <w:pStyle w:val="2"/>
        <w:jc w:val="center"/>
        <w:rPr>
          <w:sz w:val="36"/>
          <w:szCs w:val="36"/>
        </w:rPr>
      </w:pPr>
      <w:r>
        <w:rPr>
          <w:sz w:val="36"/>
          <w:szCs w:val="36"/>
        </w:rPr>
        <w:t>询价通知</w:t>
      </w:r>
    </w:p>
    <w:p>
      <w:pPr>
        <w:rPr>
          <w:rStyle w:val="11"/>
          <w:sz w:val="28"/>
          <w:szCs w:val="28"/>
        </w:rPr>
      </w:pPr>
    </w:p>
    <w:p>
      <w:pPr>
        <w:keepNext w:val="0"/>
        <w:keepLines w:val="0"/>
        <w:pageBreakBefore w:val="0"/>
        <w:widowControl/>
        <w:kinsoku/>
        <w:wordWrap/>
        <w:overflowPunct/>
        <w:topLinePunct w:val="0"/>
        <w:autoSpaceDE/>
        <w:autoSpaceDN/>
        <w:bidi w:val="0"/>
        <w:adjustRightInd w:val="0"/>
        <w:snapToGrid/>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为了方便下一步福州市水务工程有限责任公司不锈钢金属软管采购项目工作，福州市水务工程有限责任公司现向国内企业进行采购前的市场询价。</w:t>
      </w:r>
    </w:p>
    <w:p>
      <w:pPr>
        <w:keepNext w:val="0"/>
        <w:keepLines w:val="0"/>
        <w:pageBreakBefore w:val="0"/>
        <w:widowControl/>
        <w:kinsoku/>
        <w:wordWrap/>
        <w:overflowPunct/>
        <w:topLinePunct w:val="0"/>
        <w:autoSpaceDE/>
        <w:autoSpaceDN/>
        <w:bidi w:val="0"/>
        <w:adjustRightInd w:val="0"/>
        <w:snapToGrid/>
        <w:spacing w:line="500" w:lineRule="exact"/>
        <w:jc w:val="lef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一、企业需提供的材料</w:t>
      </w:r>
    </w:p>
    <w:p>
      <w:pPr>
        <w:keepNext w:val="0"/>
        <w:keepLines w:val="0"/>
        <w:pageBreakBefore w:val="0"/>
        <w:widowControl/>
        <w:kinsoku/>
        <w:wordWrap/>
        <w:overflowPunct/>
        <w:topLinePunct w:val="0"/>
        <w:autoSpaceDE/>
        <w:autoSpaceDN/>
        <w:bidi w:val="0"/>
        <w:adjustRightInd w:val="0"/>
        <w:snapToGrid/>
        <w:spacing w:line="500" w:lineRule="exact"/>
        <w:ind w:firstLine="360" w:firstLineChars="15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1、企业法人营业执照、税务登记证或三证合一的证书（正副本复印件，原件备查）。</w:t>
      </w:r>
    </w:p>
    <w:p>
      <w:pPr>
        <w:keepNext w:val="0"/>
        <w:keepLines w:val="0"/>
        <w:pageBreakBefore w:val="0"/>
        <w:widowControl/>
        <w:kinsoku/>
        <w:wordWrap/>
        <w:overflowPunct/>
        <w:topLinePunct w:val="0"/>
        <w:autoSpaceDE/>
        <w:autoSpaceDN/>
        <w:bidi w:val="0"/>
        <w:adjustRightInd w:val="0"/>
        <w:snapToGrid/>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2、联系人姓名，电话（格式自拟）。</w:t>
      </w:r>
    </w:p>
    <w:p>
      <w:pPr>
        <w:keepNext w:val="0"/>
        <w:keepLines w:val="0"/>
        <w:pageBreakBefore w:val="0"/>
        <w:widowControl/>
        <w:kinsoku/>
        <w:wordWrap/>
        <w:overflowPunct/>
        <w:topLinePunct w:val="0"/>
        <w:autoSpaceDE/>
        <w:autoSpaceDN/>
        <w:bidi w:val="0"/>
        <w:adjustRightInd w:val="0"/>
        <w:snapToGrid/>
        <w:spacing w:line="500" w:lineRule="exact"/>
        <w:ind w:left="599" w:leftChars="228" w:hanging="120" w:hangingChars="5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3、不锈钢金属软管采购项目的市场价（按询价货物一览表产品型号、规格进行报价）</w:t>
      </w:r>
    </w:p>
    <w:p>
      <w:pPr>
        <w:keepNext w:val="0"/>
        <w:keepLines w:val="0"/>
        <w:pageBreakBefore w:val="0"/>
        <w:kinsoku/>
        <w:wordWrap/>
        <w:overflowPunct/>
        <w:topLinePunct w:val="0"/>
        <w:autoSpaceDE/>
        <w:autoSpaceDN/>
        <w:bidi w:val="0"/>
        <w:adjustRightInd w:val="0"/>
        <w:snapToGrid/>
        <w:spacing w:line="500" w:lineRule="exact"/>
        <w:jc w:val="left"/>
        <w:textAlignment w:val="auto"/>
        <w:rPr>
          <w:rStyle w:val="11"/>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val="0"/>
        <w:snapToGrid/>
        <w:spacing w:line="500" w:lineRule="exact"/>
        <w:jc w:val="left"/>
        <w:textAlignment w:val="auto"/>
        <w:rPr>
          <w:rStyle w:val="11"/>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val="0"/>
        <w:snapToGrid/>
        <w:spacing w:line="500" w:lineRule="exact"/>
        <w:jc w:val="left"/>
        <w:textAlignment w:val="auto"/>
        <w:rPr>
          <w:rStyle w:val="11"/>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val="0"/>
        <w:snapToGrid/>
        <w:spacing w:line="500" w:lineRule="exact"/>
        <w:jc w:val="left"/>
        <w:textAlignment w:val="auto"/>
        <w:rPr>
          <w:rStyle w:val="11"/>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val="0"/>
        <w:snapToGrid/>
        <w:spacing w:line="500" w:lineRule="exact"/>
        <w:jc w:val="left"/>
        <w:textAlignment w:val="auto"/>
        <w:rPr>
          <w:rStyle w:val="11"/>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val="0"/>
        <w:snapToGrid/>
        <w:spacing w:line="500" w:lineRule="exact"/>
        <w:jc w:val="left"/>
        <w:textAlignment w:val="auto"/>
        <w:rPr>
          <w:rStyle w:val="11"/>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val="0"/>
        <w:snapToGrid/>
        <w:spacing w:line="500" w:lineRule="exact"/>
        <w:jc w:val="left"/>
        <w:textAlignment w:val="auto"/>
        <w:rPr>
          <w:rStyle w:val="11"/>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val="0"/>
        <w:snapToGrid/>
        <w:spacing w:line="500" w:lineRule="exact"/>
        <w:jc w:val="left"/>
        <w:textAlignment w:val="auto"/>
        <w:rPr>
          <w:rStyle w:val="11"/>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val="0"/>
        <w:snapToGrid/>
        <w:spacing w:line="500" w:lineRule="exact"/>
        <w:jc w:val="left"/>
        <w:textAlignment w:val="auto"/>
        <w:rPr>
          <w:rStyle w:val="11"/>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val="0"/>
        <w:snapToGrid/>
        <w:spacing w:line="500" w:lineRule="exact"/>
        <w:jc w:val="left"/>
        <w:textAlignment w:val="auto"/>
        <w:rPr>
          <w:rStyle w:val="11"/>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val="0"/>
        <w:snapToGrid/>
        <w:spacing w:line="500" w:lineRule="exact"/>
        <w:jc w:val="left"/>
        <w:textAlignment w:val="auto"/>
        <w:rPr>
          <w:rStyle w:val="11"/>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val="0"/>
        <w:snapToGrid/>
        <w:spacing w:line="500" w:lineRule="exact"/>
        <w:jc w:val="left"/>
        <w:textAlignment w:val="auto"/>
        <w:rPr>
          <w:rStyle w:val="11"/>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val="0"/>
        <w:snapToGrid/>
        <w:spacing w:line="500" w:lineRule="exact"/>
        <w:jc w:val="left"/>
        <w:textAlignment w:val="auto"/>
        <w:rPr>
          <w:rStyle w:val="11"/>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val="0"/>
        <w:snapToGrid/>
        <w:spacing w:line="500" w:lineRule="exact"/>
        <w:jc w:val="left"/>
        <w:textAlignment w:val="auto"/>
        <w:rPr>
          <w:rStyle w:val="11"/>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val="0"/>
        <w:snapToGrid/>
        <w:spacing w:line="500" w:lineRule="exact"/>
        <w:jc w:val="left"/>
        <w:textAlignment w:val="auto"/>
        <w:rPr>
          <w:rStyle w:val="11"/>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val="0"/>
        <w:snapToGrid/>
        <w:spacing w:line="500" w:lineRule="exact"/>
        <w:jc w:val="left"/>
        <w:textAlignment w:val="auto"/>
        <w:rPr>
          <w:rStyle w:val="11"/>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val="0"/>
        <w:snapToGrid/>
        <w:spacing w:line="500" w:lineRule="exact"/>
        <w:jc w:val="left"/>
        <w:textAlignment w:val="auto"/>
        <w:rPr>
          <w:rStyle w:val="11"/>
          <w:rFonts w:hint="eastAsia" w:ascii="宋体" w:hAnsi="宋体" w:eastAsia="宋体" w:cs="宋体"/>
          <w:sz w:val="24"/>
          <w:szCs w:val="24"/>
        </w:rPr>
      </w:pPr>
      <w:r>
        <w:rPr>
          <w:rStyle w:val="11"/>
          <w:rFonts w:hint="eastAsia" w:ascii="宋体" w:hAnsi="宋体" w:eastAsia="宋体" w:cs="宋体"/>
          <w:sz w:val="24"/>
          <w:szCs w:val="24"/>
        </w:rPr>
        <w:t>二、询价货物一览表</w:t>
      </w:r>
    </w:p>
    <w:tbl>
      <w:tblPr>
        <w:tblStyle w:val="8"/>
        <w:tblpPr w:leftFromText="181" w:rightFromText="181" w:vertAnchor="text" w:horzAnchor="margin" w:tblpY="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379"/>
        <w:gridCol w:w="2341"/>
        <w:gridCol w:w="735"/>
        <w:gridCol w:w="1035"/>
        <w:gridCol w:w="149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379"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产品名称</w:t>
            </w:r>
          </w:p>
        </w:tc>
        <w:tc>
          <w:tcPr>
            <w:tcW w:w="2341"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规格、型号</w:t>
            </w:r>
          </w:p>
        </w:tc>
        <w:tc>
          <w:tcPr>
            <w:tcW w:w="735"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单位</w:t>
            </w:r>
          </w:p>
        </w:tc>
        <w:tc>
          <w:tcPr>
            <w:tcW w:w="1035"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数量</w:t>
            </w:r>
          </w:p>
        </w:tc>
        <w:tc>
          <w:tcPr>
            <w:tcW w:w="1492"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单价</w:t>
            </w:r>
          </w:p>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（人民币）</w:t>
            </w:r>
          </w:p>
        </w:tc>
        <w:tc>
          <w:tcPr>
            <w:tcW w:w="1701" w:type="dxa"/>
            <w:vAlign w:val="center"/>
          </w:tcPr>
          <w:p>
            <w:pPr>
              <w:keepNext w:val="0"/>
              <w:keepLines w:val="0"/>
              <w:pageBreakBefore w:val="0"/>
              <w:kinsoku/>
              <w:wordWrap/>
              <w:overflowPunct/>
              <w:topLinePunct w:val="0"/>
              <w:autoSpaceDE/>
              <w:autoSpaceDN/>
              <w:bidi w:val="0"/>
              <w:adjustRightInd w:val="0"/>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81" w:type="dxa"/>
            <w:vMerge w:val="restart"/>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379" w:type="dxa"/>
            <w:vMerge w:val="restart"/>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color w:val="000000"/>
                <w:sz w:val="24"/>
                <w:szCs w:val="24"/>
              </w:rPr>
            </w:pPr>
            <w:r>
              <w:rPr>
                <w:rFonts w:hint="eastAsia" w:ascii="宋体" w:hAnsi="宋体" w:eastAsia="宋体" w:cs="宋体"/>
                <w:kern w:val="0"/>
                <w:sz w:val="24"/>
                <w:szCs w:val="24"/>
              </w:rPr>
              <w:t>不锈钢金属软管</w:t>
            </w:r>
          </w:p>
        </w:tc>
        <w:tc>
          <w:tcPr>
            <w:tcW w:w="2341" w:type="dxa"/>
            <w:vAlign w:val="top"/>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DN20×300</w:t>
            </w:r>
          </w:p>
        </w:tc>
        <w:tc>
          <w:tcPr>
            <w:tcW w:w="735"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条</w:t>
            </w:r>
          </w:p>
        </w:tc>
        <w:tc>
          <w:tcPr>
            <w:tcW w:w="1035"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492"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p>
        </w:tc>
        <w:tc>
          <w:tcPr>
            <w:tcW w:w="1701" w:type="dxa"/>
            <w:vMerge w:val="restart"/>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报价人填写报价货物品牌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81" w:type="dxa"/>
            <w:vMerge w:val="continue"/>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p>
        </w:tc>
        <w:tc>
          <w:tcPr>
            <w:tcW w:w="1379" w:type="dxa"/>
            <w:vMerge w:val="continue"/>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kern w:val="0"/>
                <w:sz w:val="24"/>
                <w:szCs w:val="24"/>
              </w:rPr>
            </w:pPr>
          </w:p>
        </w:tc>
        <w:tc>
          <w:tcPr>
            <w:tcW w:w="2341"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DN25×300</w:t>
            </w:r>
          </w:p>
        </w:tc>
        <w:tc>
          <w:tcPr>
            <w:tcW w:w="735"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条</w:t>
            </w:r>
          </w:p>
        </w:tc>
        <w:tc>
          <w:tcPr>
            <w:tcW w:w="1035"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492"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p>
        </w:tc>
        <w:tc>
          <w:tcPr>
            <w:tcW w:w="1701" w:type="dxa"/>
            <w:vMerge w:val="continue"/>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81" w:type="dxa"/>
            <w:vMerge w:val="continue"/>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p>
        </w:tc>
        <w:tc>
          <w:tcPr>
            <w:tcW w:w="1379" w:type="dxa"/>
            <w:vMerge w:val="continue"/>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kern w:val="0"/>
                <w:sz w:val="24"/>
                <w:szCs w:val="24"/>
              </w:rPr>
            </w:pPr>
          </w:p>
        </w:tc>
        <w:tc>
          <w:tcPr>
            <w:tcW w:w="2341"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DN40×300</w:t>
            </w:r>
          </w:p>
        </w:tc>
        <w:tc>
          <w:tcPr>
            <w:tcW w:w="735"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条</w:t>
            </w:r>
          </w:p>
        </w:tc>
        <w:tc>
          <w:tcPr>
            <w:tcW w:w="1035"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492"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p>
        </w:tc>
        <w:tc>
          <w:tcPr>
            <w:tcW w:w="1701" w:type="dxa"/>
            <w:vMerge w:val="continue"/>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81" w:type="dxa"/>
            <w:vMerge w:val="continue"/>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p>
        </w:tc>
        <w:tc>
          <w:tcPr>
            <w:tcW w:w="1379" w:type="dxa"/>
            <w:vMerge w:val="continue"/>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kern w:val="0"/>
                <w:sz w:val="24"/>
                <w:szCs w:val="24"/>
              </w:rPr>
            </w:pPr>
          </w:p>
        </w:tc>
        <w:tc>
          <w:tcPr>
            <w:tcW w:w="2341"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DN50×300</w:t>
            </w:r>
          </w:p>
        </w:tc>
        <w:tc>
          <w:tcPr>
            <w:tcW w:w="735"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条</w:t>
            </w:r>
          </w:p>
        </w:tc>
        <w:tc>
          <w:tcPr>
            <w:tcW w:w="1035"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492"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p>
        </w:tc>
        <w:tc>
          <w:tcPr>
            <w:tcW w:w="1701" w:type="dxa"/>
            <w:vMerge w:val="continue"/>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781" w:type="dxa"/>
            <w:vMerge w:val="continue"/>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p>
        </w:tc>
        <w:tc>
          <w:tcPr>
            <w:tcW w:w="1379" w:type="dxa"/>
            <w:vMerge w:val="continue"/>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kern w:val="0"/>
                <w:sz w:val="24"/>
                <w:szCs w:val="24"/>
              </w:rPr>
            </w:pPr>
          </w:p>
        </w:tc>
        <w:tc>
          <w:tcPr>
            <w:tcW w:w="2341"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DN80×1000</w:t>
            </w:r>
          </w:p>
        </w:tc>
        <w:tc>
          <w:tcPr>
            <w:tcW w:w="735"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条</w:t>
            </w:r>
          </w:p>
        </w:tc>
        <w:tc>
          <w:tcPr>
            <w:tcW w:w="1035"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492"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p>
        </w:tc>
        <w:tc>
          <w:tcPr>
            <w:tcW w:w="1701" w:type="dxa"/>
            <w:vMerge w:val="continue"/>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81" w:type="dxa"/>
            <w:vMerge w:val="continue"/>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p>
        </w:tc>
        <w:tc>
          <w:tcPr>
            <w:tcW w:w="1379" w:type="dxa"/>
            <w:vMerge w:val="continue"/>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kern w:val="0"/>
                <w:sz w:val="24"/>
                <w:szCs w:val="24"/>
              </w:rPr>
            </w:pPr>
          </w:p>
        </w:tc>
        <w:tc>
          <w:tcPr>
            <w:tcW w:w="2341"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DN100×1000</w:t>
            </w:r>
          </w:p>
        </w:tc>
        <w:tc>
          <w:tcPr>
            <w:tcW w:w="735"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条</w:t>
            </w:r>
          </w:p>
        </w:tc>
        <w:tc>
          <w:tcPr>
            <w:tcW w:w="1035"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492"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p>
        </w:tc>
        <w:tc>
          <w:tcPr>
            <w:tcW w:w="1701" w:type="dxa"/>
            <w:vMerge w:val="continue"/>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81" w:type="dxa"/>
            <w:vMerge w:val="continue"/>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p>
        </w:tc>
        <w:tc>
          <w:tcPr>
            <w:tcW w:w="1379" w:type="dxa"/>
            <w:vMerge w:val="continue"/>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kern w:val="0"/>
                <w:sz w:val="24"/>
                <w:szCs w:val="24"/>
              </w:rPr>
            </w:pPr>
          </w:p>
        </w:tc>
        <w:tc>
          <w:tcPr>
            <w:tcW w:w="2341"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DN150×1000</w:t>
            </w:r>
          </w:p>
        </w:tc>
        <w:tc>
          <w:tcPr>
            <w:tcW w:w="735"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条</w:t>
            </w:r>
          </w:p>
        </w:tc>
        <w:tc>
          <w:tcPr>
            <w:tcW w:w="1035"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492"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p>
        </w:tc>
        <w:tc>
          <w:tcPr>
            <w:tcW w:w="1701" w:type="dxa"/>
            <w:vMerge w:val="continue"/>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1" w:type="dxa"/>
            <w:vMerge w:val="continue"/>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p>
        </w:tc>
        <w:tc>
          <w:tcPr>
            <w:tcW w:w="1379" w:type="dxa"/>
            <w:vMerge w:val="continue"/>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kern w:val="0"/>
                <w:sz w:val="24"/>
                <w:szCs w:val="24"/>
              </w:rPr>
            </w:pPr>
          </w:p>
        </w:tc>
        <w:tc>
          <w:tcPr>
            <w:tcW w:w="2341"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DN200×1000</w:t>
            </w:r>
          </w:p>
        </w:tc>
        <w:tc>
          <w:tcPr>
            <w:tcW w:w="735"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条</w:t>
            </w:r>
          </w:p>
        </w:tc>
        <w:tc>
          <w:tcPr>
            <w:tcW w:w="1035"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492" w:type="dxa"/>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p>
        </w:tc>
        <w:tc>
          <w:tcPr>
            <w:tcW w:w="1701" w:type="dxa"/>
            <w:vMerge w:val="continue"/>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9464" w:type="dxa"/>
            <w:gridSpan w:val="7"/>
            <w:vAlign w:val="center"/>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合计报价总额（人民币）：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464" w:type="dxa"/>
            <w:gridSpan w:val="7"/>
          </w:tcPr>
          <w:p>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注明：报价应包括</w:t>
            </w:r>
            <w:r>
              <w:rPr>
                <w:rFonts w:hint="eastAsia" w:ascii="宋体" w:hAnsi="宋体" w:eastAsia="宋体" w:cs="宋体"/>
                <w:color w:val="000000"/>
                <w:sz w:val="24"/>
                <w:szCs w:val="24"/>
              </w:rPr>
              <w:t>：</w:t>
            </w:r>
            <w:r>
              <w:rPr>
                <w:rFonts w:hint="eastAsia" w:ascii="宋体" w:hAnsi="宋体" w:eastAsia="宋体" w:cs="宋体"/>
                <w:sz w:val="24"/>
                <w:szCs w:val="24"/>
              </w:rPr>
              <w:t>上述所有货物及服务工作所报设备的制造、包装、装卸、保险、调试、验收、人员培训、设施材料费、人工费、一切税金、运输费、风险费、保修费、，同时还应当包含对所供设备提供服务所产生的管理费、利润、规费、措施、税金等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1" w:hRule="atLeast"/>
        </w:trPr>
        <w:tc>
          <w:tcPr>
            <w:tcW w:w="9464" w:type="dxa"/>
            <w:gridSpan w:val="7"/>
          </w:tcPr>
          <w:p>
            <w:pPr>
              <w:jc w:val="center"/>
              <w:rPr>
                <w:rFonts w:ascii="宋体" w:hAnsi="宋体" w:cs="宋体"/>
                <w:b/>
                <w:sz w:val="30"/>
                <w:szCs w:val="30"/>
              </w:rPr>
            </w:pPr>
            <w:r>
              <w:rPr>
                <w:rFonts w:hint="eastAsia" w:ascii="宋体" w:hAnsi="宋体" w:cs="Tahoma"/>
                <w:kern w:val="0"/>
                <w:sz w:val="28"/>
                <w:szCs w:val="28"/>
              </w:rPr>
              <w:t>不锈钢金属软管</w:t>
            </w:r>
            <w:r>
              <w:rPr>
                <w:rFonts w:hint="eastAsia" w:ascii="宋体" w:hAnsi="宋体" w:cs="宋体"/>
                <w:b/>
                <w:sz w:val="30"/>
                <w:szCs w:val="30"/>
              </w:rPr>
              <w:t>技术标准及要求</w:t>
            </w:r>
          </w:p>
          <w:p>
            <w:pPr>
              <w:rPr>
                <w:rFonts w:hint="default" w:ascii="宋体" w:hAnsi="宋体" w:eastAsia="宋体" w:cs="宋体"/>
                <w:b/>
                <w:bCs/>
                <w:lang w:val="en-US" w:eastAsia="zh-CN"/>
              </w:rPr>
            </w:pPr>
            <w:r>
              <w:rPr>
                <w:rFonts w:hint="eastAsia" w:ascii="宋体" w:hAnsi="宋体" w:cs="宋体"/>
                <w:b/>
                <w:bCs/>
                <w:lang w:val="en-US" w:eastAsia="zh-CN"/>
              </w:rPr>
              <w:t>一、</w:t>
            </w:r>
            <w:r>
              <w:rPr>
                <w:rFonts w:hint="eastAsia" w:ascii="宋体" w:hAnsi="宋体" w:cs="Tahoma"/>
                <w:kern w:val="0"/>
                <w:sz w:val="28"/>
                <w:szCs w:val="28"/>
              </w:rPr>
              <w:t>不锈钢金属软管</w:t>
            </w:r>
          </w:p>
          <w:p>
            <w:pPr>
              <w:rPr>
                <w:rFonts w:ascii="宋体" w:hAnsi="宋体" w:cs="宋体"/>
              </w:rPr>
            </w:pPr>
            <w:r>
              <w:rPr>
                <w:rFonts w:hint="eastAsia" w:ascii="宋体" w:hAnsi="宋体" w:cs="宋体"/>
              </w:rPr>
              <w:t>（一）、概述：</w:t>
            </w:r>
          </w:p>
          <w:p>
            <w:pPr>
              <w:rPr>
                <w:rFonts w:hint="eastAsia" w:ascii="宋体" w:hAnsi="宋体" w:cs="宋体"/>
                <w:lang w:eastAsia="zh-CN"/>
              </w:rPr>
            </w:pPr>
            <w:r>
              <w:rPr>
                <w:rFonts w:hint="eastAsia" w:ascii="宋体" w:hAnsi="宋体" w:cs="宋体"/>
                <w:lang w:val="en-US" w:eastAsia="zh-CN"/>
              </w:rPr>
              <w:t>报价</w:t>
            </w:r>
            <w:r>
              <w:rPr>
                <w:rFonts w:hint="eastAsia" w:ascii="宋体" w:hAnsi="宋体" w:cs="宋体"/>
                <w:lang w:eastAsia="zh-CN"/>
              </w:rPr>
              <w:t>人应根据</w:t>
            </w:r>
            <w:r>
              <w:rPr>
                <w:rFonts w:hint="eastAsia" w:ascii="宋体" w:hAnsi="宋体" w:cs="宋体"/>
                <w:lang w:val="en-US" w:eastAsia="zh-CN"/>
              </w:rPr>
              <w:t>采购</w:t>
            </w:r>
            <w:r>
              <w:rPr>
                <w:rFonts w:hint="eastAsia" w:ascii="宋体" w:hAnsi="宋体" w:cs="宋体"/>
                <w:lang w:eastAsia="zh-CN"/>
              </w:rPr>
              <w:t>人提供的设备使用场所位置、市政供水压力、高差、供水量等资料，对不锈钢金属软管进行基本设计、选型并完成系统配置。</w:t>
            </w:r>
          </w:p>
          <w:p>
            <w:pPr>
              <w:rPr>
                <w:rFonts w:hint="eastAsia" w:ascii="宋体" w:hAnsi="宋体" w:cs="宋体"/>
                <w:lang w:eastAsia="zh-CN"/>
              </w:rPr>
            </w:pPr>
            <w:r>
              <w:rPr>
                <w:rFonts w:hint="eastAsia" w:ascii="宋体" w:hAnsi="宋体" w:cs="宋体"/>
                <w:lang w:eastAsia="zh-CN"/>
              </w:rPr>
              <w:t>1范围</w:t>
            </w:r>
          </w:p>
          <w:p>
            <w:pPr>
              <w:rPr>
                <w:rFonts w:hint="eastAsia" w:ascii="宋体" w:hAnsi="宋体" w:cs="宋体"/>
                <w:lang w:eastAsia="zh-CN"/>
              </w:rPr>
            </w:pPr>
            <w:r>
              <w:rPr>
                <w:rFonts w:hint="eastAsia" w:ascii="宋体" w:hAnsi="宋体" w:cs="宋体"/>
                <w:lang w:eastAsia="zh-CN"/>
              </w:rPr>
              <w:t>本标准规定了波纹金属软管的术语和定义，分类，要求，检验方法，检验规则，标志、包装、运输和</w:t>
            </w:r>
          </w:p>
          <w:p>
            <w:pPr>
              <w:rPr>
                <w:rFonts w:hint="eastAsia" w:ascii="宋体" w:hAnsi="宋体" w:cs="宋体"/>
                <w:lang w:eastAsia="zh-CN"/>
              </w:rPr>
            </w:pPr>
            <w:r>
              <w:rPr>
                <w:rFonts w:hint="eastAsia" w:ascii="宋体" w:hAnsi="宋体" w:cs="宋体"/>
                <w:lang w:eastAsia="zh-CN"/>
              </w:rPr>
              <w:t>贮存。</w:t>
            </w:r>
          </w:p>
          <w:p>
            <w:pPr>
              <w:rPr>
                <w:rFonts w:hint="eastAsia" w:ascii="宋体" w:hAnsi="宋体" w:cs="宋体"/>
                <w:lang w:eastAsia="zh-CN"/>
              </w:rPr>
            </w:pPr>
            <w:r>
              <w:rPr>
                <w:rFonts w:hint="eastAsia" w:ascii="宋体" w:hAnsi="宋体" w:cs="宋体"/>
                <w:lang w:eastAsia="zh-CN"/>
              </w:rPr>
              <w:t>本标准适用于管道系统中为补偿位移和安装偏差、吸收振动及降低噪声所采用的波纹金属软管（以 下简称软管h</w:t>
            </w:r>
          </w:p>
          <w:p>
            <w:pPr>
              <w:rPr>
                <w:rFonts w:hint="eastAsia" w:ascii="宋体" w:hAnsi="宋体" w:cs="宋体"/>
                <w:lang w:eastAsia="zh-CN"/>
              </w:rPr>
            </w:pPr>
            <w:r>
              <w:rPr>
                <w:rFonts w:hint="eastAsia" w:ascii="宋体" w:hAnsi="宋体" w:cs="宋体"/>
                <w:lang w:eastAsia="zh-CN"/>
              </w:rPr>
              <w:t>2规范性引用文件</w:t>
            </w:r>
          </w:p>
          <w:p>
            <w:r>
              <w:rPr>
                <w:rFonts w:hint="eastAsia" w:ascii="宋体" w:hAnsi="宋体" w:cs="宋体"/>
                <w:lang w:eastAsia="zh-CN"/>
              </w:rPr>
              <w:t>下列文件对于本文件的应用是必不可少的。凡是注日期的引用文件，仅注日期的版本适用于本文 件.凡是不注H期的引用文件，其最新版本（包括所有的修改单</w:t>
            </w:r>
            <w:r>
              <w:rPr>
                <w:rFonts w:hint="eastAsia" w:ascii="宋体" w:hAnsi="宋体" w:cs="宋体"/>
                <w:lang w:val="en-US" w:eastAsia="en-US"/>
              </w:rPr>
              <w:t>)</w:t>
            </w:r>
            <w:r>
              <w:rPr>
                <w:rFonts w:hint="eastAsia" w:ascii="宋体" w:hAnsi="宋体" w:cs="宋体"/>
                <w:lang w:eastAsia="zh-CN"/>
              </w:rPr>
              <w:t>适用于本文件。</w:t>
            </w:r>
          </w:p>
          <w:p>
            <w:pPr>
              <w:pStyle w:val="28"/>
              <w:keepNext w:val="0"/>
              <w:keepLines w:val="0"/>
              <w:widowControl w:val="0"/>
              <w:shd w:val="clear" w:color="auto" w:fill="auto"/>
              <w:bidi w:val="0"/>
              <w:spacing w:before="0" w:after="0" w:line="312" w:lineRule="exact"/>
              <w:ind w:left="500" w:right="0" w:firstLine="0"/>
              <w:jc w:val="left"/>
            </w:pPr>
            <w:r>
              <w:rPr>
                <w:rStyle w:val="35"/>
                <w:b w:val="0"/>
                <w:bCs w:val="0"/>
                <w:i w:val="0"/>
                <w:iCs w:val="0"/>
                <w:smallCaps w:val="0"/>
                <w:strike w:val="0"/>
              </w:rPr>
              <w:t>GB/T</w:t>
            </w:r>
            <w:r>
              <w:rPr>
                <w:rStyle w:val="31"/>
                <w:b w:val="0"/>
                <w:bCs w:val="0"/>
                <w:i w:val="0"/>
                <w:iCs w:val="0"/>
                <w:smallCaps w:val="0"/>
                <w:strike w:val="0"/>
                <w:lang w:val="en-US" w:eastAsia="en-US" w:bidi="en-US"/>
              </w:rPr>
              <w:t xml:space="preserve"> </w:t>
            </w:r>
            <w:r>
              <w:rPr>
                <w:rStyle w:val="33"/>
                <w:b w:val="0"/>
                <w:bCs w:val="0"/>
                <w:i w:val="0"/>
                <w:iCs w:val="0"/>
                <w:smallCaps w:val="0"/>
                <w:strike w:val="0"/>
              </w:rPr>
              <w:t>191</w:t>
            </w:r>
            <w:r>
              <w:rPr>
                <w:rStyle w:val="34"/>
                <w:b w:val="0"/>
                <w:bCs w:val="0"/>
                <w:i w:val="0"/>
                <w:iCs w:val="0"/>
                <w:smallCaps w:val="0"/>
                <w:strike w:val="0"/>
              </w:rPr>
              <w:t>包装储运图示标志</w:t>
            </w:r>
          </w:p>
          <w:p>
            <w:pPr>
              <w:pStyle w:val="28"/>
              <w:keepNext w:val="0"/>
              <w:keepLines w:val="0"/>
              <w:widowControl w:val="0"/>
              <w:shd w:val="clear" w:color="auto" w:fill="auto"/>
              <w:bidi w:val="0"/>
              <w:spacing w:before="0" w:after="0" w:line="312" w:lineRule="exact"/>
              <w:ind w:left="500" w:right="0" w:firstLine="0"/>
              <w:jc w:val="left"/>
            </w:pPr>
            <w:r>
              <w:rPr>
                <w:rStyle w:val="35"/>
                <w:b w:val="0"/>
                <w:bCs w:val="0"/>
                <w:i w:val="0"/>
                <w:iCs w:val="0"/>
                <w:smallCaps w:val="0"/>
                <w:strike w:val="0"/>
              </w:rPr>
              <w:t>GB</w:t>
            </w:r>
            <w:r>
              <w:rPr>
                <w:rStyle w:val="34"/>
                <w:b w:val="0"/>
                <w:bCs w:val="0"/>
                <w:i w:val="0"/>
                <w:iCs w:val="0"/>
                <w:smallCaps w:val="0"/>
                <w:strike w:val="0"/>
                <w:lang w:val="en-US" w:eastAsia="en-US" w:bidi="en-US"/>
              </w:rPr>
              <w:t>/</w:t>
            </w:r>
            <w:r>
              <w:rPr>
                <w:rStyle w:val="35"/>
                <w:b w:val="0"/>
                <w:bCs w:val="0"/>
                <w:i w:val="0"/>
                <w:iCs w:val="0"/>
                <w:smallCaps w:val="0"/>
                <w:strike w:val="0"/>
              </w:rPr>
              <w:t>T</w:t>
            </w:r>
            <w:r>
              <w:rPr>
                <w:rStyle w:val="34"/>
                <w:b w:val="0"/>
                <w:bCs w:val="0"/>
                <w:i w:val="0"/>
                <w:iCs w:val="0"/>
                <w:smallCaps w:val="0"/>
                <w:strike w:val="0"/>
                <w:lang w:val="en-US" w:eastAsia="en-US" w:bidi="en-US"/>
              </w:rPr>
              <w:t>699</w:t>
            </w:r>
            <w:r>
              <w:rPr>
                <w:rStyle w:val="34"/>
                <w:b w:val="0"/>
                <w:bCs w:val="0"/>
                <w:i w:val="0"/>
                <w:iCs w:val="0"/>
                <w:smallCaps w:val="0"/>
                <w:strike w:val="0"/>
              </w:rPr>
              <w:t>优质碳素结构钢</w:t>
            </w:r>
          </w:p>
          <w:p>
            <w:pPr>
              <w:pStyle w:val="28"/>
              <w:keepNext w:val="0"/>
              <w:keepLines w:val="0"/>
              <w:widowControl w:val="0"/>
              <w:shd w:val="clear" w:color="auto" w:fill="auto"/>
              <w:bidi w:val="0"/>
              <w:spacing w:before="0" w:after="0" w:line="312" w:lineRule="exact"/>
              <w:ind w:left="500" w:right="0" w:firstLine="0"/>
              <w:jc w:val="left"/>
            </w:pPr>
            <w:r>
              <w:rPr>
                <w:rStyle w:val="35"/>
                <w:b w:val="0"/>
                <w:bCs w:val="0"/>
                <w:i w:val="0"/>
                <w:iCs w:val="0"/>
                <w:smallCaps w:val="0"/>
                <w:strike w:val="0"/>
              </w:rPr>
              <w:t>GB/T</w:t>
            </w:r>
            <w:r>
              <w:rPr>
                <w:rStyle w:val="34"/>
                <w:b w:val="0"/>
                <w:bCs w:val="0"/>
                <w:i w:val="0"/>
                <w:iCs w:val="0"/>
                <w:smallCaps w:val="0"/>
                <w:strike w:val="0"/>
                <w:lang w:val="en-US" w:eastAsia="en-US" w:bidi="en-US"/>
              </w:rPr>
              <w:t xml:space="preserve"> </w:t>
            </w:r>
            <w:r>
              <w:rPr>
                <w:rStyle w:val="33"/>
                <w:b w:val="0"/>
                <w:bCs w:val="0"/>
                <w:i w:val="0"/>
                <w:iCs w:val="0"/>
                <w:smallCaps w:val="0"/>
                <w:strike w:val="0"/>
              </w:rPr>
              <w:t>700</w:t>
            </w:r>
            <w:r>
              <w:rPr>
                <w:rStyle w:val="34"/>
                <w:b w:val="0"/>
                <w:bCs w:val="0"/>
                <w:i w:val="0"/>
                <w:iCs w:val="0"/>
                <w:smallCaps w:val="0"/>
                <w:strike w:val="0"/>
              </w:rPr>
              <w:t>碳素结构钢</w:t>
            </w:r>
          </w:p>
          <w:p>
            <w:pPr>
              <w:pStyle w:val="28"/>
              <w:keepNext w:val="0"/>
              <w:keepLines w:val="0"/>
              <w:widowControl w:val="0"/>
              <w:shd w:val="clear" w:color="auto" w:fill="auto"/>
              <w:bidi w:val="0"/>
              <w:spacing w:before="0" w:after="0" w:line="312" w:lineRule="exact"/>
              <w:ind w:left="500" w:right="0" w:firstLine="0"/>
              <w:jc w:val="left"/>
            </w:pPr>
            <w:r>
              <w:rPr>
                <w:rStyle w:val="35"/>
                <w:b w:val="0"/>
                <w:bCs w:val="0"/>
                <w:i w:val="0"/>
                <w:iCs w:val="0"/>
                <w:smallCaps w:val="0"/>
                <w:strike w:val="0"/>
              </w:rPr>
              <w:t>GB/T</w:t>
            </w:r>
            <w:r>
              <w:rPr>
                <w:rStyle w:val="34"/>
                <w:b w:val="0"/>
                <w:bCs w:val="0"/>
                <w:i w:val="0"/>
                <w:iCs w:val="0"/>
                <w:smallCaps w:val="0"/>
                <w:strike w:val="0"/>
                <w:lang w:val="en-US" w:eastAsia="en-US" w:bidi="en-US"/>
              </w:rPr>
              <w:t xml:space="preserve"> </w:t>
            </w:r>
            <w:r>
              <w:rPr>
                <w:rStyle w:val="34"/>
                <w:b w:val="0"/>
                <w:bCs w:val="0"/>
                <w:i w:val="0"/>
                <w:iCs w:val="0"/>
                <w:smallCaps w:val="0"/>
                <w:strike w:val="0"/>
              </w:rPr>
              <w:t>1220不锈钢棒</w:t>
            </w:r>
          </w:p>
          <w:p>
            <w:pPr>
              <w:pStyle w:val="28"/>
              <w:keepNext w:val="0"/>
              <w:keepLines w:val="0"/>
              <w:widowControl w:val="0"/>
              <w:shd w:val="clear" w:color="auto" w:fill="auto"/>
              <w:bidi w:val="0"/>
              <w:spacing w:before="0" w:after="0" w:line="312" w:lineRule="exact"/>
              <w:ind w:left="500" w:right="0" w:firstLine="0"/>
              <w:jc w:val="left"/>
            </w:pPr>
            <w:r>
              <w:rPr>
                <w:rStyle w:val="35"/>
                <w:b w:val="0"/>
                <w:bCs w:val="0"/>
                <w:i w:val="0"/>
                <w:iCs w:val="0"/>
                <w:smallCaps w:val="0"/>
                <w:strike w:val="0"/>
              </w:rPr>
              <w:t>GB/T</w:t>
            </w:r>
            <w:r>
              <w:rPr>
                <w:rStyle w:val="34"/>
                <w:b w:val="0"/>
                <w:bCs w:val="0"/>
                <w:i w:val="0"/>
                <w:iCs w:val="0"/>
                <w:smallCaps w:val="0"/>
                <w:strike w:val="0"/>
                <w:lang w:val="en-US" w:eastAsia="en-US" w:bidi="en-US"/>
              </w:rPr>
              <w:t xml:space="preserve"> </w:t>
            </w:r>
            <w:r>
              <w:rPr>
                <w:rStyle w:val="33"/>
                <w:b w:val="0"/>
                <w:bCs w:val="0"/>
                <w:i w:val="0"/>
                <w:iCs w:val="0"/>
                <w:smallCaps w:val="0"/>
                <w:strike w:val="0"/>
              </w:rPr>
              <w:t>3089</w:t>
            </w:r>
            <w:r>
              <w:rPr>
                <w:rStyle w:val="34"/>
                <w:b w:val="0"/>
                <w:bCs w:val="0"/>
                <w:i w:val="0"/>
                <w:iCs w:val="0"/>
                <w:smallCaps w:val="0"/>
                <w:strike w:val="0"/>
              </w:rPr>
              <w:t>不锈钢极薄壁无缝钢管</w:t>
            </w:r>
          </w:p>
          <w:p>
            <w:pPr>
              <w:pStyle w:val="28"/>
              <w:keepNext w:val="0"/>
              <w:keepLines w:val="0"/>
              <w:widowControl w:val="0"/>
              <w:shd w:val="clear" w:color="auto" w:fill="auto"/>
              <w:bidi w:val="0"/>
              <w:spacing w:before="0" w:after="0" w:line="312" w:lineRule="exact"/>
              <w:ind w:left="500" w:right="0" w:firstLine="0"/>
              <w:jc w:val="left"/>
            </w:pPr>
            <w:r>
              <w:rPr>
                <w:rStyle w:val="35"/>
                <w:b w:val="0"/>
                <w:bCs w:val="0"/>
                <w:i w:val="0"/>
                <w:iCs w:val="0"/>
                <w:smallCaps w:val="0"/>
                <w:strike w:val="0"/>
              </w:rPr>
              <w:t>GB/T</w:t>
            </w:r>
            <w:r>
              <w:rPr>
                <w:rStyle w:val="34"/>
                <w:b w:val="0"/>
                <w:bCs w:val="0"/>
                <w:i w:val="0"/>
                <w:iCs w:val="0"/>
                <w:smallCaps w:val="0"/>
                <w:strike w:val="0"/>
                <w:lang w:val="en-US" w:eastAsia="en-US" w:bidi="en-US"/>
              </w:rPr>
              <w:t xml:space="preserve"> </w:t>
            </w:r>
            <w:r>
              <w:rPr>
                <w:rStyle w:val="33"/>
                <w:b w:val="0"/>
                <w:bCs w:val="0"/>
                <w:i w:val="0"/>
                <w:iCs w:val="0"/>
                <w:smallCaps w:val="0"/>
                <w:strike w:val="0"/>
              </w:rPr>
              <w:t>3280</w:t>
            </w:r>
            <w:r>
              <w:rPr>
                <w:rStyle w:val="34"/>
                <w:b w:val="0"/>
                <w:bCs w:val="0"/>
                <w:i w:val="0"/>
                <w:iCs w:val="0"/>
                <w:smallCaps w:val="0"/>
                <w:strike w:val="0"/>
              </w:rPr>
              <w:t>不锈钢冷轧钢板和钢带</w:t>
            </w:r>
          </w:p>
          <w:p>
            <w:pPr>
              <w:pStyle w:val="28"/>
              <w:keepNext w:val="0"/>
              <w:keepLines w:val="0"/>
              <w:widowControl w:val="0"/>
              <w:shd w:val="clear" w:color="auto" w:fill="auto"/>
              <w:bidi w:val="0"/>
              <w:spacing w:before="0" w:after="0" w:line="312" w:lineRule="exact"/>
              <w:ind w:left="500" w:right="0" w:firstLine="0"/>
              <w:jc w:val="left"/>
            </w:pPr>
            <w:r>
              <w:rPr>
                <w:rStyle w:val="35"/>
                <w:b w:val="0"/>
                <w:bCs w:val="0"/>
                <w:i w:val="0"/>
                <w:iCs w:val="0"/>
                <w:smallCaps w:val="0"/>
                <w:strike w:val="0"/>
              </w:rPr>
              <w:t>GB/T</w:t>
            </w:r>
            <w:r>
              <w:rPr>
                <w:rStyle w:val="34"/>
                <w:b w:val="0"/>
                <w:bCs w:val="0"/>
                <w:i w:val="0"/>
                <w:iCs w:val="0"/>
                <w:smallCaps w:val="0"/>
                <w:strike w:val="0"/>
                <w:lang w:val="en-US" w:eastAsia="en-US" w:bidi="en-US"/>
              </w:rPr>
              <w:t xml:space="preserve"> </w:t>
            </w:r>
            <w:r>
              <w:rPr>
                <w:rStyle w:val="33"/>
                <w:b w:val="0"/>
                <w:bCs w:val="0"/>
                <w:i w:val="0"/>
                <w:iCs w:val="0"/>
                <w:smallCaps w:val="0"/>
                <w:strike w:val="0"/>
              </w:rPr>
              <w:t>3323</w:t>
            </w:r>
            <w:r>
              <w:rPr>
                <w:rStyle w:val="34"/>
                <w:b w:val="0"/>
                <w:bCs w:val="0"/>
                <w:i w:val="0"/>
                <w:iCs w:val="0"/>
                <w:smallCaps w:val="0"/>
                <w:strike w:val="0"/>
              </w:rPr>
              <w:t>金属熔化焊焊接接头射线照相</w:t>
            </w:r>
          </w:p>
          <w:p>
            <w:pPr>
              <w:pStyle w:val="28"/>
              <w:keepNext w:val="0"/>
              <w:keepLines w:val="0"/>
              <w:widowControl w:val="0"/>
              <w:shd w:val="clear" w:color="auto" w:fill="auto"/>
              <w:bidi w:val="0"/>
              <w:spacing w:before="0" w:after="0" w:line="312" w:lineRule="exact"/>
              <w:ind w:left="500" w:right="0" w:firstLine="0"/>
              <w:jc w:val="left"/>
            </w:pPr>
            <w:r>
              <w:rPr>
                <w:rStyle w:val="32"/>
                <w:b w:val="0"/>
                <w:bCs w:val="0"/>
                <w:i w:val="0"/>
                <w:iCs w:val="0"/>
                <w:smallCaps w:val="0"/>
                <w:strike w:val="0"/>
              </w:rPr>
              <w:t>GB/T</w:t>
            </w:r>
            <w:r>
              <w:rPr>
                <w:rStyle w:val="33"/>
                <w:b w:val="0"/>
                <w:bCs w:val="0"/>
                <w:i w:val="0"/>
                <w:iCs w:val="0"/>
                <w:smallCaps w:val="0"/>
                <w:strike w:val="0"/>
                <w:lang w:val="en-US" w:eastAsia="en-US" w:bidi="en-US"/>
              </w:rPr>
              <w:t xml:space="preserve"> </w:t>
            </w:r>
            <w:r>
              <w:rPr>
                <w:rStyle w:val="34"/>
                <w:b w:val="0"/>
                <w:bCs w:val="0"/>
                <w:i w:val="0"/>
                <w:iCs w:val="0"/>
                <w:smallCaps w:val="0"/>
                <w:strike w:val="0"/>
              </w:rPr>
              <w:t>4226不锈钢冷加工钢棒</w:t>
            </w:r>
          </w:p>
          <w:p>
            <w:pPr>
              <w:pStyle w:val="28"/>
              <w:keepNext w:val="0"/>
              <w:keepLines w:val="0"/>
              <w:widowControl w:val="0"/>
              <w:shd w:val="clear" w:color="auto" w:fill="auto"/>
              <w:bidi w:val="0"/>
              <w:spacing w:before="0" w:after="0" w:line="312" w:lineRule="exact"/>
              <w:ind w:left="500" w:right="0" w:firstLine="0"/>
              <w:jc w:val="left"/>
            </w:pPr>
            <w:r>
              <w:rPr>
                <w:rStyle w:val="35"/>
                <w:b w:val="0"/>
                <w:bCs w:val="0"/>
                <w:i w:val="0"/>
                <w:iCs w:val="0"/>
                <w:smallCaps w:val="0"/>
                <w:strike w:val="0"/>
              </w:rPr>
              <w:t>GB/T</w:t>
            </w:r>
            <w:r>
              <w:rPr>
                <w:rStyle w:val="34"/>
                <w:b w:val="0"/>
                <w:bCs w:val="0"/>
                <w:i w:val="0"/>
                <w:iCs w:val="0"/>
                <w:smallCaps w:val="0"/>
                <w:strike w:val="0"/>
                <w:lang w:val="en-US" w:eastAsia="en-US" w:bidi="en-US"/>
              </w:rPr>
              <w:t xml:space="preserve"> </w:t>
            </w:r>
            <w:r>
              <w:rPr>
                <w:rStyle w:val="34"/>
                <w:b w:val="0"/>
                <w:bCs w:val="0"/>
                <w:i w:val="0"/>
                <w:iCs w:val="0"/>
                <w:smallCaps w:val="0"/>
                <w:strike w:val="0"/>
              </w:rPr>
              <w:t>4240不锈钢丝</w:t>
            </w:r>
          </w:p>
          <w:p>
            <w:pPr>
              <w:pStyle w:val="28"/>
              <w:keepNext w:val="0"/>
              <w:keepLines w:val="0"/>
              <w:widowControl w:val="0"/>
              <w:shd w:val="clear" w:color="auto" w:fill="auto"/>
              <w:bidi w:val="0"/>
              <w:spacing w:before="0" w:after="330" w:line="312" w:lineRule="exact"/>
              <w:ind w:left="500" w:right="440" w:firstLine="0"/>
              <w:jc w:val="left"/>
            </w:pPr>
            <w:r>
              <w:rPr>
                <w:rStyle w:val="32"/>
                <w:b w:val="0"/>
                <w:bCs w:val="0"/>
                <w:i w:val="0"/>
                <w:iCs w:val="0"/>
                <w:smallCaps w:val="0"/>
                <w:strike w:val="0"/>
              </w:rPr>
              <w:t>GB/T</w:t>
            </w:r>
            <w:r>
              <w:rPr>
                <w:rStyle w:val="33"/>
                <w:b w:val="0"/>
                <w:bCs w:val="0"/>
                <w:i w:val="0"/>
                <w:iCs w:val="0"/>
                <w:smallCaps w:val="0"/>
                <w:strike w:val="0"/>
                <w:lang w:val="en-US" w:eastAsia="en-US" w:bidi="en-US"/>
              </w:rPr>
              <w:t xml:space="preserve"> </w:t>
            </w:r>
            <w:r>
              <w:rPr>
                <w:rStyle w:val="33"/>
                <w:b w:val="0"/>
                <w:bCs w:val="0"/>
                <w:i w:val="0"/>
                <w:iCs w:val="0"/>
                <w:smallCaps w:val="0"/>
                <w:strike w:val="0"/>
              </w:rPr>
              <w:t>12230通</w:t>
            </w:r>
            <w:r>
              <w:rPr>
                <w:rStyle w:val="34"/>
                <w:b w:val="0"/>
                <w:bCs w:val="0"/>
                <w:i w:val="0"/>
                <w:iCs w:val="0"/>
                <w:smallCaps w:val="0"/>
                <w:strike w:val="0"/>
              </w:rPr>
              <w:t xml:space="preserve">用阀门不锈钢铸件技术条件 </w:t>
            </w:r>
            <w:r>
              <w:rPr>
                <w:rStyle w:val="35"/>
                <w:b w:val="0"/>
                <w:bCs w:val="0"/>
                <w:i w:val="0"/>
                <w:iCs w:val="0"/>
                <w:smallCaps w:val="0"/>
                <w:strike w:val="0"/>
              </w:rPr>
              <w:t>JB/T</w:t>
            </w:r>
            <w:r>
              <w:rPr>
                <w:rStyle w:val="31"/>
                <w:b w:val="0"/>
                <w:bCs w:val="0"/>
                <w:i w:val="0"/>
                <w:iCs w:val="0"/>
                <w:smallCaps w:val="0"/>
                <w:strike w:val="0"/>
                <w:lang w:val="en-US" w:eastAsia="en-US" w:bidi="en-US"/>
              </w:rPr>
              <w:t xml:space="preserve"> </w:t>
            </w:r>
            <w:r>
              <w:rPr>
                <w:rStyle w:val="29"/>
                <w:b w:val="0"/>
                <w:bCs w:val="0"/>
                <w:i w:val="0"/>
                <w:iCs w:val="0"/>
                <w:smallCaps w:val="0"/>
                <w:strike w:val="0"/>
                <w:lang w:val="en-US" w:eastAsia="en-US" w:bidi="en-US"/>
              </w:rPr>
              <w:t xml:space="preserve">4730. </w:t>
            </w:r>
            <w:r>
              <w:rPr>
                <w:rStyle w:val="34"/>
                <w:b w:val="0"/>
                <w:bCs w:val="0"/>
                <w:i w:val="0"/>
                <w:iCs w:val="0"/>
                <w:smallCaps w:val="0"/>
                <w:strike w:val="0"/>
              </w:rPr>
              <w:t xml:space="preserve">2承压设备无损检测第2部分:射线检测 </w:t>
            </w:r>
            <w:r>
              <w:rPr>
                <w:rStyle w:val="32"/>
                <w:b w:val="0"/>
                <w:bCs w:val="0"/>
                <w:i w:val="0"/>
                <w:iCs w:val="0"/>
                <w:smallCaps w:val="0"/>
                <w:strike w:val="0"/>
              </w:rPr>
              <w:t>JB/T</w:t>
            </w:r>
            <w:r>
              <w:rPr>
                <w:rStyle w:val="29"/>
                <w:b w:val="0"/>
                <w:bCs w:val="0"/>
                <w:i w:val="0"/>
                <w:iCs w:val="0"/>
                <w:smallCaps w:val="0"/>
                <w:strike w:val="0"/>
                <w:lang w:val="en-US" w:eastAsia="en-US" w:bidi="en-US"/>
              </w:rPr>
              <w:t xml:space="preserve"> 4730. </w:t>
            </w:r>
            <w:r>
              <w:rPr>
                <w:rStyle w:val="33"/>
                <w:b w:val="0"/>
                <w:bCs w:val="0"/>
                <w:i w:val="0"/>
                <w:iCs w:val="0"/>
                <w:smallCaps w:val="0"/>
                <w:strike w:val="0"/>
              </w:rPr>
              <w:t>5</w:t>
            </w:r>
            <w:r>
              <w:rPr>
                <w:rStyle w:val="34"/>
                <w:b w:val="0"/>
                <w:bCs w:val="0"/>
                <w:i w:val="0"/>
                <w:iCs w:val="0"/>
                <w:smallCaps w:val="0"/>
                <w:strike w:val="0"/>
              </w:rPr>
              <w:t>承压设备无损检测第</w:t>
            </w:r>
            <w:r>
              <w:rPr>
                <w:rStyle w:val="33"/>
                <w:b w:val="0"/>
                <w:bCs w:val="0"/>
                <w:i w:val="0"/>
                <w:iCs w:val="0"/>
                <w:smallCaps w:val="0"/>
                <w:strike w:val="0"/>
              </w:rPr>
              <w:t>5</w:t>
            </w:r>
            <w:r>
              <w:rPr>
                <w:rStyle w:val="34"/>
                <w:b w:val="0"/>
                <w:bCs w:val="0"/>
                <w:i w:val="0"/>
                <w:iCs w:val="0"/>
                <w:smallCaps w:val="0"/>
                <w:strike w:val="0"/>
              </w:rPr>
              <w:t>部分:渗透检测</w:t>
            </w:r>
          </w:p>
          <w:p>
            <w:pPr>
              <w:pStyle w:val="28"/>
              <w:keepNext w:val="0"/>
              <w:keepLines w:val="0"/>
              <w:widowControl w:val="0"/>
              <w:shd w:val="clear" w:color="auto" w:fill="auto"/>
              <w:bidi w:val="0"/>
              <w:spacing w:before="0" w:after="312" w:line="200" w:lineRule="exact"/>
              <w:ind w:left="0" w:right="0" w:firstLine="0"/>
              <w:jc w:val="left"/>
            </w:pPr>
            <w:r>
              <w:rPr>
                <w:rStyle w:val="31"/>
                <w:b w:val="0"/>
                <w:bCs w:val="0"/>
                <w:i w:val="0"/>
                <w:iCs w:val="0"/>
                <w:smallCaps w:val="0"/>
                <w:strike w:val="0"/>
              </w:rPr>
              <w:t>3 术语和定义</w:t>
            </w:r>
          </w:p>
          <w:p>
            <w:pPr>
              <w:pStyle w:val="28"/>
              <w:keepNext w:val="0"/>
              <w:keepLines w:val="0"/>
              <w:widowControl w:val="0"/>
              <w:shd w:val="clear" w:color="auto" w:fill="auto"/>
              <w:bidi w:val="0"/>
              <w:spacing w:before="0" w:after="0" w:line="307" w:lineRule="exact"/>
              <w:ind w:left="500" w:right="0" w:firstLine="0"/>
              <w:jc w:val="left"/>
            </w:pPr>
            <w:r>
              <w:rPr>
                <w:rStyle w:val="31"/>
                <w:b w:val="0"/>
                <w:bCs w:val="0"/>
                <w:i w:val="0"/>
                <w:iCs w:val="0"/>
                <w:smallCaps w:val="0"/>
                <w:strike w:val="0"/>
              </w:rPr>
              <w:t>下列术语和定义适用于本文件。</w:t>
            </w:r>
          </w:p>
          <w:p>
            <w:pPr>
              <w:pStyle w:val="28"/>
              <w:keepNext w:val="0"/>
              <w:keepLines w:val="0"/>
              <w:widowControl w:val="0"/>
              <w:shd w:val="clear" w:color="auto" w:fill="auto"/>
              <w:bidi w:val="0"/>
              <w:spacing w:before="0" w:after="0" w:line="307" w:lineRule="exact"/>
              <w:ind w:left="0" w:right="0" w:firstLine="0"/>
              <w:jc w:val="left"/>
            </w:pPr>
            <w:r>
              <w:rPr>
                <w:rStyle w:val="31"/>
                <w:b w:val="0"/>
                <w:bCs w:val="0"/>
                <w:i w:val="0"/>
                <w:iCs w:val="0"/>
                <w:smallCaps w:val="0"/>
                <w:strike w:val="0"/>
                <w:lang w:val="en-US" w:eastAsia="en-US" w:bidi="en-US"/>
              </w:rPr>
              <w:t xml:space="preserve">3. </w:t>
            </w:r>
            <w:r>
              <w:rPr>
                <w:rStyle w:val="31"/>
                <w:b w:val="0"/>
                <w:bCs w:val="0"/>
                <w:i w:val="0"/>
                <w:iCs w:val="0"/>
                <w:smallCaps w:val="0"/>
                <w:strike w:val="0"/>
              </w:rPr>
              <w:t>1</w:t>
            </w:r>
          </w:p>
          <w:p>
            <w:pPr>
              <w:pStyle w:val="36"/>
              <w:keepNext w:val="0"/>
              <w:keepLines w:val="0"/>
              <w:widowControl w:val="0"/>
              <w:shd w:val="clear" w:color="auto" w:fill="auto"/>
              <w:bidi w:val="0"/>
              <w:spacing w:before="0" w:after="0"/>
              <w:ind w:left="500" w:right="0" w:firstLine="0"/>
              <w:jc w:val="left"/>
            </w:pPr>
            <w:r>
              <w:rPr>
                <w:rStyle w:val="37"/>
                <w:b w:val="0"/>
                <w:bCs w:val="0"/>
                <w:i w:val="0"/>
                <w:iCs w:val="0"/>
                <w:smallCaps w:val="0"/>
                <w:strike w:val="0"/>
              </w:rPr>
              <w:t xml:space="preserve">管还 </w:t>
            </w:r>
            <w:r>
              <w:rPr>
                <w:rStyle w:val="39"/>
                <w:b w:val="0"/>
                <w:bCs w:val="0"/>
                <w:i w:val="0"/>
                <w:iCs w:val="0"/>
                <w:smallCaps w:val="0"/>
                <w:strike w:val="0"/>
              </w:rPr>
              <w:t>Tubular</w:t>
            </w:r>
            <w:r>
              <w:rPr>
                <w:rStyle w:val="37"/>
                <w:b w:val="0"/>
                <w:bCs w:val="0"/>
                <w:i w:val="0"/>
                <w:iCs w:val="0"/>
                <w:smallCaps w:val="0"/>
                <w:strike w:val="0"/>
                <w:lang w:val="en-US" w:eastAsia="en-US" w:bidi="en-US"/>
              </w:rPr>
              <w:t xml:space="preserve"> </w:t>
            </w:r>
            <w:r>
              <w:rPr>
                <w:rStyle w:val="39"/>
                <w:b w:val="0"/>
                <w:bCs w:val="0"/>
                <w:i w:val="0"/>
                <w:iCs w:val="0"/>
                <w:smallCaps w:val="0"/>
                <w:strike w:val="0"/>
              </w:rPr>
              <w:t>blank</w:t>
            </w:r>
          </w:p>
          <w:p>
            <w:pPr>
              <w:pStyle w:val="28"/>
              <w:keepNext w:val="0"/>
              <w:keepLines w:val="0"/>
              <w:widowControl w:val="0"/>
              <w:shd w:val="clear" w:color="auto" w:fill="auto"/>
              <w:bidi w:val="0"/>
              <w:spacing w:before="0" w:after="0" w:line="302" w:lineRule="exact"/>
              <w:ind w:left="500" w:right="0" w:firstLine="0"/>
              <w:jc w:val="left"/>
            </w:pPr>
            <w:r>
              <w:rPr>
                <w:rStyle w:val="31"/>
                <w:b w:val="0"/>
                <w:bCs w:val="0"/>
                <w:i w:val="0"/>
                <w:iCs w:val="0"/>
                <w:smallCaps w:val="0"/>
                <w:strike w:val="0"/>
              </w:rPr>
              <w:t>供制造波纹管的有纵焊缝或无焊缝的金属</w:t>
            </w:r>
            <w:r>
              <w:rPr>
                <w:rStyle w:val="40"/>
                <w:b w:val="0"/>
                <w:bCs w:val="0"/>
                <w:i w:val="0"/>
                <w:iCs w:val="0"/>
                <w:smallCaps w:val="0"/>
                <w:strike w:val="0"/>
              </w:rPr>
              <w:t>管材.</w:t>
            </w:r>
          </w:p>
          <w:p>
            <w:pPr>
              <w:pStyle w:val="28"/>
              <w:keepNext w:val="0"/>
              <w:keepLines w:val="0"/>
              <w:widowControl w:val="0"/>
              <w:shd w:val="clear" w:color="auto" w:fill="auto"/>
              <w:bidi w:val="0"/>
              <w:spacing w:before="0" w:after="0" w:line="302" w:lineRule="exact"/>
              <w:ind w:left="0" w:right="0" w:firstLine="0"/>
              <w:jc w:val="left"/>
            </w:pPr>
            <w:r>
              <w:rPr>
                <w:rStyle w:val="31"/>
                <w:b w:val="0"/>
                <w:bCs w:val="0"/>
                <w:i w:val="0"/>
                <w:iCs w:val="0"/>
                <w:smallCaps w:val="0"/>
                <w:strike w:val="0"/>
                <w:lang w:val="en-US" w:eastAsia="en-US" w:bidi="en-US"/>
              </w:rPr>
              <w:t>3.2</w:t>
            </w:r>
          </w:p>
          <w:p>
            <w:pPr>
              <w:pStyle w:val="36"/>
              <w:keepNext w:val="0"/>
              <w:keepLines w:val="0"/>
              <w:widowControl w:val="0"/>
              <w:shd w:val="clear" w:color="auto" w:fill="auto"/>
              <w:bidi w:val="0"/>
              <w:spacing w:before="0" w:after="0" w:line="302" w:lineRule="exact"/>
              <w:ind w:left="500" w:right="0" w:firstLine="0"/>
              <w:jc w:val="left"/>
            </w:pPr>
            <w:r>
              <w:rPr>
                <w:rStyle w:val="41"/>
                <w:b w:val="0"/>
                <w:bCs w:val="0"/>
                <w:i w:val="0"/>
                <w:iCs w:val="0"/>
                <w:smallCaps w:val="0"/>
                <w:strike w:val="0"/>
              </w:rPr>
              <w:t xml:space="preserve">波纹管 </w:t>
            </w:r>
            <w:r>
              <w:rPr>
                <w:rStyle w:val="39"/>
                <w:b w:val="0"/>
                <w:bCs w:val="0"/>
                <w:i w:val="0"/>
                <w:iCs w:val="0"/>
                <w:smallCaps w:val="0"/>
                <w:strike w:val="0"/>
              </w:rPr>
              <w:t>corrugated</w:t>
            </w:r>
            <w:r>
              <w:rPr>
                <w:rStyle w:val="37"/>
                <w:b w:val="0"/>
                <w:bCs w:val="0"/>
                <w:i w:val="0"/>
                <w:iCs w:val="0"/>
                <w:smallCaps w:val="0"/>
                <w:strike w:val="0"/>
                <w:lang w:val="en-US" w:eastAsia="en-US" w:bidi="en-US"/>
              </w:rPr>
              <w:t xml:space="preserve"> </w:t>
            </w:r>
            <w:r>
              <w:rPr>
                <w:rStyle w:val="39"/>
                <w:b w:val="0"/>
                <w:bCs w:val="0"/>
                <w:i w:val="0"/>
                <w:iCs w:val="0"/>
                <w:smallCaps w:val="0"/>
                <w:strike w:val="0"/>
              </w:rPr>
              <w:t>tube</w:t>
            </w:r>
          </w:p>
          <w:p>
            <w:pPr>
              <w:pStyle w:val="28"/>
              <w:keepNext w:val="0"/>
              <w:keepLines w:val="0"/>
              <w:widowControl w:val="0"/>
              <w:shd w:val="clear" w:color="auto" w:fill="auto"/>
              <w:bidi w:val="0"/>
              <w:spacing w:before="0" w:after="0" w:line="302" w:lineRule="exact"/>
              <w:ind w:left="500" w:right="0" w:firstLine="0"/>
              <w:jc w:val="left"/>
            </w:pPr>
            <w:r>
              <w:rPr>
                <w:rStyle w:val="31"/>
                <w:b w:val="0"/>
                <w:bCs w:val="0"/>
                <w:i w:val="0"/>
                <w:iCs w:val="0"/>
                <w:smallCaps w:val="0"/>
                <w:strike w:val="0"/>
              </w:rPr>
              <w:t>母线呈波纹状的管状壳体。</w:t>
            </w:r>
          </w:p>
          <w:p>
            <w:pPr>
              <w:pStyle w:val="28"/>
              <w:keepNext w:val="0"/>
              <w:keepLines w:val="0"/>
              <w:widowControl w:val="0"/>
              <w:shd w:val="clear" w:color="auto" w:fill="auto"/>
              <w:bidi w:val="0"/>
              <w:spacing w:before="0" w:after="0" w:line="302" w:lineRule="exact"/>
              <w:ind w:left="0" w:right="0" w:firstLine="0"/>
              <w:jc w:val="left"/>
            </w:pPr>
            <w:r>
              <w:rPr>
                <w:rStyle w:val="31"/>
                <w:b w:val="0"/>
                <w:bCs w:val="0"/>
                <w:i w:val="0"/>
                <w:iCs w:val="0"/>
                <w:smallCaps w:val="0"/>
                <w:strike w:val="0"/>
                <w:lang w:val="en-US" w:eastAsia="en-US" w:bidi="en-US"/>
              </w:rPr>
              <w:t>3.3</w:t>
            </w:r>
          </w:p>
          <w:p>
            <w:pPr>
              <w:pStyle w:val="36"/>
              <w:keepNext w:val="0"/>
              <w:keepLines w:val="0"/>
              <w:widowControl w:val="0"/>
              <w:shd w:val="clear" w:color="auto" w:fill="auto"/>
              <w:bidi w:val="0"/>
              <w:spacing w:before="0" w:after="0" w:line="302" w:lineRule="exact"/>
              <w:ind w:left="500" w:right="0" w:firstLine="0"/>
              <w:jc w:val="left"/>
            </w:pPr>
            <w:r>
              <w:rPr>
                <w:rStyle w:val="37"/>
                <w:b w:val="0"/>
                <w:bCs w:val="0"/>
                <w:i w:val="0"/>
                <w:iCs w:val="0"/>
                <w:smallCaps w:val="0"/>
                <w:strike w:val="0"/>
              </w:rPr>
              <w:t xml:space="preserve">螺旋波纹管 </w:t>
            </w:r>
            <w:r>
              <w:rPr>
                <w:rStyle w:val="39"/>
                <w:b w:val="0"/>
                <w:bCs w:val="0"/>
                <w:i w:val="0"/>
                <w:iCs w:val="0"/>
                <w:smallCaps w:val="0"/>
                <w:strike w:val="0"/>
              </w:rPr>
              <w:t>helical</w:t>
            </w:r>
            <w:r>
              <w:rPr>
                <w:rStyle w:val="37"/>
                <w:b w:val="0"/>
                <w:bCs w:val="0"/>
                <w:i w:val="0"/>
                <w:iCs w:val="0"/>
                <w:smallCaps w:val="0"/>
                <w:strike w:val="0"/>
                <w:lang w:val="en-US" w:eastAsia="en-US" w:bidi="en-US"/>
              </w:rPr>
              <w:t xml:space="preserve"> </w:t>
            </w:r>
            <w:r>
              <w:rPr>
                <w:rStyle w:val="39"/>
                <w:b w:val="0"/>
                <w:bCs w:val="0"/>
                <w:i w:val="0"/>
                <w:iCs w:val="0"/>
                <w:smallCaps w:val="0"/>
                <w:strike w:val="0"/>
              </w:rPr>
              <w:t>corrugated</w:t>
            </w:r>
            <w:r>
              <w:rPr>
                <w:rStyle w:val="37"/>
                <w:b w:val="0"/>
                <w:bCs w:val="0"/>
                <w:i w:val="0"/>
                <w:iCs w:val="0"/>
                <w:smallCaps w:val="0"/>
                <w:strike w:val="0"/>
                <w:lang w:val="en-US" w:eastAsia="en-US" w:bidi="en-US"/>
              </w:rPr>
              <w:t xml:space="preserve"> </w:t>
            </w:r>
            <w:r>
              <w:rPr>
                <w:rStyle w:val="39"/>
                <w:b w:val="0"/>
                <w:bCs w:val="0"/>
                <w:i w:val="0"/>
                <w:iCs w:val="0"/>
                <w:smallCaps w:val="0"/>
                <w:strike w:val="0"/>
              </w:rPr>
              <w:t>tube</w:t>
            </w:r>
          </w:p>
          <w:p>
            <w:pPr>
              <w:pStyle w:val="28"/>
              <w:keepNext w:val="0"/>
              <w:keepLines w:val="0"/>
              <w:widowControl w:val="0"/>
              <w:shd w:val="clear" w:color="auto" w:fill="auto"/>
              <w:bidi w:val="0"/>
              <w:spacing w:before="0" w:after="0" w:line="200" w:lineRule="exact"/>
              <w:ind w:left="500" w:right="0" w:firstLine="0"/>
              <w:jc w:val="left"/>
            </w:pPr>
            <w:r>
              <w:rPr>
                <w:rStyle w:val="31"/>
                <w:b w:val="0"/>
                <w:bCs w:val="0"/>
                <w:i w:val="0"/>
                <w:iCs w:val="0"/>
                <w:smallCaps w:val="0"/>
                <w:strike w:val="0"/>
              </w:rPr>
              <w:t>波纹呈螺旋状的波纹管（见图</w:t>
            </w:r>
            <w:r>
              <w:rPr>
                <w:rStyle w:val="29"/>
                <w:b w:val="0"/>
                <w:bCs w:val="0"/>
                <w:i w:val="0"/>
                <w:iCs w:val="0"/>
                <w:smallCaps w:val="0"/>
                <w:strike w:val="0"/>
              </w:rPr>
              <w:t>1)。</w:t>
            </w:r>
            <w:r>
              <w:br w:type="page"/>
            </w:r>
          </w:p>
          <w:p>
            <w:pPr>
              <w:pStyle w:val="28"/>
              <w:keepNext w:val="0"/>
              <w:keepLines w:val="0"/>
              <w:widowControl w:val="0"/>
              <w:numPr>
                <w:ilvl w:val="0"/>
                <w:numId w:val="1"/>
              </w:numPr>
              <w:shd w:val="clear" w:color="auto" w:fill="auto"/>
              <w:bidi w:val="0"/>
              <w:spacing w:before="0" w:after="500" w:line="374" w:lineRule="exact"/>
              <w:ind w:left="0" w:right="0" w:firstLine="0"/>
              <w:jc w:val="center"/>
            </w:pPr>
            <w:r>
              <mc:AlternateContent>
                <mc:Choice Requires="wps">
                  <w:drawing>
                    <wp:anchor distT="1358265" distB="0" distL="63500" distR="63500" simplePos="0" relativeHeight="377486336" behindDoc="1" locked="0" layoutInCell="1" allowOverlap="1">
                      <wp:simplePos x="0" y="0"/>
                      <wp:positionH relativeFrom="margin">
                        <wp:posOffset>106680</wp:posOffset>
                      </wp:positionH>
                      <wp:positionV relativeFrom="paragraph">
                        <wp:posOffset>-5523865</wp:posOffset>
                      </wp:positionV>
                      <wp:extent cx="280670" cy="163195"/>
                      <wp:effectExtent l="0" t="0" r="0" b="0"/>
                      <wp:wrapTopAndBottom/>
                      <wp:docPr id="98" name="文本框 10"/>
                      <wp:cNvGraphicFramePr/>
                      <a:graphic xmlns:a="http://schemas.openxmlformats.org/drawingml/2006/main">
                        <a:graphicData uri="http://schemas.microsoft.com/office/word/2010/wordprocessingShape">
                          <wps:wsp>
                            <wps:cNvSpPr txBox="1"/>
                            <wps:spPr>
                              <a:xfrm>
                                <a:off x="0" y="0"/>
                                <a:ext cx="280670" cy="163195"/>
                              </a:xfrm>
                              <a:prstGeom prst="rect">
                                <a:avLst/>
                              </a:prstGeom>
                              <a:noFill/>
                              <a:ln>
                                <a:noFill/>
                              </a:ln>
                            </wps:spPr>
                            <wps:txbx>
                              <w:txbxContent>
                                <w:p>
                                  <w:pPr>
                                    <w:pStyle w:val="28"/>
                                    <w:keepNext w:val="0"/>
                                    <w:keepLines w:val="0"/>
                                    <w:widowControl w:val="0"/>
                                    <w:shd w:val="clear" w:color="auto" w:fill="auto"/>
                                    <w:bidi w:val="0"/>
                                    <w:spacing w:before="0" w:after="0" w:line="200" w:lineRule="exact"/>
                                    <w:ind w:left="0" w:right="0" w:firstLine="0"/>
                                    <w:jc w:val="left"/>
                                  </w:pPr>
                                  <w:r>
                                    <w:rPr>
                                      <w:rStyle w:val="127"/>
                                      <w:b w:val="0"/>
                                      <w:bCs w:val="0"/>
                                      <w:i w:val="0"/>
                                      <w:iCs w:val="0"/>
                                      <w:smallCaps w:val="0"/>
                                      <w:strike w:val="0"/>
                                    </w:rPr>
                                    <w:t>3.4</w:t>
                                  </w:r>
                                </w:p>
                              </w:txbxContent>
                            </wps:txbx>
                            <wps:bodyPr lIns="0" tIns="0" rIns="0" bIns="0" upright="1">
                              <a:spAutoFit/>
                            </wps:bodyPr>
                          </wps:wsp>
                        </a:graphicData>
                      </a:graphic>
                    </wp:anchor>
                  </w:drawing>
                </mc:Choice>
                <mc:Fallback>
                  <w:pict>
                    <v:shape id="文本框 10" o:spid="_x0000_s1026" o:spt="202" type="#_x0000_t202" style="position:absolute;left:0pt;margin-left:8.4pt;margin-top:-434.95pt;height:12.85pt;width:22.1pt;mso-position-horizontal-relative:margin;mso-wrap-distance-bottom:0pt;mso-wrap-distance-top:106.95pt;z-index:-125830144;mso-width-relative:page;mso-height-relative:page;" filled="f" stroked="f" coordsize="21600,21600" o:gfxdata="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GrCZs1gAAAAsBAAAPAAAAAAAAAAEAIAAAACIAAABkcnMvZG93bnJl&#10;di54bWxQSwECFAAUAAAACACHTuJAXv/D1sYBAACNAwAADgAAAAAAAAABACAAAAAlAQAAZHJzL2Uy&#10;b0RvYy54bWxQSwUGAAAAAAYABgBZAQAAXQUAAAAA&#10;">
                      <v:fill on="f" focussize="0,0"/>
                      <v:stroke on="f"/>
                      <v:imagedata o:title=""/>
                      <o:lock v:ext="edit" aspectratio="f"/>
                      <v:textbox inset="0mm,0mm,0mm,0mm" style="mso-fit-shape-to-text:t;">
                        <w:txbxContent>
                          <w:p>
                            <w:pPr>
                              <w:pStyle w:val="28"/>
                              <w:keepNext w:val="0"/>
                              <w:keepLines w:val="0"/>
                              <w:widowControl w:val="0"/>
                              <w:shd w:val="clear" w:color="auto" w:fill="auto"/>
                              <w:bidi w:val="0"/>
                              <w:spacing w:before="0" w:after="0" w:line="200" w:lineRule="exact"/>
                              <w:ind w:left="0" w:right="0" w:firstLine="0"/>
                              <w:jc w:val="left"/>
                            </w:pPr>
                            <w:r>
                              <w:rPr>
                                <w:rStyle w:val="127"/>
                                <w:b w:val="0"/>
                                <w:bCs w:val="0"/>
                                <w:i w:val="0"/>
                                <w:iCs w:val="0"/>
                                <w:smallCaps w:val="0"/>
                                <w:strike w:val="0"/>
                              </w:rPr>
                              <w:t>3.4</w:t>
                            </w:r>
                          </w:p>
                        </w:txbxContent>
                      </v:textbox>
                      <w10:wrap type="topAndBottom"/>
                    </v:shape>
                  </w:pict>
                </mc:Fallback>
              </mc:AlternateContent>
            </w:r>
            <w:r>
              <mc:AlternateContent>
                <mc:Choice Requires="wps">
                  <w:drawing>
                    <wp:anchor distT="0" distB="0" distL="2218690" distR="2240280" simplePos="0" relativeHeight="377486336" behindDoc="1" locked="0" layoutInCell="1" allowOverlap="1">
                      <wp:simplePos x="0" y="0"/>
                      <wp:positionH relativeFrom="margin">
                        <wp:posOffset>2362200</wp:posOffset>
                      </wp:positionH>
                      <wp:positionV relativeFrom="paragraph">
                        <wp:posOffset>-6882130</wp:posOffset>
                      </wp:positionV>
                      <wp:extent cx="1286510" cy="831850"/>
                      <wp:effectExtent l="0" t="0" r="0" b="0"/>
                      <wp:wrapTopAndBottom/>
                      <wp:docPr id="99" name="文本框 11"/>
                      <wp:cNvGraphicFramePr/>
                      <a:graphic xmlns:a="http://schemas.openxmlformats.org/drawingml/2006/main">
                        <a:graphicData uri="http://schemas.microsoft.com/office/word/2010/wordprocessingShape">
                          <wps:wsp>
                            <wps:cNvSpPr txBox="1"/>
                            <wps:spPr>
                              <a:xfrm>
                                <a:off x="0" y="0"/>
                                <a:ext cx="1286510" cy="831850"/>
                              </a:xfrm>
                              <a:prstGeom prst="rect">
                                <a:avLst/>
                              </a:prstGeom>
                              <a:noFill/>
                              <a:ln>
                                <a:noFill/>
                              </a:ln>
                            </wps:spPr>
                            <wps:txbx>
                              <w:txbxContent>
                                <w:p>
                                  <w:pPr>
                                    <w:widowControl w:val="0"/>
                                    <w:jc w:val="center"/>
                                    <w:rPr>
                                      <w:sz w:val="2"/>
                                      <w:szCs w:val="2"/>
                                    </w:rPr>
                                  </w:pPr>
                                  <w:r>
                                    <w:drawing>
                                      <wp:inline distT="0" distB="0" distL="114300" distR="114300">
                                        <wp:extent cx="1282700" cy="838200"/>
                                        <wp:effectExtent l="0" t="0" r="12700" b="0"/>
                                        <wp:docPr id="13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2"/>
                                                <pic:cNvPicPr>
                                                  <a:picLocks noChangeAspect="1"/>
                                                </pic:cNvPicPr>
                                              </pic:nvPicPr>
                                              <pic:blipFill>
                                                <a:blip r:embed="rId4" r:link="rId5"/>
                                                <a:stretch>
                                                  <a:fillRect/>
                                                </a:stretch>
                                              </pic:blipFill>
                                              <pic:spPr>
                                                <a:xfrm>
                                                  <a:off x="0" y="0"/>
                                                  <a:ext cx="1282700" cy="838200"/>
                                                </a:xfrm>
                                                <a:prstGeom prst="rect">
                                                  <a:avLst/>
                                                </a:prstGeom>
                                                <a:noFill/>
                                                <a:ln>
                                                  <a:noFill/>
                                                </a:ln>
                                              </pic:spPr>
                                            </pic:pic>
                                          </a:graphicData>
                                        </a:graphic>
                                      </wp:inline>
                                    </w:drawing>
                                  </w:r>
                                </w:p>
                                <w:p>
                                  <w:pPr>
                                    <w:pStyle w:val="128"/>
                                    <w:keepNext w:val="0"/>
                                    <w:keepLines w:val="0"/>
                                    <w:widowControl w:val="0"/>
                                    <w:shd w:val="clear" w:color="auto" w:fill="auto"/>
                                    <w:bidi w:val="0"/>
                                    <w:spacing w:before="0" w:after="0" w:line="200" w:lineRule="exact"/>
                                    <w:ind w:left="0" w:right="0" w:firstLine="0"/>
                                    <w:jc w:val="left"/>
                                  </w:pPr>
                                  <w:r>
                                    <w:rPr>
                                      <w:rStyle w:val="129"/>
                                      <w:b w:val="0"/>
                                      <w:bCs w:val="0"/>
                                      <w:i w:val="0"/>
                                      <w:iCs w:val="0"/>
                                      <w:smallCaps w:val="0"/>
                                      <w:strike w:val="0"/>
                                    </w:rPr>
                                    <w:t>图丨螺旋波纹管示意图</w:t>
                                  </w:r>
                                </w:p>
                              </w:txbxContent>
                            </wps:txbx>
                            <wps:bodyPr lIns="0" tIns="0" rIns="0" bIns="0" upright="1">
                              <a:spAutoFit/>
                            </wps:bodyPr>
                          </wps:wsp>
                        </a:graphicData>
                      </a:graphic>
                    </wp:anchor>
                  </w:drawing>
                </mc:Choice>
                <mc:Fallback>
                  <w:pict>
                    <v:shape id="文本框 11" o:spid="_x0000_s1026" o:spt="202" type="#_x0000_t202" style="position:absolute;left:0pt;margin-left:186pt;margin-top:-541.9pt;height:65.5pt;width:101.3pt;mso-position-horizontal-relative:margin;mso-wrap-distance-bottom:0pt;mso-wrap-distance-top:0pt;z-index:-125830144;mso-width-relative:page;mso-height-relative:page;" filled="f" stroked="f" coordsize="21600,21600" o:gfxdata="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Dnz19NsAAAAOAQAADwAAAAAAAAABACAAAAAiAAAAZHJz&#10;L2Rvd25yZXYueG1sUEsBAhQAFAAAAAgAh07iQPtU+eXIAQAAjgMAAA4AAAAAAAAAAQAgAAAAKgEA&#10;AGRycy9lMm9Eb2MueG1sUEsFBgAAAAAGAAYAWQEAAGQFAAAAAA==&#10;">
                      <v:fill on="f" focussize="0,0"/>
                      <v:stroke on="f"/>
                      <v:imagedata o:title=""/>
                      <o:lock v:ext="edit" aspectratio="f"/>
                      <v:textbox inset="0mm,0mm,0mm,0mm" style="mso-fit-shape-to-text:t;">
                        <w:txbxContent>
                          <w:p>
                            <w:pPr>
                              <w:widowControl w:val="0"/>
                              <w:jc w:val="center"/>
                              <w:rPr>
                                <w:sz w:val="2"/>
                                <w:szCs w:val="2"/>
                              </w:rPr>
                            </w:pPr>
                            <w:r>
                              <w:drawing>
                                <wp:inline distT="0" distB="0" distL="114300" distR="114300">
                                  <wp:extent cx="1282700" cy="838200"/>
                                  <wp:effectExtent l="0" t="0" r="12700" b="0"/>
                                  <wp:docPr id="13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2"/>
                                          <pic:cNvPicPr>
                                            <a:picLocks noChangeAspect="1"/>
                                          </pic:cNvPicPr>
                                        </pic:nvPicPr>
                                        <pic:blipFill>
                                          <a:blip r:embed="rId4" r:link="rId5"/>
                                          <a:stretch>
                                            <a:fillRect/>
                                          </a:stretch>
                                        </pic:blipFill>
                                        <pic:spPr>
                                          <a:xfrm>
                                            <a:off x="0" y="0"/>
                                            <a:ext cx="1282700" cy="838200"/>
                                          </a:xfrm>
                                          <a:prstGeom prst="rect">
                                            <a:avLst/>
                                          </a:prstGeom>
                                          <a:noFill/>
                                          <a:ln>
                                            <a:noFill/>
                                          </a:ln>
                                        </pic:spPr>
                                      </pic:pic>
                                    </a:graphicData>
                                  </a:graphic>
                                </wp:inline>
                              </w:drawing>
                            </w:r>
                          </w:p>
                          <w:p>
                            <w:pPr>
                              <w:pStyle w:val="128"/>
                              <w:keepNext w:val="0"/>
                              <w:keepLines w:val="0"/>
                              <w:widowControl w:val="0"/>
                              <w:shd w:val="clear" w:color="auto" w:fill="auto"/>
                              <w:bidi w:val="0"/>
                              <w:spacing w:before="0" w:after="0" w:line="200" w:lineRule="exact"/>
                              <w:ind w:left="0" w:right="0" w:firstLine="0"/>
                              <w:jc w:val="left"/>
                            </w:pPr>
                            <w:r>
                              <w:rPr>
                                <w:rStyle w:val="129"/>
                                <w:b w:val="0"/>
                                <w:bCs w:val="0"/>
                                <w:i w:val="0"/>
                                <w:iCs w:val="0"/>
                                <w:smallCaps w:val="0"/>
                                <w:strike w:val="0"/>
                              </w:rPr>
                              <w:t>图丨螺旋波纹管示意图</w:t>
                            </w:r>
                          </w:p>
                        </w:txbxContent>
                      </v:textbox>
                      <w10:wrap type="topAndBottom"/>
                    </v:shape>
                  </w:pict>
                </mc:Fallback>
              </mc:AlternateContent>
            </w:r>
            <w:r>
              <mc:AlternateContent>
                <mc:Choice Requires="wps">
                  <w:drawing>
                    <wp:anchor distT="60960" distB="237490" distL="1334770" distR="1332230" simplePos="0" relativeHeight="377486336" behindDoc="1" locked="0" layoutInCell="1" allowOverlap="1">
                      <wp:simplePos x="0" y="0"/>
                      <wp:positionH relativeFrom="margin">
                        <wp:posOffset>375285</wp:posOffset>
                      </wp:positionH>
                      <wp:positionV relativeFrom="paragraph">
                        <wp:posOffset>-5318760</wp:posOffset>
                      </wp:positionV>
                      <wp:extent cx="2182495" cy="375920"/>
                      <wp:effectExtent l="0" t="0" r="0" b="0"/>
                      <wp:wrapTopAndBottom/>
                      <wp:docPr id="100" name="文本框 13"/>
                      <wp:cNvGraphicFramePr/>
                      <a:graphic xmlns:a="http://schemas.openxmlformats.org/drawingml/2006/main">
                        <a:graphicData uri="http://schemas.microsoft.com/office/word/2010/wordprocessingShape">
                          <wps:wsp>
                            <wps:cNvSpPr txBox="1"/>
                            <wps:spPr>
                              <a:xfrm>
                                <a:off x="0" y="0"/>
                                <a:ext cx="2182495" cy="375920"/>
                              </a:xfrm>
                              <a:prstGeom prst="rect">
                                <a:avLst/>
                              </a:prstGeom>
                              <a:noFill/>
                              <a:ln>
                                <a:noFill/>
                              </a:ln>
                            </wps:spPr>
                            <wps:txbx>
                              <w:txbxContent>
                                <w:p>
                                  <w:pPr>
                                    <w:pStyle w:val="131"/>
                                    <w:keepNext w:val="0"/>
                                    <w:keepLines w:val="0"/>
                                    <w:widowControl w:val="0"/>
                                    <w:shd w:val="clear" w:color="auto" w:fill="auto"/>
                                    <w:bidi w:val="0"/>
                                    <w:spacing w:before="0" w:after="83" w:line="200" w:lineRule="exact"/>
                                    <w:ind w:left="0" w:right="0" w:firstLine="0"/>
                                    <w:jc w:val="left"/>
                                  </w:pPr>
                                  <w:r>
                                    <w:rPr>
                                      <w:rStyle w:val="132"/>
                                      <w:b w:val="0"/>
                                      <w:bCs w:val="0"/>
                                      <w:i w:val="0"/>
                                      <w:iCs w:val="0"/>
                                      <w:smallCaps w:val="0"/>
                                      <w:strike w:val="0"/>
                                    </w:rPr>
                                    <w:t xml:space="preserve">环形波纹管 </w:t>
                                  </w:r>
                                  <w:r>
                                    <w:rPr>
                                      <w:rStyle w:val="134"/>
                                      <w:b w:val="0"/>
                                      <w:bCs w:val="0"/>
                                      <w:i w:val="0"/>
                                      <w:iCs w:val="0"/>
                                      <w:smallCaps w:val="0"/>
                                      <w:strike w:val="0"/>
                                    </w:rPr>
                                    <w:t>annular</w:t>
                                  </w:r>
                                  <w:r>
                                    <w:rPr>
                                      <w:rStyle w:val="132"/>
                                      <w:b w:val="0"/>
                                      <w:bCs w:val="0"/>
                                      <w:i w:val="0"/>
                                      <w:iCs w:val="0"/>
                                      <w:smallCaps w:val="0"/>
                                      <w:strike w:val="0"/>
                                      <w:lang w:val="en-US" w:eastAsia="en-US" w:bidi="en-US"/>
                                    </w:rPr>
                                    <w:t xml:space="preserve"> </w:t>
                                  </w:r>
                                  <w:r>
                                    <w:rPr>
                                      <w:rStyle w:val="134"/>
                                      <w:b w:val="0"/>
                                      <w:bCs w:val="0"/>
                                      <w:i w:val="0"/>
                                      <w:iCs w:val="0"/>
                                      <w:smallCaps w:val="0"/>
                                      <w:strike w:val="0"/>
                                    </w:rPr>
                                    <w:t>corrugated</w:t>
                                  </w:r>
                                  <w:r>
                                    <w:rPr>
                                      <w:rStyle w:val="132"/>
                                      <w:b w:val="0"/>
                                      <w:bCs w:val="0"/>
                                      <w:i w:val="0"/>
                                      <w:iCs w:val="0"/>
                                      <w:smallCaps w:val="0"/>
                                      <w:strike w:val="0"/>
                                      <w:lang w:val="en-US" w:eastAsia="en-US" w:bidi="en-US"/>
                                    </w:rPr>
                                    <w:t xml:space="preserve"> </w:t>
                                  </w:r>
                                  <w:r>
                                    <w:rPr>
                                      <w:rStyle w:val="134"/>
                                      <w:b w:val="0"/>
                                      <w:bCs w:val="0"/>
                                      <w:i w:val="0"/>
                                      <w:iCs w:val="0"/>
                                      <w:smallCaps w:val="0"/>
                                      <w:strike w:val="0"/>
                                    </w:rPr>
                                    <w:t>tube</w:t>
                                  </w:r>
                                </w:p>
                                <w:p>
                                  <w:pPr>
                                    <w:pStyle w:val="128"/>
                                    <w:keepNext w:val="0"/>
                                    <w:keepLines w:val="0"/>
                                    <w:widowControl w:val="0"/>
                                    <w:shd w:val="clear" w:color="auto" w:fill="auto"/>
                                    <w:bidi w:val="0"/>
                                    <w:spacing w:before="0" w:after="0" w:line="200" w:lineRule="exact"/>
                                    <w:ind w:left="0" w:right="0" w:firstLine="0"/>
                                    <w:jc w:val="left"/>
                                  </w:pPr>
                                  <w:r>
                                    <w:rPr>
                                      <w:rStyle w:val="135"/>
                                      <w:b w:val="0"/>
                                      <w:bCs w:val="0"/>
                                      <w:i w:val="0"/>
                                      <w:iCs w:val="0"/>
                                      <w:smallCaps w:val="0"/>
                                      <w:strike w:val="0"/>
                                    </w:rPr>
                                    <w:t>波纹呈闭合圆环状的波纹管(见图</w:t>
                                  </w:r>
                                  <w:r>
                                    <w:rPr>
                                      <w:rStyle w:val="135"/>
                                      <w:b w:val="0"/>
                                      <w:bCs w:val="0"/>
                                      <w:i w:val="0"/>
                                      <w:iCs w:val="0"/>
                                      <w:smallCaps w:val="0"/>
                                      <w:strike w:val="0"/>
                                      <w:lang w:val="en-US" w:eastAsia="en-US" w:bidi="en-US"/>
                                    </w:rPr>
                                    <w:t>2)</w:t>
                                  </w:r>
                                </w:p>
                              </w:txbxContent>
                            </wps:txbx>
                            <wps:bodyPr lIns="0" tIns="0" rIns="0" bIns="0" upright="1">
                              <a:spAutoFit/>
                            </wps:bodyPr>
                          </wps:wsp>
                        </a:graphicData>
                      </a:graphic>
                    </wp:anchor>
                  </w:drawing>
                </mc:Choice>
                <mc:Fallback>
                  <w:pict>
                    <v:shape id="文本框 13" o:spid="_x0000_s1026" o:spt="202" type="#_x0000_t202" style="position:absolute;left:0pt;margin-left:29.55pt;margin-top:-418.8pt;height:29.6pt;width:171.85pt;mso-position-horizontal-relative:margin;mso-wrap-distance-bottom:18.7pt;mso-wrap-distance-top:4.8pt;z-index:-125830144;mso-width-relative:page;mso-height-relative:page;" filled="f" stroked="f" coordsize="21600,21600" o:gfxdata="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kRss8dkAAAAMAQAADwAAAAAAAAABACAAAAAiAAAAZHJz&#10;L2Rvd25yZXYueG1sUEsBAhQAFAAAAAgAh07iQO1UW/zKAQAAjwMAAA4AAAAAAAAAAQAgAAAAKAEA&#10;AGRycy9lMm9Eb2MueG1sUEsFBgAAAAAGAAYAWQEAAGQFAAAAAA==&#10;">
                      <v:fill on="f" focussize="0,0"/>
                      <v:stroke on="f"/>
                      <v:imagedata o:title=""/>
                      <o:lock v:ext="edit" aspectratio="f"/>
                      <v:textbox inset="0mm,0mm,0mm,0mm" style="mso-fit-shape-to-text:t;">
                        <w:txbxContent>
                          <w:p>
                            <w:pPr>
                              <w:pStyle w:val="131"/>
                              <w:keepNext w:val="0"/>
                              <w:keepLines w:val="0"/>
                              <w:widowControl w:val="0"/>
                              <w:shd w:val="clear" w:color="auto" w:fill="auto"/>
                              <w:bidi w:val="0"/>
                              <w:spacing w:before="0" w:after="83" w:line="200" w:lineRule="exact"/>
                              <w:ind w:left="0" w:right="0" w:firstLine="0"/>
                              <w:jc w:val="left"/>
                            </w:pPr>
                            <w:r>
                              <w:rPr>
                                <w:rStyle w:val="132"/>
                                <w:b w:val="0"/>
                                <w:bCs w:val="0"/>
                                <w:i w:val="0"/>
                                <w:iCs w:val="0"/>
                                <w:smallCaps w:val="0"/>
                                <w:strike w:val="0"/>
                              </w:rPr>
                              <w:t xml:space="preserve">环形波纹管 </w:t>
                            </w:r>
                            <w:r>
                              <w:rPr>
                                <w:rStyle w:val="134"/>
                                <w:b w:val="0"/>
                                <w:bCs w:val="0"/>
                                <w:i w:val="0"/>
                                <w:iCs w:val="0"/>
                                <w:smallCaps w:val="0"/>
                                <w:strike w:val="0"/>
                              </w:rPr>
                              <w:t>annular</w:t>
                            </w:r>
                            <w:r>
                              <w:rPr>
                                <w:rStyle w:val="132"/>
                                <w:b w:val="0"/>
                                <w:bCs w:val="0"/>
                                <w:i w:val="0"/>
                                <w:iCs w:val="0"/>
                                <w:smallCaps w:val="0"/>
                                <w:strike w:val="0"/>
                                <w:lang w:val="en-US" w:eastAsia="en-US" w:bidi="en-US"/>
                              </w:rPr>
                              <w:t xml:space="preserve"> </w:t>
                            </w:r>
                            <w:r>
                              <w:rPr>
                                <w:rStyle w:val="134"/>
                                <w:b w:val="0"/>
                                <w:bCs w:val="0"/>
                                <w:i w:val="0"/>
                                <w:iCs w:val="0"/>
                                <w:smallCaps w:val="0"/>
                                <w:strike w:val="0"/>
                              </w:rPr>
                              <w:t>corrugated</w:t>
                            </w:r>
                            <w:r>
                              <w:rPr>
                                <w:rStyle w:val="132"/>
                                <w:b w:val="0"/>
                                <w:bCs w:val="0"/>
                                <w:i w:val="0"/>
                                <w:iCs w:val="0"/>
                                <w:smallCaps w:val="0"/>
                                <w:strike w:val="0"/>
                                <w:lang w:val="en-US" w:eastAsia="en-US" w:bidi="en-US"/>
                              </w:rPr>
                              <w:t xml:space="preserve"> </w:t>
                            </w:r>
                            <w:r>
                              <w:rPr>
                                <w:rStyle w:val="134"/>
                                <w:b w:val="0"/>
                                <w:bCs w:val="0"/>
                                <w:i w:val="0"/>
                                <w:iCs w:val="0"/>
                                <w:smallCaps w:val="0"/>
                                <w:strike w:val="0"/>
                              </w:rPr>
                              <w:t>tube</w:t>
                            </w:r>
                          </w:p>
                          <w:p>
                            <w:pPr>
                              <w:pStyle w:val="128"/>
                              <w:keepNext w:val="0"/>
                              <w:keepLines w:val="0"/>
                              <w:widowControl w:val="0"/>
                              <w:shd w:val="clear" w:color="auto" w:fill="auto"/>
                              <w:bidi w:val="0"/>
                              <w:spacing w:before="0" w:after="0" w:line="200" w:lineRule="exact"/>
                              <w:ind w:left="0" w:right="0" w:firstLine="0"/>
                              <w:jc w:val="left"/>
                            </w:pPr>
                            <w:r>
                              <w:rPr>
                                <w:rStyle w:val="135"/>
                                <w:b w:val="0"/>
                                <w:bCs w:val="0"/>
                                <w:i w:val="0"/>
                                <w:iCs w:val="0"/>
                                <w:smallCaps w:val="0"/>
                                <w:strike w:val="0"/>
                              </w:rPr>
                              <w:t>波纹呈闭合圆环状的波纹管(见图</w:t>
                            </w:r>
                            <w:r>
                              <w:rPr>
                                <w:rStyle w:val="135"/>
                                <w:b w:val="0"/>
                                <w:bCs w:val="0"/>
                                <w:i w:val="0"/>
                                <w:iCs w:val="0"/>
                                <w:smallCaps w:val="0"/>
                                <w:strike w:val="0"/>
                                <w:lang w:val="en-US" w:eastAsia="en-US" w:bidi="en-US"/>
                              </w:rPr>
                              <w:t>2)</w:t>
                            </w:r>
                          </w:p>
                        </w:txbxContent>
                      </v:textbox>
                      <w10:wrap type="topAndBottom"/>
                    </v:shape>
                  </w:pict>
                </mc:Fallback>
              </mc:AlternateContent>
            </w:r>
            <w:r>
              <mc:AlternateContent>
                <mc:Choice Requires="wps">
                  <w:drawing>
                    <wp:anchor distT="60960" distB="237490" distL="1334770" distR="1332230" simplePos="0" relativeHeight="377486336" behindDoc="1" locked="0" layoutInCell="1" allowOverlap="1">
                      <wp:simplePos x="0" y="0"/>
                      <wp:positionH relativeFrom="margin">
                        <wp:posOffset>661670</wp:posOffset>
                      </wp:positionH>
                      <wp:positionV relativeFrom="paragraph">
                        <wp:posOffset>-19050</wp:posOffset>
                      </wp:positionV>
                      <wp:extent cx="762000" cy="135255"/>
                      <wp:effectExtent l="0" t="0" r="0" b="0"/>
                      <wp:wrapTopAndBottom/>
                      <wp:docPr id="101" name="文本框 14"/>
                      <wp:cNvGraphicFramePr/>
                      <a:graphic xmlns:a="http://schemas.openxmlformats.org/drawingml/2006/main">
                        <a:graphicData uri="http://schemas.microsoft.com/office/word/2010/wordprocessingShape">
                          <wps:wsp>
                            <wps:cNvSpPr txBox="1"/>
                            <wps:spPr>
                              <a:xfrm>
                                <a:off x="0" y="0"/>
                                <a:ext cx="762000" cy="135255"/>
                              </a:xfrm>
                              <a:prstGeom prst="rect">
                                <a:avLst/>
                              </a:prstGeom>
                              <a:noFill/>
                              <a:ln>
                                <a:noFill/>
                              </a:ln>
                            </wps:spPr>
                            <wps:txbx>
                              <w:txbxContent>
                                <w:p>
                                  <w:pPr>
                                    <w:pStyle w:val="136"/>
                                    <w:keepNext w:val="0"/>
                                    <w:keepLines w:val="0"/>
                                    <w:widowControl w:val="0"/>
                                    <w:shd w:val="clear" w:color="auto" w:fill="auto"/>
                                    <w:bidi w:val="0"/>
                                    <w:spacing w:before="0" w:after="0" w:line="170" w:lineRule="exact"/>
                                    <w:ind w:left="0" w:right="0" w:firstLine="0"/>
                                    <w:jc w:val="left"/>
                                  </w:pPr>
                                  <w:r>
                                    <w:rPr>
                                      <w:rStyle w:val="137"/>
                                      <w:b w:val="0"/>
                                      <w:bCs w:val="0"/>
                                      <w:i w:val="0"/>
                                      <w:iCs w:val="0"/>
                                      <w:smallCaps w:val="0"/>
                                      <w:strike w:val="0"/>
                                    </w:rPr>
                                    <w:t>a</w:t>
                                  </w:r>
                                  <w:r>
                                    <w:rPr>
                                      <w:rStyle w:val="139"/>
                                      <w:b w:val="0"/>
                                      <w:bCs w:val="0"/>
                                      <w:i w:val="0"/>
                                      <w:iCs w:val="0"/>
                                      <w:smallCaps w:val="0"/>
                                      <w:strike w:val="0"/>
                                      <w:lang w:val="en-US" w:eastAsia="en-US" w:bidi="en-US"/>
                                    </w:rPr>
                                    <w:t>)</w:t>
                                  </w:r>
                                  <w:r>
                                    <w:rPr>
                                      <w:rStyle w:val="139"/>
                                      <w:b w:val="0"/>
                                      <w:bCs w:val="0"/>
                                      <w:i w:val="0"/>
                                      <w:iCs w:val="0"/>
                                      <w:smallCaps w:val="0"/>
                                      <w:strike w:val="0"/>
                                    </w:rPr>
                                    <w:t>钢丝网套</w:t>
                                  </w:r>
                                </w:p>
                              </w:txbxContent>
                            </wps:txbx>
                            <wps:bodyPr lIns="0" tIns="0" rIns="0" bIns="0" upright="1">
                              <a:spAutoFit/>
                            </wps:bodyPr>
                          </wps:wsp>
                        </a:graphicData>
                      </a:graphic>
                    </wp:anchor>
                  </w:drawing>
                </mc:Choice>
                <mc:Fallback>
                  <w:pict>
                    <v:shape id="文本框 14" o:spid="_x0000_s1026" o:spt="202" type="#_x0000_t202" style="position:absolute;left:0pt;margin-left:52.1pt;margin-top:-1.5pt;height:10.65pt;width:60pt;mso-position-horizontal-relative:margin;mso-wrap-distance-bottom:18.7pt;mso-wrap-distance-top:4.8pt;z-index:-125830144;mso-width-relative:page;mso-height-relative:page;" filled="f" stroked="f" coordsize="21600,21600" o:gfxdata="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u9Gi9QAAAAJAQAADwAAAAAAAAABACAAAAAiAAAAZHJzL2Rvd25yZXYu&#10;eG1sUEsBAhQAFAAAAAgAh07iQM0GwfXGAQAAjgMAAA4AAAAAAAAAAQAgAAAAIwEAAGRycy9lMm9E&#10;b2MueG1sUEsFBgAAAAAGAAYAWQEAAFsFAAAAAA==&#10;">
                      <v:fill on="f" focussize="0,0"/>
                      <v:stroke on="f"/>
                      <v:imagedata o:title=""/>
                      <o:lock v:ext="edit" aspectratio="f"/>
                      <v:textbox inset="0mm,0mm,0mm,0mm" style="mso-fit-shape-to-text:t;">
                        <w:txbxContent>
                          <w:p>
                            <w:pPr>
                              <w:pStyle w:val="136"/>
                              <w:keepNext w:val="0"/>
                              <w:keepLines w:val="0"/>
                              <w:widowControl w:val="0"/>
                              <w:shd w:val="clear" w:color="auto" w:fill="auto"/>
                              <w:bidi w:val="0"/>
                              <w:spacing w:before="0" w:after="0" w:line="170" w:lineRule="exact"/>
                              <w:ind w:left="0" w:right="0" w:firstLine="0"/>
                              <w:jc w:val="left"/>
                            </w:pPr>
                            <w:r>
                              <w:rPr>
                                <w:rStyle w:val="137"/>
                                <w:b w:val="0"/>
                                <w:bCs w:val="0"/>
                                <w:i w:val="0"/>
                                <w:iCs w:val="0"/>
                                <w:smallCaps w:val="0"/>
                                <w:strike w:val="0"/>
                              </w:rPr>
                              <w:t>a</w:t>
                            </w:r>
                            <w:r>
                              <w:rPr>
                                <w:rStyle w:val="139"/>
                                <w:b w:val="0"/>
                                <w:bCs w:val="0"/>
                                <w:i w:val="0"/>
                                <w:iCs w:val="0"/>
                                <w:smallCaps w:val="0"/>
                                <w:strike w:val="0"/>
                                <w:lang w:val="en-US" w:eastAsia="en-US" w:bidi="en-US"/>
                              </w:rPr>
                              <w:t>)</w:t>
                            </w:r>
                            <w:r>
                              <w:rPr>
                                <w:rStyle w:val="139"/>
                                <w:b w:val="0"/>
                                <w:bCs w:val="0"/>
                                <w:i w:val="0"/>
                                <w:iCs w:val="0"/>
                                <w:smallCaps w:val="0"/>
                                <w:strike w:val="0"/>
                              </w:rPr>
                              <w:t>钢丝网套</w:t>
                            </w:r>
                          </w:p>
                        </w:txbxContent>
                      </v:textbox>
                      <w10:wrap type="topAndBottom"/>
                    </v:shape>
                  </w:pict>
                </mc:Fallback>
              </mc:AlternateContent>
            </w:r>
            <w:r>
              <mc:AlternateContent>
                <mc:Choice Requires="wps">
                  <w:drawing>
                    <wp:anchor distT="60960" distB="237490" distL="1334770" distR="1332230" simplePos="0" relativeHeight="377486336" behindDoc="1" locked="0" layoutInCell="1" allowOverlap="1">
                      <wp:simplePos x="0" y="0"/>
                      <wp:positionH relativeFrom="margin">
                        <wp:posOffset>4758055</wp:posOffset>
                      </wp:positionH>
                      <wp:positionV relativeFrom="paragraph">
                        <wp:posOffset>-15240</wp:posOffset>
                      </wp:positionV>
                      <wp:extent cx="762000" cy="137160"/>
                      <wp:effectExtent l="0" t="0" r="0" b="0"/>
                      <wp:wrapTopAndBottom/>
                      <wp:docPr id="102" name="文本框 15"/>
                      <wp:cNvGraphicFramePr/>
                      <a:graphic xmlns:a="http://schemas.openxmlformats.org/drawingml/2006/main">
                        <a:graphicData uri="http://schemas.microsoft.com/office/word/2010/wordprocessingShape">
                          <wps:wsp>
                            <wps:cNvSpPr txBox="1"/>
                            <wps:spPr>
                              <a:xfrm>
                                <a:off x="0" y="0"/>
                                <a:ext cx="762000" cy="137160"/>
                              </a:xfrm>
                              <a:prstGeom prst="rect">
                                <a:avLst/>
                              </a:prstGeom>
                              <a:noFill/>
                              <a:ln>
                                <a:noFill/>
                              </a:ln>
                            </wps:spPr>
                            <wps:txbx>
                              <w:txbxContent>
                                <w:p>
                                  <w:pPr>
                                    <w:pStyle w:val="136"/>
                                    <w:keepNext w:val="0"/>
                                    <w:keepLines w:val="0"/>
                                    <w:widowControl w:val="0"/>
                                    <w:shd w:val="clear" w:color="auto" w:fill="auto"/>
                                    <w:bidi w:val="0"/>
                                    <w:spacing w:before="0" w:after="0" w:line="170" w:lineRule="exact"/>
                                    <w:ind w:left="0" w:right="0" w:firstLine="0"/>
                                    <w:jc w:val="left"/>
                                  </w:pPr>
                                  <w:r>
                                    <w:rPr>
                                      <w:rStyle w:val="140"/>
                                      <w:b w:val="0"/>
                                      <w:bCs w:val="0"/>
                                      <w:i w:val="0"/>
                                      <w:iCs w:val="0"/>
                                      <w:smallCaps w:val="0"/>
                                      <w:strike w:val="0"/>
                                    </w:rPr>
                                    <w:t>C</w:t>
                                  </w:r>
                                  <w:r>
                                    <w:rPr>
                                      <w:rStyle w:val="141"/>
                                      <w:b w:val="0"/>
                                      <w:bCs w:val="0"/>
                                      <w:i w:val="0"/>
                                      <w:iCs w:val="0"/>
                                      <w:smallCaps w:val="0"/>
                                      <w:strike w:val="0"/>
                                      <w:lang w:val="en-US" w:eastAsia="en-US" w:bidi="en-US"/>
                                    </w:rPr>
                                    <w:t>)</w:t>
                                  </w:r>
                                  <w:r>
                                    <w:rPr>
                                      <w:rStyle w:val="141"/>
                                      <w:b w:val="0"/>
                                      <w:bCs w:val="0"/>
                                      <w:i w:val="0"/>
                                      <w:iCs w:val="0"/>
                                      <w:smallCaps w:val="0"/>
                                      <w:strike w:val="0"/>
                                    </w:rPr>
                                    <w:t>丝带网套</w:t>
                                  </w:r>
                                </w:p>
                              </w:txbxContent>
                            </wps:txbx>
                            <wps:bodyPr lIns="0" tIns="0" rIns="0" bIns="0" upright="1">
                              <a:spAutoFit/>
                            </wps:bodyPr>
                          </wps:wsp>
                        </a:graphicData>
                      </a:graphic>
                    </wp:anchor>
                  </w:drawing>
                </mc:Choice>
                <mc:Fallback>
                  <w:pict>
                    <v:shape id="文本框 15" o:spid="_x0000_s1026" o:spt="202" type="#_x0000_t202" style="position:absolute;left:0pt;margin-left:374.65pt;margin-top:-1.2pt;height:10.8pt;width:60pt;mso-position-horizontal-relative:margin;mso-wrap-distance-bottom:18.7pt;mso-wrap-distance-top:4.8pt;z-index:-125830144;mso-width-relative:page;mso-height-relative:page;" filled="f" stroked="f" coordsize="21600,21600" o:gfxdata="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MORYDNYAAAAJAQAADwAAAAAAAAABACAAAAAiAAAAZHJzL2Rvd25y&#10;ZXYueG1sUEsBAhQAFAAAAAgAh07iQCJdm9HHAQAAjgMAAA4AAAAAAAAAAQAgAAAAJQEAAGRycy9l&#10;Mm9Eb2MueG1sUEsFBgAAAAAGAAYAWQEAAF4FAAAAAA==&#10;">
                      <v:fill on="f" focussize="0,0"/>
                      <v:stroke on="f"/>
                      <v:imagedata o:title=""/>
                      <o:lock v:ext="edit" aspectratio="f"/>
                      <v:textbox inset="0mm,0mm,0mm,0mm" style="mso-fit-shape-to-text:t;">
                        <w:txbxContent>
                          <w:p>
                            <w:pPr>
                              <w:pStyle w:val="136"/>
                              <w:keepNext w:val="0"/>
                              <w:keepLines w:val="0"/>
                              <w:widowControl w:val="0"/>
                              <w:shd w:val="clear" w:color="auto" w:fill="auto"/>
                              <w:bidi w:val="0"/>
                              <w:spacing w:before="0" w:after="0" w:line="170" w:lineRule="exact"/>
                              <w:ind w:left="0" w:right="0" w:firstLine="0"/>
                              <w:jc w:val="left"/>
                            </w:pPr>
                            <w:r>
                              <w:rPr>
                                <w:rStyle w:val="140"/>
                                <w:b w:val="0"/>
                                <w:bCs w:val="0"/>
                                <w:i w:val="0"/>
                                <w:iCs w:val="0"/>
                                <w:smallCaps w:val="0"/>
                                <w:strike w:val="0"/>
                              </w:rPr>
                              <w:t>C</w:t>
                            </w:r>
                            <w:r>
                              <w:rPr>
                                <w:rStyle w:val="141"/>
                                <w:b w:val="0"/>
                                <w:bCs w:val="0"/>
                                <w:i w:val="0"/>
                                <w:iCs w:val="0"/>
                                <w:smallCaps w:val="0"/>
                                <w:strike w:val="0"/>
                                <w:lang w:val="en-US" w:eastAsia="en-US" w:bidi="en-US"/>
                              </w:rPr>
                              <w:t>)</w:t>
                            </w:r>
                            <w:r>
                              <w:rPr>
                                <w:rStyle w:val="141"/>
                                <w:b w:val="0"/>
                                <w:bCs w:val="0"/>
                                <w:i w:val="0"/>
                                <w:iCs w:val="0"/>
                                <w:smallCaps w:val="0"/>
                                <w:strike w:val="0"/>
                              </w:rPr>
                              <w:t>丝带网套</w:t>
                            </w:r>
                          </w:p>
                        </w:txbxContent>
                      </v:textbox>
                      <w10:wrap type="topAndBottom"/>
                    </v:shape>
                  </w:pict>
                </mc:Fallback>
              </mc:AlternateContent>
            </w:r>
            <w:r>
              <w:rPr>
                <w:rStyle w:val="42"/>
                <w:b w:val="0"/>
                <w:bCs w:val="0"/>
                <w:i w:val="0"/>
                <w:iCs w:val="0"/>
                <w:smallCaps w:val="0"/>
                <w:strike w:val="0"/>
              </w:rPr>
              <w:t>钢带网套</w:t>
            </w:r>
            <w:r>
              <w:rPr>
                <w:rStyle w:val="42"/>
                <w:b w:val="0"/>
                <w:bCs w:val="0"/>
                <w:i w:val="0"/>
                <w:iCs w:val="0"/>
                <w:smallCaps w:val="0"/>
                <w:strike w:val="0"/>
              </w:rPr>
              <w:br w:type="textWrapping"/>
            </w:r>
            <w:r>
              <w:rPr>
                <w:rStyle w:val="42"/>
                <w:b w:val="0"/>
                <w:bCs w:val="0"/>
                <w:i w:val="0"/>
                <w:iCs w:val="0"/>
                <w:smallCaps w:val="0"/>
                <w:strike w:val="0"/>
              </w:rPr>
              <w:t>图4网套不意图</w:t>
            </w:r>
          </w:p>
          <w:p>
            <w:pPr>
              <w:pStyle w:val="28"/>
              <w:keepNext w:val="0"/>
              <w:keepLines w:val="0"/>
              <w:widowControl w:val="0"/>
              <w:shd w:val="clear" w:color="auto" w:fill="auto"/>
              <w:bidi w:val="0"/>
              <w:spacing w:before="0" w:after="78" w:line="200" w:lineRule="exact"/>
              <w:ind w:left="0" w:right="0" w:firstLine="0"/>
              <w:jc w:val="left"/>
            </w:pPr>
            <w:r>
              <w:rPr>
                <w:rStyle w:val="31"/>
                <w:b w:val="0"/>
                <w:bCs w:val="0"/>
                <w:i w:val="0"/>
                <w:iCs w:val="0"/>
                <w:smallCaps w:val="0"/>
                <w:strike w:val="0"/>
                <w:lang w:val="en-US" w:eastAsia="en-US" w:bidi="en-US"/>
              </w:rPr>
              <w:t>3.7</w:t>
            </w:r>
          </w:p>
          <w:p>
            <w:pPr>
              <w:pStyle w:val="36"/>
              <w:keepNext w:val="0"/>
              <w:keepLines w:val="0"/>
              <w:widowControl w:val="0"/>
              <w:shd w:val="clear" w:color="auto" w:fill="auto"/>
              <w:bidi w:val="0"/>
              <w:spacing w:before="0" w:after="12" w:line="200" w:lineRule="exact"/>
              <w:ind w:left="0" w:right="0" w:firstLine="460"/>
              <w:jc w:val="left"/>
            </w:pPr>
            <w:r>
              <w:rPr>
                <w:rStyle w:val="37"/>
                <w:b w:val="0"/>
                <w:bCs w:val="0"/>
                <w:i w:val="0"/>
                <w:iCs w:val="0"/>
                <w:smallCaps w:val="0"/>
                <w:strike w:val="0"/>
              </w:rPr>
              <w:t>接头</w:t>
            </w:r>
            <w:r>
              <w:rPr>
                <w:rStyle w:val="39"/>
                <w:b w:val="0"/>
                <w:bCs w:val="0"/>
                <w:i w:val="0"/>
                <w:iCs w:val="0"/>
                <w:smallCaps w:val="0"/>
                <w:strike w:val="0"/>
              </w:rPr>
              <w:t>joint</w:t>
            </w:r>
          </w:p>
          <w:p>
            <w:pPr>
              <w:pStyle w:val="28"/>
              <w:keepNext w:val="0"/>
              <w:keepLines w:val="0"/>
              <w:widowControl w:val="0"/>
              <w:shd w:val="clear" w:color="auto" w:fill="auto"/>
              <w:bidi w:val="0"/>
              <w:spacing w:before="0" w:after="64" w:line="200" w:lineRule="exact"/>
              <w:ind w:left="0" w:right="0" w:firstLine="0"/>
              <w:jc w:val="left"/>
            </w:pPr>
            <w:r>
              <w:rPr>
                <w:rStyle w:val="31"/>
                <w:b w:val="0"/>
                <w:bCs w:val="0"/>
                <w:i w:val="0"/>
                <w:iCs w:val="0"/>
                <w:smallCaps w:val="0"/>
                <w:strike w:val="0"/>
              </w:rPr>
              <w:t>用于与管道连接的结构件。</w:t>
            </w:r>
            <w:r>
              <w:rPr>
                <w:rStyle w:val="40"/>
                <w:b w:val="0"/>
                <w:bCs w:val="0"/>
                <w:i w:val="0"/>
                <w:iCs w:val="0"/>
                <w:smallCaps w:val="0"/>
                <w:strike w:val="0"/>
              </w:rPr>
              <w:t>结构件</w:t>
            </w:r>
            <w:r>
              <w:rPr>
                <w:rStyle w:val="31"/>
                <w:b w:val="0"/>
                <w:bCs w:val="0"/>
                <w:i w:val="0"/>
                <w:iCs w:val="0"/>
                <w:smallCaps w:val="0"/>
                <w:strike w:val="0"/>
              </w:rPr>
              <w:t>一般为</w:t>
            </w:r>
            <w:r>
              <w:rPr>
                <w:rStyle w:val="40"/>
                <w:b w:val="0"/>
                <w:bCs w:val="0"/>
                <w:i w:val="0"/>
                <w:iCs w:val="0"/>
                <w:smallCaps w:val="0"/>
                <w:strike w:val="0"/>
              </w:rPr>
              <w:t>球面型</w:t>
            </w:r>
            <w:r>
              <w:rPr>
                <w:rStyle w:val="31"/>
                <w:b w:val="0"/>
                <w:bCs w:val="0"/>
                <w:i w:val="0"/>
                <w:iCs w:val="0"/>
                <w:smallCaps w:val="0"/>
                <w:strike w:val="0"/>
              </w:rPr>
              <w:t>、锥面型、平面活接头型、快速接头型、管螺纹塑、 法兰型和接管型。</w:t>
            </w:r>
            <w:r>
              <w:rPr>
                <w:rStyle w:val="31"/>
                <w:b w:val="0"/>
                <w:bCs w:val="0"/>
                <w:i w:val="0"/>
                <w:iCs w:val="0"/>
                <w:smallCaps w:val="0"/>
                <w:strike w:val="0"/>
                <w:lang w:val="en-US" w:eastAsia="en-US" w:bidi="en-US"/>
              </w:rPr>
              <w:t>3.8</w:t>
            </w:r>
          </w:p>
          <w:p>
            <w:pPr>
              <w:pStyle w:val="36"/>
              <w:keepNext w:val="0"/>
              <w:keepLines w:val="0"/>
              <w:widowControl w:val="0"/>
              <w:shd w:val="clear" w:color="auto" w:fill="auto"/>
              <w:bidi w:val="0"/>
              <w:spacing w:before="0" w:after="88" w:line="200" w:lineRule="exact"/>
              <w:ind w:left="0" w:right="0" w:firstLine="520"/>
              <w:jc w:val="left"/>
            </w:pPr>
            <w:r>
              <w:rPr>
                <w:rStyle w:val="41"/>
                <w:b w:val="0"/>
                <w:bCs w:val="0"/>
                <w:i w:val="0"/>
                <w:iCs w:val="0"/>
                <w:smallCaps w:val="0"/>
                <w:strike w:val="0"/>
              </w:rPr>
              <w:t xml:space="preserve">波纹金属软管 </w:t>
            </w:r>
            <w:r>
              <w:rPr>
                <w:rStyle w:val="39"/>
                <w:b w:val="0"/>
                <w:bCs w:val="0"/>
                <w:i w:val="0"/>
                <w:iCs w:val="0"/>
                <w:smallCaps w:val="0"/>
                <w:strike w:val="0"/>
              </w:rPr>
              <w:t>corrugated</w:t>
            </w:r>
            <w:r>
              <w:rPr>
                <w:rStyle w:val="37"/>
                <w:b w:val="0"/>
                <w:bCs w:val="0"/>
                <w:i w:val="0"/>
                <w:iCs w:val="0"/>
                <w:smallCaps w:val="0"/>
                <w:strike w:val="0"/>
                <w:lang w:val="en-US" w:eastAsia="en-US" w:bidi="en-US"/>
              </w:rPr>
              <w:t xml:space="preserve"> </w:t>
            </w:r>
            <w:r>
              <w:rPr>
                <w:rStyle w:val="39"/>
                <w:b w:val="0"/>
                <w:bCs w:val="0"/>
                <w:i w:val="0"/>
                <w:iCs w:val="0"/>
                <w:smallCaps w:val="0"/>
                <w:strike w:val="0"/>
              </w:rPr>
              <w:t>metal</w:t>
            </w:r>
            <w:r>
              <w:rPr>
                <w:rStyle w:val="37"/>
                <w:b w:val="0"/>
                <w:bCs w:val="0"/>
                <w:i w:val="0"/>
                <w:iCs w:val="0"/>
                <w:smallCaps w:val="0"/>
                <w:strike w:val="0"/>
                <w:lang w:val="en-US" w:eastAsia="en-US" w:bidi="en-US"/>
              </w:rPr>
              <w:t xml:space="preserve"> </w:t>
            </w:r>
            <w:r>
              <w:rPr>
                <w:rStyle w:val="39"/>
                <w:b w:val="0"/>
                <w:bCs w:val="0"/>
                <w:i w:val="0"/>
                <w:iCs w:val="0"/>
                <w:smallCaps w:val="0"/>
                <w:strike w:val="0"/>
              </w:rPr>
              <w:t>hose</w:t>
            </w:r>
            <w:r>
              <w:rPr>
                <w:rStyle w:val="37"/>
                <w:b w:val="0"/>
                <w:bCs w:val="0"/>
                <w:i w:val="0"/>
                <w:iCs w:val="0"/>
                <w:smallCaps w:val="0"/>
                <w:strike w:val="0"/>
                <w:lang w:val="en-US" w:eastAsia="en-US" w:bidi="en-US"/>
              </w:rPr>
              <w:t xml:space="preserve"> </w:t>
            </w:r>
            <w:r>
              <w:rPr>
                <w:rStyle w:val="39"/>
                <w:b w:val="0"/>
                <w:bCs w:val="0"/>
                <w:i w:val="0"/>
                <w:iCs w:val="0"/>
                <w:smallCaps w:val="0"/>
                <w:strike w:val="0"/>
              </w:rPr>
              <w:t>assembly</w:t>
            </w:r>
          </w:p>
          <w:p>
            <w:pPr>
              <w:pStyle w:val="28"/>
              <w:keepNext w:val="0"/>
              <w:keepLines w:val="0"/>
              <w:widowControl w:val="0"/>
              <w:shd w:val="clear" w:color="auto" w:fill="auto"/>
              <w:bidi w:val="0"/>
              <w:spacing w:before="0" w:after="83" w:line="200" w:lineRule="exact"/>
              <w:ind w:left="0" w:right="0" w:firstLine="520"/>
              <w:jc w:val="left"/>
            </w:pPr>
            <w:r>
              <w:rPr>
                <w:rStyle w:val="31"/>
                <w:b w:val="0"/>
                <w:bCs w:val="0"/>
                <w:i w:val="0"/>
                <w:iCs w:val="0"/>
                <w:smallCaps w:val="0"/>
                <w:strike w:val="0"/>
              </w:rPr>
              <w:t>波纹管、网套和接头的组合(见图</w:t>
            </w:r>
            <w:r>
              <w:rPr>
                <w:rStyle w:val="31"/>
                <w:b w:val="0"/>
                <w:bCs w:val="0"/>
                <w:i w:val="0"/>
                <w:iCs w:val="0"/>
                <w:smallCaps w:val="0"/>
                <w:strike w:val="0"/>
                <w:lang w:val="en-US" w:eastAsia="en-US" w:bidi="en-US"/>
              </w:rPr>
              <w:t>5)</w:t>
            </w:r>
            <w:r>
              <w:rPr>
                <w:rStyle w:val="31"/>
                <w:b w:val="0"/>
                <w:bCs w:val="0"/>
                <w:i w:val="0"/>
                <w:iCs w:val="0"/>
                <w:smallCaps w:val="0"/>
                <w:strike w:val="0"/>
              </w:rPr>
              <w:t>或波纹管和接头的组合。</w:t>
            </w:r>
          </w:p>
          <w:p>
            <w:pPr>
              <w:pStyle w:val="43"/>
              <w:keepNext w:val="0"/>
              <w:keepLines w:val="0"/>
              <w:widowControl w:val="0"/>
              <w:shd w:val="clear" w:color="auto" w:fill="auto"/>
              <w:tabs>
                <w:tab w:val="left" w:pos="5474"/>
              </w:tabs>
              <w:bidi w:val="0"/>
              <w:spacing w:before="0" w:after="1501" w:line="170" w:lineRule="exact"/>
              <w:ind w:left="3520" w:right="0" w:firstLine="0"/>
              <w:jc w:val="both"/>
            </w:pPr>
            <w:r>
              <mc:AlternateContent>
                <mc:Choice Requires="wps">
                  <w:drawing>
                    <wp:anchor distT="103505" distB="0" distL="63500" distR="63500" simplePos="0" relativeHeight="377486336" behindDoc="1" locked="0" layoutInCell="1" allowOverlap="1">
                      <wp:simplePos x="0" y="0"/>
                      <wp:positionH relativeFrom="margin">
                        <wp:posOffset>4158615</wp:posOffset>
                      </wp:positionH>
                      <wp:positionV relativeFrom="paragraph">
                        <wp:posOffset>0</wp:posOffset>
                      </wp:positionV>
                      <wp:extent cx="280670" cy="133350"/>
                      <wp:effectExtent l="0" t="0" r="0" b="0"/>
                      <wp:wrapSquare wrapText="bothSides"/>
                      <wp:docPr id="104" name="文本框 17"/>
                      <wp:cNvGraphicFramePr/>
                      <a:graphic xmlns:a="http://schemas.openxmlformats.org/drawingml/2006/main">
                        <a:graphicData uri="http://schemas.microsoft.com/office/word/2010/wordprocessingShape">
                          <wps:wsp>
                            <wps:cNvSpPr txBox="1"/>
                            <wps:spPr>
                              <a:xfrm>
                                <a:off x="0" y="0"/>
                                <a:ext cx="280670" cy="133350"/>
                              </a:xfrm>
                              <a:prstGeom prst="rect">
                                <a:avLst/>
                              </a:prstGeom>
                              <a:noFill/>
                              <a:ln>
                                <a:noFill/>
                              </a:ln>
                            </wps:spPr>
                            <wps:txbx>
                              <w:txbxContent>
                                <w:p>
                                  <w:pPr>
                                    <w:pStyle w:val="142"/>
                                    <w:keepNext w:val="0"/>
                                    <w:keepLines w:val="0"/>
                                    <w:widowControl w:val="0"/>
                                    <w:shd w:val="clear" w:color="auto" w:fill="auto"/>
                                    <w:bidi w:val="0"/>
                                    <w:spacing w:before="0" w:after="0" w:line="140" w:lineRule="exact"/>
                                    <w:ind w:left="0" w:right="0" w:firstLine="0"/>
                                    <w:jc w:val="left"/>
                                  </w:pPr>
                                  <w:r>
                                    <w:rPr>
                                      <w:rStyle w:val="143"/>
                                      <w:b w:val="0"/>
                                      <w:bCs w:val="0"/>
                                      <w:i w:val="0"/>
                                      <w:iCs w:val="0"/>
                                      <w:smallCaps w:val="0"/>
                                      <w:strike w:val="0"/>
                                    </w:rPr>
                                    <w:t>法兰</w:t>
                                  </w:r>
                                </w:p>
                              </w:txbxContent>
                            </wps:txbx>
                            <wps:bodyPr lIns="0" tIns="0" rIns="0" bIns="0" upright="1">
                              <a:spAutoFit/>
                            </wps:bodyPr>
                          </wps:wsp>
                        </a:graphicData>
                      </a:graphic>
                    </wp:anchor>
                  </w:drawing>
                </mc:Choice>
                <mc:Fallback>
                  <w:pict>
                    <v:shape id="文本框 17" o:spid="_x0000_s1026" o:spt="202" type="#_x0000_t202" style="position:absolute;left:0pt;margin-left:327.45pt;margin-top:0pt;height:10.5pt;width:22.1pt;mso-position-horizontal-relative:margin;mso-wrap-distance-bottom:0pt;mso-wrap-distance-left:5pt;mso-wrap-distance-right:5pt;mso-wrap-distance-top:8.15pt;z-index:-125830144;mso-width-relative:page;mso-height-relative:page;" filled="f" stroked="f" coordsize="21600,21600" o:gfxdata="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oY61H1AAAAAcBAAAPAAAAAAAAAAEAIAAAACIAAABkcnMvZG93bnJl&#10;di54bWxQSwECFAAUAAAACACHTuJACsi5+sgBAACOAwAADgAAAAAAAAABACAAAAAjAQAAZHJzL2Uy&#10;b0RvYy54bWxQSwUGAAAAAAYABgBZAQAAXQUAAAAA&#10;">
                      <v:fill on="f" focussize="0,0"/>
                      <v:stroke on="f"/>
                      <v:imagedata o:title=""/>
                      <o:lock v:ext="edit" aspectratio="f"/>
                      <v:textbox inset="0mm,0mm,0mm,0mm" style="mso-fit-shape-to-text:t;">
                        <w:txbxContent>
                          <w:p>
                            <w:pPr>
                              <w:pStyle w:val="142"/>
                              <w:keepNext w:val="0"/>
                              <w:keepLines w:val="0"/>
                              <w:widowControl w:val="0"/>
                              <w:shd w:val="clear" w:color="auto" w:fill="auto"/>
                              <w:bidi w:val="0"/>
                              <w:spacing w:before="0" w:after="0" w:line="140" w:lineRule="exact"/>
                              <w:ind w:left="0" w:right="0" w:firstLine="0"/>
                              <w:jc w:val="left"/>
                            </w:pPr>
                            <w:r>
                              <w:rPr>
                                <w:rStyle w:val="143"/>
                                <w:b w:val="0"/>
                                <w:bCs w:val="0"/>
                                <w:i w:val="0"/>
                                <w:iCs w:val="0"/>
                                <w:smallCaps w:val="0"/>
                                <w:strike w:val="0"/>
                              </w:rPr>
                              <w:t>法兰</w:t>
                            </w:r>
                          </w:p>
                        </w:txbxContent>
                      </v:textbox>
                      <w10:wrap type="square"/>
                    </v:shape>
                  </w:pict>
                </mc:Fallback>
              </mc:AlternateContent>
            </w:r>
            <w:r>
              <w:drawing>
                <wp:anchor distT="103505" distB="0" distL="63500" distR="63500" simplePos="0" relativeHeight="377486336" behindDoc="1" locked="0" layoutInCell="1" allowOverlap="1">
                  <wp:simplePos x="0" y="0"/>
                  <wp:positionH relativeFrom="margin">
                    <wp:posOffset>1555750</wp:posOffset>
                  </wp:positionH>
                  <wp:positionV relativeFrom="paragraph">
                    <wp:posOffset>121920</wp:posOffset>
                  </wp:positionV>
                  <wp:extent cx="3090545" cy="1103630"/>
                  <wp:effectExtent l="0" t="0" r="14605" b="1270"/>
                  <wp:wrapSquare wrapText="bothSides"/>
                  <wp:docPr id="10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8"/>
                          <pic:cNvPicPr>
                            <a:picLocks noChangeAspect="1"/>
                          </pic:cNvPicPr>
                        </pic:nvPicPr>
                        <pic:blipFill>
                          <a:blip r:embed="rId6" r:link="rId7"/>
                          <a:stretch>
                            <a:fillRect/>
                          </a:stretch>
                        </pic:blipFill>
                        <pic:spPr>
                          <a:xfrm>
                            <a:off x="0" y="0"/>
                            <a:ext cx="3090545" cy="1103630"/>
                          </a:xfrm>
                          <a:prstGeom prst="rect">
                            <a:avLst/>
                          </a:prstGeom>
                          <a:noFill/>
                          <a:ln>
                            <a:noFill/>
                          </a:ln>
                        </pic:spPr>
                      </pic:pic>
                    </a:graphicData>
                  </a:graphic>
                </wp:anchor>
              </w:drawing>
            </w:r>
            <w:r>
              <w:rPr>
                <w:rStyle w:val="44"/>
                <w:b w:val="0"/>
                <w:bCs w:val="0"/>
                <w:i w:val="0"/>
                <w:iCs w:val="0"/>
                <w:smallCaps w:val="0"/>
                <w:strike w:val="0"/>
              </w:rPr>
              <w:t>波纹管</w:t>
            </w:r>
            <w:r>
              <w:rPr>
                <w:rStyle w:val="44"/>
                <w:b w:val="0"/>
                <w:bCs w:val="0"/>
                <w:i w:val="0"/>
                <w:iCs w:val="0"/>
                <w:smallCaps w:val="0"/>
                <w:strike w:val="0"/>
              </w:rPr>
              <w:tab/>
            </w:r>
            <w:r>
              <w:rPr>
                <w:rStyle w:val="46"/>
                <w:b w:val="0"/>
                <w:bCs w:val="0"/>
                <w:i w:val="0"/>
                <w:iCs w:val="0"/>
                <w:smallCaps w:val="0"/>
                <w:strike w:val="0"/>
              </w:rPr>
              <w:t>W</w:t>
            </w:r>
            <w:r>
              <w:rPr>
                <w:rStyle w:val="44"/>
                <w:b w:val="0"/>
                <w:bCs w:val="0"/>
                <w:i w:val="0"/>
                <w:iCs w:val="0"/>
                <w:smallCaps w:val="0"/>
                <w:strike w:val="0"/>
              </w:rPr>
              <w:t>套</w:t>
            </w:r>
          </w:p>
          <w:p>
            <w:pPr>
              <w:pStyle w:val="36"/>
              <w:keepNext w:val="0"/>
              <w:keepLines w:val="0"/>
              <w:widowControl w:val="0"/>
              <w:shd w:val="clear" w:color="auto" w:fill="auto"/>
              <w:bidi w:val="0"/>
              <w:spacing w:before="0" w:after="103" w:line="190" w:lineRule="exact"/>
              <w:ind w:left="2340" w:right="0" w:firstLine="0"/>
              <w:jc w:val="left"/>
            </w:pPr>
            <w:r>
              <w:rPr>
                <w:rStyle w:val="47"/>
                <w:b w:val="0"/>
                <w:bCs w:val="0"/>
                <w:i w:val="0"/>
                <w:iCs w:val="0"/>
                <w:smallCaps w:val="0"/>
                <w:strike w:val="0"/>
              </w:rPr>
              <w:t>tf</w:t>
            </w:r>
          </w:p>
          <w:p>
            <w:pPr>
              <w:pStyle w:val="48"/>
              <w:keepNext w:val="0"/>
              <w:keepLines w:val="0"/>
              <w:widowControl w:val="0"/>
              <w:shd w:val="clear" w:color="auto" w:fill="auto"/>
              <w:bidi w:val="0"/>
              <w:spacing w:before="0" w:after="202" w:line="160" w:lineRule="exact"/>
              <w:ind w:left="0" w:right="0" w:firstLine="520"/>
              <w:jc w:val="left"/>
            </w:pPr>
            <w:r>
              <w:rPr>
                <w:rStyle w:val="49"/>
                <w:b w:val="0"/>
                <w:bCs w:val="0"/>
                <w:i w:val="0"/>
                <w:iCs w:val="0"/>
                <w:smallCaps w:val="0"/>
                <w:strike w:val="0"/>
              </w:rPr>
              <w:t>注：图示为法兰接头的软管</w:t>
            </w:r>
          </w:p>
          <w:p>
            <w:pPr>
              <w:pStyle w:val="28"/>
              <w:keepNext w:val="0"/>
              <w:keepLines w:val="0"/>
              <w:widowControl w:val="0"/>
              <w:shd w:val="clear" w:color="auto" w:fill="auto"/>
              <w:bidi w:val="0"/>
              <w:spacing w:before="0" w:after="544" w:line="200" w:lineRule="exact"/>
              <w:ind w:left="3520" w:right="0" w:firstLine="0"/>
              <w:jc w:val="both"/>
            </w:pPr>
            <w:r>
              <w:rPr>
                <w:rStyle w:val="40"/>
                <w:b w:val="0"/>
                <w:bCs w:val="0"/>
                <w:i w:val="0"/>
                <w:iCs w:val="0"/>
                <w:smallCaps w:val="0"/>
                <w:strike w:val="0"/>
              </w:rPr>
              <w:t>图5 波纹金属软管示意图</w:t>
            </w:r>
          </w:p>
          <w:p>
            <w:pPr>
              <w:pStyle w:val="28"/>
              <w:keepNext w:val="0"/>
              <w:keepLines w:val="0"/>
              <w:widowControl w:val="0"/>
              <w:shd w:val="clear" w:color="auto" w:fill="auto"/>
              <w:bidi w:val="0"/>
              <w:spacing w:before="0" w:after="69" w:line="200" w:lineRule="exact"/>
              <w:ind w:left="0" w:right="0" w:firstLine="0"/>
              <w:jc w:val="left"/>
            </w:pPr>
            <w:r>
              <w:rPr>
                <w:rStyle w:val="31"/>
                <w:b w:val="0"/>
                <w:bCs w:val="0"/>
                <w:i w:val="0"/>
                <w:iCs w:val="0"/>
                <w:smallCaps w:val="0"/>
                <w:strike w:val="0"/>
                <w:lang w:val="en-US" w:eastAsia="en-US" w:bidi="en-US"/>
              </w:rPr>
              <w:t>3.9</w:t>
            </w:r>
          </w:p>
          <w:p>
            <w:pPr>
              <w:pStyle w:val="36"/>
              <w:keepNext w:val="0"/>
              <w:keepLines w:val="0"/>
              <w:widowControl w:val="0"/>
              <w:shd w:val="clear" w:color="auto" w:fill="auto"/>
              <w:bidi w:val="0"/>
              <w:spacing w:before="0" w:after="16" w:line="200" w:lineRule="exact"/>
              <w:ind w:left="0" w:right="0" w:firstLine="520"/>
              <w:jc w:val="left"/>
            </w:pPr>
            <w:r>
              <w:rPr>
                <w:rStyle w:val="41"/>
                <w:b w:val="0"/>
                <w:bCs w:val="0"/>
                <w:i w:val="0"/>
                <w:iCs w:val="0"/>
                <w:smallCaps w:val="0"/>
                <w:strike w:val="0"/>
              </w:rPr>
              <w:t>弯</w:t>
            </w:r>
            <w:r>
              <w:rPr>
                <w:rStyle w:val="37"/>
                <w:b w:val="0"/>
                <w:bCs w:val="0"/>
                <w:i w:val="0"/>
                <w:iCs w:val="0"/>
                <w:smallCaps w:val="0"/>
                <w:strike w:val="0"/>
              </w:rPr>
              <w:t xml:space="preserve">曲半径 </w:t>
            </w:r>
            <w:r>
              <w:rPr>
                <w:rStyle w:val="39"/>
                <w:b w:val="0"/>
                <w:bCs w:val="0"/>
                <w:i w:val="0"/>
                <w:iCs w:val="0"/>
                <w:smallCaps w:val="0"/>
                <w:strike w:val="0"/>
              </w:rPr>
              <w:t>bend</w:t>
            </w:r>
            <w:r>
              <w:rPr>
                <w:rStyle w:val="37"/>
                <w:b w:val="0"/>
                <w:bCs w:val="0"/>
                <w:i w:val="0"/>
                <w:iCs w:val="0"/>
                <w:smallCaps w:val="0"/>
                <w:strike w:val="0"/>
                <w:lang w:val="en-US" w:eastAsia="en-US" w:bidi="en-US"/>
              </w:rPr>
              <w:t xml:space="preserve"> </w:t>
            </w:r>
            <w:r>
              <w:rPr>
                <w:rStyle w:val="39"/>
                <w:b w:val="0"/>
                <w:bCs w:val="0"/>
                <w:i w:val="0"/>
                <w:iCs w:val="0"/>
                <w:smallCaps w:val="0"/>
                <w:strike w:val="0"/>
              </w:rPr>
              <w:t>radius</w:t>
            </w:r>
          </w:p>
          <w:p>
            <w:pPr>
              <w:pStyle w:val="28"/>
              <w:keepNext w:val="0"/>
              <w:keepLines w:val="0"/>
              <w:widowControl w:val="0"/>
              <w:shd w:val="clear" w:color="auto" w:fill="auto"/>
              <w:bidi w:val="0"/>
              <w:spacing w:before="0" w:after="0" w:line="307" w:lineRule="exact"/>
              <w:ind w:left="0" w:right="0" w:firstLine="520"/>
              <w:jc w:val="left"/>
            </w:pPr>
            <w:r>
              <w:rPr>
                <w:rStyle w:val="31"/>
                <w:b w:val="0"/>
                <w:bCs w:val="0"/>
                <w:i w:val="0"/>
                <w:iCs w:val="0"/>
                <w:smallCaps w:val="0"/>
                <w:strike w:val="0"/>
              </w:rPr>
              <w:t>按软管轴线测量的弯曲圆弧半径。</w:t>
            </w:r>
          </w:p>
          <w:p>
            <w:pPr>
              <w:pStyle w:val="28"/>
              <w:keepNext w:val="0"/>
              <w:keepLines w:val="0"/>
              <w:widowControl w:val="0"/>
              <w:shd w:val="clear" w:color="auto" w:fill="auto"/>
              <w:bidi w:val="0"/>
              <w:spacing w:before="0" w:after="0" w:line="307" w:lineRule="exact"/>
              <w:ind w:left="0" w:right="0" w:firstLine="0"/>
              <w:jc w:val="left"/>
            </w:pPr>
            <w:r>
              <w:rPr>
                <w:rStyle w:val="31"/>
                <w:b w:val="0"/>
                <w:bCs w:val="0"/>
                <w:i w:val="0"/>
                <w:iCs w:val="0"/>
                <w:smallCaps w:val="0"/>
                <w:strike w:val="0"/>
                <w:lang w:val="en-US" w:eastAsia="en-US" w:bidi="en-US"/>
              </w:rPr>
              <w:t xml:space="preserve">3. </w:t>
            </w:r>
            <w:r>
              <w:rPr>
                <w:rStyle w:val="31"/>
                <w:b w:val="0"/>
                <w:bCs w:val="0"/>
                <w:i w:val="0"/>
                <w:iCs w:val="0"/>
                <w:smallCaps w:val="0"/>
                <w:strike w:val="0"/>
              </w:rPr>
              <w:t>10</w:t>
            </w:r>
          </w:p>
          <w:p>
            <w:pPr>
              <w:pStyle w:val="36"/>
              <w:keepNext w:val="0"/>
              <w:keepLines w:val="0"/>
              <w:widowControl w:val="0"/>
              <w:shd w:val="clear" w:color="auto" w:fill="auto"/>
              <w:bidi w:val="0"/>
              <w:spacing w:before="0" w:after="0"/>
              <w:ind w:left="0" w:right="0" w:firstLine="520"/>
              <w:jc w:val="left"/>
            </w:pPr>
            <w:r>
              <w:rPr>
                <w:rStyle w:val="37"/>
                <w:b w:val="0"/>
                <w:bCs w:val="0"/>
                <w:i w:val="0"/>
                <w:iCs w:val="0"/>
                <w:smallCaps w:val="0"/>
                <w:strike w:val="0"/>
              </w:rPr>
              <w:t>静态弯</w:t>
            </w:r>
            <w:r>
              <w:rPr>
                <w:rStyle w:val="41"/>
                <w:b w:val="0"/>
                <w:bCs w:val="0"/>
                <w:i w:val="0"/>
                <w:iCs w:val="0"/>
                <w:smallCaps w:val="0"/>
                <w:strike w:val="0"/>
              </w:rPr>
              <w:t xml:space="preserve">曲半径 </w:t>
            </w:r>
            <w:r>
              <w:rPr>
                <w:rStyle w:val="39"/>
                <w:b w:val="0"/>
                <w:bCs w:val="0"/>
                <w:i w:val="0"/>
                <w:iCs w:val="0"/>
                <w:smallCaps w:val="0"/>
                <w:strike w:val="0"/>
              </w:rPr>
              <w:t>static</w:t>
            </w:r>
            <w:r>
              <w:rPr>
                <w:rStyle w:val="37"/>
                <w:b w:val="0"/>
                <w:bCs w:val="0"/>
                <w:i w:val="0"/>
                <w:iCs w:val="0"/>
                <w:smallCaps w:val="0"/>
                <w:strike w:val="0"/>
                <w:lang w:val="en-US" w:eastAsia="en-US" w:bidi="en-US"/>
              </w:rPr>
              <w:t xml:space="preserve"> </w:t>
            </w:r>
            <w:r>
              <w:rPr>
                <w:rStyle w:val="39"/>
                <w:b w:val="0"/>
                <w:bCs w:val="0"/>
                <w:i w:val="0"/>
                <w:iCs w:val="0"/>
                <w:smallCaps w:val="0"/>
                <w:strike w:val="0"/>
              </w:rPr>
              <w:t>bend</w:t>
            </w:r>
            <w:r>
              <w:rPr>
                <w:rStyle w:val="37"/>
                <w:b w:val="0"/>
                <w:bCs w:val="0"/>
                <w:i w:val="0"/>
                <w:iCs w:val="0"/>
                <w:smallCaps w:val="0"/>
                <w:strike w:val="0"/>
                <w:lang w:val="en-US" w:eastAsia="en-US" w:bidi="en-US"/>
              </w:rPr>
              <w:t xml:space="preserve"> </w:t>
            </w:r>
            <w:r>
              <w:rPr>
                <w:rStyle w:val="39"/>
                <w:b w:val="0"/>
                <w:bCs w:val="0"/>
                <w:i w:val="0"/>
                <w:iCs w:val="0"/>
                <w:smallCaps w:val="0"/>
                <w:strike w:val="0"/>
              </w:rPr>
              <w:t>radius</w:t>
            </w:r>
          </w:p>
          <w:p>
            <w:pPr>
              <w:pStyle w:val="28"/>
              <w:keepNext w:val="0"/>
              <w:keepLines w:val="0"/>
              <w:widowControl w:val="0"/>
              <w:shd w:val="clear" w:color="auto" w:fill="auto"/>
              <w:bidi w:val="0"/>
              <w:spacing w:before="0" w:after="0" w:line="307" w:lineRule="exact"/>
              <w:ind w:left="0" w:right="0" w:firstLine="520"/>
              <w:jc w:val="left"/>
            </w:pPr>
            <w:r>
              <w:rPr>
                <w:rStyle w:val="29"/>
                <w:b w:val="0"/>
                <w:bCs w:val="0"/>
                <w:i w:val="0"/>
                <w:iCs w:val="0"/>
                <w:smallCaps w:val="0"/>
                <w:strike w:val="0"/>
              </w:rPr>
              <w:t>软管</w:t>
            </w:r>
            <w:r>
              <w:rPr>
                <w:rStyle w:val="31"/>
                <w:b w:val="0"/>
                <w:bCs w:val="0"/>
                <w:i w:val="0"/>
                <w:iCs w:val="0"/>
                <w:smallCaps w:val="0"/>
                <w:strike w:val="0"/>
              </w:rPr>
              <w:t>在一次性弯曲</w:t>
            </w:r>
            <w:r>
              <w:rPr>
                <w:rStyle w:val="29"/>
                <w:b w:val="0"/>
                <w:bCs w:val="0"/>
                <w:i w:val="0"/>
                <w:iCs w:val="0"/>
                <w:smallCaps w:val="0"/>
                <w:strike w:val="0"/>
              </w:rPr>
              <w:t>下工作</w:t>
            </w:r>
            <w:r>
              <w:rPr>
                <w:rStyle w:val="31"/>
                <w:b w:val="0"/>
                <w:bCs w:val="0"/>
                <w:i w:val="0"/>
                <w:iCs w:val="0"/>
                <w:smallCaps w:val="0"/>
                <w:strike w:val="0"/>
              </w:rPr>
              <w:t>所允许的弯曲半径。</w:t>
            </w:r>
          </w:p>
          <w:p>
            <w:pPr>
              <w:pStyle w:val="28"/>
              <w:keepNext w:val="0"/>
              <w:keepLines w:val="0"/>
              <w:widowControl w:val="0"/>
              <w:shd w:val="clear" w:color="auto" w:fill="auto"/>
              <w:bidi w:val="0"/>
              <w:spacing w:before="0" w:after="0" w:line="307" w:lineRule="exact"/>
              <w:ind w:left="0" w:right="0" w:firstLine="0"/>
              <w:jc w:val="left"/>
            </w:pPr>
            <w:r>
              <w:rPr>
                <w:rStyle w:val="31"/>
                <w:b w:val="0"/>
                <w:bCs w:val="0"/>
                <w:i w:val="0"/>
                <w:iCs w:val="0"/>
                <w:smallCaps w:val="0"/>
                <w:strike w:val="0"/>
                <w:lang w:val="en-US" w:eastAsia="en-US" w:bidi="en-US"/>
              </w:rPr>
              <w:t xml:space="preserve">3. </w:t>
            </w:r>
            <w:r>
              <w:rPr>
                <w:rStyle w:val="31"/>
                <w:b w:val="0"/>
                <w:bCs w:val="0"/>
                <w:i w:val="0"/>
                <w:iCs w:val="0"/>
                <w:smallCaps w:val="0"/>
                <w:strike w:val="0"/>
              </w:rPr>
              <w:t>11</w:t>
            </w:r>
          </w:p>
          <w:p>
            <w:pPr>
              <w:pStyle w:val="36"/>
              <w:keepNext w:val="0"/>
              <w:keepLines w:val="0"/>
              <w:widowControl w:val="0"/>
              <w:shd w:val="clear" w:color="auto" w:fill="auto"/>
              <w:bidi w:val="0"/>
              <w:spacing w:before="0" w:after="0"/>
              <w:ind w:left="0" w:right="0" w:firstLine="520"/>
              <w:jc w:val="left"/>
            </w:pPr>
            <w:r>
              <w:rPr>
                <w:rStyle w:val="41"/>
                <w:b w:val="0"/>
                <w:bCs w:val="0"/>
                <w:i w:val="0"/>
                <w:iCs w:val="0"/>
                <w:smallCaps w:val="0"/>
                <w:strike w:val="0"/>
              </w:rPr>
              <w:t xml:space="preserve">动态弯曲半径 </w:t>
            </w:r>
            <w:r>
              <w:rPr>
                <w:rStyle w:val="39"/>
                <w:b w:val="0"/>
                <w:bCs w:val="0"/>
                <w:i w:val="0"/>
                <w:iCs w:val="0"/>
                <w:smallCaps w:val="0"/>
                <w:strike w:val="0"/>
              </w:rPr>
              <w:t>dynamic</w:t>
            </w:r>
            <w:r>
              <w:rPr>
                <w:rStyle w:val="37"/>
                <w:b w:val="0"/>
                <w:bCs w:val="0"/>
                <w:i w:val="0"/>
                <w:iCs w:val="0"/>
                <w:smallCaps w:val="0"/>
                <w:strike w:val="0"/>
                <w:lang w:val="en-US" w:eastAsia="en-US" w:bidi="en-US"/>
              </w:rPr>
              <w:t xml:space="preserve"> </w:t>
            </w:r>
            <w:r>
              <w:rPr>
                <w:rStyle w:val="39"/>
                <w:b w:val="0"/>
                <w:bCs w:val="0"/>
                <w:i w:val="0"/>
                <w:iCs w:val="0"/>
                <w:smallCaps w:val="0"/>
                <w:strike w:val="0"/>
              </w:rPr>
              <w:t>bend</w:t>
            </w:r>
            <w:r>
              <w:rPr>
                <w:rStyle w:val="37"/>
                <w:b w:val="0"/>
                <w:bCs w:val="0"/>
                <w:i w:val="0"/>
                <w:iCs w:val="0"/>
                <w:smallCaps w:val="0"/>
                <w:strike w:val="0"/>
                <w:lang w:val="en-US" w:eastAsia="en-US" w:bidi="en-US"/>
              </w:rPr>
              <w:t xml:space="preserve"> </w:t>
            </w:r>
            <w:r>
              <w:rPr>
                <w:rStyle w:val="39"/>
                <w:b w:val="0"/>
                <w:bCs w:val="0"/>
                <w:i w:val="0"/>
                <w:iCs w:val="0"/>
                <w:smallCaps w:val="0"/>
                <w:strike w:val="0"/>
              </w:rPr>
              <w:t>radius</w:t>
            </w:r>
          </w:p>
          <w:p>
            <w:pPr>
              <w:pStyle w:val="28"/>
              <w:keepNext w:val="0"/>
              <w:keepLines w:val="0"/>
              <w:widowControl w:val="0"/>
              <w:shd w:val="clear" w:color="auto" w:fill="auto"/>
              <w:bidi w:val="0"/>
              <w:spacing w:before="0" w:after="0" w:line="312" w:lineRule="exact"/>
              <w:ind w:left="0" w:right="0" w:firstLine="520"/>
              <w:jc w:val="left"/>
            </w:pPr>
            <w:r>
              <w:rPr>
                <w:rStyle w:val="31"/>
                <w:b w:val="0"/>
                <w:bCs w:val="0"/>
                <w:i w:val="0"/>
                <w:iCs w:val="0"/>
                <w:smallCaps w:val="0"/>
                <w:strike w:val="0"/>
              </w:rPr>
              <w:t>软管在反复弯曲下工作所允许的弯曲半径。</w:t>
            </w:r>
          </w:p>
          <w:p>
            <w:pPr>
              <w:pStyle w:val="28"/>
              <w:keepNext w:val="0"/>
              <w:keepLines w:val="0"/>
              <w:widowControl w:val="0"/>
              <w:shd w:val="clear" w:color="auto" w:fill="auto"/>
              <w:bidi w:val="0"/>
              <w:spacing w:before="0" w:after="0" w:line="312" w:lineRule="exact"/>
              <w:ind w:left="0" w:right="0" w:firstLine="0"/>
              <w:jc w:val="left"/>
            </w:pPr>
            <w:r>
              <w:rPr>
                <w:rStyle w:val="31"/>
                <w:b w:val="0"/>
                <w:bCs w:val="0"/>
                <w:i w:val="0"/>
                <w:iCs w:val="0"/>
                <w:smallCaps w:val="0"/>
                <w:strike w:val="0"/>
                <w:lang w:val="en-US" w:eastAsia="en-US" w:bidi="en-US"/>
              </w:rPr>
              <w:t xml:space="preserve">3. </w:t>
            </w:r>
            <w:r>
              <w:rPr>
                <w:rStyle w:val="31"/>
                <w:b w:val="0"/>
                <w:bCs w:val="0"/>
                <w:i w:val="0"/>
                <w:iCs w:val="0"/>
                <w:smallCaps w:val="0"/>
                <w:strike w:val="0"/>
              </w:rPr>
              <w:t>12</w:t>
            </w:r>
          </w:p>
          <w:p>
            <w:pPr>
              <w:pStyle w:val="36"/>
              <w:keepNext w:val="0"/>
              <w:keepLines w:val="0"/>
              <w:widowControl w:val="0"/>
              <w:shd w:val="clear" w:color="auto" w:fill="auto"/>
              <w:bidi w:val="0"/>
              <w:spacing w:before="0" w:after="0" w:line="312" w:lineRule="exact"/>
              <w:ind w:left="0" w:right="0" w:firstLine="520"/>
              <w:jc w:val="left"/>
            </w:pPr>
            <w:r>
              <w:rPr>
                <w:rStyle w:val="41"/>
                <w:b w:val="0"/>
                <w:bCs w:val="0"/>
                <w:i w:val="0"/>
                <w:iCs w:val="0"/>
                <w:smallCaps w:val="0"/>
                <w:strike w:val="0"/>
              </w:rPr>
              <w:t xml:space="preserve">柔性段长度 </w:t>
            </w:r>
            <w:r>
              <w:rPr>
                <w:rStyle w:val="39"/>
                <w:b w:val="0"/>
                <w:bCs w:val="0"/>
                <w:i w:val="0"/>
                <w:iCs w:val="0"/>
                <w:smallCaps w:val="0"/>
                <w:strike w:val="0"/>
              </w:rPr>
              <w:t>flexible</w:t>
            </w:r>
            <w:r>
              <w:rPr>
                <w:rStyle w:val="37"/>
                <w:b w:val="0"/>
                <w:bCs w:val="0"/>
                <w:i w:val="0"/>
                <w:iCs w:val="0"/>
                <w:smallCaps w:val="0"/>
                <w:strike w:val="0"/>
                <w:lang w:val="en-US" w:eastAsia="en-US" w:bidi="en-US"/>
              </w:rPr>
              <w:t xml:space="preserve"> </w:t>
            </w:r>
            <w:r>
              <w:rPr>
                <w:rStyle w:val="39"/>
                <w:b w:val="0"/>
                <w:bCs w:val="0"/>
                <w:i w:val="0"/>
                <w:iCs w:val="0"/>
                <w:smallCaps w:val="0"/>
                <w:strike w:val="0"/>
              </w:rPr>
              <w:t>part</w:t>
            </w:r>
            <w:r>
              <w:rPr>
                <w:rStyle w:val="37"/>
                <w:b w:val="0"/>
                <w:bCs w:val="0"/>
                <w:i w:val="0"/>
                <w:iCs w:val="0"/>
                <w:smallCaps w:val="0"/>
                <w:strike w:val="0"/>
                <w:lang w:val="en-US" w:eastAsia="en-US" w:bidi="en-US"/>
              </w:rPr>
              <w:t xml:space="preserve"> </w:t>
            </w:r>
            <w:r>
              <w:rPr>
                <w:rStyle w:val="39"/>
                <w:b w:val="0"/>
                <w:bCs w:val="0"/>
                <w:i w:val="0"/>
                <w:iCs w:val="0"/>
                <w:smallCaps w:val="0"/>
                <w:strike w:val="0"/>
              </w:rPr>
              <w:t>length</w:t>
            </w:r>
          </w:p>
          <w:p>
            <w:pPr>
              <w:pStyle w:val="28"/>
              <w:keepNext w:val="0"/>
              <w:keepLines w:val="0"/>
              <w:widowControl w:val="0"/>
              <w:shd w:val="clear" w:color="auto" w:fill="auto"/>
              <w:bidi w:val="0"/>
              <w:spacing w:before="0" w:after="78" w:line="200" w:lineRule="exact"/>
              <w:ind w:left="0" w:right="0" w:firstLine="520"/>
              <w:jc w:val="left"/>
            </w:pPr>
            <w:r>
              <w:rPr>
                <w:rStyle w:val="31"/>
                <w:b w:val="0"/>
                <w:bCs w:val="0"/>
                <w:i w:val="0"/>
                <w:iCs w:val="0"/>
                <w:smallCaps w:val="0"/>
                <w:strike w:val="0"/>
              </w:rPr>
              <w:t>软管中去除两端所有刚性连接段后的长度</w:t>
            </w:r>
            <w:r>
              <w:rPr>
                <w:rStyle w:val="32"/>
                <w:b w:val="0"/>
                <w:bCs w:val="0"/>
                <w:i w:val="0"/>
                <w:iCs w:val="0"/>
                <w:smallCaps w:val="0"/>
                <w:strike w:val="0"/>
                <w:vertAlign w:val="subscript"/>
              </w:rPr>
              <w:t>a</w:t>
            </w:r>
          </w:p>
          <w:p>
            <w:pPr>
              <w:pStyle w:val="28"/>
              <w:keepNext w:val="0"/>
              <w:keepLines w:val="0"/>
              <w:widowControl w:val="0"/>
              <w:shd w:val="clear" w:color="auto" w:fill="auto"/>
              <w:bidi w:val="0"/>
              <w:spacing w:before="0" w:after="0" w:line="581" w:lineRule="exact"/>
              <w:ind w:left="0" w:right="7960" w:firstLine="0"/>
              <w:jc w:val="left"/>
            </w:pPr>
            <w:r>
              <w:rPr>
                <w:rStyle w:val="31"/>
                <w:b w:val="0"/>
                <w:bCs w:val="0"/>
                <w:i w:val="0"/>
                <w:iCs w:val="0"/>
                <w:smallCaps w:val="0"/>
                <w:strike w:val="0"/>
              </w:rPr>
              <w:t xml:space="preserve">4分类 </w:t>
            </w:r>
            <w:r>
              <w:rPr>
                <w:rStyle w:val="34"/>
                <w:b w:val="0"/>
                <w:bCs w:val="0"/>
                <w:i w:val="0"/>
                <w:iCs w:val="0"/>
                <w:smallCaps w:val="0"/>
                <w:strike w:val="0"/>
                <w:lang w:val="en-US" w:eastAsia="en-US" w:bidi="en-US"/>
              </w:rPr>
              <w:t>4.1</w:t>
            </w:r>
            <w:r>
              <w:rPr>
                <w:rStyle w:val="34"/>
                <w:b w:val="0"/>
                <w:bCs w:val="0"/>
                <w:i w:val="0"/>
                <w:iCs w:val="0"/>
                <w:smallCaps w:val="0"/>
                <w:strike w:val="0"/>
              </w:rPr>
              <w:t>基</w:t>
            </w:r>
            <w:r>
              <w:rPr>
                <w:rStyle w:val="42"/>
                <w:b w:val="0"/>
                <w:bCs w:val="0"/>
                <w:i w:val="0"/>
                <w:iCs w:val="0"/>
                <w:smallCaps w:val="0"/>
                <w:strike w:val="0"/>
              </w:rPr>
              <w:t>本参数</w:t>
            </w:r>
          </w:p>
          <w:p>
            <w:pPr>
              <w:pStyle w:val="28"/>
              <w:keepNext w:val="0"/>
              <w:keepLines w:val="0"/>
              <w:widowControl w:val="0"/>
              <w:shd w:val="clear" w:color="auto" w:fill="auto"/>
              <w:bidi w:val="0"/>
              <w:spacing w:before="0" w:after="0" w:line="346" w:lineRule="exact"/>
              <w:ind w:left="0" w:right="0" w:firstLine="520"/>
              <w:jc w:val="left"/>
            </w:pPr>
            <w:r>
              <w:rPr>
                <w:rStyle w:val="31"/>
                <w:b w:val="0"/>
                <w:bCs w:val="0"/>
                <w:i w:val="0"/>
                <w:iCs w:val="0"/>
                <w:smallCaps w:val="0"/>
                <w:strike w:val="0"/>
              </w:rPr>
              <w:t>软管的公称尺寸范围为</w:t>
            </w:r>
            <w:r>
              <w:rPr>
                <w:rStyle w:val="35"/>
                <w:b w:val="0"/>
                <w:bCs w:val="0"/>
                <w:i w:val="0"/>
                <w:iCs w:val="0"/>
                <w:smallCaps w:val="0"/>
                <w:strike w:val="0"/>
              </w:rPr>
              <w:t>DN</w:t>
            </w:r>
            <w:r>
              <w:rPr>
                <w:rStyle w:val="31"/>
                <w:b w:val="0"/>
                <w:bCs w:val="0"/>
                <w:i w:val="0"/>
                <w:iCs w:val="0"/>
                <w:smallCaps w:val="0"/>
                <w:strike w:val="0"/>
                <w:lang w:val="en-US" w:eastAsia="en-US" w:bidi="en-US"/>
              </w:rPr>
              <w:t xml:space="preserve"> </w:t>
            </w:r>
            <w:r>
              <w:rPr>
                <w:rStyle w:val="31"/>
                <w:b w:val="0"/>
                <w:bCs w:val="0"/>
                <w:i w:val="0"/>
                <w:iCs w:val="0"/>
                <w:smallCaps w:val="0"/>
                <w:strike w:val="0"/>
              </w:rPr>
              <w:t>4</w:t>
            </w:r>
            <w:r>
              <w:rPr>
                <w:rStyle w:val="32"/>
                <w:b w:val="0"/>
                <w:bCs w:val="0"/>
                <w:i w:val="0"/>
                <w:iCs w:val="0"/>
                <w:smallCaps w:val="0"/>
                <w:strike w:val="0"/>
                <w:lang w:val="zh-TW" w:eastAsia="zh-TW" w:bidi="zh-TW"/>
              </w:rPr>
              <w:t>〜</w:t>
            </w:r>
            <w:r>
              <w:rPr>
                <w:rStyle w:val="51"/>
                <w:b w:val="0"/>
                <w:bCs w:val="0"/>
                <w:i w:val="0"/>
                <w:iCs w:val="0"/>
                <w:smallCaps w:val="0"/>
                <w:strike w:val="0"/>
              </w:rPr>
              <w:t>DN</w:t>
            </w:r>
            <w:r>
              <w:rPr>
                <w:rStyle w:val="40"/>
                <w:b w:val="0"/>
                <w:bCs w:val="0"/>
                <w:i w:val="0"/>
                <w:iCs w:val="0"/>
                <w:smallCaps w:val="0"/>
                <w:strike w:val="0"/>
                <w:lang w:val="en-US" w:eastAsia="en-US" w:bidi="en-US"/>
              </w:rPr>
              <w:t xml:space="preserve"> </w:t>
            </w:r>
            <w:r>
              <w:rPr>
                <w:rStyle w:val="31"/>
                <w:b w:val="0"/>
                <w:bCs w:val="0"/>
                <w:i w:val="0"/>
                <w:iCs w:val="0"/>
                <w:smallCaps w:val="0"/>
                <w:strike w:val="0"/>
              </w:rPr>
              <w:t>800,室温下</w:t>
            </w:r>
            <w:r>
              <w:rPr>
                <w:rStyle w:val="40"/>
                <w:b w:val="0"/>
                <w:bCs w:val="0"/>
                <w:i w:val="0"/>
                <w:iCs w:val="0"/>
                <w:smallCaps w:val="0"/>
                <w:strike w:val="0"/>
              </w:rPr>
              <w:t>的设计</w:t>
            </w:r>
            <w:r>
              <w:rPr>
                <w:rStyle w:val="31"/>
                <w:b w:val="0"/>
                <w:bCs w:val="0"/>
                <w:i w:val="0"/>
                <w:iCs w:val="0"/>
                <w:smallCaps w:val="0"/>
                <w:strike w:val="0"/>
              </w:rPr>
              <w:t>压力匕（以下简称设计压力</w:t>
            </w:r>
            <w:r>
              <w:rPr>
                <w:rStyle w:val="35"/>
                <w:b w:val="0"/>
                <w:bCs w:val="0"/>
                <w:i w:val="0"/>
                <w:iCs w:val="0"/>
                <w:smallCaps w:val="0"/>
                <w:strike w:val="0"/>
              </w:rPr>
              <w:t>P</w:t>
            </w:r>
            <w:r>
              <w:rPr>
                <w:rStyle w:val="31"/>
                <w:b w:val="0"/>
                <w:bCs w:val="0"/>
                <w:i w:val="0"/>
                <w:iCs w:val="0"/>
                <w:smallCaps w:val="0"/>
                <w:strike w:val="0"/>
                <w:lang w:val="en-US" w:eastAsia="en-US" w:bidi="en-US"/>
              </w:rPr>
              <w:t>,)</w:t>
            </w:r>
            <w:r>
              <w:rPr>
                <w:rStyle w:val="31"/>
                <w:b w:val="0"/>
                <w:bCs w:val="0"/>
                <w:i w:val="0"/>
                <w:iCs w:val="0"/>
                <w:smallCaps w:val="0"/>
                <w:strike w:val="0"/>
              </w:rPr>
              <w:t xml:space="preserve">范围为 </w:t>
            </w:r>
            <w:r>
              <w:rPr>
                <w:rStyle w:val="32"/>
                <w:b w:val="0"/>
                <w:bCs w:val="0"/>
                <w:i w:val="0"/>
                <w:iCs w:val="0"/>
                <w:smallCaps w:val="0"/>
                <w:strike w:val="0"/>
              </w:rPr>
              <w:t>P</w:t>
            </w:r>
            <w:r>
              <w:rPr>
                <w:rStyle w:val="29"/>
                <w:b w:val="0"/>
                <w:bCs w:val="0"/>
                <w:i w:val="0"/>
                <w:iCs w:val="0"/>
                <w:smallCaps w:val="0"/>
                <w:strike w:val="0"/>
                <w:lang w:val="en-US" w:eastAsia="en-US" w:bidi="en-US"/>
              </w:rPr>
              <w:t xml:space="preserve">,&lt;35.0 </w:t>
            </w:r>
            <w:r>
              <w:rPr>
                <w:rStyle w:val="35"/>
                <w:b w:val="0"/>
                <w:bCs w:val="0"/>
                <w:i w:val="0"/>
                <w:iCs w:val="0"/>
                <w:smallCaps w:val="0"/>
                <w:strike w:val="0"/>
              </w:rPr>
              <w:t>MPa</w:t>
            </w:r>
            <w:r>
              <w:rPr>
                <w:rStyle w:val="31"/>
                <w:b w:val="0"/>
                <w:bCs w:val="0"/>
                <w:i w:val="0"/>
                <w:iCs w:val="0"/>
                <w:smallCaps w:val="0"/>
                <w:strike w:val="0"/>
                <w:lang w:val="en-US" w:eastAsia="en-US" w:bidi="en-US"/>
              </w:rPr>
              <w:t>,</w:t>
            </w:r>
            <w:r>
              <w:rPr>
                <w:rStyle w:val="31"/>
                <w:b w:val="0"/>
                <w:bCs w:val="0"/>
                <w:i w:val="0"/>
                <w:iCs w:val="0"/>
                <w:smallCaps w:val="0"/>
                <w:strike w:val="0"/>
              </w:rPr>
              <w:t>常用规格见表</w:t>
            </w:r>
            <w:r>
              <w:rPr>
                <w:rStyle w:val="29"/>
                <w:b w:val="0"/>
                <w:bCs w:val="0"/>
                <w:i w:val="0"/>
                <w:iCs w:val="0"/>
                <w:smallCaps w:val="0"/>
                <w:strike w:val="0"/>
              </w:rPr>
              <w:t>1。</w:t>
            </w:r>
            <w:r>
              <w:rPr>
                <w:rStyle w:val="31"/>
                <w:b w:val="0"/>
                <w:bCs w:val="0"/>
                <w:i w:val="0"/>
                <w:iCs w:val="0"/>
                <w:smallCaps w:val="0"/>
                <w:strike w:val="0"/>
              </w:rPr>
              <w:t>在不同工作温度下，软管允许的最大工作压力计算参见附录</w:t>
            </w:r>
            <w:r>
              <w:rPr>
                <w:rStyle w:val="35"/>
                <w:b w:val="0"/>
                <w:bCs w:val="0"/>
                <w:i w:val="0"/>
                <w:iCs w:val="0"/>
                <w:smallCaps w:val="0"/>
                <w:strike w:val="0"/>
              </w:rPr>
              <w:t>A</w:t>
            </w:r>
            <w:r>
              <w:rPr>
                <w:rStyle w:val="31"/>
                <w:b w:val="0"/>
                <w:bCs w:val="0"/>
                <w:i w:val="0"/>
                <w:iCs w:val="0"/>
                <w:smallCaps w:val="0"/>
                <w:strike w:val="0"/>
                <w:lang w:val="en-US" w:eastAsia="en-US" w:bidi="en-US"/>
              </w:rPr>
              <w:t>。</w:t>
            </w:r>
          </w:p>
          <w:p>
            <w:pPr>
              <w:pStyle w:val="52"/>
              <w:keepNext w:val="0"/>
              <w:keepLines w:val="0"/>
              <w:widowControl w:val="0"/>
              <w:shd w:val="clear" w:color="auto" w:fill="auto"/>
              <w:bidi w:val="0"/>
              <w:spacing w:before="0" w:after="0" w:line="200" w:lineRule="exact"/>
              <w:ind w:left="0" w:right="0" w:firstLine="0"/>
              <w:jc w:val="left"/>
            </w:pPr>
            <w:r>
              <w:rPr>
                <w:rStyle w:val="53"/>
                <w:b w:val="0"/>
                <w:bCs w:val="0"/>
                <w:i w:val="0"/>
                <w:iCs w:val="0"/>
                <w:smallCaps w:val="0"/>
                <w:strike w:val="0"/>
              </w:rPr>
              <w:t>表1常用规格</w:t>
            </w:r>
          </w:p>
          <w:tbl>
            <w:tblPr>
              <w:tblStyle w:val="8"/>
              <w:tblW w:w="9314" w:type="dxa"/>
              <w:jc w:val="center"/>
              <w:tblLayout w:type="fixed"/>
              <w:tblCellMar>
                <w:top w:w="0" w:type="dxa"/>
                <w:left w:w="10" w:type="dxa"/>
                <w:bottom w:w="0" w:type="dxa"/>
                <w:right w:w="10" w:type="dxa"/>
              </w:tblCellMar>
            </w:tblPr>
            <w:tblGrid>
              <w:gridCol w:w="595"/>
              <w:gridCol w:w="624"/>
              <w:gridCol w:w="614"/>
              <w:gridCol w:w="619"/>
              <w:gridCol w:w="619"/>
              <w:gridCol w:w="610"/>
              <w:gridCol w:w="619"/>
              <w:gridCol w:w="614"/>
              <w:gridCol w:w="619"/>
              <w:gridCol w:w="614"/>
              <w:gridCol w:w="614"/>
              <w:gridCol w:w="624"/>
              <w:gridCol w:w="614"/>
              <w:gridCol w:w="619"/>
              <w:gridCol w:w="696"/>
            </w:tblGrid>
            <w:tr>
              <w:tblPrEx>
                <w:tblCellMar>
                  <w:top w:w="0" w:type="dxa"/>
                  <w:left w:w="10" w:type="dxa"/>
                  <w:bottom w:w="0" w:type="dxa"/>
                  <w:right w:w="10" w:type="dxa"/>
                </w:tblCellMar>
              </w:tblPrEx>
              <w:trPr>
                <w:trHeight w:val="562" w:hRule="exact"/>
                <w:jc w:val="center"/>
              </w:trPr>
              <w:tc>
                <w:tcPr>
                  <w:tcW w:w="595" w:type="dxa"/>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60" w:line="140" w:lineRule="exact"/>
                    <w:ind w:left="160" w:right="0" w:firstLine="0"/>
                    <w:jc w:val="left"/>
                  </w:pPr>
                  <w:r>
                    <w:rPr>
                      <w:rStyle w:val="55"/>
                      <w:b w:val="0"/>
                      <w:bCs w:val="0"/>
                      <w:i w:val="0"/>
                      <w:iCs w:val="0"/>
                      <w:smallCaps w:val="0"/>
                      <w:strike w:val="0"/>
                    </w:rPr>
                    <w:t>公称</w:t>
                  </w:r>
                </w:p>
                <w:p>
                  <w:pPr>
                    <w:pStyle w:val="28"/>
                    <w:keepNext w:val="0"/>
                    <w:keepLines w:val="0"/>
                    <w:widowControl w:val="0"/>
                    <w:shd w:val="clear" w:color="auto" w:fill="auto"/>
                    <w:bidi w:val="0"/>
                    <w:spacing w:before="60" w:after="60" w:line="140" w:lineRule="exact"/>
                    <w:ind w:left="160" w:right="0" w:firstLine="0"/>
                    <w:jc w:val="left"/>
                  </w:pPr>
                  <w:r>
                    <w:rPr>
                      <w:rStyle w:val="56"/>
                      <w:b w:val="0"/>
                      <w:bCs w:val="0"/>
                      <w:i w:val="0"/>
                      <w:iCs w:val="0"/>
                      <w:smallCaps w:val="0"/>
                      <w:strike w:val="0"/>
                    </w:rPr>
                    <w:t>尺寸</w:t>
                  </w:r>
                </w:p>
                <w:p>
                  <w:pPr>
                    <w:pStyle w:val="28"/>
                    <w:keepNext w:val="0"/>
                    <w:keepLines w:val="0"/>
                    <w:widowControl w:val="0"/>
                    <w:shd w:val="clear" w:color="auto" w:fill="auto"/>
                    <w:bidi w:val="0"/>
                    <w:spacing w:before="60" w:after="0" w:line="140" w:lineRule="exact"/>
                    <w:ind w:left="160" w:right="0" w:firstLine="0"/>
                    <w:jc w:val="left"/>
                  </w:pPr>
                  <w:r>
                    <w:rPr>
                      <w:rStyle w:val="57"/>
                      <w:b/>
                      <w:bCs/>
                      <w:i w:val="0"/>
                      <w:iCs w:val="0"/>
                      <w:smallCaps w:val="0"/>
                      <w:strike w:val="0"/>
                    </w:rPr>
                    <w:t>DN</w:t>
                  </w:r>
                </w:p>
              </w:tc>
              <w:tc>
                <w:tcPr>
                  <w:tcW w:w="8719" w:type="dxa"/>
                  <w:gridSpan w:val="14"/>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0" w:right="0" w:firstLine="0"/>
                    <w:jc w:val="center"/>
                  </w:pPr>
                  <w:r>
                    <w:rPr>
                      <w:rStyle w:val="55"/>
                      <w:b w:val="0"/>
                      <w:bCs w:val="0"/>
                      <w:i w:val="0"/>
                      <w:iCs w:val="0"/>
                      <w:smallCaps w:val="0"/>
                      <w:strike w:val="0"/>
                    </w:rPr>
                    <w:t>设计压力</w:t>
                  </w:r>
                  <w:r>
                    <w:rPr>
                      <w:rStyle w:val="58"/>
                      <w:b/>
                      <w:bCs/>
                      <w:i w:val="0"/>
                      <w:iCs w:val="0"/>
                      <w:smallCaps w:val="0"/>
                      <w:strike w:val="0"/>
                    </w:rPr>
                    <w:t>P,/MPa</w:t>
                  </w:r>
                </w:p>
              </w:tc>
            </w:tr>
            <w:tr>
              <w:tblPrEx>
                <w:tblCellMar>
                  <w:top w:w="0" w:type="dxa"/>
                  <w:left w:w="10" w:type="dxa"/>
                  <w:bottom w:w="0" w:type="dxa"/>
                  <w:right w:w="10" w:type="dxa"/>
                </w:tblCellMar>
              </w:tblPrEx>
              <w:trPr>
                <w:trHeight w:val="365" w:hRule="exact"/>
                <w:jc w:val="center"/>
              </w:trPr>
              <w:tc>
                <w:tcPr>
                  <w:tcW w:w="595" w:type="dxa"/>
                  <w:vMerge w:val="continue"/>
                  <w:tcBorders>
                    <w:left w:val="single" w:color="auto" w:sz="4" w:space="0"/>
                  </w:tcBorders>
                  <w:shd w:val="clear" w:color="auto" w:fill="FFFFFF"/>
                  <w:vAlign w:val="center"/>
                </w:tcPr>
                <w:p/>
              </w:tc>
              <w:tc>
                <w:tcPr>
                  <w:tcW w:w="62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 6</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lang w:val="en-US" w:eastAsia="en-US" w:bidi="en-US"/>
                    </w:rPr>
                    <w:t>1.0</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lang w:val="en-US" w:eastAsia="en-US" w:bidi="en-US"/>
                    </w:rPr>
                    <w:t>1.6</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lang w:val="en-US" w:eastAsia="en-US" w:bidi="en-US"/>
                    </w:rPr>
                    <w:t>2.0</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lang w:val="en-US" w:eastAsia="en-US" w:bidi="en-US"/>
                    </w:rPr>
                    <w:t>2.5</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lang w:val="en-US" w:eastAsia="en-US" w:bidi="en-US"/>
                    </w:rPr>
                    <w:t>4.0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lang w:val="en-US" w:eastAsia="en-US" w:bidi="en-US"/>
                    </w:rPr>
                    <w:t>5.0</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lang w:val="en-US" w:eastAsia="en-US" w:bidi="en-US"/>
                    </w:rPr>
                    <w:t>6.3</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0" w:right="0" w:firstLine="0"/>
                    <w:jc w:val="left"/>
                  </w:pPr>
                  <w:r>
                    <w:rPr>
                      <w:rStyle w:val="56"/>
                      <w:b w:val="0"/>
                      <w:bCs w:val="0"/>
                      <w:i w:val="0"/>
                      <w:iCs w:val="0"/>
                      <w:smallCaps w:val="0"/>
                      <w:strike w:val="0"/>
                      <w:lang w:val="en-US" w:eastAsia="en-US" w:bidi="en-US"/>
                    </w:rPr>
                    <w:t>10.0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140" w:right="0" w:firstLine="0"/>
                    <w:jc w:val="left"/>
                  </w:pPr>
                  <w:r>
                    <w:rPr>
                      <w:rStyle w:val="56"/>
                      <w:b w:val="0"/>
                      <w:bCs w:val="0"/>
                      <w:i w:val="0"/>
                      <w:iCs w:val="0"/>
                      <w:smallCaps w:val="0"/>
                      <w:strike w:val="0"/>
                      <w:lang w:val="en-US" w:eastAsia="en-US" w:bidi="en-US"/>
                    </w:rPr>
                    <w:t>15.0</w:t>
                  </w:r>
                </w:p>
              </w:tc>
              <w:tc>
                <w:tcPr>
                  <w:tcW w:w="62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140" w:right="0" w:firstLine="0"/>
                    <w:jc w:val="left"/>
                  </w:pPr>
                  <w:r>
                    <w:rPr>
                      <w:rStyle w:val="56"/>
                      <w:b w:val="0"/>
                      <w:bCs w:val="0"/>
                      <w:i w:val="0"/>
                      <w:iCs w:val="0"/>
                      <w:smallCaps w:val="0"/>
                      <w:strike w:val="0"/>
                      <w:lang w:val="en-US" w:eastAsia="en-US" w:bidi="en-US"/>
                    </w:rPr>
                    <w:t>20.0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0" w:right="0" w:firstLine="0"/>
                    <w:jc w:val="left"/>
                  </w:pPr>
                  <w:r>
                    <w:rPr>
                      <w:rStyle w:val="56"/>
                      <w:b w:val="0"/>
                      <w:bCs w:val="0"/>
                      <w:i w:val="0"/>
                      <w:iCs w:val="0"/>
                      <w:smallCaps w:val="0"/>
                      <w:strike w:val="0"/>
                      <w:lang w:val="en-US" w:eastAsia="en-US" w:bidi="en-US"/>
                    </w:rPr>
                    <w:t>25.0</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0" w:right="0" w:firstLine="0"/>
                    <w:jc w:val="left"/>
                  </w:pPr>
                  <w:r>
                    <w:rPr>
                      <w:rStyle w:val="56"/>
                      <w:b w:val="0"/>
                      <w:bCs w:val="0"/>
                      <w:i w:val="0"/>
                      <w:iCs w:val="0"/>
                      <w:smallCaps w:val="0"/>
                      <w:strike w:val="0"/>
                      <w:lang w:val="en-US" w:eastAsia="en-US" w:bidi="en-US"/>
                    </w:rPr>
                    <w:t>32.0</w:t>
                  </w:r>
                </w:p>
              </w:tc>
              <w:tc>
                <w:tcPr>
                  <w:tcW w:w="696"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160" w:right="0" w:firstLine="0"/>
                    <w:jc w:val="left"/>
                  </w:pPr>
                  <w:r>
                    <w:rPr>
                      <w:rStyle w:val="56"/>
                      <w:b w:val="0"/>
                      <w:bCs w:val="0"/>
                      <w:i w:val="0"/>
                      <w:iCs w:val="0"/>
                      <w:smallCaps w:val="0"/>
                      <w:strike w:val="0"/>
                      <w:lang w:val="en-US" w:eastAsia="en-US" w:bidi="en-US"/>
                    </w:rPr>
                    <w:t>35.0</w:t>
                  </w:r>
                </w:p>
              </w:tc>
            </w:tr>
            <w:tr>
              <w:tblPrEx>
                <w:tblCellMar>
                  <w:top w:w="0" w:type="dxa"/>
                  <w:left w:w="10" w:type="dxa"/>
                  <w:bottom w:w="0" w:type="dxa"/>
                  <w:right w:w="10" w:type="dxa"/>
                </w:tblCellMar>
              </w:tblPrEx>
              <w:trPr>
                <w:trHeight w:val="360" w:hRule="exact"/>
                <w:jc w:val="center"/>
              </w:trPr>
              <w:tc>
                <w:tcPr>
                  <w:tcW w:w="59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0" w:right="0" w:firstLine="0"/>
                    <w:jc w:val="center"/>
                  </w:pPr>
                  <w:r>
                    <w:rPr>
                      <w:rStyle w:val="56"/>
                      <w:b w:val="0"/>
                      <w:bCs w:val="0"/>
                      <w:i w:val="0"/>
                      <w:iCs w:val="0"/>
                      <w:smallCaps w:val="0"/>
                      <w:strike w:val="0"/>
                    </w:rPr>
                    <w:t>4</w:t>
                  </w:r>
                </w:p>
              </w:tc>
              <w:tc>
                <w:tcPr>
                  <w:tcW w:w="62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2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4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40" w:right="0" w:firstLine="0"/>
                    <w:jc w:val="left"/>
                  </w:pPr>
                  <w:r>
                    <w:rPr>
                      <w:rStyle w:val="56"/>
                      <w:b w:val="0"/>
                      <w:bCs w:val="0"/>
                      <w:i w:val="0"/>
                      <w:iCs w:val="0"/>
                      <w:smallCaps w:val="0"/>
                      <w:strike w:val="0"/>
                    </w:rPr>
                    <w:t>〇</w:t>
                  </w:r>
                </w:p>
              </w:tc>
              <w:tc>
                <w:tcPr>
                  <w:tcW w:w="696"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60" w:right="0" w:firstLine="0"/>
                    <w:jc w:val="left"/>
                  </w:pPr>
                  <w:r>
                    <w:rPr>
                      <w:rStyle w:val="56"/>
                      <w:b w:val="0"/>
                      <w:bCs w:val="0"/>
                      <w:i w:val="0"/>
                      <w:iCs w:val="0"/>
                      <w:smallCaps w:val="0"/>
                      <w:strike w:val="0"/>
                    </w:rPr>
                    <w:t>〇</w:t>
                  </w:r>
                </w:p>
              </w:tc>
            </w:tr>
            <w:tr>
              <w:tblPrEx>
                <w:tblCellMar>
                  <w:top w:w="0" w:type="dxa"/>
                  <w:left w:w="10" w:type="dxa"/>
                  <w:bottom w:w="0" w:type="dxa"/>
                  <w:right w:w="10" w:type="dxa"/>
                </w:tblCellMar>
              </w:tblPrEx>
              <w:trPr>
                <w:trHeight w:val="360" w:hRule="exact"/>
                <w:jc w:val="center"/>
              </w:trPr>
              <w:tc>
                <w:tcPr>
                  <w:tcW w:w="59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0" w:right="0" w:firstLine="0"/>
                    <w:jc w:val="center"/>
                  </w:pPr>
                  <w:r>
                    <w:rPr>
                      <w:rStyle w:val="56"/>
                      <w:b w:val="0"/>
                      <w:bCs w:val="0"/>
                      <w:i w:val="0"/>
                      <w:iCs w:val="0"/>
                      <w:smallCaps w:val="0"/>
                      <w:strike w:val="0"/>
                    </w:rPr>
                    <w:t>6</w:t>
                  </w:r>
                </w:p>
              </w:tc>
              <w:tc>
                <w:tcPr>
                  <w:tcW w:w="62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9"/>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9"/>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2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4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96"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60" w:hRule="exact"/>
                <w:jc w:val="center"/>
              </w:trPr>
              <w:tc>
                <w:tcPr>
                  <w:tcW w:w="59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0" w:right="0" w:firstLine="0"/>
                    <w:jc w:val="center"/>
                  </w:pPr>
                  <w:r>
                    <w:rPr>
                      <w:rStyle w:val="56"/>
                      <w:b w:val="0"/>
                      <w:bCs w:val="0"/>
                      <w:i w:val="0"/>
                      <w:iCs w:val="0"/>
                      <w:smallCaps w:val="0"/>
                      <w:strike w:val="0"/>
                    </w:rPr>
                    <w:t>8</w:t>
                  </w:r>
                </w:p>
              </w:tc>
              <w:tc>
                <w:tcPr>
                  <w:tcW w:w="62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9"/>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2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4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96"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70" w:hRule="exact"/>
                <w:jc w:val="center"/>
              </w:trPr>
              <w:tc>
                <w:tcPr>
                  <w:tcW w:w="59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0" w:right="240" w:firstLine="0"/>
                  </w:pPr>
                  <w:r>
                    <w:rPr>
                      <w:rStyle w:val="56"/>
                      <w:b w:val="0"/>
                      <w:bCs w:val="0"/>
                      <w:i w:val="0"/>
                      <w:iCs w:val="0"/>
                      <w:smallCaps w:val="0"/>
                      <w:strike w:val="0"/>
                    </w:rPr>
                    <w:t>10</w:t>
                  </w:r>
                </w:p>
              </w:tc>
              <w:tc>
                <w:tcPr>
                  <w:tcW w:w="62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9"/>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9"/>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9"/>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2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4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96"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89" w:hRule="exact"/>
                <w:jc w:val="center"/>
              </w:trPr>
              <w:tc>
                <w:tcPr>
                  <w:tcW w:w="595"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160" w:right="0" w:firstLine="0"/>
                    <w:jc w:val="left"/>
                  </w:pPr>
                  <w:r>
                    <w:rPr>
                      <w:rStyle w:val="56"/>
                      <w:b w:val="0"/>
                      <w:bCs w:val="0"/>
                      <w:i w:val="0"/>
                      <w:iCs w:val="0"/>
                      <w:smallCaps w:val="0"/>
                      <w:strike w:val="0"/>
                      <w:lang w:val="en-US" w:eastAsia="en-US" w:bidi="en-US"/>
                    </w:rPr>
                    <w:t>(12)</w:t>
                  </w:r>
                </w:p>
              </w:tc>
              <w:tc>
                <w:tcPr>
                  <w:tcW w:w="62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9"/>
                      <w:b w:val="0"/>
                      <w:bCs w:val="0"/>
                      <w:i w:val="0"/>
                      <w:iCs w:val="0"/>
                      <w:smallCaps w:val="0"/>
                      <w:strike w:val="0"/>
                    </w:rPr>
                    <w:t>〇</w:t>
                  </w:r>
                </w:p>
              </w:tc>
              <w:tc>
                <w:tcPr>
                  <w:tcW w:w="619"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0"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9"/>
                      <w:b w:val="0"/>
                      <w:bCs w:val="0"/>
                      <w:i w:val="0"/>
                      <w:iCs w:val="0"/>
                      <w:smallCaps w:val="0"/>
                      <w:strike w:val="0"/>
                    </w:rPr>
                    <w:t>〇</w:t>
                  </w:r>
                </w:p>
              </w:tc>
              <w:tc>
                <w:tcPr>
                  <w:tcW w:w="619"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2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4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96"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widowControl w:val="0"/>
              <w:rPr>
                <w:sz w:val="2"/>
                <w:szCs w:val="2"/>
              </w:rPr>
            </w:pPr>
          </w:p>
          <w:p>
            <w:pPr>
              <w:pStyle w:val="60"/>
              <w:keepNext w:val="0"/>
              <w:keepLines w:val="0"/>
              <w:widowControl w:val="0"/>
              <w:shd w:val="clear" w:color="auto" w:fill="auto"/>
              <w:bidi w:val="0"/>
              <w:spacing w:before="0" w:after="198" w:line="200" w:lineRule="exact"/>
              <w:ind w:left="0" w:right="0" w:firstLine="0"/>
              <w:jc w:val="left"/>
            </w:pPr>
            <w:r>
              <mc:AlternateContent>
                <mc:Choice Requires="wps">
                  <w:drawing>
                    <wp:anchor distT="0" distB="368935" distL="63500" distR="63500" simplePos="0" relativeHeight="377486336" behindDoc="1" locked="0" layoutInCell="1" allowOverlap="1">
                      <wp:simplePos x="0" y="0"/>
                      <wp:positionH relativeFrom="margin">
                        <wp:posOffset>143510</wp:posOffset>
                      </wp:positionH>
                      <wp:positionV relativeFrom="paragraph">
                        <wp:posOffset>-6123305</wp:posOffset>
                      </wp:positionV>
                      <wp:extent cx="5894705" cy="635"/>
                      <wp:effectExtent l="0" t="0" r="0" b="0"/>
                      <wp:wrapTopAndBottom/>
                      <wp:docPr id="106" name="文本框 23"/>
                      <wp:cNvGraphicFramePr/>
                      <a:graphic xmlns:a="http://schemas.openxmlformats.org/drawingml/2006/main">
                        <a:graphicData uri="http://schemas.microsoft.com/office/word/2010/wordprocessingShape">
                          <wps:wsp>
                            <wps:cNvSpPr txBox="1"/>
                            <wps:spPr>
                              <a:xfrm>
                                <a:off x="0" y="0"/>
                                <a:ext cx="5894705" cy="635"/>
                              </a:xfrm>
                              <a:prstGeom prst="rect">
                                <a:avLst/>
                              </a:prstGeom>
                              <a:noFill/>
                              <a:ln>
                                <a:noFill/>
                              </a:ln>
                            </wps:spPr>
                            <wps:txbx>
                              <w:txbxContent>
                                <w:tbl>
                                  <w:tblPr>
                                    <w:tblStyle w:val="8"/>
                                    <w:tblW w:w="9281" w:type="dxa"/>
                                    <w:jc w:val="center"/>
                                    <w:tblLayout w:type="fixed"/>
                                    <w:tblCellMar>
                                      <w:top w:w="0" w:type="dxa"/>
                                      <w:left w:w="10" w:type="dxa"/>
                                      <w:bottom w:w="0" w:type="dxa"/>
                                      <w:right w:w="10" w:type="dxa"/>
                                    </w:tblCellMar>
                                  </w:tblPr>
                                  <w:tblGrid>
                                    <w:gridCol w:w="590"/>
                                    <w:gridCol w:w="614"/>
                                    <w:gridCol w:w="619"/>
                                    <w:gridCol w:w="619"/>
                                    <w:gridCol w:w="610"/>
                                    <w:gridCol w:w="619"/>
                                    <w:gridCol w:w="614"/>
                                    <w:gridCol w:w="610"/>
                                    <w:gridCol w:w="619"/>
                                    <w:gridCol w:w="614"/>
                                    <w:gridCol w:w="619"/>
                                    <w:gridCol w:w="610"/>
                                    <w:gridCol w:w="619"/>
                                    <w:gridCol w:w="614"/>
                                    <w:gridCol w:w="691"/>
                                  </w:tblGrid>
                                  <w:tr>
                                    <w:tblPrEx>
                                      <w:tblCellMar>
                                        <w:top w:w="0" w:type="dxa"/>
                                        <w:left w:w="10" w:type="dxa"/>
                                        <w:bottom w:w="0" w:type="dxa"/>
                                        <w:right w:w="10" w:type="dxa"/>
                                      </w:tblCellMar>
                                    </w:tblPrEx>
                                    <w:trPr>
                                      <w:trHeight w:val="571" w:hRule="exact"/>
                                      <w:jc w:val="center"/>
                                    </w:trPr>
                                    <w:tc>
                                      <w:tcPr>
                                        <w:tcW w:w="590" w:type="dxa"/>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60" w:line="160" w:lineRule="exact"/>
                                          <w:ind w:left="0" w:right="0" w:firstLine="0"/>
                                          <w:jc w:val="left"/>
                                        </w:pPr>
                                        <w:r>
                                          <w:rPr>
                                            <w:rStyle w:val="70"/>
                                            <w:b w:val="0"/>
                                            <w:bCs w:val="0"/>
                                            <w:i w:val="0"/>
                                            <w:iCs w:val="0"/>
                                            <w:smallCaps w:val="0"/>
                                            <w:strike w:val="0"/>
                                            <w:lang w:val="zh-TW" w:eastAsia="zh-TW" w:bidi="zh-TW"/>
                                          </w:rPr>
                                          <w:t>公称</w:t>
                                        </w:r>
                                      </w:p>
                                      <w:p>
                                        <w:pPr>
                                          <w:pStyle w:val="28"/>
                                          <w:keepNext w:val="0"/>
                                          <w:keepLines w:val="0"/>
                                          <w:widowControl w:val="0"/>
                                          <w:shd w:val="clear" w:color="auto" w:fill="auto"/>
                                          <w:bidi w:val="0"/>
                                          <w:spacing w:before="60" w:after="60" w:line="160" w:lineRule="exact"/>
                                          <w:ind w:left="0" w:right="0" w:firstLine="0"/>
                                          <w:jc w:val="left"/>
                                        </w:pPr>
                                        <w:r>
                                          <w:rPr>
                                            <w:rStyle w:val="70"/>
                                            <w:b w:val="0"/>
                                            <w:bCs w:val="0"/>
                                            <w:i w:val="0"/>
                                            <w:iCs w:val="0"/>
                                            <w:smallCaps w:val="0"/>
                                            <w:strike w:val="0"/>
                                            <w:lang w:val="zh-TW" w:eastAsia="zh-TW" w:bidi="zh-TW"/>
                                          </w:rPr>
                                          <w:t>尺寸</w:t>
                                        </w:r>
                                      </w:p>
                                      <w:p>
                                        <w:pPr>
                                          <w:pStyle w:val="28"/>
                                          <w:keepNext w:val="0"/>
                                          <w:keepLines w:val="0"/>
                                          <w:widowControl w:val="0"/>
                                          <w:shd w:val="clear" w:color="auto" w:fill="auto"/>
                                          <w:bidi w:val="0"/>
                                          <w:spacing w:before="60" w:after="0" w:line="160" w:lineRule="exact"/>
                                          <w:ind w:left="200" w:right="0" w:firstLine="0"/>
                                          <w:jc w:val="left"/>
                                        </w:pPr>
                                        <w:r>
                                          <w:rPr>
                                            <w:rStyle w:val="145"/>
                                            <w:b w:val="0"/>
                                            <w:bCs w:val="0"/>
                                            <w:i w:val="0"/>
                                            <w:iCs w:val="0"/>
                                            <w:smallCaps w:val="0"/>
                                            <w:strike w:val="0"/>
                                          </w:rPr>
                                          <w:t>DN</w:t>
                                        </w:r>
                                      </w:p>
                                    </w:tc>
                                    <w:tc>
                                      <w:tcPr>
                                        <w:tcW w:w="8691" w:type="dxa"/>
                                        <w:gridSpan w:val="14"/>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lang w:val="zh-TW" w:eastAsia="zh-TW" w:bidi="zh-TW"/>
                                          </w:rPr>
                                          <w:t>设计压力</w:t>
                                        </w:r>
                                        <w:r>
                                          <w:rPr>
                                            <w:rStyle w:val="145"/>
                                            <w:b w:val="0"/>
                                            <w:bCs w:val="0"/>
                                            <w:i w:val="0"/>
                                            <w:iCs w:val="0"/>
                                            <w:smallCaps w:val="0"/>
                                            <w:strike w:val="0"/>
                                          </w:rPr>
                                          <w:t>iVMPa</w:t>
                                        </w:r>
                                      </w:p>
                                    </w:tc>
                                  </w:tr>
                                  <w:tr>
                                    <w:tblPrEx>
                                      <w:tblCellMar>
                                        <w:top w:w="0" w:type="dxa"/>
                                        <w:left w:w="10" w:type="dxa"/>
                                        <w:bottom w:w="0" w:type="dxa"/>
                                        <w:right w:w="10" w:type="dxa"/>
                                      </w:tblCellMar>
                                    </w:tblPrEx>
                                    <w:trPr>
                                      <w:trHeight w:val="365" w:hRule="exact"/>
                                      <w:jc w:val="center"/>
                                    </w:trPr>
                                    <w:tc>
                                      <w:tcPr>
                                        <w:tcW w:w="590" w:type="dxa"/>
                                        <w:vMerge w:val="continue"/>
                                        <w:tcBorders>
                                          <w:left w:val="single" w:color="auto" w:sz="4" w:space="0"/>
                                        </w:tcBorders>
                                        <w:shd w:val="clear" w:color="auto" w:fill="FFFFFF"/>
                                        <w:vAlign w:val="center"/>
                                      </w:tcP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0"/>
                                            <w:b w:val="0"/>
                                            <w:bCs w:val="0"/>
                                            <w:i w:val="0"/>
                                            <w:iCs w:val="0"/>
                                            <w:smallCaps w:val="0"/>
                                            <w:strike w:val="0"/>
                                          </w:rPr>
                                          <w:t>0.6</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0"/>
                                            <w:b w:val="0"/>
                                            <w:bCs w:val="0"/>
                                            <w:i w:val="0"/>
                                            <w:iCs w:val="0"/>
                                            <w:smallCaps w:val="0"/>
                                            <w:strike w:val="0"/>
                                          </w:rPr>
                                          <w:t>1.0</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0"/>
                                            <w:b w:val="0"/>
                                            <w:bCs w:val="0"/>
                                            <w:i w:val="0"/>
                                            <w:iCs w:val="0"/>
                                            <w:smallCaps w:val="0"/>
                                            <w:strike w:val="0"/>
                                          </w:rPr>
                                          <w:t>1-6</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0"/>
                                            <w:b w:val="0"/>
                                            <w:bCs w:val="0"/>
                                            <w:i w:val="0"/>
                                            <w:iCs w:val="0"/>
                                            <w:smallCaps w:val="0"/>
                                            <w:strike w:val="0"/>
                                          </w:rPr>
                                          <w:t>2.0</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0"/>
                                            <w:b w:val="0"/>
                                            <w:bCs w:val="0"/>
                                            <w:i w:val="0"/>
                                            <w:iCs w:val="0"/>
                                            <w:smallCaps w:val="0"/>
                                            <w:strike w:val="0"/>
                                          </w:rPr>
                                          <w:t>2.5</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0"/>
                                            <w:b w:val="0"/>
                                            <w:bCs w:val="0"/>
                                            <w:i w:val="0"/>
                                            <w:iCs w:val="0"/>
                                            <w:smallCaps w:val="0"/>
                                            <w:strike w:val="0"/>
                                          </w:rPr>
                                          <w:t>4.0</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0"/>
                                            <w:b w:val="0"/>
                                            <w:bCs w:val="0"/>
                                            <w:i w:val="0"/>
                                            <w:iCs w:val="0"/>
                                            <w:smallCaps w:val="0"/>
                                            <w:strike w:val="0"/>
                                          </w:rPr>
                                          <w:t>5.0</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0"/>
                                            <w:b w:val="0"/>
                                            <w:bCs w:val="0"/>
                                            <w:i w:val="0"/>
                                            <w:iCs w:val="0"/>
                                            <w:smallCaps w:val="0"/>
                                            <w:strike w:val="0"/>
                                          </w:rPr>
                                          <w:t>6.3</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71"/>
                                            <w:b w:val="0"/>
                                            <w:bCs w:val="0"/>
                                            <w:i w:val="0"/>
                                            <w:iCs w:val="0"/>
                                            <w:smallCaps w:val="0"/>
                                            <w:strike w:val="0"/>
                                            <w:lang w:val="en-US" w:eastAsia="en-US" w:bidi="en-US"/>
                                          </w:rPr>
                                          <w:t>10.0</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40" w:right="0" w:firstLine="0"/>
                                          <w:jc w:val="left"/>
                                        </w:pPr>
                                        <w:r>
                                          <w:rPr>
                                            <w:rStyle w:val="70"/>
                                            <w:b w:val="0"/>
                                            <w:bCs w:val="0"/>
                                            <w:i w:val="0"/>
                                            <w:iCs w:val="0"/>
                                            <w:smallCaps w:val="0"/>
                                            <w:strike w:val="0"/>
                                          </w:rPr>
                                          <w:t>15.0</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71"/>
                                            <w:b w:val="0"/>
                                            <w:bCs w:val="0"/>
                                            <w:i w:val="0"/>
                                            <w:iCs w:val="0"/>
                                            <w:smallCaps w:val="0"/>
                                            <w:strike w:val="0"/>
                                            <w:lang w:val="en-US" w:eastAsia="en-US" w:bidi="en-US"/>
                                          </w:rPr>
                                          <w:t>20.0</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71"/>
                                            <w:b w:val="0"/>
                                            <w:bCs w:val="0"/>
                                            <w:i w:val="0"/>
                                            <w:iCs w:val="0"/>
                                            <w:smallCaps w:val="0"/>
                                            <w:strike w:val="0"/>
                                            <w:lang w:val="en-US" w:eastAsia="en-US" w:bidi="en-US"/>
                                          </w:rPr>
                                          <w:t>25.0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71"/>
                                            <w:b w:val="0"/>
                                            <w:bCs w:val="0"/>
                                            <w:i w:val="0"/>
                                            <w:iCs w:val="0"/>
                                            <w:smallCaps w:val="0"/>
                                            <w:strike w:val="0"/>
                                          </w:rPr>
                                          <w:t>32,0</w:t>
                                        </w:r>
                                      </w:p>
                                    </w:tc>
                                    <w:tc>
                                      <w:tcPr>
                                        <w:tcW w:w="691"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60" w:right="0" w:firstLine="0"/>
                                          <w:jc w:val="left"/>
                                        </w:pPr>
                                        <w:r>
                                          <w:rPr>
                                            <w:rStyle w:val="71"/>
                                            <w:b w:val="0"/>
                                            <w:bCs w:val="0"/>
                                            <w:i w:val="0"/>
                                            <w:iCs w:val="0"/>
                                            <w:smallCaps w:val="0"/>
                                            <w:strike w:val="0"/>
                                            <w:lang w:val="en-US" w:eastAsia="en-US" w:bidi="en-US"/>
                                          </w:rPr>
                                          <w:t>35.0</w:t>
                                        </w: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15</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lang w:val="en-US" w:eastAsia="en-US" w:bidi="en-US"/>
                                          </w:rPr>
                                          <w:t>(18)</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20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25</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32</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40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50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65</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80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100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590"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125</w:t>
                                        </w:r>
                                      </w:p>
                                    </w:tc>
                                    <w:tc>
                                      <w:tcPr>
                                        <w:tcW w:w="614"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00" w:right="0" w:firstLine="0"/>
                                          <w:jc w:val="left"/>
                                        </w:pPr>
                                        <w:r>
                                          <w:rPr>
                                            <w:rStyle w:val="70"/>
                                            <w:b w:val="0"/>
                                            <w:bCs w:val="0"/>
                                            <w:i w:val="0"/>
                                            <w:iCs w:val="0"/>
                                            <w:smallCaps w:val="0"/>
                                            <w:strike w:val="0"/>
                                            <w:lang w:val="zh-TW" w:eastAsia="zh-TW" w:bidi="zh-TW"/>
                                          </w:rPr>
                                          <w:t>150</w:t>
                                        </w:r>
                                      </w:p>
                                    </w:tc>
                                    <w:tc>
                                      <w:tcPr>
                                        <w:tcW w:w="614"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71"/>
                                            <w:b w:val="0"/>
                                            <w:bCs w:val="0"/>
                                            <w:i w:val="0"/>
                                            <w:iCs w:val="0"/>
                                            <w:smallCaps w:val="0"/>
                                            <w:strike w:val="0"/>
                                            <w:lang w:val="en-US" w:eastAsia="en-US" w:bidi="en-US"/>
                                          </w:rPr>
                                          <w:t>(175)</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200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250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300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17" w:hRule="exact"/>
                                      <w:jc w:val="center"/>
                                    </w:trPr>
                                    <w:tc>
                                      <w:tcPr>
                                        <w:tcW w:w="590"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350</w:t>
                                        </w:r>
                                      </w:p>
                                    </w:tc>
                                    <w:tc>
                                      <w:tcPr>
                                        <w:tcW w:w="614"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400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450</w:t>
                                        </w:r>
                                      </w:p>
                                    </w:tc>
                                    <w:tc>
                                      <w:tcPr>
                                        <w:tcW w:w="614"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500</w:t>
                                        </w:r>
                                      </w:p>
                                    </w:tc>
                                    <w:tc>
                                      <w:tcPr>
                                        <w:tcW w:w="614"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600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700</w:t>
                                        </w:r>
                                      </w:p>
                                    </w:tc>
                                    <w:tc>
                                      <w:tcPr>
                                        <w:tcW w:w="614"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55" w:hRule="exact"/>
                                      <w:jc w:val="center"/>
                                    </w:trPr>
                                    <w:tc>
                                      <w:tcPr>
                                        <w:tcW w:w="590"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800</w:t>
                                        </w:r>
                                      </w:p>
                                    </w:tc>
                                    <w:tc>
                                      <w:tcPr>
                                        <w:tcW w:w="61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widowControl w:val="0"/>
                                    <w:rPr>
                                      <w:sz w:val="2"/>
                                      <w:szCs w:val="2"/>
                                    </w:rPr>
                                  </w:pPr>
                                </w:p>
                              </w:txbxContent>
                            </wps:txbx>
                            <wps:bodyPr lIns="0" tIns="0" rIns="0" bIns="0" upright="1">
                              <a:spAutoFit/>
                            </wps:bodyPr>
                          </wps:wsp>
                        </a:graphicData>
                      </a:graphic>
                    </wp:anchor>
                  </w:drawing>
                </mc:Choice>
                <mc:Fallback>
                  <w:pict>
                    <v:shape id="文本框 23" o:spid="_x0000_s1026" o:spt="202" type="#_x0000_t202" style="position:absolute;left:0pt;margin-left:11.3pt;margin-top:-482.15pt;height:0.05pt;width:464.15pt;mso-position-horizontal-relative:margin;mso-wrap-distance-bottom:29.05pt;mso-wrap-distance-top:0pt;z-index:-125830144;mso-width-relative:page;mso-height-relative:page;" filled="f" stroked="f" coordsize="21600,21600" o:gfxdata="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i07RdcAAAAMAQAADwAAAAAAAAABACAAAAAiAAAAZHJzL2Rvd25y&#10;ZXYueG1sUEsBAhQAFAAAAAgAh07iQKzx3RbGAQAAjAMAAA4AAAAAAAAAAQAgAAAAJgEAAGRycy9l&#10;Mm9Eb2MueG1sUEsFBgAAAAAGAAYAWQEAAF4FAAAAAA==&#10;">
                      <v:fill on="f" focussize="0,0"/>
                      <v:stroke on="f"/>
                      <v:imagedata o:title=""/>
                      <o:lock v:ext="edit" aspectratio="f"/>
                      <v:textbox inset="0mm,0mm,0mm,0mm" style="mso-fit-shape-to-text:t;">
                        <w:txbxContent>
                          <w:tbl>
                            <w:tblPr>
                              <w:tblStyle w:val="8"/>
                              <w:tblW w:w="9281" w:type="dxa"/>
                              <w:jc w:val="center"/>
                              <w:tblLayout w:type="fixed"/>
                              <w:tblCellMar>
                                <w:top w:w="0" w:type="dxa"/>
                                <w:left w:w="10" w:type="dxa"/>
                                <w:bottom w:w="0" w:type="dxa"/>
                                <w:right w:w="10" w:type="dxa"/>
                              </w:tblCellMar>
                            </w:tblPr>
                            <w:tblGrid>
                              <w:gridCol w:w="590"/>
                              <w:gridCol w:w="614"/>
                              <w:gridCol w:w="619"/>
                              <w:gridCol w:w="619"/>
                              <w:gridCol w:w="610"/>
                              <w:gridCol w:w="619"/>
                              <w:gridCol w:w="614"/>
                              <w:gridCol w:w="610"/>
                              <w:gridCol w:w="619"/>
                              <w:gridCol w:w="614"/>
                              <w:gridCol w:w="619"/>
                              <w:gridCol w:w="610"/>
                              <w:gridCol w:w="619"/>
                              <w:gridCol w:w="614"/>
                              <w:gridCol w:w="691"/>
                            </w:tblGrid>
                            <w:tr>
                              <w:tblPrEx>
                                <w:tblCellMar>
                                  <w:top w:w="0" w:type="dxa"/>
                                  <w:left w:w="10" w:type="dxa"/>
                                  <w:bottom w:w="0" w:type="dxa"/>
                                  <w:right w:w="10" w:type="dxa"/>
                                </w:tblCellMar>
                              </w:tblPrEx>
                              <w:trPr>
                                <w:trHeight w:val="571" w:hRule="exact"/>
                                <w:jc w:val="center"/>
                              </w:trPr>
                              <w:tc>
                                <w:tcPr>
                                  <w:tcW w:w="590" w:type="dxa"/>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60" w:line="160" w:lineRule="exact"/>
                                    <w:ind w:left="0" w:right="0" w:firstLine="0"/>
                                    <w:jc w:val="left"/>
                                  </w:pPr>
                                  <w:r>
                                    <w:rPr>
                                      <w:rStyle w:val="70"/>
                                      <w:b w:val="0"/>
                                      <w:bCs w:val="0"/>
                                      <w:i w:val="0"/>
                                      <w:iCs w:val="0"/>
                                      <w:smallCaps w:val="0"/>
                                      <w:strike w:val="0"/>
                                      <w:lang w:val="zh-TW" w:eastAsia="zh-TW" w:bidi="zh-TW"/>
                                    </w:rPr>
                                    <w:t>公称</w:t>
                                  </w:r>
                                </w:p>
                                <w:p>
                                  <w:pPr>
                                    <w:pStyle w:val="28"/>
                                    <w:keepNext w:val="0"/>
                                    <w:keepLines w:val="0"/>
                                    <w:widowControl w:val="0"/>
                                    <w:shd w:val="clear" w:color="auto" w:fill="auto"/>
                                    <w:bidi w:val="0"/>
                                    <w:spacing w:before="60" w:after="60" w:line="160" w:lineRule="exact"/>
                                    <w:ind w:left="0" w:right="0" w:firstLine="0"/>
                                    <w:jc w:val="left"/>
                                  </w:pPr>
                                  <w:r>
                                    <w:rPr>
                                      <w:rStyle w:val="70"/>
                                      <w:b w:val="0"/>
                                      <w:bCs w:val="0"/>
                                      <w:i w:val="0"/>
                                      <w:iCs w:val="0"/>
                                      <w:smallCaps w:val="0"/>
                                      <w:strike w:val="0"/>
                                      <w:lang w:val="zh-TW" w:eastAsia="zh-TW" w:bidi="zh-TW"/>
                                    </w:rPr>
                                    <w:t>尺寸</w:t>
                                  </w:r>
                                </w:p>
                                <w:p>
                                  <w:pPr>
                                    <w:pStyle w:val="28"/>
                                    <w:keepNext w:val="0"/>
                                    <w:keepLines w:val="0"/>
                                    <w:widowControl w:val="0"/>
                                    <w:shd w:val="clear" w:color="auto" w:fill="auto"/>
                                    <w:bidi w:val="0"/>
                                    <w:spacing w:before="60" w:after="0" w:line="160" w:lineRule="exact"/>
                                    <w:ind w:left="200" w:right="0" w:firstLine="0"/>
                                    <w:jc w:val="left"/>
                                  </w:pPr>
                                  <w:r>
                                    <w:rPr>
                                      <w:rStyle w:val="145"/>
                                      <w:b w:val="0"/>
                                      <w:bCs w:val="0"/>
                                      <w:i w:val="0"/>
                                      <w:iCs w:val="0"/>
                                      <w:smallCaps w:val="0"/>
                                      <w:strike w:val="0"/>
                                    </w:rPr>
                                    <w:t>DN</w:t>
                                  </w:r>
                                </w:p>
                              </w:tc>
                              <w:tc>
                                <w:tcPr>
                                  <w:tcW w:w="8691" w:type="dxa"/>
                                  <w:gridSpan w:val="14"/>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lang w:val="zh-TW" w:eastAsia="zh-TW" w:bidi="zh-TW"/>
                                    </w:rPr>
                                    <w:t>设计压力</w:t>
                                  </w:r>
                                  <w:r>
                                    <w:rPr>
                                      <w:rStyle w:val="145"/>
                                      <w:b w:val="0"/>
                                      <w:bCs w:val="0"/>
                                      <w:i w:val="0"/>
                                      <w:iCs w:val="0"/>
                                      <w:smallCaps w:val="0"/>
                                      <w:strike w:val="0"/>
                                    </w:rPr>
                                    <w:t>iVMPa</w:t>
                                  </w:r>
                                </w:p>
                              </w:tc>
                            </w:tr>
                            <w:tr>
                              <w:tblPrEx>
                                <w:tblCellMar>
                                  <w:top w:w="0" w:type="dxa"/>
                                  <w:left w:w="10" w:type="dxa"/>
                                  <w:bottom w:w="0" w:type="dxa"/>
                                  <w:right w:w="10" w:type="dxa"/>
                                </w:tblCellMar>
                              </w:tblPrEx>
                              <w:trPr>
                                <w:trHeight w:val="365" w:hRule="exact"/>
                                <w:jc w:val="center"/>
                              </w:trPr>
                              <w:tc>
                                <w:tcPr>
                                  <w:tcW w:w="590" w:type="dxa"/>
                                  <w:vMerge w:val="continue"/>
                                  <w:tcBorders>
                                    <w:left w:val="single" w:color="auto" w:sz="4" w:space="0"/>
                                  </w:tcBorders>
                                  <w:shd w:val="clear" w:color="auto" w:fill="FFFFFF"/>
                                  <w:vAlign w:val="center"/>
                                </w:tcP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0"/>
                                      <w:b w:val="0"/>
                                      <w:bCs w:val="0"/>
                                      <w:i w:val="0"/>
                                      <w:iCs w:val="0"/>
                                      <w:smallCaps w:val="0"/>
                                      <w:strike w:val="0"/>
                                    </w:rPr>
                                    <w:t>0.6</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0"/>
                                      <w:b w:val="0"/>
                                      <w:bCs w:val="0"/>
                                      <w:i w:val="0"/>
                                      <w:iCs w:val="0"/>
                                      <w:smallCaps w:val="0"/>
                                      <w:strike w:val="0"/>
                                    </w:rPr>
                                    <w:t>1.0</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0"/>
                                      <w:b w:val="0"/>
                                      <w:bCs w:val="0"/>
                                      <w:i w:val="0"/>
                                      <w:iCs w:val="0"/>
                                      <w:smallCaps w:val="0"/>
                                      <w:strike w:val="0"/>
                                    </w:rPr>
                                    <w:t>1-6</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0"/>
                                      <w:b w:val="0"/>
                                      <w:bCs w:val="0"/>
                                      <w:i w:val="0"/>
                                      <w:iCs w:val="0"/>
                                      <w:smallCaps w:val="0"/>
                                      <w:strike w:val="0"/>
                                    </w:rPr>
                                    <w:t>2.0</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0"/>
                                      <w:b w:val="0"/>
                                      <w:bCs w:val="0"/>
                                      <w:i w:val="0"/>
                                      <w:iCs w:val="0"/>
                                      <w:smallCaps w:val="0"/>
                                      <w:strike w:val="0"/>
                                    </w:rPr>
                                    <w:t>2.5</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0"/>
                                      <w:b w:val="0"/>
                                      <w:bCs w:val="0"/>
                                      <w:i w:val="0"/>
                                      <w:iCs w:val="0"/>
                                      <w:smallCaps w:val="0"/>
                                      <w:strike w:val="0"/>
                                    </w:rPr>
                                    <w:t>4.0</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0"/>
                                      <w:b w:val="0"/>
                                      <w:bCs w:val="0"/>
                                      <w:i w:val="0"/>
                                      <w:iCs w:val="0"/>
                                      <w:smallCaps w:val="0"/>
                                      <w:strike w:val="0"/>
                                    </w:rPr>
                                    <w:t>5.0</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0"/>
                                      <w:b w:val="0"/>
                                      <w:bCs w:val="0"/>
                                      <w:i w:val="0"/>
                                      <w:iCs w:val="0"/>
                                      <w:smallCaps w:val="0"/>
                                      <w:strike w:val="0"/>
                                    </w:rPr>
                                    <w:t>6.3</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71"/>
                                      <w:b w:val="0"/>
                                      <w:bCs w:val="0"/>
                                      <w:i w:val="0"/>
                                      <w:iCs w:val="0"/>
                                      <w:smallCaps w:val="0"/>
                                      <w:strike w:val="0"/>
                                      <w:lang w:val="en-US" w:eastAsia="en-US" w:bidi="en-US"/>
                                    </w:rPr>
                                    <w:t>10.0</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40" w:right="0" w:firstLine="0"/>
                                    <w:jc w:val="left"/>
                                  </w:pPr>
                                  <w:r>
                                    <w:rPr>
                                      <w:rStyle w:val="70"/>
                                      <w:b w:val="0"/>
                                      <w:bCs w:val="0"/>
                                      <w:i w:val="0"/>
                                      <w:iCs w:val="0"/>
                                      <w:smallCaps w:val="0"/>
                                      <w:strike w:val="0"/>
                                    </w:rPr>
                                    <w:t>15.0</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71"/>
                                      <w:b w:val="0"/>
                                      <w:bCs w:val="0"/>
                                      <w:i w:val="0"/>
                                      <w:iCs w:val="0"/>
                                      <w:smallCaps w:val="0"/>
                                      <w:strike w:val="0"/>
                                      <w:lang w:val="en-US" w:eastAsia="en-US" w:bidi="en-US"/>
                                    </w:rPr>
                                    <w:t>20.0</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71"/>
                                      <w:b w:val="0"/>
                                      <w:bCs w:val="0"/>
                                      <w:i w:val="0"/>
                                      <w:iCs w:val="0"/>
                                      <w:smallCaps w:val="0"/>
                                      <w:strike w:val="0"/>
                                      <w:lang w:val="en-US" w:eastAsia="en-US" w:bidi="en-US"/>
                                    </w:rPr>
                                    <w:t>25.0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71"/>
                                      <w:b w:val="0"/>
                                      <w:bCs w:val="0"/>
                                      <w:i w:val="0"/>
                                      <w:iCs w:val="0"/>
                                      <w:smallCaps w:val="0"/>
                                      <w:strike w:val="0"/>
                                    </w:rPr>
                                    <w:t>32,0</w:t>
                                  </w:r>
                                </w:p>
                              </w:tc>
                              <w:tc>
                                <w:tcPr>
                                  <w:tcW w:w="691"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60" w:right="0" w:firstLine="0"/>
                                    <w:jc w:val="left"/>
                                  </w:pPr>
                                  <w:r>
                                    <w:rPr>
                                      <w:rStyle w:val="71"/>
                                      <w:b w:val="0"/>
                                      <w:bCs w:val="0"/>
                                      <w:i w:val="0"/>
                                      <w:iCs w:val="0"/>
                                      <w:smallCaps w:val="0"/>
                                      <w:strike w:val="0"/>
                                      <w:lang w:val="en-US" w:eastAsia="en-US" w:bidi="en-US"/>
                                    </w:rPr>
                                    <w:t>35.0</w:t>
                                  </w: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15</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lang w:val="en-US" w:eastAsia="en-US" w:bidi="en-US"/>
                                    </w:rPr>
                                    <w:t>(18)</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20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25</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32</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40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50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65</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80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100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590"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125</w:t>
                                  </w:r>
                                </w:p>
                              </w:tc>
                              <w:tc>
                                <w:tcPr>
                                  <w:tcW w:w="614"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00" w:right="0" w:firstLine="0"/>
                                    <w:jc w:val="left"/>
                                  </w:pPr>
                                  <w:r>
                                    <w:rPr>
                                      <w:rStyle w:val="70"/>
                                      <w:b w:val="0"/>
                                      <w:bCs w:val="0"/>
                                      <w:i w:val="0"/>
                                      <w:iCs w:val="0"/>
                                      <w:smallCaps w:val="0"/>
                                      <w:strike w:val="0"/>
                                      <w:lang w:val="zh-TW" w:eastAsia="zh-TW" w:bidi="zh-TW"/>
                                    </w:rPr>
                                    <w:t>150</w:t>
                                  </w:r>
                                </w:p>
                              </w:tc>
                              <w:tc>
                                <w:tcPr>
                                  <w:tcW w:w="614"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71"/>
                                      <w:b w:val="0"/>
                                      <w:bCs w:val="0"/>
                                      <w:i w:val="0"/>
                                      <w:iCs w:val="0"/>
                                      <w:smallCaps w:val="0"/>
                                      <w:strike w:val="0"/>
                                      <w:lang w:val="en-US" w:eastAsia="en-US" w:bidi="en-US"/>
                                    </w:rPr>
                                    <w:t>(175)</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200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250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300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17" w:hRule="exact"/>
                                <w:jc w:val="center"/>
                              </w:trPr>
                              <w:tc>
                                <w:tcPr>
                                  <w:tcW w:w="590"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350</w:t>
                                  </w:r>
                                </w:p>
                              </w:tc>
                              <w:tc>
                                <w:tcPr>
                                  <w:tcW w:w="614"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400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450</w:t>
                                  </w:r>
                                </w:p>
                              </w:tc>
                              <w:tc>
                                <w:tcPr>
                                  <w:tcW w:w="614"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500</w:t>
                                  </w:r>
                                </w:p>
                              </w:tc>
                              <w:tc>
                                <w:tcPr>
                                  <w:tcW w:w="614"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600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700</w:t>
                                  </w:r>
                                </w:p>
                              </w:tc>
                              <w:tc>
                                <w:tcPr>
                                  <w:tcW w:w="614"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55" w:hRule="exact"/>
                                <w:jc w:val="center"/>
                              </w:trPr>
                              <w:tc>
                                <w:tcPr>
                                  <w:tcW w:w="590"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800</w:t>
                                  </w:r>
                                </w:p>
                              </w:tc>
                              <w:tc>
                                <w:tcPr>
                                  <w:tcW w:w="61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widowControl w:val="0"/>
                              <w:rPr>
                                <w:sz w:val="2"/>
                                <w:szCs w:val="2"/>
                              </w:rPr>
                            </w:pPr>
                          </w:p>
                        </w:txbxContent>
                      </v:textbox>
                      <w10:wrap type="topAndBottom"/>
                    </v:shape>
                  </w:pict>
                </mc:Fallback>
              </mc:AlternateContent>
            </w:r>
            <w:r>
              <mc:AlternateContent>
                <mc:Choice Requires="wps">
                  <w:drawing>
                    <wp:anchor distT="5455920" distB="0" distL="298450" distR="3855720" simplePos="0" relativeHeight="377486336" behindDoc="1" locked="0" layoutInCell="1" allowOverlap="1">
                      <wp:simplePos x="0" y="0"/>
                      <wp:positionH relativeFrom="margin">
                        <wp:posOffset>441960</wp:posOffset>
                      </wp:positionH>
                      <wp:positionV relativeFrom="paragraph">
                        <wp:posOffset>-667385</wp:posOffset>
                      </wp:positionV>
                      <wp:extent cx="1740535" cy="325120"/>
                      <wp:effectExtent l="0" t="0" r="0" b="0"/>
                      <wp:wrapTopAndBottom/>
                      <wp:docPr id="107" name="文本框 24"/>
                      <wp:cNvGraphicFramePr/>
                      <a:graphic xmlns:a="http://schemas.openxmlformats.org/drawingml/2006/main">
                        <a:graphicData uri="http://schemas.microsoft.com/office/word/2010/wordprocessingShape">
                          <wps:wsp>
                            <wps:cNvSpPr txBox="1"/>
                            <wps:spPr>
                              <a:xfrm>
                                <a:off x="0" y="0"/>
                                <a:ext cx="1740535" cy="325120"/>
                              </a:xfrm>
                              <a:prstGeom prst="rect">
                                <a:avLst/>
                              </a:prstGeom>
                              <a:noFill/>
                              <a:ln>
                                <a:noFill/>
                              </a:ln>
                            </wps:spPr>
                            <wps:txbx>
                              <w:txbxContent>
                                <w:p>
                                  <w:pPr>
                                    <w:pStyle w:val="146"/>
                                    <w:keepNext w:val="0"/>
                                    <w:keepLines w:val="0"/>
                                    <w:widowControl w:val="0"/>
                                    <w:shd w:val="clear" w:color="auto" w:fill="auto"/>
                                    <w:bidi w:val="0"/>
                                    <w:spacing w:before="0" w:after="44" w:line="160" w:lineRule="exact"/>
                                    <w:ind w:left="0" w:right="0" w:firstLine="0"/>
                                    <w:jc w:val="left"/>
                                  </w:pPr>
                                  <w:r>
                                    <w:rPr>
                                      <w:rStyle w:val="147"/>
                                      <w:b w:val="0"/>
                                      <w:bCs w:val="0"/>
                                      <w:i w:val="0"/>
                                      <w:iCs w:val="0"/>
                                      <w:smallCaps w:val="0"/>
                                      <w:strike w:val="0"/>
                                    </w:rPr>
                                    <w:t>注1: “〇”表示软管的常用规格。</w:t>
                                  </w:r>
                                </w:p>
                                <w:p>
                                  <w:pPr>
                                    <w:pStyle w:val="146"/>
                                    <w:keepNext w:val="0"/>
                                    <w:keepLines w:val="0"/>
                                    <w:widowControl w:val="0"/>
                                    <w:shd w:val="clear" w:color="auto" w:fill="auto"/>
                                    <w:bidi w:val="0"/>
                                    <w:spacing w:before="0" w:after="0" w:line="160" w:lineRule="exact"/>
                                    <w:ind w:left="0" w:right="0" w:firstLine="0"/>
                                    <w:jc w:val="left"/>
                                  </w:pPr>
                                  <w:r>
                                    <w:rPr>
                                      <w:rStyle w:val="147"/>
                                      <w:b w:val="0"/>
                                      <w:bCs w:val="0"/>
                                      <w:i w:val="0"/>
                                      <w:iCs w:val="0"/>
                                      <w:smallCaps w:val="0"/>
                                      <w:strike w:val="0"/>
                                    </w:rPr>
                                    <w:t>注2:括号内公称尺寸不推荐采用</w:t>
                                  </w:r>
                                  <w:r>
                                    <w:rPr>
                                      <w:rStyle w:val="149"/>
                                      <w:b w:val="0"/>
                                      <w:bCs w:val="0"/>
                                      <w:i w:val="0"/>
                                      <w:iCs w:val="0"/>
                                      <w:smallCaps w:val="0"/>
                                      <w:strike w:val="0"/>
                                    </w:rPr>
                                    <w:t>，</w:t>
                                  </w:r>
                                </w:p>
                              </w:txbxContent>
                            </wps:txbx>
                            <wps:bodyPr lIns="0" tIns="0" rIns="0" bIns="0" upright="1">
                              <a:spAutoFit/>
                            </wps:bodyPr>
                          </wps:wsp>
                        </a:graphicData>
                      </a:graphic>
                    </wp:anchor>
                  </w:drawing>
                </mc:Choice>
                <mc:Fallback>
                  <w:pict>
                    <v:shape id="文本框 24" o:spid="_x0000_s1026" o:spt="202" type="#_x0000_t202" style="position:absolute;left:0pt;margin-left:34.8pt;margin-top:-52.55pt;height:25.6pt;width:137.05pt;mso-position-horizontal-relative:margin;mso-wrap-distance-bottom:0pt;mso-wrap-distance-top:429.6pt;z-index:-125830144;mso-width-relative:page;mso-height-relative:page;" filled="f" stroked="f" coordsize="21600,21600" o:gfxdata="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OVw6jYAAAACwEAAA8AAAAAAAAAAQAgAAAAIgAAAGRycy9k&#10;b3ducmV2LnhtbFBLAQIUABQAAAAIAIdO4kCatN7/yQEAAI8DAAAOAAAAAAAAAAEAIAAAACcBAABk&#10;cnMvZTJvRG9jLnhtbFBLBQYAAAAABgAGAFkBAABiBQAAAAA=&#10;">
                      <v:fill on="f" focussize="0,0"/>
                      <v:stroke on="f"/>
                      <v:imagedata o:title=""/>
                      <o:lock v:ext="edit" aspectratio="f"/>
                      <v:textbox inset="0mm,0mm,0mm,0mm" style="mso-fit-shape-to-text:t;">
                        <w:txbxContent>
                          <w:p>
                            <w:pPr>
                              <w:pStyle w:val="146"/>
                              <w:keepNext w:val="0"/>
                              <w:keepLines w:val="0"/>
                              <w:widowControl w:val="0"/>
                              <w:shd w:val="clear" w:color="auto" w:fill="auto"/>
                              <w:bidi w:val="0"/>
                              <w:spacing w:before="0" w:after="44" w:line="160" w:lineRule="exact"/>
                              <w:ind w:left="0" w:right="0" w:firstLine="0"/>
                              <w:jc w:val="left"/>
                            </w:pPr>
                            <w:r>
                              <w:rPr>
                                <w:rStyle w:val="147"/>
                                <w:b w:val="0"/>
                                <w:bCs w:val="0"/>
                                <w:i w:val="0"/>
                                <w:iCs w:val="0"/>
                                <w:smallCaps w:val="0"/>
                                <w:strike w:val="0"/>
                              </w:rPr>
                              <w:t>注1: “〇”表示软管的常用规格。</w:t>
                            </w:r>
                          </w:p>
                          <w:p>
                            <w:pPr>
                              <w:pStyle w:val="146"/>
                              <w:keepNext w:val="0"/>
                              <w:keepLines w:val="0"/>
                              <w:widowControl w:val="0"/>
                              <w:shd w:val="clear" w:color="auto" w:fill="auto"/>
                              <w:bidi w:val="0"/>
                              <w:spacing w:before="0" w:after="0" w:line="160" w:lineRule="exact"/>
                              <w:ind w:left="0" w:right="0" w:firstLine="0"/>
                              <w:jc w:val="left"/>
                            </w:pPr>
                            <w:r>
                              <w:rPr>
                                <w:rStyle w:val="147"/>
                                <w:b w:val="0"/>
                                <w:bCs w:val="0"/>
                                <w:i w:val="0"/>
                                <w:iCs w:val="0"/>
                                <w:smallCaps w:val="0"/>
                                <w:strike w:val="0"/>
                              </w:rPr>
                              <w:t>注2:括号内公称尺寸不推荐采用</w:t>
                            </w:r>
                            <w:r>
                              <w:rPr>
                                <w:rStyle w:val="149"/>
                                <w:b w:val="0"/>
                                <w:bCs w:val="0"/>
                                <w:i w:val="0"/>
                                <w:iCs w:val="0"/>
                                <w:smallCaps w:val="0"/>
                                <w:strike w:val="0"/>
                              </w:rPr>
                              <w:t>，</w:t>
                            </w:r>
                          </w:p>
                        </w:txbxContent>
                      </v:textbox>
                      <w10:wrap type="topAndBottom"/>
                    </v:shape>
                  </w:pict>
                </mc:Fallback>
              </mc:AlternateContent>
            </w:r>
            <w:r>
              <w:rPr>
                <w:rStyle w:val="61"/>
                <w:b w:val="0"/>
                <w:bCs w:val="0"/>
                <w:i w:val="0"/>
                <w:iCs w:val="0"/>
                <w:smallCaps w:val="0"/>
                <w:strike w:val="0"/>
                <w:lang w:val="en-US" w:eastAsia="en-US" w:bidi="en-US"/>
              </w:rPr>
              <w:t>4.2</w:t>
            </w:r>
            <w:r>
              <w:rPr>
                <w:rStyle w:val="61"/>
                <w:b w:val="0"/>
                <w:bCs w:val="0"/>
                <w:i w:val="0"/>
                <w:iCs w:val="0"/>
                <w:smallCaps w:val="0"/>
                <w:strike w:val="0"/>
              </w:rPr>
              <w:t>软管分类</w:t>
            </w:r>
          </w:p>
          <w:p>
            <w:pPr>
              <w:pStyle w:val="60"/>
              <w:keepNext w:val="0"/>
              <w:keepLines w:val="0"/>
              <w:widowControl w:val="0"/>
              <w:shd w:val="clear" w:color="auto" w:fill="auto"/>
              <w:bidi w:val="0"/>
              <w:spacing w:before="0" w:after="0" w:line="200" w:lineRule="exact"/>
              <w:ind w:left="0" w:right="0" w:firstLine="460"/>
              <w:jc w:val="left"/>
            </w:pPr>
            <w:r>
              <w:rPr>
                <w:rStyle w:val="63"/>
                <w:b w:val="0"/>
                <w:bCs w:val="0"/>
                <w:i w:val="0"/>
                <w:iCs w:val="0"/>
                <w:smallCaps w:val="0"/>
                <w:strike w:val="0"/>
              </w:rPr>
              <w:t>根据使用工况</w:t>
            </w:r>
            <w:r>
              <w:rPr>
                <w:rStyle w:val="64"/>
                <w:b w:val="0"/>
                <w:bCs w:val="0"/>
                <w:i w:val="0"/>
                <w:iCs w:val="0"/>
                <w:smallCaps w:val="0"/>
                <w:strike w:val="0"/>
              </w:rPr>
              <w:t>，软管分</w:t>
            </w:r>
            <w:r>
              <w:rPr>
                <w:rStyle w:val="65"/>
                <w:b w:val="0"/>
                <w:bCs w:val="0"/>
                <w:i w:val="0"/>
                <w:iCs w:val="0"/>
                <w:smallCaps w:val="0"/>
                <w:strike w:val="0"/>
              </w:rPr>
              <w:t>A</w:t>
            </w:r>
            <w:r>
              <w:rPr>
                <w:rStyle w:val="64"/>
                <w:b w:val="0"/>
                <w:bCs w:val="0"/>
                <w:i w:val="0"/>
                <w:iCs w:val="0"/>
                <w:smallCaps w:val="0"/>
                <w:strike w:val="0"/>
                <w:lang w:val="en-US" w:eastAsia="en-US" w:bidi="en-US"/>
              </w:rPr>
              <w:t>、</w:t>
            </w:r>
            <w:r>
              <w:rPr>
                <w:rStyle w:val="65"/>
                <w:b w:val="0"/>
                <w:bCs w:val="0"/>
                <w:i w:val="0"/>
                <w:iCs w:val="0"/>
                <w:smallCaps w:val="0"/>
                <w:strike w:val="0"/>
              </w:rPr>
              <w:t>B</w:t>
            </w:r>
            <w:r>
              <w:rPr>
                <w:rStyle w:val="64"/>
                <w:b w:val="0"/>
                <w:bCs w:val="0"/>
                <w:i w:val="0"/>
                <w:iCs w:val="0"/>
                <w:smallCaps w:val="0"/>
                <w:strike w:val="0"/>
              </w:rPr>
              <w:t>两类</w:t>
            </w:r>
            <w:r>
              <w:rPr>
                <w:rStyle w:val="66"/>
                <w:b w:val="0"/>
                <w:bCs w:val="0"/>
                <w:i w:val="0"/>
                <w:iCs w:val="0"/>
                <w:smallCaps w:val="0"/>
                <w:strike w:val="0"/>
                <w:vertAlign w:val="subscript"/>
              </w:rPr>
              <w:t>e</w:t>
            </w:r>
          </w:p>
          <w:p>
            <w:pPr>
              <w:pStyle w:val="60"/>
              <w:keepNext w:val="0"/>
              <w:keepLines w:val="0"/>
              <w:widowControl w:val="0"/>
              <w:shd w:val="clear" w:color="auto" w:fill="auto"/>
              <w:bidi w:val="0"/>
              <w:spacing w:before="0" w:after="0" w:line="317" w:lineRule="exact"/>
              <w:ind w:left="0" w:right="0" w:firstLine="460"/>
              <w:jc w:val="left"/>
            </w:pPr>
            <w:r>
              <w:rPr>
                <w:rStyle w:val="65"/>
                <w:b w:val="0"/>
                <w:bCs w:val="0"/>
                <w:i w:val="0"/>
                <w:iCs w:val="0"/>
                <w:smallCaps w:val="0"/>
                <w:strike w:val="0"/>
              </w:rPr>
              <w:t>A</w:t>
            </w:r>
            <w:r>
              <w:rPr>
                <w:rStyle w:val="67"/>
                <w:b w:val="0"/>
                <w:bCs w:val="0"/>
                <w:i w:val="0"/>
                <w:iCs w:val="0"/>
                <w:smallCaps w:val="0"/>
                <w:strike w:val="0"/>
              </w:rPr>
              <w:t>类软管：设计压力1</w:t>
            </w:r>
            <w:r>
              <w:rPr>
                <w:rStyle w:val="64"/>
                <w:b w:val="0"/>
                <w:bCs w:val="0"/>
                <w:i w:val="0"/>
                <w:iCs w:val="0"/>
                <w:smallCaps w:val="0"/>
                <w:strike w:val="0"/>
              </w:rPr>
              <w:t xml:space="preserve"> </w:t>
            </w:r>
            <w:r>
              <w:rPr>
                <w:rStyle w:val="65"/>
                <w:b w:val="0"/>
                <w:bCs w:val="0"/>
                <w:i w:val="0"/>
                <w:iCs w:val="0"/>
                <w:smallCaps w:val="0"/>
                <w:strike w:val="0"/>
              </w:rPr>
              <w:t>MPa</w:t>
            </w:r>
            <w:r>
              <w:rPr>
                <w:rStyle w:val="64"/>
                <w:b w:val="0"/>
                <w:bCs w:val="0"/>
                <w:i w:val="0"/>
                <w:iCs w:val="0"/>
                <w:smallCaps w:val="0"/>
                <w:strike w:val="0"/>
              </w:rPr>
              <w:t>(表压</w:t>
            </w:r>
            <w:r>
              <w:rPr>
                <w:rStyle w:val="63"/>
                <w:b w:val="0"/>
                <w:bCs w:val="0"/>
                <w:i w:val="0"/>
                <w:iCs w:val="0"/>
                <w:smallCaps w:val="0"/>
                <w:strike w:val="0"/>
                <w:lang w:val="en-US" w:eastAsia="en-US" w:bidi="en-US"/>
              </w:rPr>
              <w:t>），</w:t>
            </w:r>
            <w:r>
              <w:rPr>
                <w:rStyle w:val="63"/>
                <w:b w:val="0"/>
                <w:bCs w:val="0"/>
                <w:i w:val="0"/>
                <w:iCs w:val="0"/>
                <w:smallCaps w:val="0"/>
                <w:strike w:val="0"/>
              </w:rPr>
              <w:t>工</w:t>
            </w:r>
            <w:r>
              <w:rPr>
                <w:rStyle w:val="64"/>
                <w:b w:val="0"/>
                <w:bCs w:val="0"/>
                <w:i w:val="0"/>
                <w:iCs w:val="0"/>
                <w:smallCaps w:val="0"/>
                <w:strike w:val="0"/>
              </w:rPr>
              <w:t>作介质为气体、液化气体、蒸汽或</w:t>
            </w:r>
            <w:r>
              <w:rPr>
                <w:rStyle w:val="63"/>
                <w:b w:val="0"/>
                <w:bCs w:val="0"/>
                <w:i w:val="0"/>
                <w:iCs w:val="0"/>
                <w:smallCaps w:val="0"/>
                <w:strike w:val="0"/>
              </w:rPr>
              <w:t>者可燃、易爆、有</w:t>
            </w:r>
            <w:r>
              <w:rPr>
                <w:rStyle w:val="64"/>
                <w:b w:val="0"/>
                <w:bCs w:val="0"/>
                <w:i w:val="0"/>
                <w:iCs w:val="0"/>
                <w:smallCaps w:val="0"/>
                <w:strike w:val="0"/>
              </w:rPr>
              <w:t>毒、 有腐蚀性、最</w:t>
            </w:r>
            <w:r>
              <w:rPr>
                <w:rStyle w:val="63"/>
                <w:b w:val="0"/>
                <w:bCs w:val="0"/>
                <w:i w:val="0"/>
                <w:iCs w:val="0"/>
                <w:smallCaps w:val="0"/>
                <w:strike w:val="0"/>
              </w:rPr>
              <w:t>髙工作</w:t>
            </w:r>
            <w:r>
              <w:rPr>
                <w:rStyle w:val="64"/>
                <w:b w:val="0"/>
                <w:bCs w:val="0"/>
                <w:i w:val="0"/>
                <w:iCs w:val="0"/>
                <w:smallCaps w:val="0"/>
                <w:strike w:val="0"/>
              </w:rPr>
              <w:t>温度高于或者等于标准沸点的液体，且公称尺彳</w:t>
            </w:r>
            <w:r>
              <w:rPr>
                <w:rStyle w:val="68"/>
                <w:b w:val="0"/>
                <w:bCs w:val="0"/>
                <w:i w:val="0"/>
                <w:iCs w:val="0"/>
                <w:smallCaps w:val="0"/>
                <w:strike w:val="0"/>
              </w:rPr>
              <w:t>DN</w:t>
            </w:r>
            <w:r>
              <w:rPr>
                <w:rStyle w:val="63"/>
                <w:b w:val="0"/>
                <w:bCs w:val="0"/>
                <w:i w:val="0"/>
                <w:iCs w:val="0"/>
                <w:smallCaps w:val="0"/>
                <w:strike w:val="0"/>
                <w:lang w:val="en-US" w:eastAsia="en-US" w:bidi="en-US"/>
              </w:rPr>
              <w:t>&gt;25</w:t>
            </w:r>
            <w:r>
              <w:rPr>
                <w:rStyle w:val="64"/>
                <w:b w:val="0"/>
                <w:bCs w:val="0"/>
                <w:i w:val="0"/>
                <w:iCs w:val="0"/>
                <w:smallCaps w:val="0"/>
                <w:strike w:val="0"/>
              </w:rPr>
              <w:t>的软管；</w:t>
            </w:r>
          </w:p>
          <w:p>
            <w:pPr>
              <w:pStyle w:val="60"/>
              <w:keepNext w:val="0"/>
              <w:keepLines w:val="0"/>
              <w:widowControl w:val="0"/>
              <w:shd w:val="clear" w:color="auto" w:fill="auto"/>
              <w:bidi w:val="0"/>
              <w:spacing w:before="0" w:after="334" w:line="317" w:lineRule="exact"/>
              <w:ind w:left="0" w:right="0" w:firstLine="460"/>
              <w:jc w:val="left"/>
            </w:pPr>
            <w:r>
              <w:rPr>
                <w:rStyle w:val="65"/>
                <w:b w:val="0"/>
                <w:bCs w:val="0"/>
                <w:i w:val="0"/>
                <w:iCs w:val="0"/>
                <w:smallCaps w:val="0"/>
                <w:strike w:val="0"/>
              </w:rPr>
              <w:t>B</w:t>
            </w:r>
            <w:r>
              <w:rPr>
                <w:rStyle w:val="64"/>
                <w:b w:val="0"/>
                <w:bCs w:val="0"/>
                <w:i w:val="0"/>
                <w:iCs w:val="0"/>
                <w:smallCaps w:val="0"/>
                <w:strike w:val="0"/>
              </w:rPr>
              <w:t>类软</w:t>
            </w:r>
            <w:r>
              <w:rPr>
                <w:rStyle w:val="63"/>
                <w:b w:val="0"/>
                <w:bCs w:val="0"/>
                <w:i w:val="0"/>
                <w:iCs w:val="0"/>
                <w:smallCaps w:val="0"/>
                <w:strike w:val="0"/>
              </w:rPr>
              <w:t>管:非</w:t>
            </w:r>
            <w:r>
              <w:rPr>
                <w:rStyle w:val="65"/>
                <w:b w:val="0"/>
                <w:bCs w:val="0"/>
                <w:i w:val="0"/>
                <w:iCs w:val="0"/>
                <w:smallCaps w:val="0"/>
                <w:strike w:val="0"/>
              </w:rPr>
              <w:t>A</w:t>
            </w:r>
            <w:r>
              <w:rPr>
                <w:rStyle w:val="64"/>
                <w:b w:val="0"/>
                <w:bCs w:val="0"/>
                <w:i w:val="0"/>
                <w:iCs w:val="0"/>
                <w:smallCaps w:val="0"/>
                <w:strike w:val="0"/>
              </w:rPr>
              <w:t>类软管</w:t>
            </w:r>
            <w:r>
              <w:rPr>
                <w:rStyle w:val="69"/>
                <w:b w:val="0"/>
                <w:bCs w:val="0"/>
                <w:i w:val="0"/>
                <w:iCs w:val="0"/>
                <w:smallCaps w:val="0"/>
                <w:strike w:val="0"/>
              </w:rPr>
              <w:t>。</w:t>
            </w:r>
          </w:p>
          <w:p>
            <w:pPr>
              <w:pStyle w:val="60"/>
              <w:keepNext w:val="0"/>
              <w:keepLines w:val="0"/>
              <w:widowControl w:val="0"/>
              <w:shd w:val="clear" w:color="auto" w:fill="auto"/>
              <w:bidi w:val="0"/>
              <w:spacing w:before="0" w:after="318" w:line="200" w:lineRule="exact"/>
              <w:ind w:left="0" w:right="0" w:firstLine="0"/>
              <w:jc w:val="left"/>
            </w:pPr>
            <w:r>
              <w:rPr>
                <w:rStyle w:val="64"/>
                <w:b w:val="0"/>
                <w:bCs w:val="0"/>
                <w:i w:val="0"/>
                <w:iCs w:val="0"/>
                <w:smallCaps w:val="0"/>
                <w:strike w:val="0"/>
              </w:rPr>
              <w:t>5要求</w:t>
            </w:r>
          </w:p>
          <w:p>
            <w:pPr>
              <w:pStyle w:val="60"/>
              <w:keepNext w:val="0"/>
              <w:keepLines w:val="0"/>
              <w:widowControl w:val="0"/>
              <w:shd w:val="clear" w:color="auto" w:fill="auto"/>
              <w:bidi w:val="0"/>
              <w:spacing w:before="0" w:after="208" w:line="200" w:lineRule="exact"/>
              <w:ind w:left="0" w:right="0" w:firstLine="0"/>
              <w:jc w:val="left"/>
            </w:pPr>
            <w:r>
              <w:rPr>
                <w:rStyle w:val="64"/>
                <w:b w:val="0"/>
                <w:bCs w:val="0"/>
                <w:i w:val="0"/>
                <w:iCs w:val="0"/>
                <w:smallCaps w:val="0"/>
                <w:strike w:val="0"/>
                <w:lang w:val="en-US" w:eastAsia="en-US" w:bidi="en-US"/>
              </w:rPr>
              <w:t xml:space="preserve">5. </w:t>
            </w:r>
            <w:r>
              <w:rPr>
                <w:rStyle w:val="64"/>
                <w:b w:val="0"/>
                <w:bCs w:val="0"/>
                <w:i w:val="0"/>
                <w:iCs w:val="0"/>
                <w:smallCaps w:val="0"/>
                <w:strike w:val="0"/>
              </w:rPr>
              <w:t>1材料</w:t>
            </w:r>
          </w:p>
          <w:tbl>
            <w:tblPr>
              <w:tblStyle w:val="8"/>
              <w:tblW w:w="9292" w:type="dxa"/>
              <w:jc w:val="center"/>
              <w:tblLayout w:type="fixed"/>
              <w:tblCellMar>
                <w:top w:w="0" w:type="dxa"/>
                <w:left w:w="10" w:type="dxa"/>
                <w:bottom w:w="0" w:type="dxa"/>
                <w:right w:w="10" w:type="dxa"/>
              </w:tblCellMar>
            </w:tblPr>
            <w:tblGrid>
              <w:gridCol w:w="1109"/>
              <w:gridCol w:w="2352"/>
              <w:gridCol w:w="2342"/>
              <w:gridCol w:w="1814"/>
              <w:gridCol w:w="1675"/>
            </w:tblGrid>
            <w:tr>
              <w:tblPrEx>
                <w:tblCellMar>
                  <w:top w:w="0" w:type="dxa"/>
                  <w:left w:w="10" w:type="dxa"/>
                  <w:bottom w:w="0" w:type="dxa"/>
                  <w:right w:w="10" w:type="dxa"/>
                </w:tblCellMar>
              </w:tblPrEx>
              <w:trPr>
                <w:trHeight w:val="374" w:hRule="exact"/>
                <w:jc w:val="center"/>
              </w:trPr>
              <w:tc>
                <w:tcPr>
                  <w:tcW w:w="1109" w:type="dxa"/>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64"/>
                      <w:b w:val="0"/>
                      <w:bCs w:val="0"/>
                      <w:i w:val="0"/>
                      <w:iCs w:val="0"/>
                      <w:smallCaps w:val="0"/>
                      <w:strike w:val="0"/>
                    </w:rPr>
                    <w:t>软</w:t>
                  </w:r>
                  <w:r>
                    <w:rPr>
                      <w:rStyle w:val="63"/>
                      <w:b w:val="0"/>
                      <w:bCs w:val="0"/>
                      <w:i w:val="0"/>
                      <w:iCs w:val="0"/>
                      <w:smallCaps w:val="0"/>
                      <w:strike w:val="0"/>
                    </w:rPr>
                    <w:t>管用材料应适</w:t>
                  </w:r>
                  <w:r>
                    <w:rPr>
                      <w:rStyle w:val="64"/>
                      <w:b w:val="0"/>
                      <w:bCs w:val="0"/>
                      <w:i w:val="0"/>
                      <w:iCs w:val="0"/>
                      <w:smallCaps w:val="0"/>
                      <w:strike w:val="0"/>
                    </w:rPr>
                    <w:t>合制造</w:t>
                  </w:r>
                  <w:r>
                    <w:rPr>
                      <w:rStyle w:val="68"/>
                      <w:b w:val="0"/>
                      <w:bCs w:val="0"/>
                      <w:i w:val="0"/>
                      <w:iCs w:val="0"/>
                      <w:smallCaps w:val="0"/>
                      <w:strike w:val="0"/>
                    </w:rPr>
                    <w:t>C</w:t>
                  </w:r>
                  <w:r>
                    <w:rPr>
                      <w:rStyle w:val="64"/>
                      <w:b w:val="0"/>
                      <w:bCs w:val="0"/>
                      <w:i w:val="0"/>
                      <w:iCs w:val="0"/>
                      <w:smallCaps w:val="0"/>
                      <w:strike w:val="0"/>
                    </w:rPr>
                    <w:t>如成形、焊接</w:t>
                  </w:r>
                  <w:r>
                    <w:rPr>
                      <w:rStyle w:val="63"/>
                      <w:b w:val="0"/>
                      <w:bCs w:val="0"/>
                      <w:i w:val="0"/>
                      <w:iCs w:val="0"/>
                      <w:smallCaps w:val="0"/>
                      <w:strike w:val="0"/>
                      <w:lang w:val="en-US" w:eastAsia="en-US" w:bidi="en-US"/>
                    </w:rPr>
                    <w:t>)</w:t>
                  </w:r>
                  <w:r>
                    <w:rPr>
                      <w:rStyle w:val="64"/>
                      <w:b w:val="0"/>
                      <w:bCs w:val="0"/>
                      <w:i w:val="0"/>
                      <w:iCs w:val="0"/>
                      <w:smallCaps w:val="0"/>
                      <w:strike w:val="0"/>
                    </w:rPr>
                    <w:t>及使用的要求，常用材料见表</w:t>
                  </w:r>
                  <w:r>
                    <w:rPr>
                      <w:rStyle w:val="63"/>
                      <w:b w:val="0"/>
                      <w:bCs w:val="0"/>
                      <w:i w:val="0"/>
                      <w:iCs w:val="0"/>
                      <w:smallCaps w:val="0"/>
                      <w:strike w:val="0"/>
                    </w:rPr>
                    <w:t>2。</w:t>
                  </w:r>
                  <w:r>
                    <w:rPr>
                      <w:rStyle w:val="70"/>
                      <w:b w:val="0"/>
                      <w:bCs w:val="0"/>
                      <w:i w:val="0"/>
                      <w:iCs w:val="0"/>
                      <w:smallCaps w:val="0"/>
                      <w:strike w:val="0"/>
                      <w:lang w:val="zh-TW" w:eastAsia="zh-TW" w:bidi="zh-TW"/>
                    </w:rPr>
                    <w:t>零件名称</w:t>
                  </w:r>
                </w:p>
              </w:tc>
              <w:tc>
                <w:tcPr>
                  <w:tcW w:w="4694" w:type="dxa"/>
                  <w:gridSpan w:val="2"/>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lang w:val="zh-TW" w:eastAsia="zh-TW" w:bidi="zh-TW"/>
                    </w:rPr>
                    <w:t>材料牌号</w:t>
                  </w:r>
                </w:p>
              </w:tc>
              <w:tc>
                <w:tcPr>
                  <w:tcW w:w="1814" w:type="dxa"/>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lang w:val="zh-TW" w:eastAsia="zh-TW" w:bidi="zh-TW"/>
                    </w:rPr>
                    <w:t>材料标准</w:t>
                  </w:r>
                </w:p>
              </w:tc>
              <w:tc>
                <w:tcPr>
                  <w:tcW w:w="1675" w:type="dxa"/>
                  <w:vMerge w:val="restart"/>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80" w:right="0" w:firstLine="0"/>
                    <w:jc w:val="left"/>
                  </w:pPr>
                  <w:r>
                    <w:rPr>
                      <w:rStyle w:val="70"/>
                      <w:b w:val="0"/>
                      <w:bCs w:val="0"/>
                      <w:i w:val="0"/>
                      <w:iCs w:val="0"/>
                      <w:smallCaps w:val="0"/>
                      <w:strike w:val="0"/>
                      <w:lang w:val="zh-TW" w:eastAsia="zh-TW" w:bidi="zh-TW"/>
                    </w:rPr>
                    <w:t>推荐工作温度</w:t>
                  </w:r>
                </w:p>
              </w:tc>
            </w:tr>
            <w:tr>
              <w:tblPrEx>
                <w:tblCellMar>
                  <w:top w:w="0" w:type="dxa"/>
                  <w:left w:w="10" w:type="dxa"/>
                  <w:bottom w:w="0" w:type="dxa"/>
                  <w:right w:w="10" w:type="dxa"/>
                </w:tblCellMar>
              </w:tblPrEx>
              <w:trPr>
                <w:trHeight w:val="370" w:hRule="exact"/>
                <w:jc w:val="center"/>
              </w:trPr>
              <w:tc>
                <w:tcPr>
                  <w:tcW w:w="1109" w:type="dxa"/>
                  <w:vMerge w:val="continue"/>
                  <w:tcBorders>
                    <w:left w:val="single" w:color="auto" w:sz="4" w:space="0"/>
                  </w:tcBorders>
                  <w:shd w:val="clear" w:color="auto" w:fill="FFFFFF"/>
                  <w:vAlign w:val="center"/>
                </w:tcPr>
                <w:p/>
              </w:tc>
              <w:tc>
                <w:tcPr>
                  <w:tcW w:w="235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lang w:val="zh-TW" w:eastAsia="zh-TW" w:bidi="zh-TW"/>
                    </w:rPr>
                    <w:t>新牌号</w:t>
                  </w:r>
                </w:p>
              </w:tc>
              <w:tc>
                <w:tcPr>
                  <w:tcW w:w="234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lang w:val="zh-TW" w:eastAsia="zh-TW" w:bidi="zh-TW"/>
                    </w:rPr>
                    <w:t>旧牌号</w:t>
                  </w:r>
                </w:p>
              </w:tc>
              <w:tc>
                <w:tcPr>
                  <w:tcW w:w="1814" w:type="dxa"/>
                  <w:vMerge w:val="continue"/>
                  <w:tcBorders>
                    <w:left w:val="single" w:color="auto" w:sz="4" w:space="0"/>
                  </w:tcBorders>
                  <w:shd w:val="clear" w:color="auto" w:fill="FFFFFF"/>
                  <w:vAlign w:val="center"/>
                </w:tcPr>
                <w:p/>
              </w:tc>
              <w:tc>
                <w:tcPr>
                  <w:tcW w:w="1675" w:type="dxa"/>
                  <w:vMerge w:val="continue"/>
                  <w:tcBorders>
                    <w:left w:val="single" w:color="auto" w:sz="4" w:space="0"/>
                    <w:right w:val="single" w:color="auto" w:sz="4" w:space="0"/>
                  </w:tcBorders>
                  <w:shd w:val="clear" w:color="auto" w:fill="FFFFFF"/>
                  <w:vAlign w:val="center"/>
                </w:tcPr>
                <w:p/>
              </w:tc>
            </w:tr>
            <w:tr>
              <w:trPr>
                <w:trHeight w:val="1565" w:hRule="exact"/>
                <w:jc w:val="center"/>
              </w:trPr>
              <w:tc>
                <w:tcPr>
                  <w:tcW w:w="110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300" w:right="0" w:firstLine="0"/>
                    <w:jc w:val="left"/>
                  </w:pPr>
                  <w:r>
                    <w:rPr>
                      <w:rStyle w:val="71"/>
                      <w:b w:val="0"/>
                      <w:bCs w:val="0"/>
                      <w:i w:val="0"/>
                      <w:iCs w:val="0"/>
                      <w:smallCaps w:val="0"/>
                      <w:strike w:val="0"/>
                    </w:rPr>
                    <w:t>波纹管</w:t>
                  </w:r>
                </w:p>
              </w:tc>
              <w:tc>
                <w:tcPr>
                  <w:tcW w:w="235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88" w:lineRule="exact"/>
                    <w:ind w:left="380" w:right="0" w:firstLine="0"/>
                    <w:jc w:val="left"/>
                  </w:pPr>
                  <w:r>
                    <w:rPr>
                      <w:rStyle w:val="70"/>
                      <w:b w:val="0"/>
                      <w:bCs w:val="0"/>
                      <w:i w:val="0"/>
                      <w:iCs w:val="0"/>
                      <w:smallCaps w:val="0"/>
                      <w:strike w:val="0"/>
                    </w:rPr>
                    <w:t>06Crl9Nil0</w:t>
                  </w:r>
                </w:p>
                <w:p>
                  <w:pPr>
                    <w:pStyle w:val="28"/>
                    <w:keepNext w:val="0"/>
                    <w:keepLines w:val="0"/>
                    <w:widowControl w:val="0"/>
                    <w:shd w:val="clear" w:color="auto" w:fill="auto"/>
                    <w:bidi w:val="0"/>
                    <w:spacing w:before="0" w:after="0" w:line="288" w:lineRule="exact"/>
                    <w:ind w:left="380" w:right="0" w:firstLine="0"/>
                    <w:jc w:val="left"/>
                  </w:pPr>
                  <w:r>
                    <w:rPr>
                      <w:rStyle w:val="70"/>
                      <w:b w:val="0"/>
                      <w:bCs w:val="0"/>
                      <w:i w:val="0"/>
                      <w:iCs w:val="0"/>
                      <w:smallCaps w:val="0"/>
                      <w:strike w:val="0"/>
                    </w:rPr>
                    <w:t>022Crl9NiI0</w:t>
                  </w:r>
                </w:p>
                <w:p>
                  <w:pPr>
                    <w:pStyle w:val="28"/>
                    <w:keepNext w:val="0"/>
                    <w:keepLines w:val="0"/>
                    <w:widowControl w:val="0"/>
                    <w:shd w:val="clear" w:color="auto" w:fill="auto"/>
                    <w:bidi w:val="0"/>
                    <w:spacing w:before="0" w:after="0" w:line="288" w:lineRule="exact"/>
                    <w:ind w:left="380" w:right="0" w:firstLine="0"/>
                    <w:jc w:val="left"/>
                  </w:pPr>
                  <w:r>
                    <w:rPr>
                      <w:rStyle w:val="70"/>
                      <w:b w:val="0"/>
                      <w:bCs w:val="0"/>
                      <w:i w:val="0"/>
                      <w:iCs w:val="0"/>
                      <w:smallCaps w:val="0"/>
                      <w:strike w:val="0"/>
                    </w:rPr>
                    <w:t>06Crl7Nil2Mo2</w:t>
                  </w:r>
                </w:p>
                <w:p>
                  <w:pPr>
                    <w:pStyle w:val="28"/>
                    <w:keepNext w:val="0"/>
                    <w:keepLines w:val="0"/>
                    <w:widowControl w:val="0"/>
                    <w:shd w:val="clear" w:color="auto" w:fill="auto"/>
                    <w:bidi w:val="0"/>
                    <w:spacing w:before="0" w:after="0" w:line="288" w:lineRule="exact"/>
                    <w:ind w:left="380" w:right="0" w:firstLine="0"/>
                    <w:jc w:val="left"/>
                  </w:pPr>
                  <w:r>
                    <w:rPr>
                      <w:rStyle w:val="70"/>
                      <w:b w:val="0"/>
                      <w:bCs w:val="0"/>
                      <w:i w:val="0"/>
                      <w:iCs w:val="0"/>
                      <w:smallCaps w:val="0"/>
                      <w:strike w:val="0"/>
                    </w:rPr>
                    <w:t>022Crl7Nil2M〇2</w:t>
                  </w:r>
                </w:p>
                <w:p>
                  <w:pPr>
                    <w:pStyle w:val="28"/>
                    <w:keepNext w:val="0"/>
                    <w:keepLines w:val="0"/>
                    <w:widowControl w:val="0"/>
                    <w:shd w:val="clear" w:color="auto" w:fill="auto"/>
                    <w:bidi w:val="0"/>
                    <w:spacing w:before="0" w:after="0" w:line="288" w:lineRule="exact"/>
                    <w:ind w:left="380" w:right="0" w:firstLine="0"/>
                    <w:jc w:val="left"/>
                  </w:pPr>
                  <w:r>
                    <w:rPr>
                      <w:rStyle w:val="70"/>
                      <w:b w:val="0"/>
                      <w:bCs w:val="0"/>
                      <w:i w:val="0"/>
                      <w:iCs w:val="0"/>
                      <w:smallCaps w:val="0"/>
                      <w:strike w:val="0"/>
                    </w:rPr>
                    <w:t>06Crl8NUlTi</w:t>
                  </w:r>
                </w:p>
              </w:tc>
              <w:tc>
                <w:tcPr>
                  <w:tcW w:w="234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88" w:lineRule="exact"/>
                    <w:ind w:left="380" w:right="0" w:firstLine="0"/>
                    <w:jc w:val="left"/>
                  </w:pPr>
                  <w:r>
                    <w:rPr>
                      <w:rStyle w:val="70"/>
                      <w:b w:val="0"/>
                      <w:bCs w:val="0"/>
                      <w:i w:val="0"/>
                      <w:iCs w:val="0"/>
                      <w:smallCaps w:val="0"/>
                      <w:strike w:val="0"/>
                    </w:rPr>
                    <w:t>0Crl8Ni9</w:t>
                  </w:r>
                </w:p>
                <w:p>
                  <w:pPr>
                    <w:pStyle w:val="28"/>
                    <w:keepNext w:val="0"/>
                    <w:keepLines w:val="0"/>
                    <w:widowControl w:val="0"/>
                    <w:shd w:val="clear" w:color="auto" w:fill="auto"/>
                    <w:bidi w:val="0"/>
                    <w:spacing w:before="0" w:after="0" w:line="288" w:lineRule="exact"/>
                    <w:ind w:left="380" w:right="0" w:firstLine="0"/>
                    <w:jc w:val="left"/>
                  </w:pPr>
                  <w:r>
                    <w:rPr>
                      <w:rStyle w:val="70"/>
                      <w:b w:val="0"/>
                      <w:bCs w:val="0"/>
                      <w:i w:val="0"/>
                      <w:iCs w:val="0"/>
                      <w:smallCaps w:val="0"/>
                      <w:strike w:val="0"/>
                    </w:rPr>
                    <w:t>00Crl9Nil0</w:t>
                  </w:r>
                </w:p>
                <w:p>
                  <w:pPr>
                    <w:pStyle w:val="28"/>
                    <w:keepNext w:val="0"/>
                    <w:keepLines w:val="0"/>
                    <w:widowControl w:val="0"/>
                    <w:shd w:val="clear" w:color="auto" w:fill="auto"/>
                    <w:bidi w:val="0"/>
                    <w:spacing w:before="0" w:after="0" w:line="288" w:lineRule="exact"/>
                    <w:ind w:left="380" w:right="0" w:firstLine="0"/>
                    <w:jc w:val="left"/>
                  </w:pPr>
                  <w:r>
                    <w:rPr>
                      <w:rStyle w:val="70"/>
                      <w:b w:val="0"/>
                      <w:bCs w:val="0"/>
                      <w:i w:val="0"/>
                      <w:iCs w:val="0"/>
                      <w:smallCaps w:val="0"/>
                      <w:strike w:val="0"/>
                    </w:rPr>
                    <w:t>0Crl7Nil2Mo2</w:t>
                  </w:r>
                </w:p>
                <w:p>
                  <w:pPr>
                    <w:pStyle w:val="28"/>
                    <w:keepNext w:val="0"/>
                    <w:keepLines w:val="0"/>
                    <w:widowControl w:val="0"/>
                    <w:shd w:val="clear" w:color="auto" w:fill="auto"/>
                    <w:bidi w:val="0"/>
                    <w:spacing w:before="0" w:after="0" w:line="288" w:lineRule="exact"/>
                    <w:ind w:left="380" w:right="0" w:firstLine="0"/>
                    <w:jc w:val="left"/>
                  </w:pPr>
                  <w:r>
                    <w:rPr>
                      <w:rStyle w:val="70"/>
                      <w:b w:val="0"/>
                      <w:bCs w:val="0"/>
                      <w:i w:val="0"/>
                      <w:iCs w:val="0"/>
                      <w:smallCaps w:val="0"/>
                      <w:strike w:val="0"/>
                    </w:rPr>
                    <w:t>00Crl7NiI4Mo2</w:t>
                  </w:r>
                </w:p>
                <w:p>
                  <w:pPr>
                    <w:pStyle w:val="28"/>
                    <w:keepNext w:val="0"/>
                    <w:keepLines w:val="0"/>
                    <w:widowControl w:val="0"/>
                    <w:shd w:val="clear" w:color="auto" w:fill="auto"/>
                    <w:bidi w:val="0"/>
                    <w:spacing w:before="0" w:after="0" w:line="288" w:lineRule="exact"/>
                    <w:ind w:left="380" w:right="0" w:firstLine="0"/>
                    <w:jc w:val="left"/>
                  </w:pPr>
                  <w:r>
                    <w:rPr>
                      <w:rStyle w:val="70"/>
                      <w:b w:val="0"/>
                      <w:bCs w:val="0"/>
                      <w:i w:val="0"/>
                      <w:iCs w:val="0"/>
                      <w:smallCaps w:val="0"/>
                      <w:strike w:val="0"/>
                    </w:rPr>
                    <w:t>0Crl8Nil0Ti</w:t>
                  </w:r>
                </w:p>
              </w:tc>
              <w:tc>
                <w:tcPr>
                  <w:tcW w:w="18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98" w:lineRule="exact"/>
                    <w:ind w:left="500" w:right="0" w:firstLine="0"/>
                    <w:jc w:val="left"/>
                  </w:pPr>
                  <w:r>
                    <w:rPr>
                      <w:rStyle w:val="70"/>
                      <w:b w:val="0"/>
                      <w:bCs w:val="0"/>
                      <w:i w:val="0"/>
                      <w:iCs w:val="0"/>
                      <w:smallCaps w:val="0"/>
                      <w:strike w:val="0"/>
                    </w:rPr>
                    <w:t>GB/T 3089 GB/T 3280</w:t>
                  </w:r>
                </w:p>
              </w:tc>
              <w:tc>
                <w:tcPr>
                  <w:tcW w:w="1675" w:type="dxa"/>
                  <w:vMerge w:val="restart"/>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80" w:right="0" w:firstLine="0"/>
                    <w:jc w:val="left"/>
                  </w:pPr>
                  <w:r>
                    <w:rPr>
                      <w:rStyle w:val="71"/>
                      <w:b w:val="0"/>
                      <w:bCs w:val="0"/>
                      <w:i w:val="0"/>
                      <w:iCs w:val="0"/>
                      <w:smallCaps w:val="0"/>
                      <w:strike w:val="0"/>
                    </w:rPr>
                    <w:t xml:space="preserve">一 </w:t>
                  </w:r>
                  <w:r>
                    <w:rPr>
                      <w:rStyle w:val="71"/>
                      <w:b w:val="0"/>
                      <w:bCs w:val="0"/>
                      <w:i w:val="0"/>
                      <w:iCs w:val="0"/>
                      <w:smallCaps w:val="0"/>
                      <w:strike w:val="0"/>
                      <w:lang w:val="en-US" w:eastAsia="en-US" w:bidi="en-US"/>
                    </w:rPr>
                    <w:t xml:space="preserve">196 "C </w:t>
                  </w:r>
                  <w:r>
                    <w:rPr>
                      <w:rStyle w:val="71"/>
                      <w:b w:val="0"/>
                      <w:bCs w:val="0"/>
                      <w:i w:val="0"/>
                      <w:iCs w:val="0"/>
                      <w:smallCaps w:val="0"/>
                      <w:strike w:val="0"/>
                    </w:rPr>
                    <w:t>〜</w:t>
                  </w:r>
                  <w:r>
                    <w:rPr>
                      <w:rStyle w:val="71"/>
                      <w:b w:val="0"/>
                      <w:bCs w:val="0"/>
                      <w:i w:val="0"/>
                      <w:iCs w:val="0"/>
                      <w:smallCaps w:val="0"/>
                      <w:strike w:val="0"/>
                      <w:lang w:val="en-US" w:eastAsia="en-US" w:bidi="en-US"/>
                    </w:rPr>
                    <w:t>450 t：</w:t>
                  </w:r>
                </w:p>
              </w:tc>
            </w:tr>
            <w:tr>
              <w:trPr>
                <w:trHeight w:val="1536" w:hRule="exact"/>
                <w:jc w:val="center"/>
              </w:trPr>
              <w:tc>
                <w:tcPr>
                  <w:tcW w:w="110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lang w:val="zh-TW" w:eastAsia="zh-TW" w:bidi="zh-TW"/>
                    </w:rPr>
                    <w:t>网套</w:t>
                  </w:r>
                </w:p>
              </w:tc>
              <w:tc>
                <w:tcPr>
                  <w:tcW w:w="235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83" w:lineRule="exact"/>
                    <w:ind w:left="380" w:right="0" w:firstLine="0"/>
                    <w:jc w:val="left"/>
                  </w:pPr>
                  <w:r>
                    <w:rPr>
                      <w:rStyle w:val="71"/>
                      <w:b w:val="0"/>
                      <w:bCs w:val="0"/>
                      <w:i w:val="0"/>
                      <w:iCs w:val="0"/>
                      <w:smallCaps w:val="0"/>
                      <w:strike w:val="0"/>
                      <w:lang w:val="en-US" w:eastAsia="en-US" w:bidi="en-US"/>
                    </w:rPr>
                    <w:t>06Crl9Nil0</w:t>
                  </w:r>
                </w:p>
                <w:p>
                  <w:pPr>
                    <w:pStyle w:val="28"/>
                    <w:keepNext w:val="0"/>
                    <w:keepLines w:val="0"/>
                    <w:widowControl w:val="0"/>
                    <w:shd w:val="clear" w:color="auto" w:fill="auto"/>
                    <w:bidi w:val="0"/>
                    <w:spacing w:before="0" w:after="0" w:line="283" w:lineRule="exact"/>
                    <w:ind w:left="380" w:right="0" w:firstLine="0"/>
                    <w:jc w:val="left"/>
                  </w:pPr>
                  <w:r>
                    <w:rPr>
                      <w:rStyle w:val="71"/>
                      <w:b w:val="0"/>
                      <w:bCs w:val="0"/>
                      <w:i w:val="0"/>
                      <w:iCs w:val="0"/>
                      <w:smallCaps w:val="0"/>
                      <w:strike w:val="0"/>
                      <w:lang w:val="en-US" w:eastAsia="en-US" w:bidi="en-US"/>
                    </w:rPr>
                    <w:t>022Crl9Nil0</w:t>
                  </w:r>
                </w:p>
                <w:p>
                  <w:pPr>
                    <w:pStyle w:val="28"/>
                    <w:keepNext w:val="0"/>
                    <w:keepLines w:val="0"/>
                    <w:widowControl w:val="0"/>
                    <w:shd w:val="clear" w:color="auto" w:fill="auto"/>
                    <w:bidi w:val="0"/>
                    <w:spacing w:before="0" w:after="0" w:line="283" w:lineRule="exact"/>
                    <w:ind w:left="380" w:right="0" w:firstLine="0"/>
                    <w:jc w:val="left"/>
                  </w:pPr>
                  <w:r>
                    <w:rPr>
                      <w:rStyle w:val="71"/>
                      <w:b w:val="0"/>
                      <w:bCs w:val="0"/>
                      <w:i w:val="0"/>
                      <w:iCs w:val="0"/>
                      <w:smallCaps w:val="0"/>
                      <w:strike w:val="0"/>
                      <w:lang w:val="en-US" w:eastAsia="en-US" w:bidi="en-US"/>
                    </w:rPr>
                    <w:t>06Crl7Nil2Mo2</w:t>
                  </w:r>
                </w:p>
                <w:p>
                  <w:pPr>
                    <w:pStyle w:val="28"/>
                    <w:keepNext w:val="0"/>
                    <w:keepLines w:val="0"/>
                    <w:widowControl w:val="0"/>
                    <w:shd w:val="clear" w:color="auto" w:fill="auto"/>
                    <w:bidi w:val="0"/>
                    <w:spacing w:before="0" w:after="0" w:line="283" w:lineRule="exact"/>
                    <w:ind w:left="380" w:right="0" w:firstLine="0"/>
                    <w:jc w:val="left"/>
                  </w:pPr>
                  <w:r>
                    <w:rPr>
                      <w:rStyle w:val="71"/>
                      <w:b w:val="0"/>
                      <w:bCs w:val="0"/>
                      <w:i w:val="0"/>
                      <w:iCs w:val="0"/>
                      <w:smallCaps w:val="0"/>
                      <w:strike w:val="0"/>
                      <w:lang w:val="en-US" w:eastAsia="en-US" w:bidi="en-US"/>
                    </w:rPr>
                    <w:t>022Crl7Nil2Mo2</w:t>
                  </w:r>
                </w:p>
                <w:p>
                  <w:pPr>
                    <w:pStyle w:val="28"/>
                    <w:keepNext w:val="0"/>
                    <w:keepLines w:val="0"/>
                    <w:widowControl w:val="0"/>
                    <w:shd w:val="clear" w:color="auto" w:fill="auto"/>
                    <w:bidi w:val="0"/>
                    <w:spacing w:before="0" w:after="0" w:line="283" w:lineRule="exact"/>
                    <w:ind w:left="380" w:right="0" w:firstLine="0"/>
                    <w:jc w:val="left"/>
                  </w:pPr>
                  <w:r>
                    <w:rPr>
                      <w:rStyle w:val="71"/>
                      <w:b w:val="0"/>
                      <w:bCs w:val="0"/>
                      <w:i w:val="0"/>
                      <w:iCs w:val="0"/>
                      <w:smallCaps w:val="0"/>
                      <w:strike w:val="0"/>
                      <w:lang w:val="en-US" w:eastAsia="en-US" w:bidi="en-US"/>
                    </w:rPr>
                    <w:t>06Crl8NillTi</w:t>
                  </w:r>
                </w:p>
              </w:tc>
              <w:tc>
                <w:tcPr>
                  <w:tcW w:w="234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120" w:line="160" w:lineRule="exact"/>
                    <w:ind w:left="380" w:right="0" w:firstLine="0"/>
                    <w:jc w:val="left"/>
                  </w:pPr>
                  <w:r>
                    <w:rPr>
                      <w:rStyle w:val="70"/>
                      <w:b w:val="0"/>
                      <w:bCs w:val="0"/>
                      <w:i w:val="0"/>
                      <w:iCs w:val="0"/>
                      <w:smallCaps w:val="0"/>
                      <w:strike w:val="0"/>
                    </w:rPr>
                    <w:t>0Crl8Ni9</w:t>
                  </w:r>
                </w:p>
                <w:p>
                  <w:pPr>
                    <w:pStyle w:val="28"/>
                    <w:keepNext w:val="0"/>
                    <w:keepLines w:val="0"/>
                    <w:widowControl w:val="0"/>
                    <w:shd w:val="clear" w:color="auto" w:fill="auto"/>
                    <w:bidi w:val="0"/>
                    <w:spacing w:before="120" w:after="120" w:line="160" w:lineRule="exact"/>
                    <w:ind w:left="380" w:right="0" w:firstLine="0"/>
                    <w:jc w:val="left"/>
                  </w:pPr>
                  <w:r>
                    <w:rPr>
                      <w:rStyle w:val="70"/>
                      <w:b w:val="0"/>
                      <w:bCs w:val="0"/>
                      <w:i w:val="0"/>
                      <w:iCs w:val="0"/>
                      <w:smallCaps w:val="0"/>
                      <w:strike w:val="0"/>
                    </w:rPr>
                    <w:t>OOCrllMilO</w:t>
                  </w:r>
                </w:p>
                <w:p>
                  <w:pPr>
                    <w:pStyle w:val="28"/>
                    <w:keepNext w:val="0"/>
                    <w:keepLines w:val="0"/>
                    <w:widowControl w:val="0"/>
                    <w:shd w:val="clear" w:color="auto" w:fill="auto"/>
                    <w:bidi w:val="0"/>
                    <w:spacing w:before="120" w:after="0" w:line="288" w:lineRule="exact"/>
                    <w:ind w:left="380" w:right="0" w:firstLine="0"/>
                    <w:jc w:val="left"/>
                  </w:pPr>
                  <w:r>
                    <w:rPr>
                      <w:rStyle w:val="70"/>
                      <w:b w:val="0"/>
                      <w:bCs w:val="0"/>
                      <w:i w:val="0"/>
                      <w:iCs w:val="0"/>
                      <w:smallCaps w:val="0"/>
                      <w:strike w:val="0"/>
                    </w:rPr>
                    <w:t>0Crl7Nil2M〇2</w:t>
                  </w:r>
                </w:p>
                <w:p>
                  <w:pPr>
                    <w:pStyle w:val="28"/>
                    <w:keepNext w:val="0"/>
                    <w:keepLines w:val="0"/>
                    <w:widowControl w:val="0"/>
                    <w:shd w:val="clear" w:color="auto" w:fill="auto"/>
                    <w:bidi w:val="0"/>
                    <w:spacing w:before="0" w:after="0" w:line="288" w:lineRule="exact"/>
                    <w:ind w:left="380" w:right="0" w:firstLine="0"/>
                    <w:jc w:val="left"/>
                  </w:pPr>
                  <w:r>
                    <w:rPr>
                      <w:rStyle w:val="70"/>
                      <w:b w:val="0"/>
                      <w:bCs w:val="0"/>
                      <w:i w:val="0"/>
                      <w:iCs w:val="0"/>
                      <w:smallCaps w:val="0"/>
                      <w:strike w:val="0"/>
                    </w:rPr>
                    <w:t>00Crl7Nil4Mo2</w:t>
                  </w:r>
                </w:p>
                <w:p>
                  <w:pPr>
                    <w:pStyle w:val="28"/>
                    <w:keepNext w:val="0"/>
                    <w:keepLines w:val="0"/>
                    <w:widowControl w:val="0"/>
                    <w:shd w:val="clear" w:color="auto" w:fill="auto"/>
                    <w:bidi w:val="0"/>
                    <w:spacing w:before="0" w:after="0" w:line="288" w:lineRule="exact"/>
                    <w:ind w:left="380" w:right="0" w:firstLine="0"/>
                    <w:jc w:val="left"/>
                  </w:pPr>
                  <w:r>
                    <w:rPr>
                      <w:rStyle w:val="70"/>
                      <w:b w:val="0"/>
                      <w:bCs w:val="0"/>
                      <w:i w:val="0"/>
                      <w:iCs w:val="0"/>
                      <w:smallCaps w:val="0"/>
                      <w:strike w:val="0"/>
                    </w:rPr>
                    <w:t>0Crl8Nil0Ti</w:t>
                  </w:r>
                </w:p>
              </w:tc>
              <w:tc>
                <w:tcPr>
                  <w:tcW w:w="18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78" w:lineRule="exact"/>
                    <w:ind w:left="500" w:right="0" w:firstLine="0"/>
                    <w:jc w:val="left"/>
                  </w:pPr>
                  <w:r>
                    <w:rPr>
                      <w:rStyle w:val="70"/>
                      <w:b w:val="0"/>
                      <w:bCs w:val="0"/>
                      <w:i w:val="0"/>
                      <w:iCs w:val="0"/>
                      <w:smallCaps w:val="0"/>
                      <w:strike w:val="0"/>
                    </w:rPr>
                    <w:t xml:space="preserve">GB/T </w:t>
                  </w:r>
                  <w:r>
                    <w:rPr>
                      <w:rStyle w:val="71"/>
                      <w:b w:val="0"/>
                      <w:bCs w:val="0"/>
                      <w:i w:val="0"/>
                      <w:iCs w:val="0"/>
                      <w:smallCaps w:val="0"/>
                      <w:strike w:val="0"/>
                      <w:lang w:val="en-US" w:eastAsia="en-US" w:bidi="en-US"/>
                    </w:rPr>
                    <w:t xml:space="preserve">4240 </w:t>
                  </w:r>
                  <w:r>
                    <w:rPr>
                      <w:rStyle w:val="70"/>
                      <w:b w:val="0"/>
                      <w:bCs w:val="0"/>
                      <w:i w:val="0"/>
                      <w:iCs w:val="0"/>
                      <w:smallCaps w:val="0"/>
                      <w:strike w:val="0"/>
                    </w:rPr>
                    <w:t xml:space="preserve">GB/T </w:t>
                  </w:r>
                  <w:r>
                    <w:rPr>
                      <w:rStyle w:val="71"/>
                      <w:b w:val="0"/>
                      <w:bCs w:val="0"/>
                      <w:i w:val="0"/>
                      <w:iCs w:val="0"/>
                      <w:smallCaps w:val="0"/>
                      <w:strike w:val="0"/>
                      <w:lang w:val="en-US" w:eastAsia="en-US" w:bidi="en-US"/>
                    </w:rPr>
                    <w:t>3280</w:t>
                  </w:r>
                </w:p>
              </w:tc>
              <w:tc>
                <w:tcPr>
                  <w:tcW w:w="1675" w:type="dxa"/>
                  <w:vMerge w:val="continue"/>
                  <w:tcBorders>
                    <w:left w:val="single" w:color="auto" w:sz="4" w:space="0"/>
                    <w:right w:val="single" w:color="auto" w:sz="4" w:space="0"/>
                  </w:tcBorders>
                  <w:shd w:val="clear" w:color="auto" w:fill="FFFFFF"/>
                  <w:vAlign w:val="center"/>
                </w:tcPr>
                <w:p/>
              </w:tc>
            </w:tr>
            <w:tr>
              <w:trPr>
                <w:trHeight w:val="1627" w:hRule="exact"/>
                <w:jc w:val="center"/>
              </w:trPr>
              <w:tc>
                <w:tcPr>
                  <w:tcW w:w="1109" w:type="dxa"/>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接头</w:t>
                  </w:r>
                </w:p>
              </w:tc>
              <w:tc>
                <w:tcPr>
                  <w:tcW w:w="235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83" w:lineRule="exact"/>
                    <w:ind w:left="380" w:right="0" w:firstLine="0"/>
                    <w:jc w:val="left"/>
                  </w:pPr>
                  <w:r>
                    <w:rPr>
                      <w:rStyle w:val="71"/>
                      <w:b w:val="0"/>
                      <w:bCs w:val="0"/>
                      <w:i w:val="0"/>
                      <w:iCs w:val="0"/>
                      <w:smallCaps w:val="0"/>
                      <w:strike w:val="0"/>
                      <w:lang w:val="en-US" w:eastAsia="en-US" w:bidi="en-US"/>
                    </w:rPr>
                    <w:t>0GCr19Nil0</w:t>
                  </w:r>
                </w:p>
                <w:p>
                  <w:pPr>
                    <w:pStyle w:val="28"/>
                    <w:keepNext w:val="0"/>
                    <w:keepLines w:val="0"/>
                    <w:widowControl w:val="0"/>
                    <w:shd w:val="clear" w:color="auto" w:fill="auto"/>
                    <w:bidi w:val="0"/>
                    <w:spacing w:before="0" w:after="0" w:line="283" w:lineRule="exact"/>
                    <w:ind w:left="380" w:right="0" w:firstLine="0"/>
                    <w:jc w:val="left"/>
                  </w:pPr>
                  <w:r>
                    <w:rPr>
                      <w:rStyle w:val="71"/>
                      <w:b w:val="0"/>
                      <w:bCs w:val="0"/>
                      <w:i w:val="0"/>
                      <w:iCs w:val="0"/>
                      <w:smallCaps w:val="0"/>
                      <w:strike w:val="0"/>
                      <w:lang w:val="en-US" w:eastAsia="en-US" w:bidi="en-US"/>
                    </w:rPr>
                    <w:t>022Crl9Nil0</w:t>
                  </w:r>
                </w:p>
                <w:p>
                  <w:pPr>
                    <w:pStyle w:val="28"/>
                    <w:keepNext w:val="0"/>
                    <w:keepLines w:val="0"/>
                    <w:widowControl w:val="0"/>
                    <w:shd w:val="clear" w:color="auto" w:fill="auto"/>
                    <w:bidi w:val="0"/>
                    <w:spacing w:before="0" w:after="0" w:line="283" w:lineRule="exact"/>
                    <w:ind w:left="380" w:right="0" w:firstLine="0"/>
                    <w:jc w:val="left"/>
                  </w:pPr>
                  <w:r>
                    <w:rPr>
                      <w:rStyle w:val="71"/>
                      <w:b w:val="0"/>
                      <w:bCs w:val="0"/>
                      <w:i w:val="0"/>
                      <w:iCs w:val="0"/>
                      <w:smallCaps w:val="0"/>
                      <w:strike w:val="0"/>
                      <w:lang w:val="en-US" w:eastAsia="en-US" w:bidi="en-US"/>
                    </w:rPr>
                    <w:t>06Cr]7Nil2Mo2</w:t>
                  </w:r>
                </w:p>
                <w:p>
                  <w:pPr>
                    <w:pStyle w:val="28"/>
                    <w:keepNext w:val="0"/>
                    <w:keepLines w:val="0"/>
                    <w:widowControl w:val="0"/>
                    <w:shd w:val="clear" w:color="auto" w:fill="auto"/>
                    <w:bidi w:val="0"/>
                    <w:spacing w:before="0" w:after="0" w:line="283" w:lineRule="exact"/>
                    <w:ind w:left="380" w:right="0" w:firstLine="0"/>
                    <w:jc w:val="left"/>
                  </w:pPr>
                  <w:r>
                    <w:rPr>
                      <w:rStyle w:val="71"/>
                      <w:b w:val="0"/>
                      <w:bCs w:val="0"/>
                      <w:i w:val="0"/>
                      <w:iCs w:val="0"/>
                      <w:smallCaps w:val="0"/>
                      <w:strike w:val="0"/>
                      <w:lang w:val="en-US" w:eastAsia="en-US" w:bidi="en-US"/>
                    </w:rPr>
                    <w:t>022Crl7Nil2Mo2</w:t>
                  </w:r>
                </w:p>
                <w:p>
                  <w:pPr>
                    <w:pStyle w:val="28"/>
                    <w:keepNext w:val="0"/>
                    <w:keepLines w:val="0"/>
                    <w:widowControl w:val="0"/>
                    <w:shd w:val="clear" w:color="auto" w:fill="auto"/>
                    <w:bidi w:val="0"/>
                    <w:spacing w:before="0" w:after="0" w:line="283" w:lineRule="exact"/>
                    <w:ind w:left="380" w:right="0" w:firstLine="0"/>
                    <w:jc w:val="left"/>
                  </w:pPr>
                  <w:r>
                    <w:rPr>
                      <w:rStyle w:val="71"/>
                      <w:b w:val="0"/>
                      <w:bCs w:val="0"/>
                      <w:i w:val="0"/>
                      <w:iCs w:val="0"/>
                      <w:smallCaps w:val="0"/>
                      <w:strike w:val="0"/>
                      <w:lang w:val="en-US" w:eastAsia="en-US" w:bidi="en-US"/>
                    </w:rPr>
                    <w:t>06Crl8NillTi</w:t>
                  </w:r>
                </w:p>
              </w:tc>
              <w:tc>
                <w:tcPr>
                  <w:tcW w:w="234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83" w:lineRule="exact"/>
                    <w:ind w:left="380" w:right="0" w:firstLine="0"/>
                    <w:jc w:val="left"/>
                  </w:pPr>
                  <w:r>
                    <w:rPr>
                      <w:rStyle w:val="70"/>
                      <w:b w:val="0"/>
                      <w:bCs w:val="0"/>
                      <w:i w:val="0"/>
                      <w:iCs w:val="0"/>
                      <w:smallCaps w:val="0"/>
                      <w:strike w:val="0"/>
                    </w:rPr>
                    <w:t>0Crl8Ni9</w:t>
                  </w:r>
                </w:p>
                <w:p>
                  <w:pPr>
                    <w:pStyle w:val="28"/>
                    <w:keepNext w:val="0"/>
                    <w:keepLines w:val="0"/>
                    <w:widowControl w:val="0"/>
                    <w:shd w:val="clear" w:color="auto" w:fill="auto"/>
                    <w:bidi w:val="0"/>
                    <w:spacing w:before="0" w:after="0" w:line="283" w:lineRule="exact"/>
                    <w:ind w:left="380" w:right="0" w:firstLine="0"/>
                    <w:jc w:val="left"/>
                  </w:pPr>
                  <w:r>
                    <w:rPr>
                      <w:rStyle w:val="70"/>
                      <w:b w:val="0"/>
                      <w:bCs w:val="0"/>
                      <w:i w:val="0"/>
                      <w:iCs w:val="0"/>
                      <w:smallCaps w:val="0"/>
                      <w:strike w:val="0"/>
                    </w:rPr>
                    <w:t>00Crl9Nil0</w:t>
                  </w:r>
                </w:p>
                <w:p>
                  <w:pPr>
                    <w:pStyle w:val="28"/>
                    <w:keepNext w:val="0"/>
                    <w:keepLines w:val="0"/>
                    <w:widowControl w:val="0"/>
                    <w:shd w:val="clear" w:color="auto" w:fill="auto"/>
                    <w:bidi w:val="0"/>
                    <w:spacing w:before="0" w:after="0" w:line="283" w:lineRule="exact"/>
                    <w:ind w:left="380" w:right="0" w:firstLine="0"/>
                    <w:jc w:val="left"/>
                  </w:pPr>
                  <w:r>
                    <w:rPr>
                      <w:rStyle w:val="70"/>
                      <w:b w:val="0"/>
                      <w:bCs w:val="0"/>
                      <w:i w:val="0"/>
                      <w:iCs w:val="0"/>
                      <w:smallCaps w:val="0"/>
                      <w:strike w:val="0"/>
                    </w:rPr>
                    <w:t>0Crl7Nil2Mo2</w:t>
                  </w:r>
                </w:p>
                <w:p>
                  <w:pPr>
                    <w:pStyle w:val="28"/>
                    <w:keepNext w:val="0"/>
                    <w:keepLines w:val="0"/>
                    <w:widowControl w:val="0"/>
                    <w:shd w:val="clear" w:color="auto" w:fill="auto"/>
                    <w:bidi w:val="0"/>
                    <w:spacing w:before="0" w:after="0" w:line="283" w:lineRule="exact"/>
                    <w:ind w:left="380" w:right="0" w:firstLine="0"/>
                    <w:jc w:val="left"/>
                  </w:pPr>
                  <w:r>
                    <w:rPr>
                      <w:rStyle w:val="70"/>
                      <w:b w:val="0"/>
                      <w:bCs w:val="0"/>
                      <w:i w:val="0"/>
                      <w:iCs w:val="0"/>
                      <w:smallCaps w:val="0"/>
                      <w:strike w:val="0"/>
                    </w:rPr>
                    <w:t>00Crl7Nil4Mo2</w:t>
                  </w:r>
                </w:p>
                <w:p>
                  <w:pPr>
                    <w:pStyle w:val="28"/>
                    <w:keepNext w:val="0"/>
                    <w:keepLines w:val="0"/>
                    <w:widowControl w:val="0"/>
                    <w:shd w:val="clear" w:color="auto" w:fill="auto"/>
                    <w:bidi w:val="0"/>
                    <w:spacing w:before="0" w:after="0" w:line="283" w:lineRule="exact"/>
                    <w:ind w:left="380" w:right="0" w:firstLine="0"/>
                    <w:jc w:val="left"/>
                  </w:pPr>
                  <w:r>
                    <w:rPr>
                      <w:rStyle w:val="70"/>
                      <w:b w:val="0"/>
                      <w:bCs w:val="0"/>
                      <w:i w:val="0"/>
                      <w:iCs w:val="0"/>
                      <w:smallCaps w:val="0"/>
                      <w:strike w:val="0"/>
                    </w:rPr>
                    <w:t>0Crl8Nil0Ti</w:t>
                  </w:r>
                </w:p>
              </w:tc>
              <w:tc>
                <w:tcPr>
                  <w:tcW w:w="18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83" w:lineRule="exact"/>
                    <w:ind w:left="500" w:right="0" w:firstLine="0"/>
                    <w:jc w:val="left"/>
                  </w:pPr>
                  <w:r>
                    <w:rPr>
                      <w:rStyle w:val="70"/>
                      <w:b w:val="0"/>
                      <w:bCs w:val="0"/>
                      <w:i w:val="0"/>
                      <w:iCs w:val="0"/>
                      <w:smallCaps w:val="0"/>
                      <w:strike w:val="0"/>
                    </w:rPr>
                    <w:t xml:space="preserve">GB/T </w:t>
                  </w:r>
                  <w:r>
                    <w:rPr>
                      <w:rStyle w:val="71"/>
                      <w:b w:val="0"/>
                      <w:bCs w:val="0"/>
                      <w:i w:val="0"/>
                      <w:iCs w:val="0"/>
                      <w:smallCaps w:val="0"/>
                      <w:strike w:val="0"/>
                      <w:lang w:val="en-US" w:eastAsia="en-US" w:bidi="en-US"/>
                    </w:rPr>
                    <w:t xml:space="preserve">1220 </w:t>
                  </w:r>
                  <w:r>
                    <w:rPr>
                      <w:rStyle w:val="70"/>
                      <w:b w:val="0"/>
                      <w:bCs w:val="0"/>
                      <w:i w:val="0"/>
                      <w:iCs w:val="0"/>
                      <w:smallCaps w:val="0"/>
                      <w:strike w:val="0"/>
                    </w:rPr>
                    <w:t xml:space="preserve">GB/T </w:t>
                  </w:r>
                  <w:r>
                    <w:rPr>
                      <w:rStyle w:val="71"/>
                      <w:b w:val="0"/>
                      <w:bCs w:val="0"/>
                      <w:i w:val="0"/>
                      <w:iCs w:val="0"/>
                      <w:smallCaps w:val="0"/>
                      <w:strike w:val="0"/>
                      <w:lang w:val="en-US" w:eastAsia="en-US" w:bidi="en-US"/>
                    </w:rPr>
                    <w:t>4226</w:t>
                  </w:r>
                </w:p>
              </w:tc>
              <w:tc>
                <w:tcPr>
                  <w:tcW w:w="1675" w:type="dxa"/>
                  <w:vMerge w:val="restart"/>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80" w:right="0" w:firstLine="0"/>
                    <w:jc w:val="left"/>
                  </w:pPr>
                  <w:r>
                    <w:rPr>
                      <w:rStyle w:val="72"/>
                      <w:b w:val="0"/>
                      <w:bCs w:val="0"/>
                      <w:i w:val="0"/>
                      <w:iCs w:val="0"/>
                      <w:smallCaps w:val="0"/>
                      <w:strike w:val="0"/>
                    </w:rPr>
                    <w:t>—</w:t>
                  </w:r>
                  <w:r>
                    <w:rPr>
                      <w:rStyle w:val="71"/>
                      <w:b w:val="0"/>
                      <w:bCs w:val="0"/>
                      <w:i w:val="0"/>
                      <w:iCs w:val="0"/>
                      <w:smallCaps w:val="0"/>
                      <w:strike w:val="0"/>
                      <w:lang w:val="en-US" w:eastAsia="en-US" w:bidi="en-US"/>
                    </w:rPr>
                    <w:t>196 X：</w:t>
                  </w:r>
                  <w:r>
                    <w:rPr>
                      <w:rStyle w:val="71"/>
                      <w:b w:val="0"/>
                      <w:bCs w:val="0"/>
                      <w:i w:val="0"/>
                      <w:iCs w:val="0"/>
                      <w:smallCaps w:val="0"/>
                      <w:strike w:val="0"/>
                    </w:rPr>
                    <w:t>〜</w:t>
                  </w:r>
                  <w:r>
                    <w:rPr>
                      <w:rStyle w:val="71"/>
                      <w:b w:val="0"/>
                      <w:bCs w:val="0"/>
                      <w:i w:val="0"/>
                      <w:iCs w:val="0"/>
                      <w:smallCaps w:val="0"/>
                      <w:strike w:val="0"/>
                      <w:lang w:val="en-US" w:eastAsia="en-US" w:bidi="en-US"/>
                    </w:rPr>
                    <w:t>450 X：</w:t>
                  </w:r>
                </w:p>
              </w:tc>
            </w:tr>
            <w:tr>
              <w:trPr>
                <w:trHeight w:val="720" w:hRule="exact"/>
                <w:jc w:val="center"/>
              </w:trPr>
              <w:tc>
                <w:tcPr>
                  <w:tcW w:w="1109" w:type="dxa"/>
                  <w:vMerge w:val="continue"/>
                  <w:tcBorders>
                    <w:left w:val="single" w:color="auto" w:sz="4" w:space="0"/>
                  </w:tcBorders>
                  <w:shd w:val="clear" w:color="auto" w:fill="FFFFFF"/>
                  <w:vAlign w:val="center"/>
                </w:tcPr>
                <w:p/>
              </w:tc>
              <w:tc>
                <w:tcPr>
                  <w:tcW w:w="235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120" w:line="160" w:lineRule="exact"/>
                    <w:ind w:left="380" w:right="0" w:firstLine="0"/>
                    <w:jc w:val="left"/>
                  </w:pPr>
                  <w:r>
                    <w:rPr>
                      <w:rStyle w:val="70"/>
                      <w:b w:val="0"/>
                      <w:bCs w:val="0"/>
                      <w:i w:val="0"/>
                      <w:iCs w:val="0"/>
                      <w:smallCaps w:val="0"/>
                      <w:strike w:val="0"/>
                    </w:rPr>
                    <w:t>ZG08Crl8Ni9</w:t>
                  </w:r>
                </w:p>
                <w:p>
                  <w:pPr>
                    <w:pStyle w:val="28"/>
                    <w:keepNext w:val="0"/>
                    <w:keepLines w:val="0"/>
                    <w:widowControl w:val="0"/>
                    <w:shd w:val="clear" w:color="auto" w:fill="auto"/>
                    <w:bidi w:val="0"/>
                    <w:spacing w:before="120" w:after="0" w:line="160" w:lineRule="exact"/>
                    <w:ind w:left="380" w:right="0" w:firstLine="0"/>
                    <w:jc w:val="left"/>
                  </w:pPr>
                  <w:r>
                    <w:rPr>
                      <w:rStyle w:val="70"/>
                      <w:b w:val="0"/>
                      <w:bCs w:val="0"/>
                      <w:i w:val="0"/>
                      <w:iCs w:val="0"/>
                      <w:smallCaps w:val="0"/>
                      <w:strike w:val="0"/>
                    </w:rPr>
                    <w:t>ZG08Crl8Nil2Mo2Ti</w:t>
                  </w:r>
                </w:p>
              </w:tc>
              <w:tc>
                <w:tcPr>
                  <w:tcW w:w="234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120" w:line="160" w:lineRule="exact"/>
                    <w:ind w:left="380" w:right="0" w:firstLine="0"/>
                    <w:jc w:val="left"/>
                  </w:pPr>
                  <w:r>
                    <w:rPr>
                      <w:rStyle w:val="70"/>
                      <w:b w:val="0"/>
                      <w:bCs w:val="0"/>
                      <w:i w:val="0"/>
                      <w:iCs w:val="0"/>
                      <w:smallCaps w:val="0"/>
                      <w:strike w:val="0"/>
                    </w:rPr>
                    <w:t>ZG0Crl8Ni9</w:t>
                  </w:r>
                </w:p>
                <w:p>
                  <w:pPr>
                    <w:pStyle w:val="28"/>
                    <w:keepNext w:val="0"/>
                    <w:keepLines w:val="0"/>
                    <w:widowControl w:val="0"/>
                    <w:shd w:val="clear" w:color="auto" w:fill="auto"/>
                    <w:bidi w:val="0"/>
                    <w:spacing w:before="120" w:after="0" w:line="160" w:lineRule="exact"/>
                    <w:ind w:left="380" w:right="0" w:firstLine="0"/>
                    <w:jc w:val="left"/>
                  </w:pPr>
                  <w:r>
                    <w:rPr>
                      <w:rStyle w:val="70"/>
                      <w:b w:val="0"/>
                      <w:bCs w:val="0"/>
                      <w:i w:val="0"/>
                      <w:iCs w:val="0"/>
                      <w:smallCaps w:val="0"/>
                      <w:strike w:val="0"/>
                    </w:rPr>
                    <w:t>ZG0Crl8Nil2Mo2Ti</w:t>
                  </w:r>
                </w:p>
              </w:tc>
              <w:tc>
                <w:tcPr>
                  <w:tcW w:w="18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rPr>
                    <w:t>GB/T 12230</w:t>
                  </w:r>
                </w:p>
              </w:tc>
              <w:tc>
                <w:tcPr>
                  <w:tcW w:w="1675" w:type="dxa"/>
                  <w:vMerge w:val="continue"/>
                  <w:tcBorders>
                    <w:left w:val="single" w:color="auto" w:sz="4" w:space="0"/>
                    <w:right w:val="single" w:color="auto" w:sz="4" w:space="0"/>
                  </w:tcBorders>
                  <w:shd w:val="clear" w:color="auto" w:fill="FFFFFF"/>
                  <w:vAlign w:val="center"/>
                </w:tcPr>
                <w:p/>
              </w:tc>
            </w:tr>
            <w:tr>
              <w:trPr>
                <w:trHeight w:val="365" w:hRule="exact"/>
                <w:jc w:val="center"/>
              </w:trPr>
              <w:tc>
                <w:tcPr>
                  <w:tcW w:w="1109" w:type="dxa"/>
                  <w:vMerge w:val="continue"/>
                  <w:tcBorders>
                    <w:left w:val="single" w:color="auto" w:sz="4" w:space="0"/>
                  </w:tcBorders>
                  <w:shd w:val="clear" w:color="auto" w:fill="FFFFFF"/>
                  <w:vAlign w:val="center"/>
                </w:tcPr>
                <w:p/>
              </w:tc>
              <w:tc>
                <w:tcPr>
                  <w:tcW w:w="235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380" w:right="0" w:firstLine="0"/>
                    <w:jc w:val="left"/>
                  </w:pPr>
                  <w:r>
                    <w:rPr>
                      <w:rStyle w:val="71"/>
                      <w:b w:val="0"/>
                      <w:bCs w:val="0"/>
                      <w:i w:val="0"/>
                      <w:iCs w:val="0"/>
                      <w:smallCaps w:val="0"/>
                      <w:strike w:val="0"/>
                      <w:lang w:val="en-US" w:eastAsia="en-US" w:bidi="en-US"/>
                    </w:rPr>
                    <w:t>20Crl3</w:t>
                  </w:r>
                </w:p>
              </w:tc>
              <w:tc>
                <w:tcPr>
                  <w:tcW w:w="234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380" w:right="0" w:firstLine="0"/>
                    <w:jc w:val="left"/>
                  </w:pPr>
                  <w:r>
                    <w:rPr>
                      <w:rStyle w:val="70"/>
                      <w:b w:val="0"/>
                      <w:bCs w:val="0"/>
                      <w:i w:val="0"/>
                      <w:iCs w:val="0"/>
                      <w:smallCaps w:val="0"/>
                      <w:strike w:val="0"/>
                    </w:rPr>
                    <w:t>2Crl3</w:t>
                  </w:r>
                </w:p>
              </w:tc>
              <w:tc>
                <w:tcPr>
                  <w:tcW w:w="18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rPr>
                    <w:t>GB/T 4226</w:t>
                  </w:r>
                </w:p>
              </w:tc>
              <w:tc>
                <w:tcPr>
                  <w:tcW w:w="1675"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80" w:right="0" w:firstLine="0"/>
                    <w:jc w:val="left"/>
                  </w:pPr>
                  <w:r>
                    <w:rPr>
                      <w:rStyle w:val="73"/>
                      <w:b w:val="0"/>
                      <w:bCs w:val="0"/>
                      <w:i w:val="0"/>
                      <w:iCs w:val="0"/>
                      <w:smallCaps w:val="0"/>
                      <w:strike w:val="0"/>
                      <w:lang w:val="en-US" w:eastAsia="en-US" w:bidi="en-US"/>
                    </w:rPr>
                    <w:t>—</w:t>
                  </w:r>
                  <w:r>
                    <w:rPr>
                      <w:rStyle w:val="71"/>
                      <w:b w:val="0"/>
                      <w:bCs w:val="0"/>
                      <w:i w:val="0"/>
                      <w:iCs w:val="0"/>
                      <w:smallCaps w:val="0"/>
                      <w:strike w:val="0"/>
                      <w:lang w:val="en-US" w:eastAsia="en-US" w:bidi="en-US"/>
                    </w:rPr>
                    <w:t>20 X：</w:t>
                  </w:r>
                  <w:r>
                    <w:rPr>
                      <w:rStyle w:val="71"/>
                      <w:b w:val="0"/>
                      <w:bCs w:val="0"/>
                      <w:i w:val="0"/>
                      <w:iCs w:val="0"/>
                      <w:smallCaps w:val="0"/>
                      <w:strike w:val="0"/>
                    </w:rPr>
                    <w:t>〜</w:t>
                  </w:r>
                  <w:r>
                    <w:rPr>
                      <w:rStyle w:val="71"/>
                      <w:b w:val="0"/>
                      <w:bCs w:val="0"/>
                      <w:i w:val="0"/>
                      <w:iCs w:val="0"/>
                      <w:smallCaps w:val="0"/>
                      <w:strike w:val="0"/>
                      <w:lang w:val="en-US" w:eastAsia="en-US" w:bidi="en-US"/>
                    </w:rPr>
                    <w:t>450 "C</w:t>
                  </w:r>
                </w:p>
              </w:tc>
            </w:tr>
            <w:tr>
              <w:trPr>
                <w:trHeight w:val="360" w:hRule="exact"/>
                <w:jc w:val="center"/>
              </w:trPr>
              <w:tc>
                <w:tcPr>
                  <w:tcW w:w="1109" w:type="dxa"/>
                  <w:vMerge w:val="continue"/>
                  <w:tcBorders>
                    <w:left w:val="single" w:color="auto" w:sz="4" w:space="0"/>
                  </w:tcBorders>
                  <w:shd w:val="clear" w:color="auto" w:fill="FFFFFF"/>
                  <w:vAlign w:val="center"/>
                </w:tcPr>
                <w:p/>
              </w:tc>
              <w:tc>
                <w:tcPr>
                  <w:tcW w:w="235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380" w:right="0" w:firstLine="0"/>
                    <w:jc w:val="left"/>
                  </w:pPr>
                  <w:r>
                    <w:rPr>
                      <w:rStyle w:val="71"/>
                      <w:b w:val="0"/>
                      <w:bCs w:val="0"/>
                      <w:i w:val="0"/>
                      <w:iCs w:val="0"/>
                      <w:smallCaps w:val="0"/>
                      <w:strike w:val="0"/>
                      <w:lang w:val="en-US" w:eastAsia="en-US" w:bidi="en-US"/>
                    </w:rPr>
                    <w:t>Q235B</w:t>
                  </w:r>
                </w:p>
              </w:tc>
              <w:tc>
                <w:tcPr>
                  <w:tcW w:w="234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380" w:right="0" w:firstLine="0"/>
                    <w:jc w:val="left"/>
                  </w:pPr>
                  <w:r>
                    <w:rPr>
                      <w:rStyle w:val="70"/>
                      <w:b w:val="0"/>
                      <w:bCs w:val="0"/>
                      <w:i w:val="0"/>
                      <w:iCs w:val="0"/>
                      <w:smallCaps w:val="0"/>
                      <w:strike w:val="0"/>
                    </w:rPr>
                    <w:t>Q235B</w:t>
                  </w:r>
                </w:p>
              </w:tc>
              <w:tc>
                <w:tcPr>
                  <w:tcW w:w="18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lang w:val="en-US" w:eastAsia="en-US" w:bidi="en-US"/>
                    </w:rPr>
                    <w:t>GB/T 700</w:t>
                  </w:r>
                </w:p>
              </w:tc>
              <w:tc>
                <w:tcPr>
                  <w:tcW w:w="1675" w:type="dxa"/>
                  <w:vMerge w:val="restart"/>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80" w:right="0" w:firstLine="0"/>
                    <w:jc w:val="left"/>
                  </w:pPr>
                  <w:r>
                    <w:rPr>
                      <w:rStyle w:val="71"/>
                      <w:b w:val="0"/>
                      <w:bCs w:val="0"/>
                      <w:i w:val="0"/>
                      <w:iCs w:val="0"/>
                      <w:smallCaps w:val="0"/>
                      <w:strike w:val="0"/>
                    </w:rPr>
                    <w:t xml:space="preserve">_20 〜300 </w:t>
                  </w:r>
                  <w:r>
                    <w:rPr>
                      <w:rStyle w:val="71"/>
                      <w:b w:val="0"/>
                      <w:bCs w:val="0"/>
                      <w:i w:val="0"/>
                      <w:iCs w:val="0"/>
                      <w:smallCaps w:val="0"/>
                      <w:strike w:val="0"/>
                      <w:lang w:val="en-US" w:eastAsia="en-US" w:bidi="en-US"/>
                    </w:rPr>
                    <w:t>"C</w:t>
                  </w:r>
                </w:p>
              </w:tc>
            </w:tr>
            <w:tr>
              <w:trPr>
                <w:trHeight w:val="379" w:hRule="exact"/>
                <w:jc w:val="center"/>
              </w:trPr>
              <w:tc>
                <w:tcPr>
                  <w:tcW w:w="1109" w:type="dxa"/>
                  <w:vMerge w:val="continue"/>
                  <w:tcBorders>
                    <w:left w:val="single" w:color="auto" w:sz="4" w:space="0"/>
                    <w:bottom w:val="single" w:color="auto" w:sz="4" w:space="0"/>
                  </w:tcBorders>
                  <w:shd w:val="clear" w:color="auto" w:fill="FFFFFF"/>
                  <w:vAlign w:val="center"/>
                </w:tcPr>
                <w:p/>
              </w:tc>
              <w:tc>
                <w:tcPr>
                  <w:tcW w:w="2352"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380" w:right="0" w:firstLine="0"/>
                    <w:jc w:val="left"/>
                  </w:pPr>
                  <w:r>
                    <w:rPr>
                      <w:rStyle w:val="71"/>
                      <w:b w:val="0"/>
                      <w:bCs w:val="0"/>
                      <w:i w:val="0"/>
                      <w:iCs w:val="0"/>
                      <w:smallCaps w:val="0"/>
                      <w:strike w:val="0"/>
                      <w:lang w:val="en-US" w:eastAsia="en-US" w:bidi="en-US"/>
                    </w:rPr>
                    <w:t>20</w:t>
                  </w:r>
                </w:p>
              </w:tc>
              <w:tc>
                <w:tcPr>
                  <w:tcW w:w="2342"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380" w:right="0" w:firstLine="0"/>
                    <w:jc w:val="left"/>
                  </w:pPr>
                  <w:r>
                    <w:rPr>
                      <w:rStyle w:val="71"/>
                      <w:b w:val="0"/>
                      <w:bCs w:val="0"/>
                      <w:i w:val="0"/>
                      <w:iCs w:val="0"/>
                      <w:smallCaps w:val="0"/>
                      <w:strike w:val="0"/>
                      <w:lang w:val="en-US" w:eastAsia="en-US" w:bidi="en-US"/>
                    </w:rPr>
                    <w:t>20</w:t>
                  </w:r>
                </w:p>
              </w:tc>
              <w:tc>
                <w:tcPr>
                  <w:tcW w:w="181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lang w:val="en-US" w:eastAsia="en-US" w:bidi="en-US"/>
                    </w:rPr>
                    <w:t>GB/T 699</w:t>
                  </w:r>
                </w:p>
              </w:tc>
              <w:tc>
                <w:tcPr>
                  <w:tcW w:w="1675" w:type="dxa"/>
                  <w:vMerge w:val="continue"/>
                  <w:tcBorders>
                    <w:left w:val="single" w:color="auto" w:sz="4" w:space="0"/>
                    <w:bottom w:val="single" w:color="auto" w:sz="4" w:space="0"/>
                    <w:right w:val="single" w:color="auto" w:sz="4" w:space="0"/>
                  </w:tcBorders>
                  <w:shd w:val="clear" w:color="auto" w:fill="FFFFFF"/>
                  <w:vAlign w:val="center"/>
                </w:tcPr>
                <w:p/>
              </w:tc>
            </w:tr>
          </w:tbl>
          <w:p>
            <w:pPr>
              <w:widowControl w:val="0"/>
              <w:rPr>
                <w:sz w:val="2"/>
                <w:szCs w:val="2"/>
              </w:rPr>
            </w:pPr>
          </w:p>
          <w:p>
            <w:pPr>
              <w:widowControl w:val="0"/>
              <w:rPr>
                <w:sz w:val="2"/>
                <w:szCs w:val="2"/>
              </w:rPr>
            </w:pPr>
          </w:p>
          <w:p>
            <w:pPr>
              <w:pStyle w:val="28"/>
              <w:keepNext w:val="0"/>
              <w:keepLines w:val="0"/>
              <w:widowControl w:val="0"/>
              <w:shd w:val="clear" w:color="auto" w:fill="auto"/>
              <w:bidi w:val="0"/>
              <w:spacing w:before="418" w:after="208" w:line="200" w:lineRule="exact"/>
              <w:ind w:left="0" w:right="0" w:firstLine="0"/>
              <w:jc w:val="both"/>
            </w:pPr>
            <w:r>
              <w:rPr>
                <w:rStyle w:val="74"/>
                <w:b w:val="0"/>
                <w:bCs w:val="0"/>
                <w:i w:val="0"/>
                <w:iCs w:val="0"/>
                <w:smallCaps w:val="0"/>
                <w:strike w:val="0"/>
                <w:lang w:val="en-US" w:eastAsia="en-US" w:bidi="en-US"/>
              </w:rPr>
              <w:t>5.2</w:t>
            </w:r>
            <w:r>
              <w:rPr>
                <w:rStyle w:val="74"/>
                <w:b w:val="0"/>
                <w:bCs w:val="0"/>
                <w:i w:val="0"/>
                <w:iCs w:val="0"/>
                <w:smallCaps w:val="0"/>
                <w:strike w:val="0"/>
              </w:rPr>
              <w:t>制造</w:t>
            </w:r>
          </w:p>
          <w:p>
            <w:pPr>
              <w:pStyle w:val="28"/>
              <w:keepNext w:val="0"/>
              <w:keepLines w:val="0"/>
              <w:widowControl w:val="0"/>
              <w:numPr>
                <w:ilvl w:val="0"/>
                <w:numId w:val="2"/>
              </w:numPr>
              <w:shd w:val="clear" w:color="auto" w:fill="auto"/>
              <w:tabs>
                <w:tab w:val="left" w:pos="555"/>
              </w:tabs>
              <w:bidi w:val="0"/>
              <w:spacing w:before="0" w:after="96" w:line="200" w:lineRule="exact"/>
              <w:ind w:left="0" w:right="0" w:firstLine="0"/>
              <w:jc w:val="both"/>
            </w:pPr>
            <w:r>
              <w:rPr>
                <w:rStyle w:val="31"/>
                <w:b w:val="0"/>
                <w:bCs w:val="0"/>
                <w:i w:val="0"/>
                <w:iCs w:val="0"/>
                <w:smallCaps w:val="0"/>
                <w:strike w:val="0"/>
              </w:rPr>
              <w:t>1管坯不允许有环焊缝，允许有纵焊缝，纵焊缝条数应符合表3的规定，且相邻纵焊缝的间距应大</w:t>
            </w:r>
          </w:p>
          <w:p>
            <w:pPr>
              <w:pStyle w:val="48"/>
              <w:keepNext w:val="0"/>
              <w:keepLines w:val="0"/>
              <w:widowControl w:val="0"/>
              <w:shd w:val="clear" w:color="auto" w:fill="auto"/>
              <w:bidi w:val="0"/>
              <w:spacing w:before="0" w:after="206" w:line="160" w:lineRule="exact"/>
              <w:ind w:left="0" w:right="0" w:firstLine="0"/>
              <w:jc w:val="both"/>
            </w:pPr>
            <w:r>
              <w:rPr>
                <w:rStyle w:val="75"/>
                <w:b w:val="0"/>
                <w:bCs w:val="0"/>
                <w:i w:val="0"/>
                <w:iCs w:val="0"/>
                <w:smallCaps w:val="0"/>
                <w:strike w:val="0"/>
              </w:rPr>
              <w:t xml:space="preserve">于 200 </w:t>
            </w:r>
            <w:r>
              <w:rPr>
                <w:rStyle w:val="49"/>
                <w:b w:val="0"/>
                <w:bCs w:val="0"/>
                <w:i w:val="0"/>
                <w:iCs w:val="0"/>
                <w:smallCaps w:val="0"/>
                <w:strike w:val="0"/>
                <w:lang w:val="en-US" w:eastAsia="en-US" w:bidi="en-US"/>
              </w:rPr>
              <w:t>mm。</w:t>
            </w:r>
          </w:p>
          <w:p>
            <w:pPr>
              <w:pStyle w:val="28"/>
              <w:keepNext w:val="0"/>
              <w:keepLines w:val="0"/>
              <w:widowControl w:val="0"/>
              <w:shd w:val="clear" w:color="auto" w:fill="auto"/>
              <w:bidi w:val="0"/>
              <w:spacing w:before="0" w:after="0" w:line="200" w:lineRule="exact"/>
              <w:ind w:left="0" w:right="0" w:firstLine="0"/>
              <w:jc w:val="center"/>
            </w:pPr>
            <w:r>
              <w:rPr>
                <w:rStyle w:val="42"/>
                <w:b w:val="0"/>
                <w:bCs w:val="0"/>
                <w:i w:val="0"/>
                <w:iCs w:val="0"/>
                <w:smallCaps w:val="0"/>
                <w:strike w:val="0"/>
              </w:rPr>
              <w:t>表3管坯纵焊缝条数</w:t>
            </w:r>
          </w:p>
          <w:tbl>
            <w:tblPr>
              <w:tblStyle w:val="8"/>
              <w:tblW w:w="9259" w:type="dxa"/>
              <w:jc w:val="center"/>
              <w:tblLayout w:type="fixed"/>
              <w:tblCellMar>
                <w:top w:w="0" w:type="dxa"/>
                <w:left w:w="10" w:type="dxa"/>
                <w:bottom w:w="0" w:type="dxa"/>
                <w:right w:w="10" w:type="dxa"/>
              </w:tblCellMar>
            </w:tblPr>
            <w:tblGrid>
              <w:gridCol w:w="4627"/>
              <w:gridCol w:w="4632"/>
            </w:tblGrid>
            <w:tr>
              <w:tblPrEx>
                <w:tblCellMar>
                  <w:top w:w="0" w:type="dxa"/>
                  <w:left w:w="10" w:type="dxa"/>
                  <w:bottom w:w="0" w:type="dxa"/>
                  <w:right w:w="10" w:type="dxa"/>
                </w:tblCellMar>
              </w:tblPrEx>
              <w:trPr>
                <w:trHeight w:val="370" w:hRule="exact"/>
                <w:jc w:val="center"/>
              </w:trPr>
              <w:tc>
                <w:tcPr>
                  <w:tcW w:w="462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lang w:val="zh-TW" w:eastAsia="zh-TW" w:bidi="zh-TW"/>
                    </w:rPr>
                    <w:t>公称尺寸</w:t>
                  </w:r>
                  <w:r>
                    <w:rPr>
                      <w:rStyle w:val="70"/>
                      <w:b w:val="0"/>
                      <w:bCs w:val="0"/>
                      <w:i w:val="0"/>
                      <w:iCs w:val="0"/>
                      <w:smallCaps w:val="0"/>
                      <w:strike w:val="0"/>
                    </w:rPr>
                    <w:t>DN</w:t>
                  </w:r>
                </w:p>
              </w:tc>
              <w:tc>
                <w:tcPr>
                  <w:tcW w:w="4632"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lang w:val="zh-TW" w:eastAsia="zh-TW" w:bidi="zh-TW"/>
                    </w:rPr>
                    <w:t>纵焊缝条数</w:t>
                  </w:r>
                </w:p>
              </w:tc>
            </w:tr>
            <w:tr>
              <w:tblPrEx>
                <w:tblCellMar>
                  <w:top w:w="0" w:type="dxa"/>
                  <w:left w:w="10" w:type="dxa"/>
                  <w:bottom w:w="0" w:type="dxa"/>
                  <w:right w:w="10" w:type="dxa"/>
                </w:tblCellMar>
              </w:tblPrEx>
              <w:trPr>
                <w:trHeight w:val="360" w:hRule="exact"/>
                <w:jc w:val="center"/>
              </w:trPr>
              <w:tc>
                <w:tcPr>
                  <w:tcW w:w="462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&lt;250</w:t>
                  </w:r>
                </w:p>
              </w:tc>
              <w:tc>
                <w:tcPr>
                  <w:tcW w:w="4632"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&lt;1</w:t>
                  </w:r>
                </w:p>
              </w:tc>
            </w:tr>
            <w:tr>
              <w:tblPrEx>
                <w:tblCellMar>
                  <w:top w:w="0" w:type="dxa"/>
                  <w:left w:w="10" w:type="dxa"/>
                  <w:bottom w:w="0" w:type="dxa"/>
                  <w:right w:w="10" w:type="dxa"/>
                </w:tblCellMar>
              </w:tblPrEx>
              <w:trPr>
                <w:trHeight w:val="365" w:hRule="exact"/>
                <w:jc w:val="center"/>
              </w:trPr>
              <w:tc>
                <w:tcPr>
                  <w:tcW w:w="462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&gt;250 〜600</w:t>
                  </w:r>
                </w:p>
              </w:tc>
              <w:tc>
                <w:tcPr>
                  <w:tcW w:w="4632"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70" w:hRule="exact"/>
                <w:jc w:val="center"/>
              </w:trPr>
              <w:tc>
                <w:tcPr>
                  <w:tcW w:w="4627"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&gt;600 〜800</w:t>
                  </w:r>
                </w:p>
              </w:tc>
              <w:tc>
                <w:tcPr>
                  <w:tcW w:w="46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&lt;3</w:t>
                  </w:r>
                </w:p>
              </w:tc>
            </w:tr>
          </w:tbl>
          <w:p>
            <w:pPr>
              <w:widowControl w:val="0"/>
              <w:rPr>
                <w:sz w:val="2"/>
                <w:szCs w:val="2"/>
              </w:rPr>
            </w:pPr>
          </w:p>
          <w:p>
            <w:pPr>
              <w:widowControl w:val="0"/>
              <w:rPr>
                <w:sz w:val="2"/>
                <w:szCs w:val="2"/>
              </w:rPr>
            </w:pPr>
          </w:p>
          <w:p>
            <w:pPr>
              <w:pStyle w:val="28"/>
              <w:keepNext w:val="0"/>
              <w:keepLines w:val="0"/>
              <w:widowControl w:val="0"/>
              <w:numPr>
                <w:ilvl w:val="0"/>
                <w:numId w:val="3"/>
              </w:numPr>
              <w:shd w:val="clear" w:color="auto" w:fill="auto"/>
              <w:tabs>
                <w:tab w:val="left" w:pos="334"/>
              </w:tabs>
              <w:bidi w:val="0"/>
              <w:spacing w:before="158" w:after="0" w:line="312" w:lineRule="exact"/>
              <w:ind w:left="0" w:right="0" w:firstLine="0"/>
              <w:jc w:val="both"/>
            </w:pPr>
            <w:r>
              <w:rPr>
                <w:rStyle w:val="31"/>
                <w:b w:val="0"/>
                <w:bCs w:val="0"/>
                <w:i w:val="0"/>
                <w:iCs w:val="0"/>
                <w:smallCaps w:val="0"/>
                <w:strike w:val="0"/>
                <w:lang w:val="en-US" w:eastAsia="en-US" w:bidi="en-US"/>
              </w:rPr>
              <w:t xml:space="preserve">2. </w:t>
            </w:r>
            <w:r>
              <w:rPr>
                <w:rStyle w:val="31"/>
                <w:b w:val="0"/>
                <w:bCs w:val="0"/>
                <w:i w:val="0"/>
                <w:iCs w:val="0"/>
                <w:smallCaps w:val="0"/>
                <w:strike w:val="0"/>
              </w:rPr>
              <w:t>2管坯纵焊缝的焊接方法，可采用自动氩弧焊、等离子焊、激光焊或电子束焊；其焊缝表面一般应 呈银白色、金黄色，也可呈浅蓝色；管坯纵焊缝的凹陷及余高不应超过壁厚的10%。</w:t>
            </w:r>
          </w:p>
          <w:p>
            <w:pPr>
              <w:pStyle w:val="28"/>
              <w:keepNext w:val="0"/>
              <w:keepLines w:val="0"/>
              <w:widowControl w:val="0"/>
              <w:numPr>
                <w:ilvl w:val="0"/>
                <w:numId w:val="4"/>
              </w:numPr>
              <w:shd w:val="clear" w:color="auto" w:fill="auto"/>
              <w:tabs>
                <w:tab w:val="left" w:pos="334"/>
              </w:tabs>
              <w:bidi w:val="0"/>
              <w:spacing w:before="0" w:after="0" w:line="312" w:lineRule="exact"/>
              <w:ind w:left="0" w:right="0" w:firstLine="0"/>
              <w:jc w:val="both"/>
            </w:pPr>
            <w:r>
              <w:rPr>
                <w:rStyle w:val="31"/>
                <w:b w:val="0"/>
                <w:bCs w:val="0"/>
                <w:i w:val="0"/>
                <w:iCs w:val="0"/>
                <w:smallCaps w:val="0"/>
                <w:strike w:val="0"/>
                <w:lang w:val="en-US" w:eastAsia="en-US" w:bidi="en-US"/>
              </w:rPr>
              <w:t xml:space="preserve">2. </w:t>
            </w:r>
            <w:r>
              <w:rPr>
                <w:rStyle w:val="31"/>
                <w:b w:val="0"/>
                <w:bCs w:val="0"/>
                <w:i w:val="0"/>
                <w:iCs w:val="0"/>
                <w:smallCaps w:val="0"/>
                <w:strike w:val="0"/>
              </w:rPr>
              <w:t>3波纹管的成形方法，可采用液压成形、聚氨脂成形、旋</w:t>
            </w:r>
            <w:r>
              <w:rPr>
                <w:rStyle w:val="35"/>
                <w:b w:val="0"/>
                <w:bCs w:val="0"/>
                <w:i w:val="0"/>
                <w:iCs w:val="0"/>
                <w:smallCaps w:val="0"/>
                <w:strike w:val="0"/>
              </w:rPr>
              <w:t>Ii</w:t>
            </w:r>
            <w:r>
              <w:rPr>
                <w:rStyle w:val="31"/>
                <w:b w:val="0"/>
                <w:bCs w:val="0"/>
                <w:i w:val="0"/>
                <w:iCs w:val="0"/>
                <w:smallCaps w:val="0"/>
                <w:strike w:val="0"/>
                <w:lang w:val="en-US" w:eastAsia="en-US" w:bidi="en-US"/>
              </w:rPr>
              <w:t>£</w:t>
            </w:r>
            <w:r>
              <w:rPr>
                <w:rStyle w:val="31"/>
                <w:b w:val="0"/>
                <w:bCs w:val="0"/>
                <w:i w:val="0"/>
                <w:iCs w:val="0"/>
                <w:smallCaps w:val="0"/>
                <w:strike w:val="0"/>
              </w:rPr>
              <w:t>成形或机械胀形.</w:t>
            </w:r>
          </w:p>
          <w:p>
            <w:pPr>
              <w:pStyle w:val="28"/>
              <w:keepNext w:val="0"/>
              <w:keepLines w:val="0"/>
              <w:widowControl w:val="0"/>
              <w:shd w:val="clear" w:color="auto" w:fill="auto"/>
              <w:bidi w:val="0"/>
              <w:spacing w:before="0" w:after="0" w:line="312" w:lineRule="exact"/>
              <w:ind w:left="0" w:right="0" w:firstLine="0"/>
              <w:jc w:val="both"/>
            </w:pPr>
            <w:r>
              <w:rPr>
                <w:rStyle w:val="34"/>
                <w:b w:val="0"/>
                <w:bCs w:val="0"/>
                <w:i w:val="0"/>
                <w:iCs w:val="0"/>
                <w:smallCaps w:val="0"/>
                <w:strike w:val="0"/>
                <w:lang w:val="en-US" w:eastAsia="en-US" w:bidi="en-US"/>
              </w:rPr>
              <w:t>5.2.4</w:t>
            </w:r>
            <w:r>
              <w:rPr>
                <w:rStyle w:val="34"/>
                <w:b w:val="0"/>
                <w:bCs w:val="0"/>
                <w:i w:val="0"/>
                <w:iCs w:val="0"/>
                <w:smallCaps w:val="0"/>
                <w:strike w:val="0"/>
              </w:rPr>
              <w:t>波纹管的极限偏差应符合表4的规定。</w:t>
            </w:r>
          </w:p>
          <w:tbl>
            <w:tblPr>
              <w:tblStyle w:val="8"/>
              <w:tblW w:w="9274" w:type="dxa"/>
              <w:jc w:val="center"/>
              <w:tblLayout w:type="fixed"/>
              <w:tblCellMar>
                <w:top w:w="0" w:type="dxa"/>
                <w:left w:w="10" w:type="dxa"/>
                <w:bottom w:w="0" w:type="dxa"/>
                <w:right w:w="10" w:type="dxa"/>
              </w:tblCellMar>
            </w:tblPr>
            <w:tblGrid>
              <w:gridCol w:w="912"/>
              <w:gridCol w:w="898"/>
              <w:gridCol w:w="907"/>
              <w:gridCol w:w="907"/>
              <w:gridCol w:w="902"/>
              <w:gridCol w:w="907"/>
              <w:gridCol w:w="2194"/>
              <w:gridCol w:w="298"/>
              <w:gridCol w:w="922"/>
              <w:gridCol w:w="427"/>
            </w:tblGrid>
            <w:tr>
              <w:tblPrEx>
                <w:tblCellMar>
                  <w:top w:w="0" w:type="dxa"/>
                  <w:left w:w="10" w:type="dxa"/>
                  <w:bottom w:w="0" w:type="dxa"/>
                  <w:right w:w="10" w:type="dxa"/>
                </w:tblCellMar>
              </w:tblPrEx>
              <w:trPr>
                <w:trHeight w:val="389" w:hRule="exact"/>
                <w:jc w:val="center"/>
              </w:trPr>
              <w:tc>
                <w:tcPr>
                  <w:tcW w:w="1810" w:type="dxa"/>
                  <w:gridSpan w:val="2"/>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00" w:lineRule="exact"/>
                    <w:ind w:left="200" w:right="0" w:firstLine="0"/>
                    <w:jc w:val="left"/>
                  </w:pPr>
                  <w:r>
                    <w:rPr>
                      <w:rStyle w:val="76"/>
                      <w:b w:val="0"/>
                      <w:bCs w:val="0"/>
                      <w:i w:val="0"/>
                      <w:iCs w:val="0"/>
                      <w:smallCaps w:val="0"/>
                      <w:strike w:val="0"/>
                    </w:rPr>
                    <w:t>旋压成形机械胀形</w:t>
                  </w:r>
                </w:p>
              </w:tc>
              <w:tc>
                <w:tcPr>
                  <w:tcW w:w="1814" w:type="dxa"/>
                  <w:gridSpan w:val="2"/>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00" w:lineRule="exact"/>
                    <w:ind w:left="0" w:right="0" w:firstLine="0"/>
                    <w:jc w:val="left"/>
                  </w:pPr>
                  <w:r>
                    <w:rPr>
                      <w:rStyle w:val="76"/>
                      <w:b w:val="0"/>
                      <w:bCs w:val="0"/>
                      <w:i w:val="0"/>
                      <w:iCs w:val="0"/>
                      <w:smallCaps w:val="0"/>
                      <w:strike w:val="0"/>
                    </w:rPr>
                    <w:t>液压成形聚氨脂成形</w:t>
                  </w:r>
                </w:p>
              </w:tc>
              <w:tc>
                <w:tcPr>
                  <w:tcW w:w="902" w:type="dxa"/>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00" w:lineRule="exact"/>
                    <w:ind w:left="280" w:right="0" w:firstLine="0"/>
                    <w:jc w:val="left"/>
                  </w:pPr>
                  <w:r>
                    <w:rPr>
                      <w:rStyle w:val="77"/>
                      <w:b w:val="0"/>
                      <w:bCs w:val="0"/>
                      <w:i w:val="0"/>
                      <w:iCs w:val="0"/>
                      <w:smallCaps w:val="0"/>
                      <w:strike w:val="0"/>
                    </w:rPr>
                    <w:t>波厚</w:t>
                  </w:r>
                </w:p>
              </w:tc>
              <w:tc>
                <w:tcPr>
                  <w:tcW w:w="907" w:type="dxa"/>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120" w:line="200" w:lineRule="exact"/>
                    <w:ind w:left="280" w:right="0" w:firstLine="0"/>
                    <w:jc w:val="left"/>
                  </w:pPr>
                  <w:r>
                    <w:rPr>
                      <w:rStyle w:val="77"/>
                      <w:b w:val="0"/>
                      <w:bCs w:val="0"/>
                      <w:i w:val="0"/>
                      <w:iCs w:val="0"/>
                      <w:smallCaps w:val="0"/>
                      <w:strike w:val="0"/>
                    </w:rPr>
                    <w:t>波距</w:t>
                  </w:r>
                </w:p>
                <w:p>
                  <w:pPr>
                    <w:pStyle w:val="28"/>
                    <w:keepNext w:val="0"/>
                    <w:keepLines w:val="0"/>
                    <w:widowControl w:val="0"/>
                    <w:shd w:val="clear" w:color="auto" w:fill="auto"/>
                    <w:bidi w:val="0"/>
                    <w:spacing w:before="120" w:after="0" w:line="190" w:lineRule="exact"/>
                    <w:ind w:left="0" w:right="0" w:firstLine="0"/>
                    <w:jc w:val="center"/>
                  </w:pPr>
                  <w:r>
                    <w:rPr>
                      <w:rStyle w:val="78"/>
                      <w:b w:val="0"/>
                      <w:bCs w:val="0"/>
                      <w:i/>
                      <w:iCs/>
                      <w:smallCaps w:val="0"/>
                      <w:strike w:val="0"/>
                    </w:rPr>
                    <w:t>&lt;1</w:t>
                  </w:r>
                </w:p>
              </w:tc>
              <w:tc>
                <w:tcPr>
                  <w:tcW w:w="3841" w:type="dxa"/>
                  <w:gridSpan w:val="4"/>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200" w:lineRule="exact"/>
                    <w:ind w:left="0" w:right="0" w:firstLine="0"/>
                    <w:jc w:val="center"/>
                  </w:pPr>
                  <w:r>
                    <w:rPr>
                      <w:rStyle w:val="76"/>
                      <w:b w:val="0"/>
                      <w:bCs w:val="0"/>
                      <w:i w:val="0"/>
                      <w:iCs w:val="0"/>
                      <w:smallCaps w:val="0"/>
                      <w:strike w:val="0"/>
                    </w:rPr>
                    <w:t>简图</w:t>
                  </w:r>
                </w:p>
              </w:tc>
            </w:tr>
            <w:tr>
              <w:tblPrEx>
                <w:tblCellMar>
                  <w:top w:w="0" w:type="dxa"/>
                  <w:left w:w="10" w:type="dxa"/>
                  <w:bottom w:w="0" w:type="dxa"/>
                  <w:right w:w="10" w:type="dxa"/>
                </w:tblCellMar>
              </w:tblPrEx>
              <w:trPr>
                <w:trHeight w:val="730" w:hRule="exact"/>
                <w:jc w:val="center"/>
              </w:trPr>
              <w:tc>
                <w:tcPr>
                  <w:tcW w:w="91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120" w:line="200" w:lineRule="exact"/>
                    <w:ind w:left="280" w:right="0" w:firstLine="0"/>
                    <w:jc w:val="left"/>
                  </w:pPr>
                  <w:r>
                    <w:rPr>
                      <w:rStyle w:val="76"/>
                      <w:b w:val="0"/>
                      <w:bCs w:val="0"/>
                      <w:i w:val="0"/>
                      <w:iCs w:val="0"/>
                      <w:smallCaps w:val="0"/>
                      <w:strike w:val="0"/>
                    </w:rPr>
                    <w:t>外径</w:t>
                  </w:r>
                </w:p>
                <w:p>
                  <w:pPr>
                    <w:pStyle w:val="28"/>
                    <w:keepNext w:val="0"/>
                    <w:keepLines w:val="0"/>
                    <w:widowControl w:val="0"/>
                    <w:shd w:val="clear" w:color="auto" w:fill="auto"/>
                    <w:bidi w:val="0"/>
                    <w:spacing w:before="120" w:after="0" w:line="190" w:lineRule="exact"/>
                    <w:ind w:left="0" w:right="0" w:firstLine="0"/>
                    <w:jc w:val="center"/>
                  </w:pPr>
                  <w:r>
                    <w:rPr>
                      <w:rStyle w:val="79"/>
                      <w:b w:val="0"/>
                      <w:bCs w:val="0"/>
                      <w:i w:val="0"/>
                      <w:iCs w:val="0"/>
                      <w:smallCaps w:val="0"/>
                      <w:strike w:val="0"/>
                    </w:rPr>
                    <w:t>D</w:t>
                  </w:r>
                </w:p>
              </w:tc>
              <w:tc>
                <w:tcPr>
                  <w:tcW w:w="898"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120" w:line="200" w:lineRule="exact"/>
                    <w:ind w:left="280" w:right="0" w:firstLine="0"/>
                    <w:jc w:val="left"/>
                  </w:pPr>
                  <w:r>
                    <w:rPr>
                      <w:rStyle w:val="76"/>
                      <w:b w:val="0"/>
                      <w:bCs w:val="0"/>
                      <w:i w:val="0"/>
                      <w:iCs w:val="0"/>
                      <w:smallCaps w:val="0"/>
                      <w:strike w:val="0"/>
                    </w:rPr>
                    <w:t>内径</w:t>
                  </w:r>
                </w:p>
                <w:p>
                  <w:pPr>
                    <w:pStyle w:val="28"/>
                    <w:keepNext w:val="0"/>
                    <w:keepLines w:val="0"/>
                    <w:widowControl w:val="0"/>
                    <w:shd w:val="clear" w:color="auto" w:fill="auto"/>
                    <w:bidi w:val="0"/>
                    <w:spacing w:before="120" w:after="0" w:line="190" w:lineRule="exact"/>
                    <w:ind w:left="0" w:right="0" w:firstLine="0"/>
                    <w:jc w:val="center"/>
                  </w:pPr>
                  <w:r>
                    <w:rPr>
                      <w:rStyle w:val="80"/>
                      <w:b w:val="0"/>
                      <w:bCs w:val="0"/>
                      <w:i w:val="0"/>
                      <w:iCs w:val="0"/>
                      <w:smallCaps w:val="0"/>
                      <w:strike w:val="0"/>
                    </w:rPr>
                    <w:t>A</w:t>
                  </w:r>
                </w:p>
              </w:tc>
              <w:tc>
                <w:tcPr>
                  <w:tcW w:w="90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120" w:line="200" w:lineRule="exact"/>
                    <w:ind w:left="280" w:right="0" w:firstLine="0"/>
                    <w:jc w:val="left"/>
                  </w:pPr>
                  <w:r>
                    <w:rPr>
                      <w:rStyle w:val="76"/>
                      <w:b w:val="0"/>
                      <w:bCs w:val="0"/>
                      <w:i w:val="0"/>
                      <w:iCs w:val="0"/>
                      <w:smallCaps w:val="0"/>
                      <w:strike w:val="0"/>
                    </w:rPr>
                    <w:t>外径</w:t>
                  </w:r>
                </w:p>
                <w:p>
                  <w:pPr>
                    <w:pStyle w:val="28"/>
                    <w:keepNext w:val="0"/>
                    <w:keepLines w:val="0"/>
                    <w:widowControl w:val="0"/>
                    <w:shd w:val="clear" w:color="auto" w:fill="auto"/>
                    <w:bidi w:val="0"/>
                    <w:spacing w:before="120" w:after="0" w:line="190" w:lineRule="exact"/>
                    <w:ind w:left="0" w:right="0" w:firstLine="0"/>
                    <w:jc w:val="center"/>
                  </w:pPr>
                  <w:r>
                    <w:rPr>
                      <w:rStyle w:val="81"/>
                      <w:b w:val="0"/>
                      <w:bCs w:val="0"/>
                      <w:i/>
                      <w:iCs/>
                      <w:smallCaps w:val="0"/>
                      <w:strike w:val="0"/>
                    </w:rPr>
                    <w:t>D</w:t>
                  </w:r>
                </w:p>
              </w:tc>
              <w:tc>
                <w:tcPr>
                  <w:tcW w:w="90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60" w:line="200" w:lineRule="exact"/>
                    <w:ind w:left="300" w:right="0" w:firstLine="0"/>
                    <w:jc w:val="left"/>
                  </w:pPr>
                  <w:r>
                    <w:rPr>
                      <w:rStyle w:val="77"/>
                      <w:b w:val="0"/>
                      <w:bCs w:val="0"/>
                      <w:i w:val="0"/>
                      <w:iCs w:val="0"/>
                      <w:smallCaps w:val="0"/>
                      <w:strike w:val="0"/>
                    </w:rPr>
                    <w:t>内径</w:t>
                  </w:r>
                </w:p>
                <w:p>
                  <w:pPr>
                    <w:pStyle w:val="28"/>
                    <w:keepNext w:val="0"/>
                    <w:keepLines w:val="0"/>
                    <w:widowControl w:val="0"/>
                    <w:shd w:val="clear" w:color="auto" w:fill="auto"/>
                    <w:bidi w:val="0"/>
                    <w:spacing w:before="60" w:after="0" w:line="190" w:lineRule="exact"/>
                    <w:ind w:left="0" w:right="0" w:firstLine="0"/>
                    <w:jc w:val="center"/>
                  </w:pPr>
                  <w:r>
                    <w:rPr>
                      <w:rStyle w:val="82"/>
                      <w:b w:val="0"/>
                      <w:bCs w:val="0"/>
                      <w:i/>
                      <w:iCs/>
                      <w:smallCaps w:val="0"/>
                      <w:strike w:val="0"/>
                    </w:rPr>
                    <w:t>D,</w:t>
                  </w:r>
                </w:p>
              </w:tc>
              <w:tc>
                <w:tcPr>
                  <w:tcW w:w="902" w:type="dxa"/>
                  <w:vMerge w:val="continue"/>
                  <w:tcBorders>
                    <w:left w:val="single" w:color="auto" w:sz="4" w:space="0"/>
                  </w:tcBorders>
                  <w:shd w:val="clear" w:color="auto" w:fill="FFFFFF"/>
                  <w:vAlign w:val="center"/>
                </w:tcPr>
                <w:p/>
              </w:tc>
              <w:tc>
                <w:tcPr>
                  <w:tcW w:w="907" w:type="dxa"/>
                  <w:vMerge w:val="continue"/>
                  <w:tcBorders>
                    <w:left w:val="single" w:color="auto" w:sz="4" w:space="0"/>
                  </w:tcBorders>
                  <w:shd w:val="clear" w:color="auto" w:fill="FFFFFF"/>
                  <w:vAlign w:val="center"/>
                </w:tcPr>
                <w:p/>
              </w:tc>
              <w:tc>
                <w:tcPr>
                  <w:tcW w:w="2194" w:type="dxa"/>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480" w:lineRule="exact"/>
                    <w:ind w:left="0" w:right="0" w:firstLine="0"/>
                  </w:pPr>
                  <w:r>
                    <w:rPr>
                      <w:rStyle w:val="83"/>
                      <w:b w:val="0"/>
                      <w:bCs w:val="0"/>
                      <w:i w:val="0"/>
                      <w:iCs w:val="0"/>
                      <w:smallCaps w:val="0"/>
                      <w:strike w:val="0"/>
                    </w:rPr>
                    <w:t>m</w:t>
                  </w:r>
                </w:p>
              </w:tc>
              <w:tc>
                <w:tcPr>
                  <w:tcW w:w="298" w:type="dxa"/>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00" w:lineRule="exact"/>
                    <w:ind w:left="0" w:right="0" w:firstLine="0"/>
                    <w:jc w:val="left"/>
                  </w:pPr>
                  <w:r>
                    <w:rPr>
                      <w:rStyle w:val="84"/>
                      <w:b w:val="0"/>
                      <w:bCs w:val="0"/>
                      <w:i w:val="0"/>
                      <w:iCs w:val="0"/>
                      <w:smallCaps w:val="0"/>
                      <w:strike w:val="0"/>
                    </w:rPr>
                    <w:t>，—丨</w:t>
                  </w:r>
                </w:p>
                <w:p>
                  <w:pPr>
                    <w:pStyle w:val="28"/>
                    <w:keepNext w:val="0"/>
                    <w:keepLines w:val="0"/>
                    <w:widowControl w:val="0"/>
                    <w:shd w:val="clear" w:color="auto" w:fill="auto"/>
                    <w:bidi w:val="0"/>
                    <w:spacing w:before="0" w:after="0" w:line="480" w:lineRule="exact"/>
                    <w:ind w:left="0" w:right="0" w:firstLine="0"/>
                    <w:jc w:val="left"/>
                  </w:pPr>
                  <w:r>
                    <w:rPr>
                      <w:rStyle w:val="83"/>
                      <w:b w:val="0"/>
                      <w:bCs w:val="0"/>
                      <w:i w:val="0"/>
                      <w:iCs w:val="0"/>
                      <w:smallCaps w:val="0"/>
                      <w:strike w:val="0"/>
                    </w:rPr>
                    <w:t>h</w:t>
                  </w:r>
                </w:p>
              </w:tc>
              <w:tc>
                <w:tcPr>
                  <w:tcW w:w="922" w:type="dxa"/>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500" w:lineRule="exact"/>
                    <w:ind w:left="0" w:right="0" w:firstLine="0"/>
                    <w:jc w:val="left"/>
                  </w:pPr>
                  <w:r>
                    <w:rPr>
                      <w:rStyle w:val="85"/>
                      <w:b w:val="0"/>
                      <w:bCs w:val="0"/>
                      <w:i w:val="0"/>
                      <w:iCs w:val="0"/>
                      <w:smallCaps w:val="0"/>
                      <w:strike w:val="0"/>
                    </w:rPr>
                    <w:t>[/</w:t>
                  </w:r>
                </w:p>
              </w:tc>
              <w:tc>
                <w:tcPr>
                  <w:tcW w:w="427" w:type="dxa"/>
                  <w:vMerge w:val="restart"/>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758" w:hRule="exact"/>
                <w:jc w:val="center"/>
              </w:trPr>
              <w:tc>
                <w:tcPr>
                  <w:tcW w:w="912"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00" w:lineRule="exact"/>
                    <w:ind w:left="0" w:right="0" w:firstLine="0"/>
                    <w:jc w:val="center"/>
                  </w:pPr>
                  <w:r>
                    <w:rPr>
                      <w:rStyle w:val="79"/>
                      <w:b w:val="0"/>
                      <w:bCs w:val="0"/>
                      <w:i w:val="0"/>
                      <w:iCs w:val="0"/>
                      <w:smallCaps w:val="0"/>
                      <w:strike w:val="0"/>
                    </w:rPr>
                    <w:t>JS</w:t>
                  </w:r>
                  <w:r>
                    <w:rPr>
                      <w:rStyle w:val="76"/>
                      <w:b w:val="0"/>
                      <w:bCs w:val="0"/>
                      <w:i w:val="0"/>
                      <w:iCs w:val="0"/>
                      <w:smallCaps w:val="0"/>
                      <w:strike w:val="0"/>
                      <w:lang w:val="en-US" w:eastAsia="en-US" w:bidi="en-US"/>
                    </w:rPr>
                    <w:t>16</w:t>
                  </w:r>
                </w:p>
              </w:tc>
              <w:tc>
                <w:tcPr>
                  <w:tcW w:w="898"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00" w:lineRule="exact"/>
                    <w:ind w:left="0" w:right="0" w:firstLine="0"/>
                    <w:jc w:val="center"/>
                  </w:pPr>
                  <w:r>
                    <w:rPr>
                      <w:rStyle w:val="79"/>
                      <w:b w:val="0"/>
                      <w:bCs w:val="0"/>
                      <w:i w:val="0"/>
                      <w:iCs w:val="0"/>
                      <w:smallCaps w:val="0"/>
                      <w:strike w:val="0"/>
                    </w:rPr>
                    <w:t>JS</w:t>
                  </w:r>
                  <w:r>
                    <w:rPr>
                      <w:rStyle w:val="76"/>
                      <w:b w:val="0"/>
                      <w:bCs w:val="0"/>
                      <w:i w:val="0"/>
                      <w:iCs w:val="0"/>
                      <w:smallCaps w:val="0"/>
                      <w:strike w:val="0"/>
                      <w:lang w:val="en-US" w:eastAsia="en-US" w:bidi="en-US"/>
                    </w:rPr>
                    <w:t>18</w:t>
                  </w:r>
                </w:p>
              </w:tc>
              <w:tc>
                <w:tcPr>
                  <w:tcW w:w="907"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00" w:lineRule="exact"/>
                    <w:ind w:left="0" w:right="0" w:firstLine="0"/>
                    <w:jc w:val="center"/>
                  </w:pPr>
                  <w:r>
                    <w:rPr>
                      <w:rStyle w:val="79"/>
                      <w:b w:val="0"/>
                      <w:bCs w:val="0"/>
                      <w:i w:val="0"/>
                      <w:iCs w:val="0"/>
                      <w:smallCaps w:val="0"/>
                      <w:strike w:val="0"/>
                    </w:rPr>
                    <w:t>JS</w:t>
                  </w:r>
                  <w:r>
                    <w:rPr>
                      <w:rStyle w:val="76"/>
                      <w:b w:val="0"/>
                      <w:bCs w:val="0"/>
                      <w:i w:val="0"/>
                      <w:iCs w:val="0"/>
                      <w:smallCaps w:val="0"/>
                      <w:strike w:val="0"/>
                      <w:lang w:val="en-US" w:eastAsia="en-US" w:bidi="en-US"/>
                    </w:rPr>
                    <w:t>18</w:t>
                  </w:r>
                </w:p>
              </w:tc>
              <w:tc>
                <w:tcPr>
                  <w:tcW w:w="907"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00" w:lineRule="exact"/>
                    <w:ind w:left="0" w:right="0" w:firstLine="0"/>
                    <w:jc w:val="center"/>
                  </w:pPr>
                  <w:r>
                    <w:rPr>
                      <w:rStyle w:val="79"/>
                      <w:b w:val="0"/>
                      <w:bCs w:val="0"/>
                      <w:i w:val="0"/>
                      <w:iCs w:val="0"/>
                      <w:smallCaps w:val="0"/>
                      <w:strike w:val="0"/>
                    </w:rPr>
                    <w:t>JS</w:t>
                  </w:r>
                  <w:r>
                    <w:rPr>
                      <w:rStyle w:val="76"/>
                      <w:b w:val="0"/>
                      <w:bCs w:val="0"/>
                      <w:i w:val="0"/>
                      <w:iCs w:val="0"/>
                      <w:smallCaps w:val="0"/>
                      <w:strike w:val="0"/>
                      <w:lang w:val="en-US" w:eastAsia="en-US" w:bidi="en-US"/>
                    </w:rPr>
                    <w:t>16</w:t>
                  </w:r>
                </w:p>
              </w:tc>
              <w:tc>
                <w:tcPr>
                  <w:tcW w:w="1809" w:type="dxa"/>
                  <w:gridSpan w:val="2"/>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00" w:lineRule="exact"/>
                    <w:ind w:left="0" w:right="0" w:firstLine="0"/>
                    <w:jc w:val="center"/>
                  </w:pPr>
                  <w:r>
                    <w:rPr>
                      <w:rStyle w:val="79"/>
                      <w:b w:val="0"/>
                      <w:bCs w:val="0"/>
                      <w:i w:val="0"/>
                      <w:iCs w:val="0"/>
                      <w:smallCaps w:val="0"/>
                      <w:strike w:val="0"/>
                    </w:rPr>
                    <w:t>JS</w:t>
                  </w:r>
                  <w:r>
                    <w:rPr>
                      <w:rStyle w:val="76"/>
                      <w:b w:val="0"/>
                      <w:bCs w:val="0"/>
                      <w:i w:val="0"/>
                      <w:iCs w:val="0"/>
                      <w:smallCaps w:val="0"/>
                      <w:strike w:val="0"/>
                      <w:lang w:val="en-US" w:eastAsia="en-US" w:bidi="en-US"/>
                    </w:rPr>
                    <w:t>18</w:t>
                  </w:r>
                </w:p>
              </w:tc>
              <w:tc>
                <w:tcPr>
                  <w:tcW w:w="2194" w:type="dxa"/>
                  <w:vMerge w:val="continue"/>
                  <w:tcBorders>
                    <w:left w:val="single" w:color="auto" w:sz="4" w:space="0"/>
                    <w:bottom w:val="single" w:color="auto" w:sz="4" w:space="0"/>
                  </w:tcBorders>
                  <w:shd w:val="clear" w:color="auto" w:fill="FFFFFF"/>
                  <w:vAlign w:val="center"/>
                </w:tcPr>
                <w:p/>
              </w:tc>
              <w:tc>
                <w:tcPr>
                  <w:tcW w:w="298" w:type="dxa"/>
                  <w:vMerge w:val="continue"/>
                  <w:tcBorders>
                    <w:left w:val="single" w:color="auto" w:sz="4" w:space="0"/>
                    <w:bottom w:val="single" w:color="auto" w:sz="4" w:space="0"/>
                  </w:tcBorders>
                  <w:shd w:val="clear" w:color="auto" w:fill="FFFFFF"/>
                  <w:vAlign w:val="center"/>
                </w:tcPr>
                <w:p/>
              </w:tc>
              <w:tc>
                <w:tcPr>
                  <w:tcW w:w="922" w:type="dxa"/>
                  <w:vMerge w:val="continue"/>
                  <w:tcBorders>
                    <w:left w:val="single" w:color="auto" w:sz="4" w:space="0"/>
                    <w:bottom w:val="single" w:color="auto" w:sz="4" w:space="0"/>
                  </w:tcBorders>
                  <w:shd w:val="clear" w:color="auto" w:fill="FFFFFF"/>
                  <w:vAlign w:val="center"/>
                </w:tcPr>
                <w:p/>
              </w:tc>
              <w:tc>
                <w:tcPr>
                  <w:tcW w:w="427" w:type="dxa"/>
                  <w:vMerge w:val="continue"/>
                  <w:tcBorders>
                    <w:left w:val="single" w:color="auto" w:sz="4" w:space="0"/>
                    <w:bottom w:val="single" w:color="auto" w:sz="4" w:space="0"/>
                    <w:right w:val="single" w:color="auto" w:sz="4" w:space="0"/>
                  </w:tcBorders>
                  <w:shd w:val="clear" w:color="auto" w:fill="FFFFFF"/>
                  <w:vAlign w:val="top"/>
                </w:tcPr>
                <w:p/>
              </w:tc>
            </w:tr>
          </w:tbl>
          <w:p>
            <w:pPr>
              <w:pStyle w:val="60"/>
              <w:keepNext w:val="0"/>
              <w:keepLines w:val="0"/>
              <w:widowControl w:val="0"/>
              <w:shd w:val="clear" w:color="auto" w:fill="auto"/>
              <w:bidi w:val="0"/>
              <w:spacing w:before="158" w:after="0" w:line="312" w:lineRule="exact"/>
              <w:ind w:left="0" w:right="0" w:firstLine="0"/>
            </w:pPr>
            <w:r>
              <w:rPr>
                <w:rStyle w:val="63"/>
                <w:b w:val="0"/>
                <w:bCs w:val="0"/>
                <w:i w:val="0"/>
                <w:iCs w:val="0"/>
                <w:smallCaps w:val="0"/>
                <w:strike w:val="0"/>
                <w:lang w:val="en-US" w:eastAsia="en-US" w:bidi="en-US"/>
              </w:rPr>
              <w:t>5.2.5</w:t>
            </w:r>
            <w:r>
              <w:rPr>
                <w:rStyle w:val="63"/>
                <w:b w:val="0"/>
                <w:bCs w:val="0"/>
                <w:i w:val="0"/>
                <w:iCs w:val="0"/>
                <w:smallCaps w:val="0"/>
                <w:strike w:val="0"/>
              </w:rPr>
              <w:t>波纹管表面不应有裂纹、尖角折叠、剥层、夹杂、焊渣、氧化皮、锈斑、凹坑缺陷，也</w:t>
            </w:r>
            <w:r>
              <w:rPr>
                <w:rStyle w:val="86"/>
                <w:b w:val="0"/>
                <w:bCs w:val="0"/>
                <w:i w:val="0"/>
                <w:iCs w:val="0"/>
                <w:smallCaps w:val="0"/>
                <w:strike w:val="0"/>
              </w:rPr>
              <w:t>不应有</w:t>
            </w:r>
            <w:r>
              <w:rPr>
                <w:rStyle w:val="63"/>
                <w:b w:val="0"/>
                <w:bCs w:val="0"/>
                <w:i w:val="0"/>
                <w:iCs w:val="0"/>
                <w:smallCaps w:val="0"/>
                <w:strike w:val="0"/>
              </w:rPr>
              <w:t xml:space="preserve">深度大 </w:t>
            </w:r>
            <w:r>
              <w:rPr>
                <w:rStyle w:val="86"/>
                <w:b w:val="0"/>
                <w:bCs w:val="0"/>
                <w:i w:val="0"/>
                <w:iCs w:val="0"/>
                <w:smallCaps w:val="0"/>
                <w:strike w:val="0"/>
              </w:rPr>
              <w:t>于</w:t>
            </w:r>
            <w:r>
              <w:rPr>
                <w:rStyle w:val="63"/>
                <w:b w:val="0"/>
                <w:bCs w:val="0"/>
                <w:i w:val="0"/>
                <w:iCs w:val="0"/>
                <w:smallCaps w:val="0"/>
                <w:strike w:val="0"/>
              </w:rPr>
              <w:t>壁厚的压痕或深度大于壁厚下偏差的划痕。对于不大于壁厚下偏差的划痕</w:t>
            </w:r>
            <w:r>
              <w:rPr>
                <w:rStyle w:val="86"/>
                <w:b w:val="0"/>
                <w:bCs w:val="0"/>
                <w:i w:val="0"/>
                <w:iCs w:val="0"/>
                <w:smallCaps w:val="0"/>
                <w:strike w:val="0"/>
              </w:rPr>
              <w:t>，应</w:t>
            </w:r>
            <w:r>
              <w:rPr>
                <w:rStyle w:val="63"/>
                <w:b w:val="0"/>
                <w:bCs w:val="0"/>
                <w:i w:val="0"/>
                <w:iCs w:val="0"/>
                <w:smallCaps w:val="0"/>
                <w:strike w:val="0"/>
              </w:rPr>
              <w:t>予修磨</w:t>
            </w:r>
            <w:r>
              <w:rPr>
                <w:rStyle w:val="86"/>
                <w:b w:val="0"/>
                <w:bCs w:val="0"/>
                <w:i w:val="0"/>
                <w:iCs w:val="0"/>
                <w:smallCaps w:val="0"/>
                <w:strike w:val="0"/>
              </w:rPr>
              <w:t>^</w:t>
            </w:r>
          </w:p>
          <w:p>
            <w:pPr>
              <w:pStyle w:val="60"/>
              <w:keepNext w:val="0"/>
              <w:keepLines w:val="0"/>
              <w:widowControl w:val="0"/>
              <w:shd w:val="clear" w:color="auto" w:fill="auto"/>
              <w:bidi w:val="0"/>
              <w:spacing w:before="0" w:after="0" w:line="312" w:lineRule="exact"/>
              <w:ind w:left="0" w:right="0" w:firstLine="0"/>
            </w:pPr>
            <w:r>
              <w:rPr>
                <w:rStyle w:val="63"/>
                <w:b w:val="0"/>
                <w:bCs w:val="0"/>
                <w:i w:val="0"/>
                <w:iCs w:val="0"/>
                <w:smallCaps w:val="0"/>
                <w:strike w:val="0"/>
                <w:lang w:val="en-US" w:eastAsia="en-US" w:bidi="en-US"/>
              </w:rPr>
              <w:t>5.2.6</w:t>
            </w:r>
            <w:r>
              <w:rPr>
                <w:rStyle w:val="63"/>
                <w:b w:val="0"/>
                <w:bCs w:val="0"/>
                <w:i w:val="0"/>
                <w:iCs w:val="0"/>
                <w:smallCaps w:val="0"/>
                <w:strike w:val="0"/>
              </w:rPr>
              <w:t>软管采用的波纹管允许由多段波纹管串接而成，此时波纹管之间允许有环焊缝</w:t>
            </w:r>
            <w:r>
              <w:rPr>
                <w:rStyle w:val="86"/>
                <w:b w:val="0"/>
                <w:bCs w:val="0"/>
                <w:i w:val="0"/>
                <w:iCs w:val="0"/>
                <w:smallCaps w:val="0"/>
                <w:strike w:val="0"/>
              </w:rPr>
              <w:t>„</w:t>
            </w:r>
          </w:p>
          <w:p>
            <w:pPr>
              <w:pStyle w:val="60"/>
              <w:keepNext w:val="0"/>
              <w:keepLines w:val="0"/>
              <w:widowControl w:val="0"/>
              <w:shd w:val="clear" w:color="auto" w:fill="auto"/>
              <w:bidi w:val="0"/>
              <w:spacing w:before="0" w:after="0" w:line="312" w:lineRule="exact"/>
              <w:ind w:left="0" w:right="0" w:firstLine="0"/>
            </w:pPr>
            <w:r>
              <w:rPr>
                <w:rStyle w:val="63"/>
                <w:b w:val="0"/>
                <w:bCs w:val="0"/>
                <w:i w:val="0"/>
                <w:iCs w:val="0"/>
                <w:smallCaps w:val="0"/>
                <w:strike w:val="0"/>
                <w:lang w:val="en-US" w:eastAsia="en-US" w:bidi="en-US"/>
              </w:rPr>
              <w:t>5.2.7</w:t>
            </w:r>
            <w:r>
              <w:rPr>
                <w:rStyle w:val="63"/>
                <w:b w:val="0"/>
                <w:bCs w:val="0"/>
                <w:i w:val="0"/>
                <w:iCs w:val="0"/>
                <w:smallCaps w:val="0"/>
                <w:strike w:val="0"/>
              </w:rPr>
              <w:t>网套编织通常采用在波纹管外机器编织，也可采用手工编织或套网。</w:t>
            </w:r>
          </w:p>
          <w:p>
            <w:pPr>
              <w:pStyle w:val="60"/>
              <w:keepNext w:val="0"/>
              <w:keepLines w:val="0"/>
              <w:widowControl w:val="0"/>
              <w:shd w:val="clear" w:color="auto" w:fill="auto"/>
              <w:bidi w:val="0"/>
              <w:spacing w:before="0" w:after="0" w:line="312" w:lineRule="exact"/>
              <w:ind w:left="0" w:right="0" w:firstLine="0"/>
            </w:pPr>
            <w:r>
              <w:rPr>
                <w:rStyle w:val="63"/>
                <w:b w:val="0"/>
                <w:bCs w:val="0"/>
                <w:i w:val="0"/>
                <w:iCs w:val="0"/>
                <w:smallCaps w:val="0"/>
                <w:strike w:val="0"/>
                <w:lang w:val="en-US" w:eastAsia="en-US" w:bidi="en-US"/>
              </w:rPr>
              <w:t>5.2.8</w:t>
            </w:r>
            <w:r>
              <w:rPr>
                <w:rStyle w:val="63"/>
                <w:b w:val="0"/>
                <w:bCs w:val="0"/>
                <w:i w:val="0"/>
                <w:iCs w:val="0"/>
                <w:smallCaps w:val="0"/>
                <w:strike w:val="0"/>
              </w:rPr>
              <w:t>波纹管与波纹管、波纹管与接管、波纹管与网套、接管与</w:t>
            </w:r>
            <w:r>
              <w:rPr>
                <w:rStyle w:val="68"/>
                <w:b w:val="0"/>
                <w:bCs w:val="0"/>
                <w:i w:val="0"/>
                <w:iCs w:val="0"/>
                <w:smallCaps w:val="0"/>
                <w:strike w:val="0"/>
              </w:rPr>
              <w:t>M</w:t>
            </w:r>
            <w:r>
              <w:rPr>
                <w:rStyle w:val="63"/>
                <w:b w:val="0"/>
                <w:bCs w:val="0"/>
                <w:i w:val="0"/>
                <w:iCs w:val="0"/>
                <w:smallCaps w:val="0"/>
                <w:strike w:val="0"/>
              </w:rPr>
              <w:t>套连接环焊缝的焊接方法，可采用氩</w:t>
            </w:r>
          </w:p>
          <w:p>
            <w:pPr>
              <w:pStyle w:val="60"/>
              <w:keepNext w:val="0"/>
              <w:keepLines w:val="0"/>
              <w:widowControl w:val="0"/>
              <w:shd w:val="clear" w:color="auto" w:fill="auto"/>
              <w:bidi w:val="0"/>
              <w:spacing w:before="0" w:after="0" w:line="312" w:lineRule="exact"/>
              <w:ind w:left="0" w:right="0" w:firstLine="0"/>
            </w:pPr>
            <w:r>
              <w:rPr>
                <w:rStyle w:val="63"/>
                <w:b w:val="0"/>
                <w:bCs w:val="0"/>
                <w:i w:val="0"/>
                <w:iCs w:val="0"/>
                <w:smallCaps w:val="0"/>
                <w:strike w:val="0"/>
              </w:rPr>
              <w:t>弧焊、等离子焊或硬钎焊</w:t>
            </w:r>
            <w:r>
              <w:rPr>
                <w:rStyle w:val="87"/>
                <w:b w:val="0"/>
                <w:bCs w:val="0"/>
                <w:i w:val="0"/>
                <w:iCs w:val="0"/>
                <w:smallCaps w:val="0"/>
                <w:strike w:val="0"/>
                <w:vertAlign w:val="subscript"/>
              </w:rPr>
              <w:t>D</w:t>
            </w:r>
          </w:p>
          <w:p>
            <w:pPr>
              <w:pStyle w:val="60"/>
              <w:keepNext w:val="0"/>
              <w:keepLines w:val="0"/>
              <w:widowControl w:val="0"/>
              <w:shd w:val="clear" w:color="auto" w:fill="auto"/>
              <w:bidi w:val="0"/>
              <w:spacing w:before="0" w:after="210" w:line="312" w:lineRule="exact"/>
              <w:ind w:left="0" w:right="0" w:firstLine="0"/>
            </w:pPr>
            <w:r>
              <w:rPr>
                <w:rStyle w:val="63"/>
                <w:b w:val="0"/>
                <w:bCs w:val="0"/>
                <w:i w:val="0"/>
                <w:iCs w:val="0"/>
                <w:smallCaps w:val="0"/>
                <w:strike w:val="0"/>
                <w:lang w:val="en-US" w:eastAsia="en-US" w:bidi="en-US"/>
              </w:rPr>
              <w:t>5.2.9</w:t>
            </w:r>
            <w:r>
              <w:rPr>
                <w:rStyle w:val="63"/>
                <w:b w:val="0"/>
                <w:bCs w:val="0"/>
                <w:i w:val="0"/>
                <w:iCs w:val="0"/>
                <w:smallCaps w:val="0"/>
                <w:strike w:val="0"/>
              </w:rPr>
              <w:t>焊缝同一部位的补焊次数不应超过2次。</w:t>
            </w:r>
          </w:p>
          <w:p>
            <w:pPr>
              <w:pStyle w:val="60"/>
              <w:keepNext w:val="0"/>
              <w:keepLines w:val="0"/>
              <w:widowControl w:val="0"/>
              <w:shd w:val="clear" w:color="auto" w:fill="auto"/>
              <w:bidi w:val="0"/>
              <w:spacing w:before="0" w:after="120" w:line="200" w:lineRule="exact"/>
              <w:ind w:left="0" w:right="0" w:firstLine="0"/>
            </w:pPr>
            <w:r>
              <w:rPr>
                <w:rStyle w:val="88"/>
                <w:b w:val="0"/>
                <w:bCs w:val="0"/>
                <w:i w:val="0"/>
                <w:iCs w:val="0"/>
                <w:smallCaps w:val="0"/>
                <w:strike w:val="0"/>
                <w:lang w:val="en-US" w:eastAsia="en-US" w:bidi="en-US"/>
              </w:rPr>
              <w:t>5.</w:t>
            </w:r>
            <w:r>
              <w:rPr>
                <w:rStyle w:val="88"/>
                <w:b w:val="0"/>
                <w:bCs w:val="0"/>
                <w:i w:val="0"/>
                <w:iCs w:val="0"/>
                <w:smallCaps w:val="0"/>
                <w:strike w:val="0"/>
              </w:rPr>
              <w:t>3外观</w:t>
            </w:r>
          </w:p>
          <w:p>
            <w:pPr>
              <w:pStyle w:val="60"/>
              <w:keepNext w:val="0"/>
              <w:keepLines w:val="0"/>
              <w:widowControl w:val="0"/>
              <w:numPr>
                <w:ilvl w:val="1"/>
                <w:numId w:val="4"/>
              </w:numPr>
              <w:shd w:val="clear" w:color="auto" w:fill="auto"/>
              <w:tabs>
                <w:tab w:val="left" w:pos="546"/>
              </w:tabs>
              <w:bidi w:val="0"/>
              <w:spacing w:before="0" w:after="0" w:line="317" w:lineRule="exact"/>
              <w:ind w:left="0" w:right="0" w:firstLine="0"/>
            </w:pPr>
            <w:r>
              <w:rPr>
                <w:rStyle w:val="63"/>
                <w:b w:val="0"/>
                <w:bCs w:val="0"/>
                <w:i w:val="0"/>
                <w:iCs w:val="0"/>
                <w:smallCaps w:val="0"/>
                <w:strike w:val="0"/>
              </w:rPr>
              <w:t>1软管焊缝表面应成形均匀，不应有裂纹、气孔、弧坑、咬边和焊接飞溅</w:t>
            </w:r>
            <w:r>
              <w:rPr>
                <w:rStyle w:val="86"/>
                <w:b w:val="0"/>
                <w:bCs w:val="0"/>
                <w:i w:val="0"/>
                <w:iCs w:val="0"/>
                <w:smallCaps w:val="0"/>
                <w:strike w:val="0"/>
              </w:rPr>
              <w:t>^</w:t>
            </w:r>
          </w:p>
          <w:p>
            <w:pPr>
              <w:pStyle w:val="60"/>
              <w:keepNext w:val="0"/>
              <w:keepLines w:val="0"/>
              <w:widowControl w:val="0"/>
              <w:shd w:val="clear" w:color="auto" w:fill="auto"/>
              <w:bidi w:val="0"/>
              <w:spacing w:before="0" w:after="0" w:line="317" w:lineRule="exact"/>
              <w:ind w:left="0" w:right="0" w:firstLine="0"/>
            </w:pPr>
            <w:r>
              <w:rPr>
                <w:rStyle w:val="63"/>
                <w:b w:val="0"/>
                <w:bCs w:val="0"/>
                <w:i w:val="0"/>
                <w:iCs w:val="0"/>
                <w:smallCaps w:val="0"/>
                <w:strike w:val="0"/>
                <w:lang w:val="en-US" w:eastAsia="en-US" w:bidi="en-US"/>
              </w:rPr>
              <w:t xml:space="preserve">5. 3. </w:t>
            </w:r>
            <w:r>
              <w:rPr>
                <w:rStyle w:val="63"/>
                <w:b w:val="0"/>
                <w:bCs w:val="0"/>
                <w:i w:val="0"/>
                <w:iCs w:val="0"/>
                <w:smallCaps w:val="0"/>
                <w:strike w:val="0"/>
              </w:rPr>
              <w:t>2软管接头的密封表面不应有裂纹、擦伤、毛刺和砂眼。</w:t>
            </w:r>
          </w:p>
          <w:p>
            <w:pPr>
              <w:pStyle w:val="60"/>
              <w:keepNext w:val="0"/>
              <w:keepLines w:val="0"/>
              <w:widowControl w:val="0"/>
              <w:shd w:val="clear" w:color="auto" w:fill="auto"/>
              <w:bidi w:val="0"/>
              <w:spacing w:before="0" w:after="0" w:line="317" w:lineRule="exact"/>
              <w:ind w:left="0" w:right="0" w:firstLine="0"/>
            </w:pPr>
            <w:r>
              <w:rPr>
                <w:rStyle w:val="63"/>
                <w:b w:val="0"/>
                <w:bCs w:val="0"/>
                <w:i w:val="0"/>
                <w:iCs w:val="0"/>
                <w:smallCaps w:val="0"/>
                <w:strike w:val="0"/>
                <w:lang w:val="en-US" w:eastAsia="en-US" w:bidi="en-US"/>
              </w:rPr>
              <w:t>5.3.3</w:t>
            </w:r>
            <w:r>
              <w:rPr>
                <w:rStyle w:val="63"/>
                <w:b w:val="0"/>
                <w:bCs w:val="0"/>
                <w:i w:val="0"/>
                <w:iCs w:val="0"/>
                <w:smallCaps w:val="0"/>
                <w:strike w:val="0"/>
              </w:rPr>
              <w:t>软管内外表面应清洁干燥，不应有锈蚀和多余物。</w:t>
            </w:r>
          </w:p>
          <w:p>
            <w:pPr>
              <w:pStyle w:val="60"/>
              <w:keepNext w:val="0"/>
              <w:keepLines w:val="0"/>
              <w:widowControl w:val="0"/>
              <w:shd w:val="clear" w:color="auto" w:fill="auto"/>
              <w:bidi w:val="0"/>
              <w:spacing w:before="0" w:after="0" w:line="317" w:lineRule="exact"/>
              <w:ind w:left="0" w:right="0" w:firstLine="0"/>
            </w:pPr>
            <w:r>
              <w:rPr>
                <w:rStyle w:val="63"/>
                <w:b w:val="0"/>
                <w:bCs w:val="0"/>
                <w:i w:val="0"/>
                <w:iCs w:val="0"/>
                <w:smallCaps w:val="0"/>
                <w:strike w:val="0"/>
                <w:lang w:val="en-US" w:eastAsia="en-US" w:bidi="en-US"/>
              </w:rPr>
              <w:t>5.3.4</w:t>
            </w:r>
            <w:r>
              <w:rPr>
                <w:rStyle w:val="63"/>
                <w:b w:val="0"/>
                <w:bCs w:val="0"/>
                <w:i w:val="0"/>
                <w:iCs w:val="0"/>
                <w:smallCaps w:val="0"/>
                <w:strike w:val="0"/>
              </w:rPr>
              <w:t>钢丝网套或丝带网套的断（缺)丝总根数应符合表</w:t>
            </w:r>
            <w:r>
              <w:rPr>
                <w:rStyle w:val="86"/>
                <w:b w:val="0"/>
                <w:bCs w:val="0"/>
                <w:i w:val="0"/>
                <w:iCs w:val="0"/>
                <w:smallCaps w:val="0"/>
                <w:strike w:val="0"/>
              </w:rPr>
              <w:t>5</w:t>
            </w:r>
            <w:r>
              <w:rPr>
                <w:rStyle w:val="63"/>
                <w:b w:val="0"/>
                <w:bCs w:val="0"/>
                <w:i w:val="0"/>
                <w:iCs w:val="0"/>
                <w:smallCaps w:val="0"/>
                <w:strike w:val="0"/>
              </w:rPr>
              <w:t>的规定，且每股断(缺)丝数不</w:t>
            </w:r>
            <w:r>
              <w:rPr>
                <w:rStyle w:val="86"/>
                <w:b w:val="0"/>
                <w:bCs w:val="0"/>
                <w:i w:val="0"/>
                <w:iCs w:val="0"/>
                <w:smallCaps w:val="0"/>
                <w:strike w:val="0"/>
              </w:rPr>
              <w:t>应超过1根。</w:t>
            </w:r>
          </w:p>
          <w:p>
            <w:pPr>
              <w:pStyle w:val="89"/>
              <w:keepNext w:val="0"/>
              <w:keepLines w:val="0"/>
              <w:widowControl w:val="0"/>
              <w:shd w:val="clear" w:color="auto" w:fill="auto"/>
              <w:tabs>
                <w:tab w:val="left" w:pos="5544"/>
              </w:tabs>
              <w:bidi w:val="0"/>
              <w:spacing w:before="0" w:after="0" w:line="200" w:lineRule="exact"/>
              <w:ind w:left="0" w:right="0" w:firstLine="0"/>
            </w:pPr>
            <w:r>
              <w:rPr>
                <w:rStyle w:val="90"/>
                <w:b w:val="0"/>
                <w:bCs w:val="0"/>
                <w:i w:val="0"/>
                <w:iCs w:val="0"/>
                <w:smallCaps w:val="0"/>
                <w:strike w:val="0"/>
              </w:rPr>
              <w:t>表5钢丝或丝带网套的断（缺）丝总根数</w:t>
            </w:r>
            <w:r>
              <w:rPr>
                <w:rStyle w:val="90"/>
                <w:b w:val="0"/>
                <w:bCs w:val="0"/>
                <w:i w:val="0"/>
                <w:iCs w:val="0"/>
                <w:smallCaps w:val="0"/>
                <w:strike w:val="0"/>
              </w:rPr>
              <w:tab/>
            </w:r>
            <w:r>
              <w:rPr>
                <w:rStyle w:val="92"/>
                <w:b w:val="0"/>
                <w:bCs w:val="0"/>
                <w:i w:val="0"/>
                <w:iCs w:val="0"/>
                <w:smallCaps w:val="0"/>
                <w:strike w:val="0"/>
              </w:rPr>
              <w:t>单位为根数</w:t>
            </w:r>
          </w:p>
          <w:tbl>
            <w:tblPr>
              <w:tblStyle w:val="8"/>
              <w:tblW w:w="9273" w:type="dxa"/>
              <w:jc w:val="center"/>
              <w:tblLayout w:type="fixed"/>
              <w:tblCellMar>
                <w:top w:w="0" w:type="dxa"/>
                <w:left w:w="10" w:type="dxa"/>
                <w:bottom w:w="0" w:type="dxa"/>
                <w:right w:w="10" w:type="dxa"/>
              </w:tblCellMar>
            </w:tblPr>
            <w:tblGrid>
              <w:gridCol w:w="3086"/>
              <w:gridCol w:w="3072"/>
              <w:gridCol w:w="3115"/>
            </w:tblGrid>
            <w:tr>
              <w:tblPrEx>
                <w:tblCellMar>
                  <w:top w:w="0" w:type="dxa"/>
                  <w:left w:w="10" w:type="dxa"/>
                  <w:bottom w:w="0" w:type="dxa"/>
                  <w:right w:w="10" w:type="dxa"/>
                </w:tblCellMar>
              </w:tblPrEx>
              <w:trPr>
                <w:trHeight w:val="346" w:hRule="exact"/>
                <w:jc w:val="center"/>
              </w:trPr>
              <w:tc>
                <w:tcPr>
                  <w:tcW w:w="3086"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lang w:val="zh-TW" w:eastAsia="zh-TW" w:bidi="zh-TW"/>
                    </w:rPr>
                    <w:t>公称尺寸</w:t>
                  </w:r>
                  <w:r>
                    <w:rPr>
                      <w:rStyle w:val="70"/>
                      <w:b w:val="0"/>
                      <w:bCs w:val="0"/>
                      <w:i w:val="0"/>
                      <w:iCs w:val="0"/>
                      <w:smallCaps w:val="0"/>
                      <w:strike w:val="0"/>
                    </w:rPr>
                    <w:t>DN</w:t>
                  </w:r>
                </w:p>
              </w:tc>
              <w:tc>
                <w:tcPr>
                  <w:tcW w:w="3072"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lang w:val="zh-TW" w:eastAsia="zh-TW" w:bidi="zh-TW"/>
                    </w:rPr>
                    <w:t>网套长度</w:t>
                  </w:r>
                  <w:r>
                    <w:rPr>
                      <w:rStyle w:val="71"/>
                      <w:b w:val="0"/>
                      <w:bCs w:val="0"/>
                      <w:i w:val="0"/>
                      <w:iCs w:val="0"/>
                      <w:smallCaps w:val="0"/>
                      <w:strike w:val="0"/>
                    </w:rPr>
                    <w:t xml:space="preserve">&lt;500 </w:t>
                  </w:r>
                  <w:r>
                    <w:rPr>
                      <w:rStyle w:val="70"/>
                      <w:b w:val="0"/>
                      <w:bCs w:val="0"/>
                      <w:i w:val="0"/>
                      <w:iCs w:val="0"/>
                      <w:smallCaps w:val="0"/>
                      <w:strike w:val="0"/>
                    </w:rPr>
                    <w:t>mm</w:t>
                  </w:r>
                </w:p>
              </w:tc>
              <w:tc>
                <w:tcPr>
                  <w:tcW w:w="3115" w:type="dxa"/>
                  <w:tcBorders>
                    <w:top w:val="single" w:color="auto" w:sz="4" w:space="0"/>
                    <w:left w:val="single" w:color="auto" w:sz="4" w:space="0"/>
                    <w:righ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lang w:val="zh-TW" w:eastAsia="zh-TW" w:bidi="zh-TW"/>
                    </w:rPr>
                    <w:t>网套长度</w:t>
                  </w:r>
                  <w:r>
                    <w:rPr>
                      <w:rStyle w:val="71"/>
                      <w:b w:val="0"/>
                      <w:bCs w:val="0"/>
                      <w:i w:val="0"/>
                      <w:iCs w:val="0"/>
                      <w:smallCaps w:val="0"/>
                      <w:strike w:val="0"/>
                    </w:rPr>
                    <w:t xml:space="preserve">&gt;500 </w:t>
                  </w:r>
                  <w:r>
                    <w:rPr>
                      <w:rStyle w:val="70"/>
                      <w:b w:val="0"/>
                      <w:bCs w:val="0"/>
                      <w:i w:val="0"/>
                      <w:iCs w:val="0"/>
                      <w:smallCaps w:val="0"/>
                      <w:strike w:val="0"/>
                    </w:rPr>
                    <w:t>nun</w:t>
                  </w:r>
                </w:p>
              </w:tc>
            </w:tr>
            <w:tr>
              <w:tblPrEx>
                <w:tblCellMar>
                  <w:top w:w="0" w:type="dxa"/>
                  <w:left w:w="10" w:type="dxa"/>
                  <w:bottom w:w="0" w:type="dxa"/>
                  <w:right w:w="10" w:type="dxa"/>
                </w:tblCellMar>
              </w:tblPrEx>
              <w:trPr>
                <w:trHeight w:val="322" w:hRule="exact"/>
                <w:jc w:val="center"/>
              </w:trPr>
              <w:tc>
                <w:tcPr>
                  <w:tcW w:w="3086"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rPr>
                    <w:t>4</w:t>
                  </w:r>
                  <w:r>
                    <w:rPr>
                      <w:rStyle w:val="71"/>
                      <w:b w:val="0"/>
                      <w:bCs w:val="0"/>
                      <w:i w:val="0"/>
                      <w:iCs w:val="0"/>
                      <w:smallCaps w:val="0"/>
                      <w:strike w:val="0"/>
                    </w:rPr>
                    <w:t>〜</w:t>
                  </w:r>
                  <w:r>
                    <w:rPr>
                      <w:rStyle w:val="71"/>
                      <w:b w:val="0"/>
                      <w:bCs w:val="0"/>
                      <w:i w:val="0"/>
                      <w:iCs w:val="0"/>
                      <w:smallCaps w:val="0"/>
                      <w:strike w:val="0"/>
                      <w:lang w:val="en-US" w:eastAsia="en-US" w:bidi="en-US"/>
                    </w:rPr>
                    <w:t>32</w:t>
                  </w:r>
                </w:p>
              </w:tc>
              <w:tc>
                <w:tcPr>
                  <w:tcW w:w="307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&lt;3</w:t>
                  </w:r>
                </w:p>
              </w:tc>
              <w:tc>
                <w:tcPr>
                  <w:tcW w:w="3115"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&lt;4</w:t>
                  </w:r>
                </w:p>
              </w:tc>
            </w:tr>
            <w:tr>
              <w:tblPrEx>
                <w:tblCellMar>
                  <w:top w:w="0" w:type="dxa"/>
                  <w:left w:w="10" w:type="dxa"/>
                  <w:bottom w:w="0" w:type="dxa"/>
                  <w:right w:w="10" w:type="dxa"/>
                </w:tblCellMar>
              </w:tblPrEx>
              <w:trPr>
                <w:trHeight w:val="322" w:hRule="exact"/>
                <w:jc w:val="center"/>
              </w:trPr>
              <w:tc>
                <w:tcPr>
                  <w:tcW w:w="3086"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lang w:val="en-US" w:eastAsia="en-US" w:bidi="en-US"/>
                    </w:rPr>
                    <w:t xml:space="preserve">40 </w:t>
                  </w:r>
                  <w:r>
                    <w:rPr>
                      <w:rStyle w:val="71"/>
                      <w:b w:val="0"/>
                      <w:bCs w:val="0"/>
                      <w:i w:val="0"/>
                      <w:iCs w:val="0"/>
                      <w:smallCaps w:val="0"/>
                      <w:strike w:val="0"/>
                    </w:rPr>
                    <w:t>〜</w:t>
                  </w:r>
                  <w:r>
                    <w:rPr>
                      <w:rStyle w:val="71"/>
                      <w:b w:val="0"/>
                      <w:bCs w:val="0"/>
                      <w:i w:val="0"/>
                      <w:iCs w:val="0"/>
                      <w:smallCaps w:val="0"/>
                      <w:strike w:val="0"/>
                      <w:lang w:val="en-US" w:eastAsia="en-US" w:bidi="en-US"/>
                    </w:rPr>
                    <w:t>100</w:t>
                  </w:r>
                </w:p>
              </w:tc>
              <w:tc>
                <w:tcPr>
                  <w:tcW w:w="307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&lt;6</w:t>
                  </w:r>
                </w:p>
              </w:tc>
              <w:tc>
                <w:tcPr>
                  <w:tcW w:w="3115"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&lt;8</w:t>
                  </w:r>
                </w:p>
              </w:tc>
            </w:tr>
            <w:tr>
              <w:tblPrEx>
                <w:tblCellMar>
                  <w:top w:w="0" w:type="dxa"/>
                  <w:left w:w="10" w:type="dxa"/>
                  <w:bottom w:w="0" w:type="dxa"/>
                  <w:right w:w="10" w:type="dxa"/>
                </w:tblCellMar>
              </w:tblPrEx>
              <w:trPr>
                <w:trHeight w:val="341" w:hRule="exact"/>
                <w:jc w:val="center"/>
              </w:trPr>
              <w:tc>
                <w:tcPr>
                  <w:tcW w:w="3086"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125〜800</w:t>
                  </w:r>
                </w:p>
              </w:tc>
              <w:tc>
                <w:tcPr>
                  <w:tcW w:w="3072"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lang w:val="zh-TW" w:eastAsia="zh-TW" w:bidi="zh-TW"/>
                    </w:rPr>
                    <w:t>&lt;9</w:t>
                  </w:r>
                </w:p>
              </w:tc>
              <w:tc>
                <w:tcPr>
                  <w:tcW w:w="311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&lt;12</w:t>
                  </w:r>
                </w:p>
              </w:tc>
            </w:tr>
          </w:tbl>
          <w:p>
            <w:pPr>
              <w:pStyle w:val="60"/>
              <w:keepNext w:val="0"/>
              <w:keepLines w:val="0"/>
              <w:widowControl w:val="0"/>
              <w:shd w:val="clear" w:color="auto" w:fill="auto"/>
              <w:bidi w:val="0"/>
              <w:spacing w:before="27" w:after="0" w:line="470" w:lineRule="exact"/>
              <w:ind w:left="0" w:right="0" w:firstLine="0"/>
              <w:jc w:val="left"/>
            </w:pPr>
            <w:r>
              <w:rPr>
                <w:rStyle w:val="88"/>
                <w:b w:val="0"/>
                <w:bCs w:val="0"/>
                <w:i w:val="0"/>
                <w:iCs w:val="0"/>
                <w:smallCaps w:val="0"/>
                <w:strike w:val="0"/>
                <w:lang w:val="en-US" w:eastAsia="en-US" w:bidi="en-US"/>
              </w:rPr>
              <w:t>5.3.5</w:t>
            </w:r>
            <w:r>
              <w:rPr>
                <w:rStyle w:val="88"/>
                <w:b w:val="0"/>
                <w:bCs w:val="0"/>
                <w:i w:val="0"/>
                <w:iCs w:val="0"/>
                <w:smallCaps w:val="0"/>
                <w:strike w:val="0"/>
              </w:rPr>
              <w:t>软管</w:t>
            </w:r>
            <w:r>
              <w:rPr>
                <w:rStyle w:val="68"/>
                <w:b w:val="0"/>
                <w:bCs w:val="0"/>
                <w:i w:val="0"/>
                <w:iCs w:val="0"/>
                <w:smallCaps w:val="0"/>
                <w:strike w:val="0"/>
              </w:rPr>
              <w:t>M</w:t>
            </w:r>
            <w:r>
              <w:rPr>
                <w:rStyle w:val="63"/>
                <w:b w:val="0"/>
                <w:bCs w:val="0"/>
                <w:i w:val="0"/>
                <w:iCs w:val="0"/>
                <w:smallCaps w:val="0"/>
                <w:strike w:val="0"/>
              </w:rPr>
              <w:t>套应与波纹管贴合，</w:t>
            </w:r>
            <w:r>
              <w:rPr>
                <w:rStyle w:val="68"/>
                <w:b w:val="0"/>
                <w:bCs w:val="0"/>
                <w:i w:val="0"/>
                <w:iCs w:val="0"/>
                <w:smallCaps w:val="0"/>
                <w:strike w:val="0"/>
              </w:rPr>
              <w:t>M</w:t>
            </w:r>
            <w:r>
              <w:rPr>
                <w:rStyle w:val="63"/>
                <w:b w:val="0"/>
                <w:bCs w:val="0"/>
                <w:i w:val="0"/>
                <w:iCs w:val="0"/>
                <w:smallCaps w:val="0"/>
                <w:strike w:val="0"/>
              </w:rPr>
              <w:t xml:space="preserve">套的表面应平整光滑且网花均匀，不允许折叠和扭曲。 </w:t>
            </w:r>
            <w:r>
              <w:rPr>
                <w:rStyle w:val="63"/>
                <w:b w:val="0"/>
                <w:bCs w:val="0"/>
                <w:i w:val="0"/>
                <w:iCs w:val="0"/>
                <w:smallCaps w:val="0"/>
                <w:strike w:val="0"/>
                <w:lang w:val="en-US" w:eastAsia="en-US" w:bidi="en-US"/>
              </w:rPr>
              <w:t xml:space="preserve">5.4 </w:t>
            </w:r>
            <w:r>
              <w:rPr>
                <w:rStyle w:val="63"/>
                <w:b w:val="0"/>
                <w:bCs w:val="0"/>
                <w:i w:val="0"/>
                <w:iCs w:val="0"/>
                <w:smallCaps w:val="0"/>
                <w:strike w:val="0"/>
              </w:rPr>
              <w:t>尺寸</w:t>
            </w:r>
          </w:p>
          <w:p>
            <w:pPr>
              <w:pStyle w:val="60"/>
              <w:keepNext w:val="0"/>
              <w:keepLines w:val="0"/>
              <w:widowControl w:val="0"/>
              <w:numPr>
                <w:ilvl w:val="1"/>
                <w:numId w:val="4"/>
              </w:numPr>
              <w:shd w:val="clear" w:color="auto" w:fill="auto"/>
              <w:tabs>
                <w:tab w:val="left" w:pos="546"/>
              </w:tabs>
              <w:bidi w:val="0"/>
              <w:spacing w:before="0" w:after="0" w:line="470" w:lineRule="exact"/>
              <w:ind w:left="0" w:right="0" w:firstLine="0"/>
            </w:pPr>
            <w:r>
              <w:rPr>
                <w:rStyle w:val="88"/>
                <w:b w:val="0"/>
                <w:bCs w:val="0"/>
                <w:i w:val="0"/>
                <w:iCs w:val="0"/>
                <w:smallCaps w:val="0"/>
                <w:strike w:val="0"/>
              </w:rPr>
              <w:t>1软管长度极限偏差应符合表6的规定。</w:t>
            </w:r>
          </w:p>
          <w:p>
            <w:pPr>
              <w:pStyle w:val="89"/>
              <w:keepNext w:val="0"/>
              <w:keepLines w:val="0"/>
              <w:widowControl w:val="0"/>
              <w:shd w:val="clear" w:color="auto" w:fill="auto"/>
              <w:tabs>
                <w:tab w:val="left" w:pos="4589"/>
              </w:tabs>
              <w:bidi w:val="0"/>
              <w:spacing w:before="0" w:after="0" w:line="200" w:lineRule="exact"/>
              <w:ind w:left="0" w:right="0" w:firstLine="0"/>
            </w:pPr>
            <w:r>
              <w:rPr>
                <w:rStyle w:val="93"/>
                <w:b w:val="0"/>
                <w:bCs w:val="0"/>
                <w:i w:val="0"/>
                <w:iCs w:val="0"/>
                <w:smallCaps w:val="0"/>
                <w:strike w:val="0"/>
              </w:rPr>
              <w:t>表6长度极限偏差</w:t>
            </w:r>
            <w:r>
              <w:rPr>
                <w:rStyle w:val="90"/>
                <w:b w:val="0"/>
                <w:bCs w:val="0"/>
                <w:i w:val="0"/>
                <w:iCs w:val="0"/>
                <w:smallCaps w:val="0"/>
                <w:strike w:val="0"/>
              </w:rPr>
              <w:tab/>
            </w:r>
            <w:r>
              <w:rPr>
                <w:rStyle w:val="94"/>
                <w:b w:val="0"/>
                <w:bCs w:val="0"/>
                <w:i w:val="0"/>
                <w:iCs w:val="0"/>
                <w:smallCaps w:val="0"/>
                <w:strike w:val="0"/>
              </w:rPr>
              <w:t>单位为毫米</w:t>
            </w:r>
          </w:p>
          <w:tbl>
            <w:tblPr>
              <w:tblStyle w:val="8"/>
              <w:tblW w:w="9274" w:type="dxa"/>
              <w:jc w:val="center"/>
              <w:tblLayout w:type="fixed"/>
              <w:tblCellMar>
                <w:top w:w="0" w:type="dxa"/>
                <w:left w:w="10" w:type="dxa"/>
                <w:bottom w:w="0" w:type="dxa"/>
                <w:right w:w="10" w:type="dxa"/>
              </w:tblCellMar>
            </w:tblPr>
            <w:tblGrid>
              <w:gridCol w:w="2808"/>
              <w:gridCol w:w="1829"/>
              <w:gridCol w:w="2827"/>
              <w:gridCol w:w="1810"/>
            </w:tblGrid>
            <w:tr>
              <w:tblPrEx>
                <w:tblCellMar>
                  <w:top w:w="0" w:type="dxa"/>
                  <w:left w:w="10" w:type="dxa"/>
                  <w:bottom w:w="0" w:type="dxa"/>
                  <w:right w:w="10" w:type="dxa"/>
                </w:tblCellMar>
              </w:tblPrEx>
              <w:trPr>
                <w:trHeight w:val="370" w:hRule="exact"/>
                <w:jc w:val="center"/>
              </w:trPr>
              <w:tc>
                <w:tcPr>
                  <w:tcW w:w="2808"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lang w:val="zh-TW" w:eastAsia="zh-TW" w:bidi="zh-TW"/>
                    </w:rPr>
                    <w:t>软管长度</w:t>
                  </w:r>
                  <w:r>
                    <w:rPr>
                      <w:rStyle w:val="70"/>
                      <w:b w:val="0"/>
                      <w:bCs w:val="0"/>
                      <w:i w:val="0"/>
                      <w:iCs w:val="0"/>
                      <w:smallCaps w:val="0"/>
                      <w:strike w:val="0"/>
                    </w:rPr>
                    <w:t>L</w:t>
                  </w:r>
                </w:p>
              </w:tc>
              <w:tc>
                <w:tcPr>
                  <w:tcW w:w="182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40" w:right="0" w:firstLine="0"/>
                    <w:jc w:val="left"/>
                  </w:pPr>
                  <w:r>
                    <w:rPr>
                      <w:rStyle w:val="70"/>
                      <w:b w:val="0"/>
                      <w:bCs w:val="0"/>
                      <w:i w:val="0"/>
                      <w:iCs w:val="0"/>
                      <w:smallCaps w:val="0"/>
                      <w:strike w:val="0"/>
                      <w:lang w:val="zh-TW" w:eastAsia="zh-TW" w:bidi="zh-TW"/>
                    </w:rPr>
                    <w:t>长度极限偏差</w:t>
                  </w:r>
                </w:p>
              </w:tc>
              <w:tc>
                <w:tcPr>
                  <w:tcW w:w="282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lang w:val="zh-TW" w:eastAsia="zh-TW" w:bidi="zh-TW"/>
                    </w:rPr>
                    <w:t>软管长度</w:t>
                  </w:r>
                  <w:r>
                    <w:rPr>
                      <w:rStyle w:val="70"/>
                      <w:b w:val="0"/>
                      <w:bCs w:val="0"/>
                      <w:i w:val="0"/>
                      <w:iCs w:val="0"/>
                      <w:smallCaps w:val="0"/>
                      <w:strike w:val="0"/>
                    </w:rPr>
                    <w:t>L</w:t>
                  </w:r>
                </w:p>
              </w:tc>
              <w:tc>
                <w:tcPr>
                  <w:tcW w:w="1810"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40" w:right="0" w:firstLine="0"/>
                    <w:jc w:val="left"/>
                  </w:pPr>
                  <w:r>
                    <w:rPr>
                      <w:rStyle w:val="70"/>
                      <w:b w:val="0"/>
                      <w:bCs w:val="0"/>
                      <w:i w:val="0"/>
                      <w:iCs w:val="0"/>
                      <w:smallCaps w:val="0"/>
                      <w:strike w:val="0"/>
                      <w:lang w:val="zh-TW" w:eastAsia="zh-TW" w:bidi="zh-TW"/>
                    </w:rPr>
                    <w:t>长度极限偏差</w:t>
                  </w:r>
                  <w:r>
                    <w:rPr>
                      <w:rStyle w:val="70"/>
                      <w:b w:val="0"/>
                      <w:bCs w:val="0"/>
                      <w:i w:val="0"/>
                      <w:iCs w:val="0"/>
                      <w:smallCaps w:val="0"/>
                      <w:strike w:val="0"/>
                    </w:rPr>
                    <w:t>AL</w:t>
                  </w:r>
                </w:p>
              </w:tc>
            </w:tr>
            <w:tr>
              <w:tblPrEx>
                <w:tblCellMar>
                  <w:top w:w="0" w:type="dxa"/>
                  <w:left w:w="10" w:type="dxa"/>
                  <w:bottom w:w="0" w:type="dxa"/>
                  <w:right w:w="10" w:type="dxa"/>
                </w:tblCellMar>
              </w:tblPrEx>
              <w:trPr>
                <w:trHeight w:val="542" w:hRule="exact"/>
                <w:jc w:val="center"/>
              </w:trPr>
              <w:tc>
                <w:tcPr>
                  <w:tcW w:w="2808"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100</w:t>
                  </w:r>
                  <w:r>
                    <w:rPr>
                      <w:rStyle w:val="73"/>
                      <w:b w:val="0"/>
                      <w:bCs w:val="0"/>
                      <w:i w:val="0"/>
                      <w:iCs w:val="0"/>
                      <w:smallCaps w:val="0"/>
                      <w:strike w:val="0"/>
                    </w:rPr>
                    <w:t>〜</w:t>
                  </w:r>
                  <w:r>
                    <w:rPr>
                      <w:rStyle w:val="71"/>
                      <w:b w:val="0"/>
                      <w:bCs w:val="0"/>
                      <w:i w:val="0"/>
                      <w:iCs w:val="0"/>
                      <w:smallCaps w:val="0"/>
                      <w:strike w:val="0"/>
                    </w:rPr>
                    <w:t>400</w:t>
                  </w:r>
                </w:p>
              </w:tc>
              <w:tc>
                <w:tcPr>
                  <w:tcW w:w="182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3" w:lineRule="exact"/>
                    <w:ind w:left="0" w:right="760" w:firstLine="0"/>
                  </w:pPr>
                  <w:r>
                    <w:rPr>
                      <w:rStyle w:val="71"/>
                      <w:b w:val="0"/>
                      <w:bCs w:val="0"/>
                      <w:i w:val="0"/>
                      <w:iCs w:val="0"/>
                      <w:smallCaps w:val="0"/>
                      <w:strike w:val="0"/>
                    </w:rPr>
                    <w:t>+ 20 0</w:t>
                  </w:r>
                </w:p>
              </w:tc>
              <w:tc>
                <w:tcPr>
                  <w:tcW w:w="282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&gt;2 000〜3 000</w:t>
                  </w:r>
                </w:p>
              </w:tc>
              <w:tc>
                <w:tcPr>
                  <w:tcW w:w="1810"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760" w:firstLine="0"/>
                  </w:pPr>
                  <w:r>
                    <w:rPr>
                      <w:rStyle w:val="73"/>
                      <w:b w:val="0"/>
                      <w:bCs w:val="0"/>
                      <w:i w:val="0"/>
                      <w:iCs w:val="0"/>
                      <w:smallCaps w:val="0"/>
                      <w:strike w:val="0"/>
                    </w:rPr>
                    <w:t>+70</w:t>
                  </w:r>
                </w:p>
                <w:p>
                  <w:pPr>
                    <w:pStyle w:val="28"/>
                    <w:keepNext w:val="0"/>
                    <w:keepLines w:val="0"/>
                    <w:widowControl w:val="0"/>
                    <w:shd w:val="clear" w:color="auto" w:fill="auto"/>
                    <w:bidi w:val="0"/>
                    <w:spacing w:before="0" w:after="0" w:line="160" w:lineRule="exact"/>
                    <w:ind w:left="0" w:right="760" w:firstLine="0"/>
                  </w:pPr>
                  <w:r>
                    <w:rPr>
                      <w:rStyle w:val="73"/>
                      <w:b w:val="0"/>
                      <w:bCs w:val="0"/>
                      <w:i w:val="0"/>
                      <w:iCs w:val="0"/>
                      <w:smallCaps w:val="0"/>
                      <w:strike w:val="0"/>
                    </w:rPr>
                    <w:t>0</w:t>
                  </w:r>
                </w:p>
              </w:tc>
            </w:tr>
            <w:tr>
              <w:tblPrEx>
                <w:tblCellMar>
                  <w:top w:w="0" w:type="dxa"/>
                  <w:left w:w="10" w:type="dxa"/>
                  <w:bottom w:w="0" w:type="dxa"/>
                  <w:right w:w="10" w:type="dxa"/>
                </w:tblCellMar>
              </w:tblPrEx>
              <w:trPr>
                <w:trHeight w:val="542" w:hRule="exact"/>
                <w:jc w:val="center"/>
              </w:trPr>
              <w:tc>
                <w:tcPr>
                  <w:tcW w:w="2808"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&gt;400 〜800</w:t>
                  </w:r>
                </w:p>
              </w:tc>
              <w:tc>
                <w:tcPr>
                  <w:tcW w:w="182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58" w:lineRule="exact"/>
                    <w:ind w:left="0" w:right="760" w:firstLine="0"/>
                  </w:pPr>
                  <w:r>
                    <w:rPr>
                      <w:rStyle w:val="73"/>
                      <w:b w:val="0"/>
                      <w:bCs w:val="0"/>
                      <w:i w:val="0"/>
                      <w:iCs w:val="0"/>
                      <w:smallCaps w:val="0"/>
                      <w:strike w:val="0"/>
                    </w:rPr>
                    <w:t xml:space="preserve">+ </w:t>
                  </w:r>
                  <w:r>
                    <w:rPr>
                      <w:rStyle w:val="71"/>
                      <w:b w:val="0"/>
                      <w:bCs w:val="0"/>
                      <w:i w:val="0"/>
                      <w:iCs w:val="0"/>
                      <w:smallCaps w:val="0"/>
                      <w:strike w:val="0"/>
                    </w:rPr>
                    <w:t>30 0</w:t>
                  </w:r>
                </w:p>
              </w:tc>
              <w:tc>
                <w:tcPr>
                  <w:tcW w:w="282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&gt;3 000〜</w:t>
                  </w:r>
                  <w:r>
                    <w:rPr>
                      <w:rStyle w:val="70"/>
                      <w:b w:val="0"/>
                      <w:bCs w:val="0"/>
                      <w:i w:val="0"/>
                      <w:iCs w:val="0"/>
                      <w:smallCaps w:val="0"/>
                      <w:strike w:val="0"/>
                      <w:lang w:val="zh-TW" w:eastAsia="zh-TW" w:bidi="zh-TW"/>
                    </w:rPr>
                    <w:t xml:space="preserve">4 </w:t>
                  </w:r>
                  <w:r>
                    <w:rPr>
                      <w:rStyle w:val="71"/>
                      <w:b w:val="0"/>
                      <w:bCs w:val="0"/>
                      <w:i w:val="0"/>
                      <w:iCs w:val="0"/>
                      <w:smallCaps w:val="0"/>
                      <w:strike w:val="0"/>
                    </w:rPr>
                    <w:t>000</w:t>
                  </w:r>
                </w:p>
              </w:tc>
              <w:tc>
                <w:tcPr>
                  <w:tcW w:w="1810"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58" w:lineRule="exact"/>
                    <w:ind w:left="0" w:right="760" w:firstLine="0"/>
                  </w:pPr>
                  <w:r>
                    <w:rPr>
                      <w:rStyle w:val="71"/>
                      <w:b w:val="0"/>
                      <w:bCs w:val="0"/>
                      <w:i w:val="0"/>
                      <w:iCs w:val="0"/>
                      <w:smallCaps w:val="0"/>
                      <w:strike w:val="0"/>
                    </w:rPr>
                    <w:t>+ 80 0</w:t>
                  </w:r>
                </w:p>
              </w:tc>
            </w:tr>
            <w:tr>
              <w:tblPrEx>
                <w:tblCellMar>
                  <w:top w:w="0" w:type="dxa"/>
                  <w:left w:w="10" w:type="dxa"/>
                  <w:bottom w:w="0" w:type="dxa"/>
                  <w:right w:w="10" w:type="dxa"/>
                </w:tblCellMar>
              </w:tblPrEx>
              <w:trPr>
                <w:trHeight w:val="538" w:hRule="exact"/>
                <w:jc w:val="center"/>
              </w:trPr>
              <w:tc>
                <w:tcPr>
                  <w:tcW w:w="2808"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 xml:space="preserve">&gt;800 </w:t>
                  </w:r>
                  <w:r>
                    <w:rPr>
                      <w:rStyle w:val="73"/>
                      <w:b w:val="0"/>
                      <w:bCs w:val="0"/>
                      <w:i w:val="0"/>
                      <w:iCs w:val="0"/>
                      <w:smallCaps w:val="0"/>
                      <w:strike w:val="0"/>
                    </w:rPr>
                    <w:t>〜</w:t>
                  </w:r>
                  <w:r>
                    <w:rPr>
                      <w:rStyle w:val="95"/>
                      <w:b w:val="0"/>
                      <w:bCs w:val="0"/>
                      <w:i w:val="0"/>
                      <w:iCs w:val="0"/>
                      <w:smallCaps w:val="0"/>
                      <w:strike w:val="0"/>
                    </w:rPr>
                    <w:t xml:space="preserve">1 </w:t>
                  </w:r>
                  <w:r>
                    <w:rPr>
                      <w:rStyle w:val="71"/>
                      <w:b w:val="0"/>
                      <w:bCs w:val="0"/>
                      <w:i w:val="0"/>
                      <w:iCs w:val="0"/>
                      <w:smallCaps w:val="0"/>
                      <w:strike w:val="0"/>
                    </w:rPr>
                    <w:t>200</w:t>
                  </w:r>
                </w:p>
              </w:tc>
              <w:tc>
                <w:tcPr>
                  <w:tcW w:w="182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58" w:lineRule="exact"/>
                    <w:ind w:left="0" w:right="760" w:firstLine="0"/>
                  </w:pPr>
                  <w:r>
                    <w:rPr>
                      <w:rStyle w:val="71"/>
                      <w:b w:val="0"/>
                      <w:bCs w:val="0"/>
                      <w:i w:val="0"/>
                      <w:iCs w:val="0"/>
                      <w:smallCaps w:val="0"/>
                      <w:strike w:val="0"/>
                    </w:rPr>
                    <w:t xml:space="preserve">+ </w:t>
                  </w:r>
                  <w:r>
                    <w:rPr>
                      <w:rStyle w:val="70"/>
                      <w:b w:val="0"/>
                      <w:bCs w:val="0"/>
                      <w:i w:val="0"/>
                      <w:iCs w:val="0"/>
                      <w:smallCaps w:val="0"/>
                      <w:strike w:val="0"/>
                      <w:lang w:val="zh-TW" w:eastAsia="zh-TW" w:bidi="zh-TW"/>
                    </w:rPr>
                    <w:t xml:space="preserve">45 </w:t>
                  </w:r>
                  <w:r>
                    <w:rPr>
                      <w:rStyle w:val="71"/>
                      <w:b w:val="0"/>
                      <w:bCs w:val="0"/>
                      <w:i w:val="0"/>
                      <w:iCs w:val="0"/>
                      <w:smallCaps w:val="0"/>
                      <w:strike w:val="0"/>
                    </w:rPr>
                    <w:t>0</w:t>
                  </w:r>
                </w:p>
              </w:tc>
              <w:tc>
                <w:tcPr>
                  <w:tcW w:w="282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&gt;4 000</w:t>
                  </w:r>
                  <w:r>
                    <w:rPr>
                      <w:rStyle w:val="70"/>
                      <w:b w:val="0"/>
                      <w:bCs w:val="0"/>
                      <w:i w:val="0"/>
                      <w:iCs w:val="0"/>
                      <w:smallCaps w:val="0"/>
                      <w:strike w:val="0"/>
                      <w:lang w:val="zh-TW" w:eastAsia="zh-TW" w:bidi="zh-TW"/>
                    </w:rPr>
                    <w:t xml:space="preserve">〜6 </w:t>
                  </w:r>
                  <w:r>
                    <w:rPr>
                      <w:rStyle w:val="71"/>
                      <w:b w:val="0"/>
                      <w:bCs w:val="0"/>
                      <w:i w:val="0"/>
                      <w:iCs w:val="0"/>
                      <w:smallCaps w:val="0"/>
                      <w:strike w:val="0"/>
                    </w:rPr>
                    <w:t>_</w:t>
                  </w:r>
                </w:p>
              </w:tc>
              <w:tc>
                <w:tcPr>
                  <w:tcW w:w="1810"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760" w:firstLine="0"/>
                  </w:pPr>
                  <w:r>
                    <w:rPr>
                      <w:rStyle w:val="71"/>
                      <w:b w:val="0"/>
                      <w:bCs w:val="0"/>
                      <w:i w:val="0"/>
                      <w:iCs w:val="0"/>
                      <w:smallCaps w:val="0"/>
                      <w:strike w:val="0"/>
                      <w:lang w:val="en-US" w:eastAsia="en-US" w:bidi="en-US"/>
                    </w:rPr>
                    <w:t>4-90</w:t>
                  </w:r>
                </w:p>
                <w:p>
                  <w:pPr>
                    <w:pStyle w:val="28"/>
                    <w:keepNext w:val="0"/>
                    <w:keepLines w:val="0"/>
                    <w:widowControl w:val="0"/>
                    <w:shd w:val="clear" w:color="auto" w:fill="auto"/>
                    <w:bidi w:val="0"/>
                    <w:spacing w:before="0" w:after="0" w:line="160" w:lineRule="exact"/>
                    <w:ind w:left="0" w:right="760" w:firstLine="0"/>
                  </w:pPr>
                  <w:r>
                    <w:rPr>
                      <w:rStyle w:val="71"/>
                      <w:b w:val="0"/>
                      <w:bCs w:val="0"/>
                      <w:i w:val="0"/>
                      <w:iCs w:val="0"/>
                      <w:smallCaps w:val="0"/>
                      <w:strike w:val="0"/>
                    </w:rPr>
                    <w:t>0</w:t>
                  </w:r>
                </w:p>
              </w:tc>
            </w:tr>
            <w:tr>
              <w:tblPrEx>
                <w:tblCellMar>
                  <w:top w:w="0" w:type="dxa"/>
                  <w:left w:w="10" w:type="dxa"/>
                  <w:bottom w:w="0" w:type="dxa"/>
                  <w:right w:w="10" w:type="dxa"/>
                </w:tblCellMar>
              </w:tblPrEx>
              <w:trPr>
                <w:trHeight w:val="538" w:hRule="exact"/>
                <w:jc w:val="center"/>
              </w:trPr>
              <w:tc>
                <w:tcPr>
                  <w:tcW w:w="2808"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&gt;1 200 〜2 000</w:t>
                  </w:r>
                </w:p>
              </w:tc>
              <w:tc>
                <w:tcPr>
                  <w:tcW w:w="1829"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58" w:lineRule="exact"/>
                    <w:ind w:left="0" w:right="760" w:firstLine="0"/>
                  </w:pPr>
                  <w:r>
                    <w:rPr>
                      <w:rStyle w:val="71"/>
                      <w:b w:val="0"/>
                      <w:bCs w:val="0"/>
                      <w:i w:val="0"/>
                      <w:iCs w:val="0"/>
                      <w:smallCaps w:val="0"/>
                      <w:strike w:val="0"/>
                    </w:rPr>
                    <w:t xml:space="preserve">+ </w:t>
                  </w:r>
                  <w:r>
                    <w:rPr>
                      <w:rStyle w:val="70"/>
                      <w:b w:val="0"/>
                      <w:bCs w:val="0"/>
                      <w:i w:val="0"/>
                      <w:iCs w:val="0"/>
                      <w:smallCaps w:val="0"/>
                      <w:strike w:val="0"/>
                      <w:lang w:val="zh-TW" w:eastAsia="zh-TW" w:bidi="zh-TW"/>
                    </w:rPr>
                    <w:t xml:space="preserve">60 </w:t>
                  </w:r>
                  <w:r>
                    <w:rPr>
                      <w:rStyle w:val="71"/>
                      <w:b w:val="0"/>
                      <w:bCs w:val="0"/>
                      <w:i w:val="0"/>
                      <w:iCs w:val="0"/>
                      <w:smallCaps w:val="0"/>
                      <w:strike w:val="0"/>
                    </w:rPr>
                    <w:t>0</w:t>
                  </w:r>
                </w:p>
              </w:tc>
              <w:tc>
                <w:tcPr>
                  <w:tcW w:w="2827"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&gt;6 000</w:t>
                  </w:r>
                </w:p>
              </w:tc>
              <w:tc>
                <w:tcPr>
                  <w:tcW w:w="181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3" w:lineRule="exact"/>
                    <w:ind w:left="740" w:right="0" w:hanging="160"/>
                    <w:jc w:val="left"/>
                  </w:pPr>
                  <w:r>
                    <w:rPr>
                      <w:rStyle w:val="72"/>
                      <w:b w:val="0"/>
                      <w:bCs w:val="0"/>
                      <w:i w:val="0"/>
                      <w:iCs w:val="0"/>
                      <w:smallCaps w:val="0"/>
                      <w:strike w:val="0"/>
                    </w:rPr>
                    <w:t xml:space="preserve">+ </w:t>
                  </w:r>
                  <w:r>
                    <w:rPr>
                      <w:rStyle w:val="71"/>
                      <w:b w:val="0"/>
                      <w:bCs w:val="0"/>
                      <w:i w:val="0"/>
                      <w:iCs w:val="0"/>
                      <w:smallCaps w:val="0"/>
                      <w:strike w:val="0"/>
                      <w:lang w:val="en-US" w:eastAsia="en-US" w:bidi="en-US"/>
                    </w:rPr>
                    <w:t xml:space="preserve">1.5%L </w:t>
                  </w:r>
                  <w:r>
                    <w:rPr>
                      <w:rStyle w:val="71"/>
                      <w:b w:val="0"/>
                      <w:bCs w:val="0"/>
                      <w:i w:val="0"/>
                      <w:iCs w:val="0"/>
                      <w:smallCaps w:val="0"/>
                      <w:strike w:val="0"/>
                    </w:rPr>
                    <w:t>0</w:t>
                  </w:r>
                </w:p>
              </w:tc>
            </w:tr>
          </w:tbl>
          <w:p>
            <w:pPr>
              <w:widowControl w:val="0"/>
              <w:rPr>
                <w:sz w:val="2"/>
                <w:szCs w:val="2"/>
              </w:rPr>
            </w:pPr>
          </w:p>
          <w:p>
            <w:pPr>
              <w:pStyle w:val="28"/>
              <w:keepNext w:val="0"/>
              <w:keepLines w:val="0"/>
              <w:widowControl w:val="0"/>
              <w:shd w:val="clear" w:color="auto" w:fill="auto"/>
              <w:bidi w:val="0"/>
              <w:spacing w:before="0" w:after="198" w:line="200" w:lineRule="exact"/>
              <w:ind w:left="0" w:right="0" w:firstLine="0"/>
              <w:jc w:val="left"/>
            </w:pPr>
            <w:r>
              <w:rPr>
                <w:rStyle w:val="31"/>
                <w:b w:val="0"/>
                <w:bCs w:val="0"/>
                <w:i w:val="0"/>
                <w:iCs w:val="0"/>
                <w:smallCaps w:val="0"/>
                <w:strike w:val="0"/>
                <w:lang w:val="en-US" w:eastAsia="en-US" w:bidi="en-US"/>
              </w:rPr>
              <w:t>5.4.2</w:t>
            </w:r>
            <w:r>
              <w:rPr>
                <w:rStyle w:val="31"/>
                <w:b w:val="0"/>
                <w:bCs w:val="0"/>
                <w:i w:val="0"/>
                <w:iCs w:val="0"/>
                <w:smallCaps w:val="0"/>
                <w:strike w:val="0"/>
              </w:rPr>
              <w:t>软管接口尺寸应符合图</w:t>
            </w:r>
            <w:r>
              <w:rPr>
                <w:rStyle w:val="40"/>
                <w:b w:val="0"/>
                <w:bCs w:val="0"/>
                <w:i w:val="0"/>
                <w:iCs w:val="0"/>
                <w:smallCaps w:val="0"/>
                <w:strike w:val="0"/>
              </w:rPr>
              <w:t>样及相</w:t>
            </w:r>
            <w:r>
              <w:rPr>
                <w:rStyle w:val="31"/>
                <w:b w:val="0"/>
                <w:bCs w:val="0"/>
                <w:i w:val="0"/>
                <w:iCs w:val="0"/>
                <w:smallCaps w:val="0"/>
                <w:strike w:val="0"/>
              </w:rPr>
              <w:t>关标准规定。</w:t>
            </w:r>
          </w:p>
          <w:p>
            <w:pPr>
              <w:pStyle w:val="28"/>
              <w:keepNext w:val="0"/>
              <w:keepLines w:val="0"/>
              <w:widowControl w:val="0"/>
              <w:shd w:val="clear" w:color="auto" w:fill="auto"/>
              <w:bidi w:val="0"/>
              <w:spacing w:before="0" w:after="126" w:line="200" w:lineRule="exact"/>
              <w:ind w:left="0" w:right="0" w:firstLine="0"/>
              <w:jc w:val="left"/>
            </w:pPr>
            <w:r>
              <w:rPr>
                <w:rStyle w:val="31"/>
                <w:b w:val="0"/>
                <w:bCs w:val="0"/>
                <w:i w:val="0"/>
                <w:iCs w:val="0"/>
                <w:smallCaps w:val="0"/>
                <w:strike w:val="0"/>
                <w:lang w:val="en-US" w:eastAsia="en-US" w:bidi="en-US"/>
              </w:rPr>
              <w:t xml:space="preserve">5.5 </w:t>
            </w:r>
            <w:r>
              <w:rPr>
                <w:rStyle w:val="40"/>
                <w:b w:val="0"/>
                <w:bCs w:val="0"/>
                <w:i w:val="0"/>
                <w:iCs w:val="0"/>
                <w:smallCaps w:val="0"/>
                <w:strike w:val="0"/>
              </w:rPr>
              <w:t>焊缝无损检测</w:t>
            </w:r>
          </w:p>
          <w:p>
            <w:pPr>
              <w:pStyle w:val="28"/>
              <w:keepNext w:val="0"/>
              <w:keepLines w:val="0"/>
              <w:widowControl w:val="0"/>
              <w:shd w:val="clear" w:color="auto" w:fill="auto"/>
              <w:bidi w:val="0"/>
              <w:spacing w:before="0" w:after="0" w:line="302" w:lineRule="exact"/>
              <w:ind w:left="0" w:right="0" w:firstLine="0"/>
              <w:jc w:val="left"/>
            </w:pPr>
            <w:r>
              <w:rPr>
                <w:rStyle w:val="31"/>
                <w:b w:val="0"/>
                <w:bCs w:val="0"/>
                <w:i w:val="0"/>
                <w:iCs w:val="0"/>
                <w:smallCaps w:val="0"/>
                <w:strike w:val="0"/>
                <w:lang w:val="en-US" w:eastAsia="en-US" w:bidi="en-US"/>
              </w:rPr>
              <w:t xml:space="preserve">5.5.1 </w:t>
            </w:r>
            <w:r>
              <w:rPr>
                <w:rStyle w:val="35"/>
                <w:b w:val="0"/>
                <w:bCs w:val="0"/>
                <w:i w:val="0"/>
                <w:iCs w:val="0"/>
                <w:smallCaps w:val="0"/>
                <w:strike w:val="0"/>
              </w:rPr>
              <w:t>B</w:t>
            </w:r>
            <w:r>
              <w:rPr>
                <w:rStyle w:val="31"/>
                <w:b w:val="0"/>
                <w:bCs w:val="0"/>
                <w:i w:val="0"/>
                <w:iCs w:val="0"/>
                <w:smallCaps w:val="0"/>
                <w:strike w:val="0"/>
              </w:rPr>
              <w:t>类软管的焊缝</w:t>
            </w:r>
            <w:r>
              <w:rPr>
                <w:rStyle w:val="96"/>
                <w:b w:val="0"/>
                <w:bCs w:val="0"/>
                <w:i w:val="0"/>
                <w:iCs w:val="0"/>
                <w:smallCaps w:val="0"/>
                <w:strike w:val="0"/>
              </w:rPr>
              <w:t>，一</w:t>
            </w:r>
            <w:r>
              <w:rPr>
                <w:rStyle w:val="31"/>
                <w:b w:val="0"/>
                <w:bCs w:val="0"/>
                <w:i w:val="0"/>
                <w:iCs w:val="0"/>
                <w:smallCaps w:val="0"/>
                <w:strike w:val="0"/>
              </w:rPr>
              <w:t>般不进行无损检测。</w:t>
            </w:r>
          </w:p>
          <w:p>
            <w:pPr>
              <w:pStyle w:val="28"/>
              <w:keepNext w:val="0"/>
              <w:keepLines w:val="0"/>
              <w:widowControl w:val="0"/>
              <w:shd w:val="clear" w:color="auto" w:fill="auto"/>
              <w:bidi w:val="0"/>
              <w:spacing w:before="0" w:after="0" w:line="302" w:lineRule="exact"/>
              <w:ind w:left="0" w:right="0" w:firstLine="0"/>
              <w:jc w:val="left"/>
            </w:pPr>
            <w:r>
              <w:rPr>
                <w:rStyle w:val="31"/>
                <w:b w:val="0"/>
                <w:bCs w:val="0"/>
                <w:i w:val="0"/>
                <w:iCs w:val="0"/>
                <w:smallCaps w:val="0"/>
                <w:strike w:val="0"/>
                <w:lang w:val="en-US" w:eastAsia="en-US" w:bidi="en-US"/>
              </w:rPr>
              <w:t xml:space="preserve">5. 5. </w:t>
            </w:r>
            <w:r>
              <w:rPr>
                <w:rStyle w:val="40"/>
                <w:b w:val="0"/>
                <w:bCs w:val="0"/>
                <w:i w:val="0"/>
                <w:iCs w:val="0"/>
                <w:smallCaps w:val="0"/>
                <w:strike w:val="0"/>
              </w:rPr>
              <w:t xml:space="preserve">2 </w:t>
            </w:r>
            <w:r>
              <w:rPr>
                <w:rStyle w:val="35"/>
                <w:b w:val="0"/>
                <w:bCs w:val="0"/>
                <w:i w:val="0"/>
                <w:iCs w:val="0"/>
                <w:smallCaps w:val="0"/>
                <w:strike w:val="0"/>
              </w:rPr>
              <w:t>A</w:t>
            </w:r>
            <w:r>
              <w:rPr>
                <w:rStyle w:val="40"/>
                <w:b w:val="0"/>
                <w:bCs w:val="0"/>
                <w:i w:val="0"/>
                <w:iCs w:val="0"/>
                <w:smallCaps w:val="0"/>
                <w:strike w:val="0"/>
              </w:rPr>
              <w:t>类软管</w:t>
            </w:r>
            <w:r>
              <w:rPr>
                <w:rStyle w:val="31"/>
                <w:b w:val="0"/>
                <w:bCs w:val="0"/>
                <w:i w:val="0"/>
                <w:iCs w:val="0"/>
                <w:smallCaps w:val="0"/>
                <w:strike w:val="0"/>
              </w:rPr>
              <w:t>的管坯</w:t>
            </w:r>
            <w:r>
              <w:rPr>
                <w:rStyle w:val="40"/>
                <w:b w:val="0"/>
                <w:bCs w:val="0"/>
                <w:i w:val="0"/>
                <w:iCs w:val="0"/>
                <w:smallCaps w:val="0"/>
                <w:strike w:val="0"/>
              </w:rPr>
              <w:t>纵焊缝、接管纵焊缝</w:t>
            </w:r>
            <w:r>
              <w:rPr>
                <w:rStyle w:val="31"/>
                <w:b w:val="0"/>
                <w:bCs w:val="0"/>
                <w:i w:val="0"/>
                <w:iCs w:val="0"/>
                <w:smallCaps w:val="0"/>
                <w:strike w:val="0"/>
              </w:rPr>
              <w:t>以及波</w:t>
            </w:r>
            <w:r>
              <w:rPr>
                <w:rStyle w:val="40"/>
                <w:b w:val="0"/>
                <w:bCs w:val="0"/>
                <w:i w:val="0"/>
                <w:iCs w:val="0"/>
                <w:smallCaps w:val="0"/>
                <w:strike w:val="0"/>
              </w:rPr>
              <w:t>纹管与波纹管、波纹管</w:t>
            </w:r>
            <w:r>
              <w:rPr>
                <w:rStyle w:val="31"/>
                <w:b w:val="0"/>
                <w:bCs w:val="0"/>
                <w:i w:val="0"/>
                <w:iCs w:val="0"/>
                <w:smallCaps w:val="0"/>
                <w:strike w:val="0"/>
              </w:rPr>
              <w:t>与接管</w:t>
            </w:r>
            <w:r>
              <w:rPr>
                <w:rStyle w:val="40"/>
                <w:b w:val="0"/>
                <w:bCs w:val="0"/>
                <w:i w:val="0"/>
                <w:iCs w:val="0"/>
                <w:smallCaps w:val="0"/>
                <w:strike w:val="0"/>
              </w:rPr>
              <w:t>、波纹管与网套、</w:t>
            </w:r>
            <w:r>
              <w:rPr>
                <w:rStyle w:val="31"/>
                <w:b w:val="0"/>
                <w:bCs w:val="0"/>
                <w:i w:val="0"/>
                <w:iCs w:val="0"/>
                <w:smallCaps w:val="0"/>
                <w:strike w:val="0"/>
              </w:rPr>
              <w:t>接管与 网套连接环焊缝应按合同中规定</w:t>
            </w:r>
            <w:r>
              <w:rPr>
                <w:rStyle w:val="40"/>
                <w:b w:val="0"/>
                <w:bCs w:val="0"/>
                <w:i w:val="0"/>
                <w:iCs w:val="0"/>
                <w:smallCaps w:val="0"/>
                <w:strike w:val="0"/>
              </w:rPr>
              <w:t>的数量</w:t>
            </w:r>
            <w:r>
              <w:rPr>
                <w:rStyle w:val="31"/>
                <w:b w:val="0"/>
                <w:bCs w:val="0"/>
                <w:i w:val="0"/>
                <w:iCs w:val="0"/>
                <w:smallCaps w:val="0"/>
                <w:strike w:val="0"/>
              </w:rPr>
              <w:t>(或比例）进行无损检测，而对于连续自动焊管生产线的管坯纵焊 缝，可在合同中规定</w:t>
            </w:r>
            <w:r>
              <w:rPr>
                <w:rStyle w:val="40"/>
                <w:b w:val="0"/>
                <w:bCs w:val="0"/>
                <w:i w:val="0"/>
                <w:iCs w:val="0"/>
                <w:smallCaps w:val="0"/>
                <w:strike w:val="0"/>
              </w:rPr>
              <w:t>对焊接见证件(截取长度不短于</w:t>
            </w:r>
            <w:r>
              <w:rPr>
                <w:rStyle w:val="31"/>
                <w:b w:val="0"/>
                <w:bCs w:val="0"/>
                <w:i w:val="0"/>
                <w:iCs w:val="0"/>
                <w:smallCaps w:val="0"/>
                <w:strike w:val="0"/>
              </w:rPr>
              <w:t xml:space="preserve">250 </w:t>
            </w:r>
            <w:r>
              <w:rPr>
                <w:rStyle w:val="35"/>
                <w:b w:val="0"/>
                <w:bCs w:val="0"/>
                <w:i w:val="0"/>
                <w:iCs w:val="0"/>
                <w:smallCaps w:val="0"/>
                <w:strike w:val="0"/>
              </w:rPr>
              <w:t>mm</w:t>
            </w:r>
            <w:r>
              <w:rPr>
                <w:rStyle w:val="40"/>
                <w:b w:val="0"/>
                <w:bCs w:val="0"/>
                <w:i w:val="0"/>
                <w:iCs w:val="0"/>
                <w:smallCaps w:val="0"/>
                <w:strike w:val="0"/>
              </w:rPr>
              <w:t>的管坯</w:t>
            </w:r>
            <w:r>
              <w:rPr>
                <w:rStyle w:val="31"/>
                <w:b w:val="0"/>
                <w:bCs w:val="0"/>
                <w:i w:val="0"/>
                <w:iCs w:val="0"/>
                <w:smallCaps w:val="0"/>
                <w:strike w:val="0"/>
                <w:lang w:val="en-US" w:eastAsia="en-US" w:bidi="en-US"/>
              </w:rPr>
              <w:t>)</w:t>
            </w:r>
            <w:r>
              <w:rPr>
                <w:rStyle w:val="31"/>
                <w:b w:val="0"/>
                <w:bCs w:val="0"/>
                <w:i w:val="0"/>
                <w:iCs w:val="0"/>
                <w:smallCaps w:val="0"/>
                <w:strike w:val="0"/>
              </w:rPr>
              <w:t>进行无</w:t>
            </w:r>
            <w:r>
              <w:rPr>
                <w:rStyle w:val="40"/>
                <w:b w:val="0"/>
                <w:bCs w:val="0"/>
                <w:i w:val="0"/>
                <w:iCs w:val="0"/>
                <w:smallCaps w:val="0"/>
                <w:strike w:val="0"/>
              </w:rPr>
              <w:t>损检测，其</w:t>
            </w:r>
            <w:r>
              <w:rPr>
                <w:rStyle w:val="31"/>
                <w:b w:val="0"/>
                <w:bCs w:val="0"/>
                <w:i w:val="0"/>
                <w:iCs w:val="0"/>
                <w:smallCaps w:val="0"/>
                <w:strike w:val="0"/>
              </w:rPr>
              <w:t>质量要</w:t>
            </w:r>
            <w:r>
              <w:rPr>
                <w:rStyle w:val="40"/>
                <w:b w:val="0"/>
                <w:bCs w:val="0"/>
                <w:i w:val="0"/>
                <w:iCs w:val="0"/>
                <w:smallCaps w:val="0"/>
                <w:strike w:val="0"/>
              </w:rPr>
              <w:t>求见表</w:t>
            </w:r>
            <w:r>
              <w:rPr>
                <w:rStyle w:val="31"/>
                <w:b w:val="0"/>
                <w:bCs w:val="0"/>
                <w:i w:val="0"/>
                <w:iCs w:val="0"/>
                <w:smallCaps w:val="0"/>
                <w:strike w:val="0"/>
                <w:lang w:val="en-US" w:eastAsia="en-US" w:bidi="en-US"/>
              </w:rPr>
              <w:t>7</w:t>
            </w:r>
            <w:r>
              <w:rPr>
                <w:rStyle w:val="35"/>
                <w:b w:val="0"/>
                <w:bCs w:val="0"/>
                <w:i w:val="0"/>
                <w:iCs w:val="0"/>
                <w:smallCaps w:val="0"/>
                <w:strike w:val="0"/>
                <w:vertAlign w:val="subscript"/>
              </w:rPr>
              <w:t xml:space="preserve">a </w:t>
            </w:r>
            <w:r>
              <w:rPr>
                <w:rStyle w:val="31"/>
                <w:b w:val="0"/>
                <w:bCs w:val="0"/>
                <w:i w:val="0"/>
                <w:iCs w:val="0"/>
                <w:smallCaps w:val="0"/>
                <w:strike w:val="0"/>
                <w:lang w:val="en-US" w:eastAsia="en-US" w:bidi="en-US"/>
              </w:rPr>
              <w:t xml:space="preserve">5.5.3 </w:t>
            </w:r>
            <w:r>
              <w:rPr>
                <w:rStyle w:val="35"/>
                <w:b w:val="0"/>
                <w:bCs w:val="0"/>
                <w:i w:val="0"/>
                <w:iCs w:val="0"/>
                <w:smallCaps w:val="0"/>
                <w:strike w:val="0"/>
              </w:rPr>
              <w:t>A</w:t>
            </w:r>
            <w:r>
              <w:rPr>
                <w:rStyle w:val="31"/>
                <w:b w:val="0"/>
                <w:bCs w:val="0"/>
                <w:i w:val="0"/>
                <w:iCs w:val="0"/>
                <w:smallCaps w:val="0"/>
                <w:strike w:val="0"/>
              </w:rPr>
              <w:t>类软管除表</w:t>
            </w:r>
            <w:r>
              <w:rPr>
                <w:rStyle w:val="29"/>
                <w:b w:val="0"/>
                <w:bCs w:val="0"/>
                <w:i w:val="0"/>
                <w:iCs w:val="0"/>
                <w:smallCaps w:val="0"/>
                <w:strike w:val="0"/>
              </w:rPr>
              <w:t>7</w:t>
            </w:r>
            <w:r>
              <w:rPr>
                <w:rStyle w:val="31"/>
                <w:b w:val="0"/>
                <w:bCs w:val="0"/>
                <w:i w:val="0"/>
                <w:iCs w:val="0"/>
                <w:smallCaps w:val="0"/>
                <w:strike w:val="0"/>
              </w:rPr>
              <w:t>中序号</w:t>
            </w:r>
            <w:r>
              <w:rPr>
                <w:rStyle w:val="29"/>
                <w:b w:val="0"/>
                <w:bCs w:val="0"/>
                <w:i w:val="0"/>
                <w:iCs w:val="0"/>
                <w:smallCaps w:val="0"/>
                <w:strike w:val="0"/>
              </w:rPr>
              <w:t>3</w:t>
            </w:r>
            <w:r>
              <w:rPr>
                <w:rStyle w:val="31"/>
                <w:b w:val="0"/>
                <w:bCs w:val="0"/>
                <w:i w:val="0"/>
                <w:iCs w:val="0"/>
                <w:smallCaps w:val="0"/>
                <w:strike w:val="0"/>
              </w:rPr>
              <w:t>外的可检测环焊缝，应</w:t>
            </w:r>
            <w:r>
              <w:rPr>
                <w:rStyle w:val="40"/>
                <w:b w:val="0"/>
                <w:bCs w:val="0"/>
                <w:i w:val="0"/>
                <w:iCs w:val="0"/>
                <w:smallCaps w:val="0"/>
                <w:strike w:val="0"/>
              </w:rPr>
              <w:t>按合同</w:t>
            </w:r>
            <w:r>
              <w:rPr>
                <w:rStyle w:val="31"/>
                <w:b w:val="0"/>
                <w:bCs w:val="0"/>
                <w:i w:val="0"/>
                <w:iCs w:val="0"/>
                <w:smallCaps w:val="0"/>
                <w:strike w:val="0"/>
              </w:rPr>
              <w:t xml:space="preserve">中规定的数量（或比例）进行无损检测， </w:t>
            </w:r>
            <w:r>
              <w:rPr>
                <w:rStyle w:val="29"/>
                <w:b w:val="0"/>
                <w:bCs w:val="0"/>
                <w:i w:val="0"/>
                <w:iCs w:val="0"/>
                <w:smallCaps w:val="0"/>
                <w:strike w:val="0"/>
              </w:rPr>
              <w:t>型</w:t>
            </w:r>
            <w:r>
              <w:rPr>
                <w:rStyle w:val="31"/>
                <w:b w:val="0"/>
                <w:bCs w:val="0"/>
                <w:i w:val="0"/>
                <w:iCs w:val="0"/>
                <w:smallCaps w:val="0"/>
                <w:strike w:val="0"/>
              </w:rPr>
              <w:t>式试验的试件应进行</w:t>
            </w:r>
            <w:r>
              <w:rPr>
                <w:rStyle w:val="29"/>
                <w:b w:val="0"/>
                <w:bCs w:val="0"/>
                <w:i w:val="0"/>
                <w:iCs w:val="0"/>
                <w:smallCaps w:val="0"/>
                <w:strike w:val="0"/>
              </w:rPr>
              <w:t>100%</w:t>
            </w:r>
            <w:r>
              <w:rPr>
                <w:rStyle w:val="31"/>
                <w:b w:val="0"/>
                <w:bCs w:val="0"/>
                <w:i w:val="0"/>
                <w:iCs w:val="0"/>
                <w:smallCaps w:val="0"/>
                <w:strike w:val="0"/>
              </w:rPr>
              <w:t>的无损检测，其质量要</w:t>
            </w:r>
            <w:r>
              <w:rPr>
                <w:rStyle w:val="40"/>
                <w:b w:val="0"/>
                <w:bCs w:val="0"/>
                <w:i w:val="0"/>
                <w:iCs w:val="0"/>
                <w:smallCaps w:val="0"/>
                <w:strike w:val="0"/>
              </w:rPr>
              <w:t>求见表</w:t>
            </w:r>
            <w:r>
              <w:rPr>
                <w:rStyle w:val="31"/>
                <w:b w:val="0"/>
                <w:bCs w:val="0"/>
                <w:i w:val="0"/>
                <w:iCs w:val="0"/>
                <w:smallCaps w:val="0"/>
                <w:strike w:val="0"/>
              </w:rPr>
              <w:t>7中序号4和序号</w:t>
            </w:r>
            <w:r>
              <w:rPr>
                <w:rStyle w:val="29"/>
                <w:b w:val="0"/>
                <w:bCs w:val="0"/>
                <w:i w:val="0"/>
                <w:iCs w:val="0"/>
                <w:smallCaps w:val="0"/>
                <w:strike w:val="0"/>
              </w:rPr>
              <w:t>5。</w:t>
            </w:r>
          </w:p>
          <w:p>
            <w:pPr>
              <w:pStyle w:val="89"/>
              <w:keepNext w:val="0"/>
              <w:keepLines w:val="0"/>
              <w:widowControl w:val="0"/>
              <w:shd w:val="clear" w:color="auto" w:fill="auto"/>
              <w:bidi w:val="0"/>
              <w:spacing w:before="0" w:after="0" w:line="200" w:lineRule="exact"/>
              <w:ind w:left="0" w:right="0" w:firstLine="0"/>
              <w:jc w:val="left"/>
            </w:pPr>
            <w:r>
              <w:rPr>
                <w:rStyle w:val="93"/>
                <w:b w:val="0"/>
                <w:bCs w:val="0"/>
                <w:i w:val="0"/>
                <w:iCs w:val="0"/>
                <w:smallCaps w:val="0"/>
                <w:strike w:val="0"/>
              </w:rPr>
              <w:t>表</w:t>
            </w:r>
            <w:r>
              <w:rPr>
                <w:rStyle w:val="97"/>
                <w:b w:val="0"/>
                <w:bCs w:val="0"/>
                <w:i w:val="0"/>
                <w:iCs w:val="0"/>
                <w:smallCaps w:val="0"/>
                <w:strike w:val="0"/>
              </w:rPr>
              <w:t>7</w:t>
            </w:r>
            <w:r>
              <w:rPr>
                <w:rStyle w:val="93"/>
                <w:b w:val="0"/>
                <w:bCs w:val="0"/>
                <w:i w:val="0"/>
                <w:iCs w:val="0"/>
                <w:smallCaps w:val="0"/>
                <w:strike w:val="0"/>
              </w:rPr>
              <w:t>焊缝无损检测质量要求</w:t>
            </w:r>
          </w:p>
          <w:tbl>
            <w:tblPr>
              <w:tblStyle w:val="8"/>
              <w:tblW w:w="9268" w:type="dxa"/>
              <w:jc w:val="center"/>
              <w:tblLayout w:type="fixed"/>
              <w:tblCellMar>
                <w:top w:w="0" w:type="dxa"/>
                <w:left w:w="10" w:type="dxa"/>
                <w:bottom w:w="0" w:type="dxa"/>
                <w:right w:w="10" w:type="dxa"/>
              </w:tblCellMar>
            </w:tblPr>
            <w:tblGrid>
              <w:gridCol w:w="926"/>
              <w:gridCol w:w="3600"/>
              <w:gridCol w:w="4742"/>
            </w:tblGrid>
            <w:tr>
              <w:tblPrEx>
                <w:tblCellMar>
                  <w:top w:w="0" w:type="dxa"/>
                  <w:left w:w="10" w:type="dxa"/>
                  <w:bottom w:w="0" w:type="dxa"/>
                  <w:right w:w="10" w:type="dxa"/>
                </w:tblCellMar>
              </w:tblPrEx>
              <w:trPr>
                <w:trHeight w:val="355" w:hRule="exact"/>
                <w:jc w:val="center"/>
              </w:trPr>
              <w:tc>
                <w:tcPr>
                  <w:tcW w:w="926"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300" w:right="0" w:firstLine="0"/>
                    <w:jc w:val="left"/>
                  </w:pPr>
                  <w:r>
                    <w:rPr>
                      <w:rStyle w:val="71"/>
                      <w:b w:val="0"/>
                      <w:bCs w:val="0"/>
                      <w:i w:val="0"/>
                      <w:iCs w:val="0"/>
                      <w:smallCaps w:val="0"/>
                      <w:strike w:val="0"/>
                    </w:rPr>
                    <w:t>序号</w:t>
                  </w:r>
                </w:p>
              </w:tc>
              <w:tc>
                <w:tcPr>
                  <w:tcW w:w="360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lang w:val="zh-TW" w:eastAsia="zh-TW" w:bidi="zh-TW"/>
                    </w:rPr>
                    <w:t>分类</w:t>
                  </w:r>
                </w:p>
              </w:tc>
              <w:tc>
                <w:tcPr>
                  <w:tcW w:w="4742"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98"/>
                      <w:b w:val="0"/>
                      <w:bCs w:val="0"/>
                      <w:i w:val="0"/>
                      <w:iCs w:val="0"/>
                      <w:smallCaps w:val="0"/>
                      <w:strike w:val="0"/>
                    </w:rPr>
                    <w:t>质量要求</w:t>
                  </w:r>
                </w:p>
              </w:tc>
            </w:tr>
            <w:tr>
              <w:tblPrEx>
                <w:tblCellMar>
                  <w:top w:w="0" w:type="dxa"/>
                  <w:left w:w="10" w:type="dxa"/>
                  <w:bottom w:w="0" w:type="dxa"/>
                  <w:right w:w="10" w:type="dxa"/>
                </w:tblCellMar>
              </w:tblPrEx>
              <w:trPr>
                <w:trHeight w:val="370" w:hRule="exact"/>
                <w:jc w:val="center"/>
              </w:trPr>
              <w:tc>
                <w:tcPr>
                  <w:tcW w:w="926"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99"/>
                      <w:b w:val="0"/>
                      <w:bCs w:val="0"/>
                      <w:i w:val="0"/>
                      <w:iCs w:val="0"/>
                      <w:smallCaps w:val="0"/>
                      <w:strike w:val="0"/>
                    </w:rPr>
                    <w:t>1</w:t>
                  </w:r>
                </w:p>
              </w:tc>
              <w:tc>
                <w:tcPr>
                  <w:tcW w:w="360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280"/>
                    <w:jc w:val="left"/>
                  </w:pPr>
                  <w:r>
                    <w:rPr>
                      <w:rStyle w:val="70"/>
                      <w:b w:val="0"/>
                      <w:bCs w:val="0"/>
                      <w:i w:val="0"/>
                      <w:iCs w:val="0"/>
                      <w:smallCaps w:val="0"/>
                      <w:strike w:val="0"/>
                      <w:lang w:val="zh-TW" w:eastAsia="zh-TW" w:bidi="zh-TW"/>
                    </w:rPr>
                    <w:t>管坯纵焊缝</w:t>
                  </w:r>
                </w:p>
              </w:tc>
              <w:tc>
                <w:tcPr>
                  <w:tcW w:w="4742"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80" w:right="0" w:firstLine="0"/>
                    <w:jc w:val="left"/>
                  </w:pPr>
                  <w:r>
                    <w:rPr>
                      <w:rStyle w:val="70"/>
                      <w:b w:val="0"/>
                      <w:bCs w:val="0"/>
                      <w:i w:val="0"/>
                      <w:iCs w:val="0"/>
                      <w:smallCaps w:val="0"/>
                      <w:strike w:val="0"/>
                      <w:lang w:val="zh-TW" w:eastAsia="zh-TW" w:bidi="zh-TW"/>
                    </w:rPr>
                    <w:t>射线检测质埴应不低于</w:t>
                  </w:r>
                  <w:r>
                    <w:rPr>
                      <w:rStyle w:val="70"/>
                      <w:b w:val="0"/>
                      <w:bCs w:val="0"/>
                      <w:i w:val="0"/>
                      <w:iCs w:val="0"/>
                      <w:smallCaps w:val="0"/>
                      <w:strike w:val="0"/>
                    </w:rPr>
                    <w:t xml:space="preserve">GB/T </w:t>
                  </w:r>
                  <w:r>
                    <w:rPr>
                      <w:rStyle w:val="70"/>
                      <w:b w:val="0"/>
                      <w:bCs w:val="0"/>
                      <w:i w:val="0"/>
                      <w:iCs w:val="0"/>
                      <w:smallCaps w:val="0"/>
                      <w:strike w:val="0"/>
                      <w:lang w:val="zh-TW" w:eastAsia="zh-TW" w:bidi="zh-TW"/>
                    </w:rPr>
                    <w:t>3323的</w:t>
                  </w:r>
                  <w:r>
                    <w:rPr>
                      <w:rStyle w:val="95"/>
                      <w:b w:val="0"/>
                      <w:bCs w:val="0"/>
                      <w:i w:val="0"/>
                      <w:iCs w:val="0"/>
                      <w:smallCaps w:val="0"/>
                      <w:strike w:val="0"/>
                      <w:lang w:val="en-US" w:eastAsia="en-US" w:bidi="en-US"/>
                    </w:rPr>
                    <w:t>n</w:t>
                  </w:r>
                  <w:r>
                    <w:rPr>
                      <w:rStyle w:val="70"/>
                      <w:b w:val="0"/>
                      <w:bCs w:val="0"/>
                      <w:i w:val="0"/>
                      <w:iCs w:val="0"/>
                      <w:smallCaps w:val="0"/>
                      <w:strike w:val="0"/>
                      <w:lang w:val="zh-TW" w:eastAsia="zh-TW" w:bidi="zh-TW"/>
                    </w:rPr>
                    <w:t>级规定</w:t>
                  </w:r>
                </w:p>
              </w:tc>
            </w:tr>
            <w:tr>
              <w:tblPrEx>
                <w:tblCellMar>
                  <w:top w:w="0" w:type="dxa"/>
                  <w:left w:w="10" w:type="dxa"/>
                  <w:bottom w:w="0" w:type="dxa"/>
                  <w:right w:w="10" w:type="dxa"/>
                </w:tblCellMar>
              </w:tblPrEx>
              <w:trPr>
                <w:trHeight w:val="350" w:hRule="exact"/>
                <w:jc w:val="center"/>
              </w:trPr>
              <w:tc>
                <w:tcPr>
                  <w:tcW w:w="926"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2</w:t>
                  </w:r>
                </w:p>
              </w:tc>
              <w:tc>
                <w:tcPr>
                  <w:tcW w:w="360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280"/>
                    <w:jc w:val="left"/>
                  </w:pPr>
                  <w:r>
                    <w:rPr>
                      <w:rStyle w:val="70"/>
                      <w:b w:val="0"/>
                      <w:bCs w:val="0"/>
                      <w:i w:val="0"/>
                      <w:iCs w:val="0"/>
                      <w:smallCaps w:val="0"/>
                      <w:strike w:val="0"/>
                      <w:lang w:val="zh-TW" w:eastAsia="zh-TW" w:bidi="zh-TW"/>
                    </w:rPr>
                    <w:t>接管纵焊缝</w:t>
                  </w:r>
                </w:p>
              </w:tc>
              <w:tc>
                <w:tcPr>
                  <w:tcW w:w="4742"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80" w:right="0" w:firstLine="0"/>
                    <w:jc w:val="left"/>
                  </w:pPr>
                  <w:r>
                    <w:rPr>
                      <w:rStyle w:val="70"/>
                      <w:b w:val="0"/>
                      <w:bCs w:val="0"/>
                      <w:i w:val="0"/>
                      <w:iCs w:val="0"/>
                      <w:smallCaps w:val="0"/>
                      <w:strike w:val="0"/>
                      <w:lang w:val="zh-TW" w:eastAsia="zh-TW" w:bidi="zh-TW"/>
                    </w:rPr>
                    <w:t>射线检測质世应不低于</w:t>
                  </w:r>
                  <w:r>
                    <w:rPr>
                      <w:rStyle w:val="70"/>
                      <w:b w:val="0"/>
                      <w:bCs w:val="0"/>
                      <w:i w:val="0"/>
                      <w:iCs w:val="0"/>
                      <w:smallCaps w:val="0"/>
                      <w:strike w:val="0"/>
                    </w:rPr>
                    <w:t xml:space="preserve">JB/T 4730. </w:t>
                  </w:r>
                  <w:r>
                    <w:rPr>
                      <w:rStyle w:val="70"/>
                      <w:b w:val="0"/>
                      <w:bCs w:val="0"/>
                      <w:i w:val="0"/>
                      <w:iCs w:val="0"/>
                      <w:smallCaps w:val="0"/>
                      <w:strike w:val="0"/>
                      <w:lang w:val="zh-TW" w:eastAsia="zh-TW" w:bidi="zh-TW"/>
                    </w:rPr>
                    <w:t>2的</w:t>
                  </w:r>
                  <w:r>
                    <w:rPr>
                      <w:rStyle w:val="70"/>
                      <w:b w:val="0"/>
                      <w:bCs w:val="0"/>
                      <w:i w:val="0"/>
                      <w:iCs w:val="0"/>
                      <w:smallCaps w:val="0"/>
                      <w:strike w:val="0"/>
                    </w:rPr>
                    <w:t>D</w:t>
                  </w:r>
                  <w:r>
                    <w:rPr>
                      <w:rStyle w:val="70"/>
                      <w:b w:val="0"/>
                      <w:bCs w:val="0"/>
                      <w:i w:val="0"/>
                      <w:iCs w:val="0"/>
                      <w:smallCaps w:val="0"/>
                      <w:strike w:val="0"/>
                      <w:lang w:val="zh-TW" w:eastAsia="zh-TW" w:bidi="zh-TW"/>
                    </w:rPr>
                    <w:t>级规定</w:t>
                  </w:r>
                </w:p>
              </w:tc>
            </w:tr>
            <w:tr>
              <w:tblPrEx>
                <w:tblCellMar>
                  <w:top w:w="0" w:type="dxa"/>
                  <w:left w:w="10" w:type="dxa"/>
                  <w:bottom w:w="0" w:type="dxa"/>
                  <w:right w:w="10" w:type="dxa"/>
                </w:tblCellMar>
              </w:tblPrEx>
              <w:trPr>
                <w:trHeight w:val="730" w:hRule="exact"/>
                <w:jc w:val="center"/>
              </w:trPr>
              <w:tc>
                <w:tcPr>
                  <w:tcW w:w="926"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3</w:t>
                  </w:r>
                </w:p>
              </w:tc>
              <w:tc>
                <w:tcPr>
                  <w:tcW w:w="360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78" w:lineRule="exact"/>
                    <w:ind w:left="0" w:right="0" w:firstLine="280"/>
                    <w:jc w:val="left"/>
                  </w:pPr>
                  <w:r>
                    <w:rPr>
                      <w:rStyle w:val="70"/>
                      <w:b w:val="0"/>
                      <w:bCs w:val="0"/>
                      <w:i w:val="0"/>
                      <w:iCs w:val="0"/>
                      <w:smallCaps w:val="0"/>
                      <w:strike w:val="0"/>
                      <w:lang w:val="zh-TW" w:eastAsia="zh-TW" w:bidi="zh-TW"/>
                    </w:rPr>
                    <w:t>波纹管与波纹管、波纹管与接管、波纹管与 网套、接管与网套连接的环焊缝</w:t>
                  </w:r>
                </w:p>
              </w:tc>
              <w:tc>
                <w:tcPr>
                  <w:tcW w:w="4742"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80" w:right="0" w:firstLine="0"/>
                    <w:jc w:val="left"/>
                  </w:pPr>
                  <w:r>
                    <w:rPr>
                      <w:rStyle w:val="70"/>
                      <w:b w:val="0"/>
                      <w:bCs w:val="0"/>
                      <w:i w:val="0"/>
                      <w:iCs w:val="0"/>
                      <w:smallCaps w:val="0"/>
                      <w:strike w:val="0"/>
                      <w:lang w:val="zh-TW" w:eastAsia="zh-TW" w:bidi="zh-TW"/>
                    </w:rPr>
                    <w:t>渗透检測质虽应不低于</w:t>
                  </w:r>
                  <w:r>
                    <w:rPr>
                      <w:rStyle w:val="70"/>
                      <w:b w:val="0"/>
                      <w:bCs w:val="0"/>
                      <w:i w:val="0"/>
                      <w:iCs w:val="0"/>
                      <w:smallCaps w:val="0"/>
                      <w:strike w:val="0"/>
                    </w:rPr>
                    <w:t xml:space="preserve">JB/T 4730. </w:t>
                  </w:r>
                  <w:r>
                    <w:rPr>
                      <w:rStyle w:val="71"/>
                      <w:b w:val="0"/>
                      <w:bCs w:val="0"/>
                      <w:i w:val="0"/>
                      <w:iCs w:val="0"/>
                      <w:smallCaps w:val="0"/>
                      <w:strike w:val="0"/>
                    </w:rPr>
                    <w:t>5</w:t>
                  </w:r>
                  <w:r>
                    <w:rPr>
                      <w:rStyle w:val="70"/>
                      <w:b w:val="0"/>
                      <w:bCs w:val="0"/>
                      <w:i w:val="0"/>
                      <w:iCs w:val="0"/>
                      <w:smallCaps w:val="0"/>
                      <w:strike w:val="0"/>
                      <w:lang w:val="zh-TW" w:eastAsia="zh-TW" w:bidi="zh-TW"/>
                    </w:rPr>
                    <w:t>的</w:t>
                  </w:r>
                  <w:r>
                    <w:rPr>
                      <w:rStyle w:val="70"/>
                      <w:b w:val="0"/>
                      <w:bCs w:val="0"/>
                      <w:i w:val="0"/>
                      <w:iCs w:val="0"/>
                      <w:smallCaps w:val="0"/>
                      <w:strike w:val="0"/>
                    </w:rPr>
                    <w:t>n</w:t>
                  </w:r>
                  <w:r>
                    <w:rPr>
                      <w:rStyle w:val="70"/>
                      <w:b w:val="0"/>
                      <w:bCs w:val="0"/>
                      <w:i w:val="0"/>
                      <w:iCs w:val="0"/>
                      <w:smallCaps w:val="0"/>
                      <w:strike w:val="0"/>
                      <w:lang w:val="zh-TW" w:eastAsia="zh-TW" w:bidi="zh-TW"/>
                    </w:rPr>
                    <w:t>级规定</w:t>
                  </w:r>
                </w:p>
              </w:tc>
            </w:tr>
            <w:tr>
              <w:tblPrEx>
                <w:tblCellMar>
                  <w:top w:w="0" w:type="dxa"/>
                  <w:left w:w="10" w:type="dxa"/>
                  <w:bottom w:w="0" w:type="dxa"/>
                  <w:right w:w="10" w:type="dxa"/>
                </w:tblCellMar>
              </w:tblPrEx>
              <w:trPr>
                <w:trHeight w:val="350" w:hRule="exact"/>
                <w:jc w:val="center"/>
              </w:trPr>
              <w:tc>
                <w:tcPr>
                  <w:tcW w:w="926"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4</w:t>
                  </w:r>
                </w:p>
              </w:tc>
              <w:tc>
                <w:tcPr>
                  <w:tcW w:w="360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280"/>
                    <w:jc w:val="left"/>
                  </w:pPr>
                  <w:r>
                    <w:rPr>
                      <w:rStyle w:val="70"/>
                      <w:b w:val="0"/>
                      <w:bCs w:val="0"/>
                      <w:i w:val="0"/>
                      <w:iCs w:val="0"/>
                      <w:smallCaps w:val="0"/>
                      <w:strike w:val="0"/>
                      <w:lang w:val="zh-TW" w:eastAsia="zh-TW" w:bidi="zh-TW"/>
                    </w:rPr>
                    <w:t>除序号3外的对接环焊缝</w:t>
                  </w:r>
                </w:p>
              </w:tc>
              <w:tc>
                <w:tcPr>
                  <w:tcW w:w="4742"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80" w:right="0" w:firstLine="0"/>
                    <w:jc w:val="left"/>
                  </w:pPr>
                  <w:r>
                    <w:rPr>
                      <w:rStyle w:val="70"/>
                      <w:b w:val="0"/>
                      <w:bCs w:val="0"/>
                      <w:i w:val="0"/>
                      <w:iCs w:val="0"/>
                      <w:smallCaps w:val="0"/>
                      <w:strike w:val="0"/>
                      <w:lang w:val="zh-TW" w:eastAsia="zh-TW" w:bidi="zh-TW"/>
                    </w:rPr>
                    <w:t>射线检测质</w:t>
                  </w:r>
                  <w:r>
                    <w:rPr>
                      <w:rStyle w:val="70"/>
                      <w:b w:val="0"/>
                      <w:bCs w:val="0"/>
                      <w:i w:val="0"/>
                      <w:iCs w:val="0"/>
                      <w:smallCaps w:val="0"/>
                      <w:strike w:val="0"/>
                    </w:rPr>
                    <w:t>ffl</w:t>
                  </w:r>
                  <w:r>
                    <w:rPr>
                      <w:rStyle w:val="70"/>
                      <w:b w:val="0"/>
                      <w:bCs w:val="0"/>
                      <w:i w:val="0"/>
                      <w:iCs w:val="0"/>
                      <w:smallCaps w:val="0"/>
                      <w:strike w:val="0"/>
                      <w:lang w:val="zh-TW" w:eastAsia="zh-TW" w:bidi="zh-TW"/>
                    </w:rPr>
                    <w:t>应不低于</w:t>
                  </w:r>
                  <w:r>
                    <w:rPr>
                      <w:rStyle w:val="70"/>
                      <w:b w:val="0"/>
                      <w:bCs w:val="0"/>
                      <w:i w:val="0"/>
                      <w:iCs w:val="0"/>
                      <w:smallCaps w:val="0"/>
                      <w:strike w:val="0"/>
                    </w:rPr>
                    <w:t>JB/T 4730.2</w:t>
                  </w:r>
                  <w:r>
                    <w:rPr>
                      <w:rStyle w:val="70"/>
                      <w:b w:val="0"/>
                      <w:bCs w:val="0"/>
                      <w:i w:val="0"/>
                      <w:iCs w:val="0"/>
                      <w:smallCaps w:val="0"/>
                      <w:strike w:val="0"/>
                      <w:lang w:val="zh-TW" w:eastAsia="zh-TW" w:bidi="zh-TW"/>
                    </w:rPr>
                    <w:t>的瓜级规定</w:t>
                  </w:r>
                </w:p>
              </w:tc>
            </w:tr>
            <w:tr>
              <w:tblPrEx>
                <w:tblCellMar>
                  <w:top w:w="0" w:type="dxa"/>
                  <w:left w:w="10" w:type="dxa"/>
                  <w:bottom w:w="0" w:type="dxa"/>
                  <w:right w:w="10" w:type="dxa"/>
                </w:tblCellMar>
              </w:tblPrEx>
              <w:trPr>
                <w:trHeight w:val="389" w:hRule="exact"/>
                <w:jc w:val="center"/>
              </w:trPr>
              <w:tc>
                <w:tcPr>
                  <w:tcW w:w="926"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5</w:t>
                  </w:r>
                </w:p>
              </w:tc>
              <w:tc>
                <w:tcPr>
                  <w:tcW w:w="3600"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280"/>
                    <w:jc w:val="left"/>
                  </w:pPr>
                  <w:r>
                    <w:rPr>
                      <w:rStyle w:val="70"/>
                      <w:b w:val="0"/>
                      <w:bCs w:val="0"/>
                      <w:i w:val="0"/>
                      <w:iCs w:val="0"/>
                      <w:smallCaps w:val="0"/>
                      <w:strike w:val="0"/>
                      <w:lang w:val="zh-TW" w:eastAsia="zh-TW" w:bidi="zh-TW"/>
                    </w:rPr>
                    <w:t>除序号3外的非对接环焊缝</w:t>
                  </w:r>
                </w:p>
              </w:tc>
              <w:tc>
                <w:tcPr>
                  <w:tcW w:w="474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80" w:right="0" w:firstLine="0"/>
                    <w:jc w:val="left"/>
                  </w:pPr>
                  <w:r>
                    <w:rPr>
                      <w:rStyle w:val="70"/>
                      <w:b w:val="0"/>
                      <w:bCs w:val="0"/>
                      <w:i w:val="0"/>
                      <w:iCs w:val="0"/>
                      <w:smallCaps w:val="0"/>
                      <w:strike w:val="0"/>
                      <w:lang w:val="zh-TW" w:eastAsia="zh-TW" w:bidi="zh-TW"/>
                    </w:rPr>
                    <w:t>渗透检测质置应不低于</w:t>
                  </w:r>
                  <w:r>
                    <w:rPr>
                      <w:rStyle w:val="70"/>
                      <w:b w:val="0"/>
                      <w:bCs w:val="0"/>
                      <w:i w:val="0"/>
                      <w:iCs w:val="0"/>
                      <w:smallCaps w:val="0"/>
                      <w:strike w:val="0"/>
                    </w:rPr>
                    <w:t xml:space="preserve">JB/T 4730. </w:t>
                  </w:r>
                  <w:r>
                    <w:rPr>
                      <w:rStyle w:val="70"/>
                      <w:b w:val="0"/>
                      <w:bCs w:val="0"/>
                      <w:i w:val="0"/>
                      <w:iCs w:val="0"/>
                      <w:smallCaps w:val="0"/>
                      <w:strike w:val="0"/>
                      <w:lang w:val="zh-TW" w:eastAsia="zh-TW" w:bidi="zh-TW"/>
                    </w:rPr>
                    <w:t>5的</w:t>
                  </w:r>
                  <w:r>
                    <w:rPr>
                      <w:rStyle w:val="95"/>
                      <w:b w:val="0"/>
                      <w:bCs w:val="0"/>
                      <w:i w:val="0"/>
                      <w:iCs w:val="0"/>
                      <w:smallCaps w:val="0"/>
                      <w:strike w:val="0"/>
                    </w:rPr>
                    <w:t>II</w:t>
                  </w:r>
                  <w:r>
                    <w:rPr>
                      <w:rStyle w:val="70"/>
                      <w:b w:val="0"/>
                      <w:bCs w:val="0"/>
                      <w:i w:val="0"/>
                      <w:iCs w:val="0"/>
                      <w:smallCaps w:val="0"/>
                      <w:strike w:val="0"/>
                      <w:lang w:val="zh-TW" w:eastAsia="zh-TW" w:bidi="zh-TW"/>
                    </w:rPr>
                    <w:t>级规定</w:t>
                  </w:r>
                </w:p>
              </w:tc>
            </w:tr>
          </w:tbl>
          <w:p>
            <w:pPr>
              <w:pStyle w:val="60"/>
              <w:keepNext w:val="0"/>
              <w:keepLines w:val="0"/>
              <w:widowControl w:val="0"/>
              <w:shd w:val="clear" w:color="auto" w:fill="auto"/>
              <w:bidi w:val="0"/>
              <w:spacing w:before="140" w:after="0" w:line="461" w:lineRule="exact"/>
              <w:ind w:left="0" w:right="0" w:firstLine="0"/>
              <w:jc w:val="left"/>
            </w:pPr>
            <w:r>
              <w:rPr>
                <w:rStyle w:val="88"/>
                <w:b w:val="0"/>
                <w:bCs w:val="0"/>
                <w:i w:val="0"/>
                <w:iCs w:val="0"/>
                <w:smallCaps w:val="0"/>
                <w:strike w:val="0"/>
                <w:lang w:val="en-US" w:eastAsia="en-US" w:bidi="en-US"/>
              </w:rPr>
              <w:t>5.6</w:t>
            </w:r>
            <w:r>
              <w:rPr>
                <w:rStyle w:val="88"/>
                <w:b w:val="0"/>
                <w:bCs w:val="0"/>
                <w:i w:val="0"/>
                <w:iCs w:val="0"/>
                <w:smallCaps w:val="0"/>
                <w:strike w:val="0"/>
              </w:rPr>
              <w:t xml:space="preserve">性能 </w:t>
            </w:r>
            <w:r>
              <w:rPr>
                <w:rStyle w:val="63"/>
                <w:b w:val="0"/>
                <w:bCs w:val="0"/>
                <w:i w:val="0"/>
                <w:iCs w:val="0"/>
                <w:smallCaps w:val="0"/>
                <w:strike w:val="0"/>
                <w:lang w:val="en-US" w:eastAsia="en-US" w:bidi="en-US"/>
              </w:rPr>
              <w:t xml:space="preserve">5.6. </w:t>
            </w:r>
            <w:r>
              <w:rPr>
                <w:rStyle w:val="63"/>
                <w:b w:val="0"/>
                <w:bCs w:val="0"/>
                <w:i w:val="0"/>
                <w:iCs w:val="0"/>
                <w:smallCaps w:val="0"/>
                <w:strike w:val="0"/>
              </w:rPr>
              <w:t>1 耐压</w:t>
            </w:r>
          </w:p>
          <w:p>
            <w:pPr>
              <w:pStyle w:val="28"/>
              <w:keepNext w:val="0"/>
              <w:keepLines w:val="0"/>
              <w:widowControl w:val="0"/>
              <w:shd w:val="clear" w:color="auto" w:fill="auto"/>
              <w:bidi w:val="0"/>
              <w:spacing w:before="0" w:after="0" w:line="302" w:lineRule="exact"/>
              <w:ind w:left="0" w:right="0" w:firstLine="500"/>
              <w:jc w:val="both"/>
            </w:pPr>
            <w:r>
              <w:rPr>
                <w:rStyle w:val="31"/>
                <w:b w:val="0"/>
                <w:bCs w:val="0"/>
                <w:i w:val="0"/>
                <w:iCs w:val="0"/>
                <w:smallCaps w:val="0"/>
                <w:strike w:val="0"/>
              </w:rPr>
              <w:t>软管耐压试验宜采用水压试验。对于符合表8规定的软管，在防护措施足以保障人身安全的条件 下，允许采用气压代替水压进行耐压试验，但不推荐使用气压试验</w:t>
            </w:r>
            <w:r>
              <w:rPr>
                <w:rStyle w:val="35"/>
                <w:b w:val="0"/>
                <w:bCs w:val="0"/>
                <w:i w:val="0"/>
                <w:iCs w:val="0"/>
                <w:smallCaps w:val="0"/>
                <w:strike w:val="0"/>
                <w:vertAlign w:val="subscript"/>
              </w:rPr>
              <w:t>D</w:t>
            </w:r>
            <w:r>
              <w:rPr>
                <w:rStyle w:val="31"/>
                <w:b w:val="0"/>
                <w:bCs w:val="0"/>
                <w:i w:val="0"/>
                <w:iCs w:val="0"/>
                <w:smallCaps w:val="0"/>
                <w:strike w:val="0"/>
              </w:rPr>
              <w:t>除用户合同规定外，型式试验软管 的耐压试验不允许使用气压试验。</w:t>
            </w:r>
          </w:p>
          <w:p>
            <w:pPr>
              <w:pStyle w:val="89"/>
              <w:keepNext w:val="0"/>
              <w:keepLines w:val="0"/>
              <w:widowControl w:val="0"/>
              <w:shd w:val="clear" w:color="auto" w:fill="auto"/>
              <w:bidi w:val="0"/>
              <w:spacing w:before="0" w:after="0" w:line="200" w:lineRule="exact"/>
              <w:ind w:left="0" w:right="0" w:firstLine="0"/>
              <w:jc w:val="left"/>
            </w:pPr>
            <w:r>
              <w:rPr>
                <w:rStyle w:val="93"/>
                <w:b w:val="0"/>
                <w:bCs w:val="0"/>
                <w:i w:val="0"/>
                <w:iCs w:val="0"/>
                <w:smallCaps w:val="0"/>
                <w:strike w:val="0"/>
              </w:rPr>
              <w:t>表8允许以气压代替水压试验的软管</w:t>
            </w:r>
          </w:p>
          <w:tbl>
            <w:tblPr>
              <w:tblStyle w:val="8"/>
              <w:tblW w:w="9259" w:type="dxa"/>
              <w:jc w:val="center"/>
              <w:tblLayout w:type="fixed"/>
              <w:tblCellMar>
                <w:top w:w="0" w:type="dxa"/>
                <w:left w:w="10" w:type="dxa"/>
                <w:bottom w:w="0" w:type="dxa"/>
                <w:right w:w="10" w:type="dxa"/>
              </w:tblCellMar>
            </w:tblPr>
            <w:tblGrid>
              <w:gridCol w:w="4603"/>
              <w:gridCol w:w="4656"/>
            </w:tblGrid>
            <w:tr>
              <w:tblPrEx>
                <w:tblCellMar>
                  <w:top w:w="0" w:type="dxa"/>
                  <w:left w:w="10" w:type="dxa"/>
                  <w:bottom w:w="0" w:type="dxa"/>
                  <w:right w:w="10" w:type="dxa"/>
                </w:tblCellMar>
              </w:tblPrEx>
              <w:trPr>
                <w:trHeight w:val="374" w:hRule="exact"/>
                <w:jc w:val="center"/>
              </w:trPr>
              <w:tc>
                <w:tcPr>
                  <w:tcW w:w="460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lang w:val="zh-TW" w:eastAsia="zh-TW" w:bidi="zh-TW"/>
                    </w:rPr>
                    <w:t>公称尺寸</w:t>
                  </w:r>
                  <w:r>
                    <w:rPr>
                      <w:rStyle w:val="70"/>
                      <w:b w:val="0"/>
                      <w:bCs w:val="0"/>
                      <w:i w:val="0"/>
                      <w:iCs w:val="0"/>
                      <w:smallCaps w:val="0"/>
                      <w:strike w:val="0"/>
                    </w:rPr>
                    <w:t>DN</w:t>
                  </w:r>
                </w:p>
              </w:tc>
              <w:tc>
                <w:tcPr>
                  <w:tcW w:w="4656"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lang w:val="zh-TW" w:eastAsia="zh-TW" w:bidi="zh-TW"/>
                    </w:rPr>
                    <w:t>设计压力</w:t>
                  </w:r>
                  <w:r>
                    <w:rPr>
                      <w:rStyle w:val="70"/>
                      <w:b w:val="0"/>
                      <w:bCs w:val="0"/>
                      <w:i w:val="0"/>
                      <w:iCs w:val="0"/>
                      <w:smallCaps w:val="0"/>
                      <w:strike w:val="0"/>
                    </w:rPr>
                    <w:t>P,/MPa</w:t>
                  </w:r>
                </w:p>
              </w:tc>
            </w:tr>
            <w:tr>
              <w:tblPrEx>
                <w:tblCellMar>
                  <w:top w:w="0" w:type="dxa"/>
                  <w:left w:w="10" w:type="dxa"/>
                  <w:bottom w:w="0" w:type="dxa"/>
                  <w:right w:w="10" w:type="dxa"/>
                </w:tblCellMar>
              </w:tblPrEx>
              <w:trPr>
                <w:trHeight w:val="360" w:hRule="exact"/>
                <w:jc w:val="center"/>
              </w:trPr>
              <w:tc>
                <w:tcPr>
                  <w:tcW w:w="460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&lt;80</w:t>
                  </w:r>
                </w:p>
              </w:tc>
              <w:tc>
                <w:tcPr>
                  <w:tcW w:w="4656"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lang w:val="en-US" w:eastAsia="en-US" w:bidi="en-US"/>
                    </w:rPr>
                    <w:t>&lt;2.5</w:t>
                  </w:r>
                </w:p>
              </w:tc>
            </w:tr>
            <w:tr>
              <w:tblPrEx>
                <w:tblCellMar>
                  <w:top w:w="0" w:type="dxa"/>
                  <w:left w:w="10" w:type="dxa"/>
                  <w:bottom w:w="0" w:type="dxa"/>
                  <w:right w:w="10" w:type="dxa"/>
                </w:tblCellMar>
              </w:tblPrEx>
              <w:trPr>
                <w:trHeight w:val="360" w:hRule="exact"/>
                <w:jc w:val="center"/>
              </w:trPr>
              <w:tc>
                <w:tcPr>
                  <w:tcW w:w="460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100〜150</w:t>
                  </w:r>
                </w:p>
              </w:tc>
              <w:tc>
                <w:tcPr>
                  <w:tcW w:w="4656"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lang w:val="en-US" w:eastAsia="en-US" w:bidi="en-US"/>
                    </w:rPr>
                    <w:t>&lt;1.6</w:t>
                  </w:r>
                </w:p>
              </w:tc>
            </w:tr>
            <w:tr>
              <w:tblPrEx>
                <w:tblCellMar>
                  <w:top w:w="0" w:type="dxa"/>
                  <w:left w:w="10" w:type="dxa"/>
                  <w:bottom w:w="0" w:type="dxa"/>
                  <w:right w:w="10" w:type="dxa"/>
                </w:tblCellMar>
              </w:tblPrEx>
              <w:trPr>
                <w:trHeight w:val="360" w:hRule="exact"/>
                <w:jc w:val="center"/>
              </w:trPr>
              <w:tc>
                <w:tcPr>
                  <w:tcW w:w="460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175〜200</w:t>
                  </w:r>
                </w:p>
              </w:tc>
              <w:tc>
                <w:tcPr>
                  <w:tcW w:w="4656"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rPr>
                    <w:t>&lt;1.0</w:t>
                  </w:r>
                </w:p>
              </w:tc>
            </w:tr>
            <w:tr>
              <w:tblPrEx>
                <w:tblCellMar>
                  <w:top w:w="0" w:type="dxa"/>
                  <w:left w:w="10" w:type="dxa"/>
                  <w:bottom w:w="0" w:type="dxa"/>
                  <w:right w:w="10" w:type="dxa"/>
                </w:tblCellMar>
              </w:tblPrEx>
              <w:trPr>
                <w:trHeight w:val="379" w:hRule="exact"/>
                <w:jc w:val="center"/>
              </w:trPr>
              <w:tc>
                <w:tcPr>
                  <w:tcW w:w="4603"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250〜350</w:t>
                  </w:r>
                </w:p>
              </w:tc>
              <w:tc>
                <w:tcPr>
                  <w:tcW w:w="465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lang w:val="en-US" w:eastAsia="en-US" w:bidi="en-US"/>
                    </w:rPr>
                    <w:t>&lt;0.6</w:t>
                  </w:r>
                </w:p>
              </w:tc>
            </w:tr>
          </w:tbl>
          <w:p>
            <w:pPr>
              <w:pStyle w:val="28"/>
              <w:keepNext w:val="0"/>
              <w:keepLines w:val="0"/>
              <w:widowControl w:val="0"/>
              <w:shd w:val="clear" w:color="auto" w:fill="auto"/>
              <w:bidi w:val="0"/>
              <w:spacing w:before="243" w:after="0" w:line="200" w:lineRule="exact"/>
              <w:ind w:left="0" w:right="0" w:firstLine="0"/>
              <w:jc w:val="left"/>
            </w:pPr>
            <w:r>
              <w:rPr>
                <w:rStyle w:val="31"/>
                <w:b w:val="0"/>
                <w:bCs w:val="0"/>
                <w:i w:val="0"/>
                <w:iCs w:val="0"/>
                <w:smallCaps w:val="0"/>
                <w:strike w:val="0"/>
                <w:lang w:val="en-US" w:eastAsia="en-US" w:bidi="en-US"/>
              </w:rPr>
              <w:t xml:space="preserve">5.6. </w:t>
            </w:r>
            <w:r>
              <w:rPr>
                <w:rStyle w:val="34"/>
                <w:b w:val="0"/>
                <w:bCs w:val="0"/>
                <w:i w:val="0"/>
                <w:iCs w:val="0"/>
                <w:smallCaps w:val="0"/>
                <w:strike w:val="0"/>
                <w:lang w:val="en-US" w:eastAsia="en-US" w:bidi="en-US"/>
              </w:rPr>
              <w:t>1.</w:t>
            </w:r>
            <w:r>
              <w:rPr>
                <w:rStyle w:val="34"/>
                <w:b w:val="0"/>
                <w:bCs w:val="0"/>
                <w:i w:val="0"/>
                <w:iCs w:val="0"/>
                <w:smallCaps w:val="0"/>
                <w:strike w:val="0"/>
              </w:rPr>
              <w:t>〗软管在</w:t>
            </w:r>
            <w:r>
              <w:rPr>
                <w:rStyle w:val="34"/>
                <w:b w:val="0"/>
                <w:bCs w:val="0"/>
                <w:i w:val="0"/>
                <w:iCs w:val="0"/>
                <w:smallCaps w:val="0"/>
                <w:strike w:val="0"/>
                <w:lang w:val="en-US" w:eastAsia="en-US" w:bidi="en-US"/>
              </w:rPr>
              <w:t>1.5</w:t>
            </w:r>
            <w:r>
              <w:rPr>
                <w:rStyle w:val="34"/>
                <w:b w:val="0"/>
                <w:bCs w:val="0"/>
                <w:i w:val="0"/>
                <w:iCs w:val="0"/>
                <w:smallCaps w:val="0"/>
                <w:strike w:val="0"/>
              </w:rPr>
              <w:t>倍的设计压力</w:t>
            </w:r>
            <w:r>
              <w:rPr>
                <w:rStyle w:val="35"/>
                <w:b w:val="0"/>
                <w:bCs w:val="0"/>
                <w:i w:val="0"/>
                <w:iCs w:val="0"/>
                <w:smallCaps w:val="0"/>
                <w:strike w:val="0"/>
              </w:rPr>
              <w:t>P</w:t>
            </w:r>
            <w:r>
              <w:rPr>
                <w:rStyle w:val="31"/>
                <w:b w:val="0"/>
                <w:bCs w:val="0"/>
                <w:i w:val="0"/>
                <w:iCs w:val="0"/>
                <w:smallCaps w:val="0"/>
                <w:strike w:val="0"/>
                <w:lang w:val="en-US" w:eastAsia="en-US" w:bidi="en-US"/>
              </w:rPr>
              <w:t>,</w:t>
            </w:r>
            <w:r>
              <w:rPr>
                <w:rStyle w:val="29"/>
                <w:b w:val="0"/>
                <w:bCs w:val="0"/>
                <w:i w:val="0"/>
                <w:iCs w:val="0"/>
                <w:smallCaps w:val="0"/>
                <w:strike w:val="0"/>
              </w:rPr>
              <w:t>下</w:t>
            </w:r>
            <w:r>
              <w:rPr>
                <w:rStyle w:val="31"/>
                <w:b w:val="0"/>
                <w:bCs w:val="0"/>
                <w:i w:val="0"/>
                <w:iCs w:val="0"/>
                <w:smallCaps w:val="0"/>
                <w:strike w:val="0"/>
              </w:rPr>
              <w:t>进行水压试验，应无渗漏</w:t>
            </w:r>
            <w:r>
              <w:rPr>
                <w:rStyle w:val="40"/>
                <w:b w:val="0"/>
                <w:bCs w:val="0"/>
                <w:i w:val="0"/>
                <w:iCs w:val="0"/>
                <w:smallCaps w:val="0"/>
                <w:strike w:val="0"/>
              </w:rPr>
              <w:t>、无</w:t>
            </w:r>
            <w:r>
              <w:rPr>
                <w:rStyle w:val="31"/>
                <w:b w:val="0"/>
                <w:bCs w:val="0"/>
                <w:i w:val="0"/>
                <w:iCs w:val="0"/>
                <w:smallCaps w:val="0"/>
                <w:strike w:val="0"/>
              </w:rPr>
              <w:t>损伤、无异常变形。</w:t>
            </w:r>
          </w:p>
          <w:p>
            <w:pPr>
              <w:pStyle w:val="28"/>
              <w:keepNext w:val="0"/>
              <w:keepLines w:val="0"/>
              <w:widowControl w:val="0"/>
              <w:shd w:val="clear" w:color="auto" w:fill="auto"/>
              <w:bidi w:val="0"/>
              <w:spacing w:before="0" w:after="0" w:line="456" w:lineRule="exact"/>
              <w:ind w:left="0" w:right="0" w:firstLine="0"/>
              <w:jc w:val="left"/>
            </w:pPr>
            <w:r>
              <w:rPr>
                <w:rStyle w:val="31"/>
                <w:b w:val="0"/>
                <w:bCs w:val="0"/>
                <w:i w:val="0"/>
                <w:iCs w:val="0"/>
                <w:smallCaps w:val="0"/>
                <w:strike w:val="0"/>
                <w:lang w:val="en-US" w:eastAsia="en-US" w:bidi="en-US"/>
              </w:rPr>
              <w:t xml:space="preserve">5. 6. </w:t>
            </w:r>
            <w:r>
              <w:rPr>
                <w:rStyle w:val="40"/>
                <w:b w:val="0"/>
                <w:bCs w:val="0"/>
                <w:i w:val="0"/>
                <w:iCs w:val="0"/>
                <w:smallCaps w:val="0"/>
                <w:strike w:val="0"/>
                <w:lang w:val="en-US" w:eastAsia="en-US" w:bidi="en-US"/>
              </w:rPr>
              <w:t xml:space="preserve">1. </w:t>
            </w:r>
            <w:r>
              <w:rPr>
                <w:rStyle w:val="74"/>
                <w:b w:val="0"/>
                <w:bCs w:val="0"/>
                <w:i w:val="0"/>
                <w:iCs w:val="0"/>
                <w:smallCaps w:val="0"/>
                <w:strike w:val="0"/>
              </w:rPr>
              <w:t>2软管在</w:t>
            </w:r>
            <w:r>
              <w:rPr>
                <w:rStyle w:val="74"/>
                <w:b w:val="0"/>
                <w:bCs w:val="0"/>
                <w:i w:val="0"/>
                <w:iCs w:val="0"/>
                <w:smallCaps w:val="0"/>
                <w:strike w:val="0"/>
                <w:lang w:val="en-US" w:eastAsia="en-US" w:bidi="en-US"/>
              </w:rPr>
              <w:t>1.</w:t>
            </w:r>
            <w:r>
              <w:rPr>
                <w:rStyle w:val="31"/>
                <w:b w:val="0"/>
                <w:bCs w:val="0"/>
                <w:i w:val="0"/>
                <w:iCs w:val="0"/>
                <w:smallCaps w:val="0"/>
                <w:strike w:val="0"/>
                <w:lang w:val="en-US" w:eastAsia="en-US" w:bidi="en-US"/>
              </w:rPr>
              <w:t xml:space="preserve"> </w:t>
            </w:r>
            <w:r>
              <w:rPr>
                <w:rStyle w:val="29"/>
                <w:b w:val="0"/>
                <w:bCs w:val="0"/>
                <w:i w:val="0"/>
                <w:iCs w:val="0"/>
                <w:smallCaps w:val="0"/>
                <w:strike w:val="0"/>
              </w:rPr>
              <w:t>15</w:t>
            </w:r>
            <w:r>
              <w:rPr>
                <w:rStyle w:val="31"/>
                <w:b w:val="0"/>
                <w:bCs w:val="0"/>
                <w:i w:val="0"/>
                <w:iCs w:val="0"/>
                <w:smallCaps w:val="0"/>
                <w:strike w:val="0"/>
              </w:rPr>
              <w:t>倍的设</w:t>
            </w:r>
            <w:r>
              <w:rPr>
                <w:rStyle w:val="40"/>
                <w:b w:val="0"/>
                <w:bCs w:val="0"/>
                <w:i w:val="0"/>
                <w:iCs w:val="0"/>
                <w:smallCaps w:val="0"/>
                <w:strike w:val="0"/>
              </w:rPr>
              <w:t>计压力</w:t>
            </w:r>
            <w:r>
              <w:rPr>
                <w:rStyle w:val="51"/>
                <w:b w:val="0"/>
                <w:bCs w:val="0"/>
                <w:i w:val="0"/>
                <w:iCs w:val="0"/>
                <w:smallCaps w:val="0"/>
                <w:strike w:val="0"/>
              </w:rPr>
              <w:t>P</w:t>
            </w:r>
            <w:r>
              <w:rPr>
                <w:rStyle w:val="40"/>
                <w:b w:val="0"/>
                <w:bCs w:val="0"/>
                <w:i w:val="0"/>
                <w:iCs w:val="0"/>
                <w:smallCaps w:val="0"/>
                <w:strike w:val="0"/>
                <w:lang w:val="en-US" w:eastAsia="en-US" w:bidi="en-US"/>
              </w:rPr>
              <w:t>，</w:t>
            </w:r>
            <w:r>
              <w:rPr>
                <w:rStyle w:val="31"/>
                <w:b w:val="0"/>
                <w:bCs w:val="0"/>
                <w:i w:val="0"/>
                <w:iCs w:val="0"/>
                <w:smallCaps w:val="0"/>
                <w:strike w:val="0"/>
              </w:rPr>
              <w:t>下进行气压试验</w:t>
            </w:r>
            <w:r>
              <w:rPr>
                <w:rStyle w:val="40"/>
                <w:b w:val="0"/>
                <w:bCs w:val="0"/>
                <w:i w:val="0"/>
                <w:iCs w:val="0"/>
                <w:smallCaps w:val="0"/>
                <w:strike w:val="0"/>
              </w:rPr>
              <w:t>，应</w:t>
            </w:r>
            <w:r>
              <w:rPr>
                <w:rStyle w:val="31"/>
                <w:b w:val="0"/>
                <w:bCs w:val="0"/>
                <w:i w:val="0"/>
                <w:iCs w:val="0"/>
                <w:smallCaps w:val="0"/>
                <w:strike w:val="0"/>
              </w:rPr>
              <w:t>无漏气、无损伤、无异常变形。</w:t>
            </w:r>
          </w:p>
          <w:p>
            <w:pPr>
              <w:pStyle w:val="28"/>
              <w:keepNext w:val="0"/>
              <w:keepLines w:val="0"/>
              <w:widowControl w:val="0"/>
              <w:shd w:val="clear" w:color="auto" w:fill="auto"/>
              <w:bidi w:val="0"/>
              <w:spacing w:before="0" w:after="0" w:line="456" w:lineRule="exact"/>
              <w:ind w:left="0" w:right="0" w:firstLine="0"/>
              <w:jc w:val="left"/>
            </w:pPr>
            <w:r>
              <w:rPr>
                <w:rStyle w:val="31"/>
                <w:b w:val="0"/>
                <w:bCs w:val="0"/>
                <w:i w:val="0"/>
                <w:iCs w:val="0"/>
                <w:smallCaps w:val="0"/>
                <w:strike w:val="0"/>
                <w:lang w:val="en-US" w:eastAsia="en-US" w:bidi="en-US"/>
              </w:rPr>
              <w:t xml:space="preserve">5. 6. </w:t>
            </w:r>
            <w:r>
              <w:rPr>
                <w:rStyle w:val="31"/>
                <w:b w:val="0"/>
                <w:bCs w:val="0"/>
                <w:i w:val="0"/>
                <w:iCs w:val="0"/>
                <w:smallCaps w:val="0"/>
                <w:strike w:val="0"/>
              </w:rPr>
              <w:t xml:space="preserve">2 </w:t>
            </w:r>
            <w:r>
              <w:rPr>
                <w:rStyle w:val="40"/>
                <w:b w:val="0"/>
                <w:bCs w:val="0"/>
                <w:i w:val="0"/>
                <w:iCs w:val="0"/>
                <w:smallCaps w:val="0"/>
                <w:strike w:val="0"/>
              </w:rPr>
              <w:t>气密</w:t>
            </w:r>
          </w:p>
          <w:p>
            <w:pPr>
              <w:pStyle w:val="28"/>
              <w:keepNext w:val="0"/>
              <w:keepLines w:val="0"/>
              <w:widowControl w:val="0"/>
              <w:shd w:val="clear" w:color="auto" w:fill="auto"/>
              <w:bidi w:val="0"/>
              <w:spacing w:before="0" w:after="0" w:line="456" w:lineRule="exact"/>
              <w:ind w:left="0" w:right="0" w:firstLine="500"/>
              <w:jc w:val="both"/>
            </w:pPr>
            <w:r>
              <w:rPr>
                <w:rStyle w:val="31"/>
                <w:b w:val="0"/>
                <w:bCs w:val="0"/>
                <w:i w:val="0"/>
                <w:iCs w:val="0"/>
                <w:smallCaps w:val="0"/>
                <w:strike w:val="0"/>
              </w:rPr>
              <w:t>软管在设计压力匕下进行气密试验，应无漏气。</w:t>
            </w:r>
          </w:p>
          <w:p>
            <w:pPr>
              <w:pStyle w:val="28"/>
              <w:keepNext w:val="0"/>
              <w:keepLines w:val="0"/>
              <w:widowControl w:val="0"/>
              <w:shd w:val="clear" w:color="auto" w:fill="auto"/>
              <w:bidi w:val="0"/>
              <w:spacing w:before="0" w:after="0" w:line="456" w:lineRule="exact"/>
              <w:ind w:left="0" w:right="0" w:firstLine="0"/>
              <w:jc w:val="left"/>
            </w:pPr>
            <w:r>
              <w:rPr>
                <w:rStyle w:val="34"/>
                <w:b w:val="0"/>
                <w:bCs w:val="0"/>
                <w:i w:val="0"/>
                <w:iCs w:val="0"/>
                <w:smallCaps w:val="0"/>
                <w:strike w:val="0"/>
                <w:lang w:val="en-US" w:eastAsia="en-US" w:bidi="en-US"/>
              </w:rPr>
              <w:t>5.6.3</w:t>
            </w:r>
            <w:r>
              <w:rPr>
                <w:rStyle w:val="42"/>
                <w:b w:val="0"/>
                <w:bCs w:val="0"/>
                <w:i w:val="0"/>
                <w:iCs w:val="0"/>
                <w:smallCaps w:val="0"/>
                <w:strike w:val="0"/>
              </w:rPr>
              <w:t>静态弯曲</w:t>
            </w:r>
          </w:p>
          <w:p>
            <w:pPr>
              <w:pStyle w:val="28"/>
              <w:keepNext w:val="0"/>
              <w:keepLines w:val="0"/>
              <w:widowControl w:val="0"/>
              <w:shd w:val="clear" w:color="auto" w:fill="auto"/>
              <w:bidi w:val="0"/>
              <w:spacing w:before="0" w:after="0" w:line="456" w:lineRule="exact"/>
              <w:ind w:left="0" w:right="0" w:firstLine="500"/>
              <w:jc w:val="both"/>
            </w:pPr>
            <w:r>
              <w:rPr>
                <w:rStyle w:val="29"/>
                <w:b w:val="0"/>
                <w:bCs w:val="0"/>
                <w:i w:val="0"/>
                <w:iCs w:val="0"/>
                <w:smallCaps w:val="0"/>
                <w:strike w:val="0"/>
              </w:rPr>
              <w:t>软管</w:t>
            </w:r>
            <w:r>
              <w:rPr>
                <w:rStyle w:val="31"/>
                <w:b w:val="0"/>
                <w:bCs w:val="0"/>
                <w:i w:val="0"/>
                <w:iCs w:val="0"/>
                <w:smallCaps w:val="0"/>
                <w:strike w:val="0"/>
              </w:rPr>
              <w:t>以静态弯曲半径风反复弯曲</w:t>
            </w:r>
            <w:r>
              <w:rPr>
                <w:rStyle w:val="29"/>
                <w:b w:val="0"/>
                <w:bCs w:val="0"/>
                <w:i w:val="0"/>
                <w:iCs w:val="0"/>
                <w:smallCaps w:val="0"/>
                <w:strike w:val="0"/>
              </w:rPr>
              <w:t>1〇次后</w:t>
            </w:r>
            <w:r>
              <w:rPr>
                <w:rStyle w:val="31"/>
                <w:b w:val="0"/>
                <w:bCs w:val="0"/>
                <w:i w:val="0"/>
                <w:iCs w:val="0"/>
                <w:smallCaps w:val="0"/>
                <w:strike w:val="0"/>
              </w:rPr>
              <w:t>，在设计压力^下进行气密试验，应无漏气、无损伤、无</w:t>
            </w:r>
          </w:p>
          <w:p>
            <w:pPr>
              <w:pStyle w:val="28"/>
              <w:keepNext w:val="0"/>
              <w:keepLines w:val="0"/>
              <w:widowControl w:val="0"/>
              <w:shd w:val="clear" w:color="auto" w:fill="auto"/>
              <w:bidi w:val="0"/>
              <w:spacing w:before="0" w:after="143" w:line="200" w:lineRule="exact"/>
              <w:ind w:left="0" w:right="0" w:firstLine="0"/>
              <w:jc w:val="left"/>
            </w:pPr>
            <w:r>
              <w:rPr>
                <w:rStyle w:val="29"/>
                <w:b w:val="0"/>
                <w:bCs w:val="0"/>
                <w:i w:val="0"/>
                <w:iCs w:val="0"/>
                <w:smallCaps w:val="0"/>
                <w:strike w:val="0"/>
              </w:rPr>
              <w:t xml:space="preserve">异常变形。 </w:t>
            </w:r>
            <w:r>
              <w:rPr>
                <w:rStyle w:val="42"/>
                <w:b w:val="0"/>
                <w:bCs w:val="0"/>
                <w:i w:val="0"/>
                <w:iCs w:val="0"/>
                <w:smallCaps w:val="0"/>
                <w:strike w:val="0"/>
                <w:lang w:val="en-US" w:eastAsia="en-US" w:bidi="en-US"/>
              </w:rPr>
              <w:t>5.6.4</w:t>
            </w:r>
            <w:r>
              <w:rPr>
                <w:rStyle w:val="42"/>
                <w:b w:val="0"/>
                <w:bCs w:val="0"/>
                <w:i w:val="0"/>
                <w:iCs w:val="0"/>
                <w:smallCaps w:val="0"/>
                <w:strike w:val="0"/>
              </w:rPr>
              <w:t>动态弯曲</w:t>
            </w:r>
          </w:p>
          <w:p>
            <w:pPr>
              <w:pStyle w:val="28"/>
              <w:keepNext w:val="0"/>
              <w:keepLines w:val="0"/>
              <w:widowControl w:val="0"/>
              <w:shd w:val="clear" w:color="auto" w:fill="auto"/>
              <w:bidi w:val="0"/>
              <w:spacing w:before="0" w:after="180" w:line="350" w:lineRule="exact"/>
              <w:ind w:left="0" w:right="0" w:firstLine="460"/>
              <w:jc w:val="left"/>
            </w:pPr>
            <w:r>
              <w:rPr>
                <w:rStyle w:val="31"/>
                <w:b w:val="0"/>
                <w:bCs w:val="0"/>
                <w:i w:val="0"/>
                <w:iCs w:val="0"/>
                <w:smallCaps w:val="0"/>
                <w:strike w:val="0"/>
              </w:rPr>
              <w:t>软管最少动态弯曲次数见表9。</w:t>
            </w:r>
            <w:r>
              <w:rPr>
                <w:rStyle w:val="40"/>
                <w:b w:val="0"/>
                <w:bCs w:val="0"/>
                <w:i w:val="0"/>
                <w:iCs w:val="0"/>
                <w:smallCaps w:val="0"/>
                <w:strike w:val="0"/>
              </w:rPr>
              <w:t>软</w:t>
            </w:r>
            <w:r>
              <w:rPr>
                <w:rStyle w:val="31"/>
                <w:b w:val="0"/>
                <w:bCs w:val="0"/>
                <w:i w:val="0"/>
                <w:iCs w:val="0"/>
                <w:smallCaps w:val="0"/>
                <w:strike w:val="0"/>
              </w:rPr>
              <w:t>管在设计压力尺下，以动态弯曲</w:t>
            </w:r>
            <w:r>
              <w:rPr>
                <w:rStyle w:val="40"/>
                <w:b w:val="0"/>
                <w:bCs w:val="0"/>
                <w:i w:val="0"/>
                <w:iCs w:val="0"/>
                <w:smallCaps w:val="0"/>
                <w:strike w:val="0"/>
              </w:rPr>
              <w:t>半径凡</w:t>
            </w:r>
            <w:r>
              <w:rPr>
                <w:rStyle w:val="31"/>
                <w:b w:val="0"/>
                <w:bCs w:val="0"/>
                <w:i w:val="0"/>
                <w:iCs w:val="0"/>
                <w:smallCaps w:val="0"/>
                <w:strike w:val="0"/>
              </w:rPr>
              <w:t>弯曲表9规定的最少 动态弯曲次数后，软管应无渗漏、无异常变形。</w:t>
            </w:r>
          </w:p>
          <w:p>
            <w:pPr>
              <w:widowControl w:val="0"/>
              <w:spacing w:before="89" w:after="89" w:line="240" w:lineRule="exact"/>
              <w:rPr>
                <w:sz w:val="19"/>
                <w:szCs w:val="19"/>
              </w:rPr>
            </w:pPr>
            <w:r>
              <w:rPr>
                <w:rStyle w:val="42"/>
                <w:b w:val="0"/>
                <w:bCs w:val="0"/>
                <w:i w:val="0"/>
                <w:iCs w:val="0"/>
                <w:smallCaps w:val="0"/>
                <w:strike w:val="0"/>
              </w:rPr>
              <w:t>表9软管最少弯曲次数和最小弯曲半径</w:t>
            </w:r>
          </w:p>
          <w:p>
            <w:pPr>
              <w:widowControl w:val="0"/>
              <w:spacing w:line="360" w:lineRule="exact"/>
            </w:pPr>
            <w:r>
              <mc:AlternateContent>
                <mc:Choice Requires="wps">
                  <w:drawing>
                    <wp:anchor distT="0" distB="0" distL="63500" distR="63500" simplePos="0" relativeHeight="251658240" behindDoc="0" locked="0" layoutInCell="1" allowOverlap="1">
                      <wp:simplePos x="0" y="0"/>
                      <wp:positionH relativeFrom="margin">
                        <wp:posOffset>144145</wp:posOffset>
                      </wp:positionH>
                      <wp:positionV relativeFrom="paragraph">
                        <wp:posOffset>73025</wp:posOffset>
                      </wp:positionV>
                      <wp:extent cx="304800" cy="499745"/>
                      <wp:effectExtent l="0" t="0" r="0" b="0"/>
                      <wp:wrapNone/>
                      <wp:docPr id="13" name="文本框 39"/>
                      <wp:cNvGraphicFramePr/>
                      <a:graphic xmlns:a="http://schemas.openxmlformats.org/drawingml/2006/main">
                        <a:graphicData uri="http://schemas.microsoft.com/office/word/2010/wordprocessingShape">
                          <wps:wsp>
                            <wps:cNvSpPr txBox="1"/>
                            <wps:spPr>
                              <a:xfrm>
                                <a:off x="0" y="0"/>
                                <a:ext cx="304800" cy="499745"/>
                              </a:xfrm>
                              <a:prstGeom prst="rect">
                                <a:avLst/>
                              </a:prstGeom>
                              <a:noFill/>
                              <a:ln>
                                <a:noFill/>
                              </a:ln>
                            </wps:spPr>
                            <wps:txbx>
                              <w:txbxContent>
                                <w:p>
                                  <w:pPr>
                                    <w:pStyle w:val="48"/>
                                    <w:keepNext w:val="0"/>
                                    <w:keepLines w:val="0"/>
                                    <w:widowControl w:val="0"/>
                                    <w:shd w:val="clear" w:color="auto" w:fill="auto"/>
                                    <w:bidi w:val="0"/>
                                    <w:spacing w:before="0" w:after="68" w:line="160" w:lineRule="exact"/>
                                    <w:ind w:left="0" w:right="0" w:firstLine="0"/>
                                    <w:jc w:val="left"/>
                                  </w:pPr>
                                  <w:r>
                                    <w:rPr>
                                      <w:rStyle w:val="150"/>
                                      <w:b w:val="0"/>
                                      <w:bCs w:val="0"/>
                                      <w:i w:val="0"/>
                                      <w:iCs w:val="0"/>
                                      <w:smallCaps w:val="0"/>
                                      <w:strike w:val="0"/>
                                    </w:rPr>
                                    <w:t>公称</w:t>
                                  </w:r>
                                </w:p>
                                <w:p>
                                  <w:pPr>
                                    <w:pStyle w:val="48"/>
                                    <w:keepNext w:val="0"/>
                                    <w:keepLines w:val="0"/>
                                    <w:widowControl w:val="0"/>
                                    <w:shd w:val="clear" w:color="auto" w:fill="auto"/>
                                    <w:bidi w:val="0"/>
                                    <w:spacing w:before="0" w:after="12" w:line="160" w:lineRule="exact"/>
                                    <w:ind w:left="0" w:right="0" w:firstLine="0"/>
                                    <w:jc w:val="left"/>
                                  </w:pPr>
                                  <w:r>
                                    <w:rPr>
                                      <w:rStyle w:val="150"/>
                                      <w:b w:val="0"/>
                                      <w:bCs w:val="0"/>
                                      <w:i w:val="0"/>
                                      <w:iCs w:val="0"/>
                                      <w:smallCaps w:val="0"/>
                                      <w:strike w:val="0"/>
                                    </w:rPr>
                                    <w:t>尺寸</w:t>
                                  </w:r>
                                </w:p>
                                <w:p>
                                  <w:pPr>
                                    <w:pStyle w:val="151"/>
                                    <w:keepNext w:val="0"/>
                                    <w:keepLines w:val="0"/>
                                    <w:widowControl w:val="0"/>
                                    <w:shd w:val="clear" w:color="auto" w:fill="auto"/>
                                    <w:bidi w:val="0"/>
                                    <w:spacing w:before="0" w:after="0" w:line="170" w:lineRule="exact"/>
                                    <w:ind w:left="0" w:right="0" w:firstLine="0"/>
                                    <w:jc w:val="left"/>
                                  </w:pPr>
                                  <w:r>
                                    <w:rPr>
                                      <w:rStyle w:val="152"/>
                                      <w:b w:val="0"/>
                                      <w:bCs w:val="0"/>
                                      <w:i w:val="0"/>
                                      <w:iCs w:val="0"/>
                                      <w:smallCaps w:val="0"/>
                                      <w:strike w:val="0"/>
                                    </w:rPr>
                                    <w:t>DN</w:t>
                                  </w:r>
                                </w:p>
                              </w:txbxContent>
                            </wps:txbx>
                            <wps:bodyPr lIns="0" tIns="0" rIns="0" bIns="0" upright="1">
                              <a:spAutoFit/>
                            </wps:bodyPr>
                          </wps:wsp>
                        </a:graphicData>
                      </a:graphic>
                    </wp:anchor>
                  </w:drawing>
                </mc:Choice>
                <mc:Fallback>
                  <w:pict>
                    <v:shape id="文本框 39" o:spid="_x0000_s1026" o:spt="202" type="#_x0000_t202" style="position:absolute;left:0pt;margin-left:11.35pt;margin-top:5.75pt;height:39.35pt;width:24pt;mso-position-horizontal-relative:margin;z-index:251658240;mso-width-relative:page;mso-height-relative:page;" filled="f" stroked="f" coordsize="21600,21600" o:gfxdata="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uV59N0gAAAAcBAAAPAAAAAAAAAAEAIAAAACIAAABkcnMvZG93bnJldi54&#10;bWxQSwECFAAUAAAACACHTuJA41LfDccBAACNAwAADgAAAAAAAAABACAAAAAhAQAAZHJzL2Uyb0Rv&#10;Yy54bWxQSwUGAAAAAAYABgBZAQAAWg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68" w:line="160" w:lineRule="exact"/>
                              <w:ind w:left="0" w:right="0" w:firstLine="0"/>
                              <w:jc w:val="left"/>
                            </w:pPr>
                            <w:r>
                              <w:rPr>
                                <w:rStyle w:val="150"/>
                                <w:b w:val="0"/>
                                <w:bCs w:val="0"/>
                                <w:i w:val="0"/>
                                <w:iCs w:val="0"/>
                                <w:smallCaps w:val="0"/>
                                <w:strike w:val="0"/>
                              </w:rPr>
                              <w:t>公称</w:t>
                            </w:r>
                          </w:p>
                          <w:p>
                            <w:pPr>
                              <w:pStyle w:val="48"/>
                              <w:keepNext w:val="0"/>
                              <w:keepLines w:val="0"/>
                              <w:widowControl w:val="0"/>
                              <w:shd w:val="clear" w:color="auto" w:fill="auto"/>
                              <w:bidi w:val="0"/>
                              <w:spacing w:before="0" w:after="12" w:line="160" w:lineRule="exact"/>
                              <w:ind w:left="0" w:right="0" w:firstLine="0"/>
                              <w:jc w:val="left"/>
                            </w:pPr>
                            <w:r>
                              <w:rPr>
                                <w:rStyle w:val="150"/>
                                <w:b w:val="0"/>
                                <w:bCs w:val="0"/>
                                <w:i w:val="0"/>
                                <w:iCs w:val="0"/>
                                <w:smallCaps w:val="0"/>
                                <w:strike w:val="0"/>
                              </w:rPr>
                              <w:t>尺寸</w:t>
                            </w:r>
                          </w:p>
                          <w:p>
                            <w:pPr>
                              <w:pStyle w:val="151"/>
                              <w:keepNext w:val="0"/>
                              <w:keepLines w:val="0"/>
                              <w:widowControl w:val="0"/>
                              <w:shd w:val="clear" w:color="auto" w:fill="auto"/>
                              <w:bidi w:val="0"/>
                              <w:spacing w:before="0" w:after="0" w:line="170" w:lineRule="exact"/>
                              <w:ind w:left="0" w:right="0" w:firstLine="0"/>
                              <w:jc w:val="left"/>
                            </w:pPr>
                            <w:r>
                              <w:rPr>
                                <w:rStyle w:val="152"/>
                                <w:b w:val="0"/>
                                <w:bCs w:val="0"/>
                                <w:i w:val="0"/>
                                <w:iCs w:val="0"/>
                                <w:smallCaps w:val="0"/>
                                <w:strike w:val="0"/>
                              </w:rPr>
                              <w:t>DN</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558800</wp:posOffset>
                      </wp:positionH>
                      <wp:positionV relativeFrom="paragraph">
                        <wp:posOffset>474345</wp:posOffset>
                      </wp:positionV>
                      <wp:extent cx="146050" cy="154305"/>
                      <wp:effectExtent l="0" t="0" r="0" b="0"/>
                      <wp:wrapNone/>
                      <wp:docPr id="14" name="文本框 40"/>
                      <wp:cNvGraphicFramePr/>
                      <a:graphic xmlns:a="http://schemas.openxmlformats.org/drawingml/2006/main">
                        <a:graphicData uri="http://schemas.microsoft.com/office/word/2010/wordprocessingShape">
                          <wps:wsp>
                            <wps:cNvSpPr txBox="1"/>
                            <wps:spPr>
                              <a:xfrm>
                                <a:off x="0" y="0"/>
                                <a:ext cx="146050" cy="154305"/>
                              </a:xfrm>
                              <a:prstGeom prst="rect">
                                <a:avLst/>
                              </a:prstGeom>
                              <a:noFill/>
                              <a:ln>
                                <a:noFill/>
                              </a:ln>
                            </wps:spPr>
                            <wps:txbx>
                              <w:txbxContent>
                                <w:p>
                                  <w:pPr>
                                    <w:pStyle w:val="28"/>
                                    <w:keepNext w:val="0"/>
                                    <w:keepLines w:val="0"/>
                                    <w:widowControl w:val="0"/>
                                    <w:shd w:val="clear" w:color="auto" w:fill="auto"/>
                                    <w:bidi w:val="0"/>
                                    <w:spacing w:before="0" w:after="0" w:line="200" w:lineRule="exact"/>
                                    <w:ind w:left="0" w:right="0" w:firstLine="0"/>
                                    <w:jc w:val="left"/>
                                  </w:pPr>
                                  <w:r>
                                    <w:rPr>
                                      <w:rStyle w:val="154"/>
                                      <w:b w:val="0"/>
                                      <w:bCs w:val="0"/>
                                      <w:i w:val="0"/>
                                      <w:iCs w:val="0"/>
                                      <w:smallCaps w:val="0"/>
                                      <w:strike w:val="0"/>
                                      <w:lang w:val="en-US" w:eastAsia="en-US" w:bidi="en-US"/>
                                    </w:rPr>
                                    <w:t xml:space="preserve">0. </w:t>
                                  </w:r>
                                  <w:r>
                                    <w:rPr>
                                      <w:rStyle w:val="155"/>
                                      <w:b w:val="0"/>
                                      <w:bCs w:val="0"/>
                                      <w:i w:val="0"/>
                                      <w:iCs w:val="0"/>
                                      <w:smallCaps w:val="0"/>
                                      <w:strike w:val="0"/>
                                    </w:rPr>
                                    <w:t>I</w:t>
                                  </w:r>
                                </w:p>
                              </w:txbxContent>
                            </wps:txbx>
                            <wps:bodyPr lIns="0" tIns="0" rIns="0" bIns="0" upright="1">
                              <a:spAutoFit/>
                            </wps:bodyPr>
                          </wps:wsp>
                        </a:graphicData>
                      </a:graphic>
                    </wp:anchor>
                  </w:drawing>
                </mc:Choice>
                <mc:Fallback>
                  <w:pict>
                    <v:shape id="文本框 40" o:spid="_x0000_s1026" o:spt="202" type="#_x0000_t202" style="position:absolute;left:0pt;margin-left:44pt;margin-top:37.35pt;height:12.15pt;width:11.5pt;mso-position-horizontal-relative:margin;z-index:251658240;mso-width-relative:page;mso-height-relative:page;" filled="f" stroked="f" coordsize="21600,21600" o:gfxdata="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BsRNy1QAAAAgBAAAPAAAAAAAAAAEAIAAAACIAAABkcnMvZG93bnJldi54&#10;bWxQSwECFAAUAAAACACHTuJAlKW8uMQBAACNAwAADgAAAAAAAAABACAAAAAkAQAAZHJzL2Uyb0Rv&#10;Yy54bWxQSwUGAAAAAAYABgBZAQAAWgUAAAAA&#10;">
                      <v:fill on="f" focussize="0,0"/>
                      <v:stroke on="f"/>
                      <v:imagedata o:title=""/>
                      <o:lock v:ext="edit" aspectratio="f"/>
                      <v:textbox inset="0mm,0mm,0mm,0mm" style="mso-fit-shape-to-text:t;">
                        <w:txbxContent>
                          <w:p>
                            <w:pPr>
                              <w:pStyle w:val="28"/>
                              <w:keepNext w:val="0"/>
                              <w:keepLines w:val="0"/>
                              <w:widowControl w:val="0"/>
                              <w:shd w:val="clear" w:color="auto" w:fill="auto"/>
                              <w:bidi w:val="0"/>
                              <w:spacing w:before="0" w:after="0" w:line="200" w:lineRule="exact"/>
                              <w:ind w:left="0" w:right="0" w:firstLine="0"/>
                              <w:jc w:val="left"/>
                            </w:pPr>
                            <w:r>
                              <w:rPr>
                                <w:rStyle w:val="154"/>
                                <w:b w:val="0"/>
                                <w:bCs w:val="0"/>
                                <w:i w:val="0"/>
                                <w:iCs w:val="0"/>
                                <w:smallCaps w:val="0"/>
                                <w:strike w:val="0"/>
                                <w:lang w:val="en-US" w:eastAsia="en-US" w:bidi="en-US"/>
                              </w:rPr>
                              <w:t xml:space="preserve">0. </w:t>
                            </w:r>
                            <w:r>
                              <w:rPr>
                                <w:rStyle w:val="155"/>
                                <w:b w:val="0"/>
                                <w:bCs w:val="0"/>
                                <w:i w:val="0"/>
                                <w:iCs w:val="0"/>
                                <w:smallCaps w:val="0"/>
                                <w:strike w:val="0"/>
                              </w:rPr>
                              <w:t>I</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863600</wp:posOffset>
                      </wp:positionH>
                      <wp:positionV relativeFrom="paragraph">
                        <wp:posOffset>474980</wp:posOffset>
                      </wp:positionV>
                      <wp:extent cx="231775" cy="157480"/>
                      <wp:effectExtent l="0" t="0" r="0" b="0"/>
                      <wp:wrapNone/>
                      <wp:docPr id="15" name="文本框 41"/>
                      <wp:cNvGraphicFramePr/>
                      <a:graphic xmlns:a="http://schemas.openxmlformats.org/drawingml/2006/main">
                        <a:graphicData uri="http://schemas.microsoft.com/office/word/2010/wordprocessingShape">
                          <wps:wsp>
                            <wps:cNvSpPr txBox="1"/>
                            <wps:spPr>
                              <a:xfrm>
                                <a:off x="0" y="0"/>
                                <a:ext cx="231775" cy="157480"/>
                              </a:xfrm>
                              <a:prstGeom prst="rect">
                                <a:avLst/>
                              </a:prstGeom>
                              <a:noFill/>
                              <a:ln>
                                <a:noFill/>
                              </a:ln>
                            </wps:spPr>
                            <wps:txbx>
                              <w:txbxContent>
                                <w:p>
                                  <w:pPr>
                                    <w:pStyle w:val="28"/>
                                    <w:keepNext w:val="0"/>
                                    <w:keepLines w:val="0"/>
                                    <w:widowControl w:val="0"/>
                                    <w:shd w:val="clear" w:color="auto" w:fill="auto"/>
                                    <w:bidi w:val="0"/>
                                    <w:spacing w:before="0" w:after="0" w:line="200" w:lineRule="exact"/>
                                    <w:ind w:left="0" w:right="0" w:firstLine="0"/>
                                    <w:jc w:val="left"/>
                                  </w:pPr>
                                  <w:r>
                                    <w:rPr>
                                      <w:rStyle w:val="154"/>
                                      <w:b w:val="0"/>
                                      <w:bCs w:val="0"/>
                                      <w:i w:val="0"/>
                                      <w:iCs w:val="0"/>
                                      <w:smallCaps w:val="0"/>
                                      <w:strike w:val="0"/>
                                      <w:lang w:val="en-US" w:eastAsia="en-US" w:bidi="en-US"/>
                                    </w:rPr>
                                    <w:t>1.0</w:t>
                                  </w:r>
                                </w:p>
                              </w:txbxContent>
                            </wps:txbx>
                            <wps:bodyPr lIns="0" tIns="0" rIns="0" bIns="0" upright="1">
                              <a:spAutoFit/>
                            </wps:bodyPr>
                          </wps:wsp>
                        </a:graphicData>
                      </a:graphic>
                    </wp:anchor>
                  </w:drawing>
                </mc:Choice>
                <mc:Fallback>
                  <w:pict>
                    <v:shape id="文本框 41" o:spid="_x0000_s1026" o:spt="202" type="#_x0000_t202" style="position:absolute;left:0pt;margin-left:68pt;margin-top:37.4pt;height:12.4pt;width:18.25pt;mso-position-horizontal-relative:margin;z-index:251658240;mso-width-relative:page;mso-height-relative:page;" filled="f" stroked="f" coordsize="21600,21600" o:gfxdata="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YgjpzWAAAACQEAAA8AAAAAAAAAAQAgAAAAIgAAAGRycy9kb3du&#10;cmV2LnhtbFBLAQIUABQAAAAIAIdO4kBBz3bSyAEAAI0DAAAOAAAAAAAAAAEAIAAAACUBAABkcnMv&#10;ZTJvRG9jLnhtbFBLBQYAAAAABgAGAFkBAABfBQAAAAA=&#10;">
                      <v:fill on="f" focussize="0,0"/>
                      <v:stroke on="f"/>
                      <v:imagedata o:title=""/>
                      <o:lock v:ext="edit" aspectratio="f"/>
                      <v:textbox inset="0mm,0mm,0mm,0mm" style="mso-fit-shape-to-text:t;">
                        <w:txbxContent>
                          <w:p>
                            <w:pPr>
                              <w:pStyle w:val="28"/>
                              <w:keepNext w:val="0"/>
                              <w:keepLines w:val="0"/>
                              <w:widowControl w:val="0"/>
                              <w:shd w:val="clear" w:color="auto" w:fill="auto"/>
                              <w:bidi w:val="0"/>
                              <w:spacing w:before="0" w:after="0" w:line="200" w:lineRule="exact"/>
                              <w:ind w:left="0" w:right="0" w:firstLine="0"/>
                              <w:jc w:val="left"/>
                            </w:pPr>
                            <w:r>
                              <w:rPr>
                                <w:rStyle w:val="154"/>
                                <w:b w:val="0"/>
                                <w:bCs w:val="0"/>
                                <w:i w:val="0"/>
                                <w:iCs w:val="0"/>
                                <w:smallCaps w:val="0"/>
                                <w:strike w:val="0"/>
                                <w:lang w:val="en-US" w:eastAsia="en-US" w:bidi="en-US"/>
                              </w:rPr>
                              <w:t>1.0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1490980</wp:posOffset>
                      </wp:positionH>
                      <wp:positionV relativeFrom="paragraph">
                        <wp:posOffset>468630</wp:posOffset>
                      </wp:positionV>
                      <wp:extent cx="231775" cy="151130"/>
                      <wp:effectExtent l="0" t="0" r="0" b="0"/>
                      <wp:wrapNone/>
                      <wp:docPr id="16" name="文本框 42"/>
                      <wp:cNvGraphicFramePr/>
                      <a:graphic xmlns:a="http://schemas.openxmlformats.org/drawingml/2006/main">
                        <a:graphicData uri="http://schemas.microsoft.com/office/word/2010/wordprocessingShape">
                          <wps:wsp>
                            <wps:cNvSpPr txBox="1"/>
                            <wps:spPr>
                              <a:xfrm>
                                <a:off x="0" y="0"/>
                                <a:ext cx="231775" cy="151130"/>
                              </a:xfrm>
                              <a:prstGeom prst="rect">
                                <a:avLst/>
                              </a:prstGeom>
                              <a:noFill/>
                              <a:ln>
                                <a:noFill/>
                              </a:ln>
                            </wps:spPr>
                            <wps:txbx>
                              <w:txbxContent>
                                <w:p>
                                  <w:pPr>
                                    <w:pStyle w:val="28"/>
                                    <w:keepNext w:val="0"/>
                                    <w:keepLines w:val="0"/>
                                    <w:widowControl w:val="0"/>
                                    <w:shd w:val="clear" w:color="auto" w:fill="auto"/>
                                    <w:bidi w:val="0"/>
                                    <w:spacing w:before="0" w:after="0" w:line="200" w:lineRule="exact"/>
                                    <w:ind w:left="0" w:right="0" w:firstLine="0"/>
                                    <w:jc w:val="left"/>
                                  </w:pPr>
                                  <w:r>
                                    <w:rPr>
                                      <w:rStyle w:val="127"/>
                                      <w:b w:val="0"/>
                                      <w:bCs w:val="0"/>
                                      <w:i w:val="0"/>
                                      <w:iCs w:val="0"/>
                                      <w:smallCaps w:val="0"/>
                                      <w:strike w:val="0"/>
                                    </w:rPr>
                                    <w:t>2.0</w:t>
                                  </w:r>
                                </w:p>
                              </w:txbxContent>
                            </wps:txbx>
                            <wps:bodyPr lIns="0" tIns="0" rIns="0" bIns="0" upright="1">
                              <a:spAutoFit/>
                            </wps:bodyPr>
                          </wps:wsp>
                        </a:graphicData>
                      </a:graphic>
                    </wp:anchor>
                  </w:drawing>
                </mc:Choice>
                <mc:Fallback>
                  <w:pict>
                    <v:shape id="文本框 42" o:spid="_x0000_s1026" o:spt="202" type="#_x0000_t202" style="position:absolute;left:0pt;margin-left:117.4pt;margin-top:36.9pt;height:11.9pt;width:18.25pt;mso-position-horizontal-relative:margin;z-index:251658240;mso-width-relative:page;mso-height-relative:page;" filled="f" stroked="f" coordsize="21600,21600" o:gfxdata="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h84Tm1wAAAAkBAAAPAAAAAAAAAAEAIAAAACIAAABkcnMvZG93&#10;bnJldi54bWxQSwECFAAUAAAACACHTuJAa8uGe8gBAACNAwAADgAAAAAAAAABACAAAAAmAQAAZHJz&#10;L2Uyb0RvYy54bWxQSwUGAAAAAAYABgBZAQAAYAUAAAAA&#10;">
                      <v:fill on="f" focussize="0,0"/>
                      <v:stroke on="f"/>
                      <v:imagedata o:title=""/>
                      <o:lock v:ext="edit" aspectratio="f"/>
                      <v:textbox inset="0mm,0mm,0mm,0mm" style="mso-fit-shape-to-text:t;">
                        <w:txbxContent>
                          <w:p>
                            <w:pPr>
                              <w:pStyle w:val="28"/>
                              <w:keepNext w:val="0"/>
                              <w:keepLines w:val="0"/>
                              <w:widowControl w:val="0"/>
                              <w:shd w:val="clear" w:color="auto" w:fill="auto"/>
                              <w:bidi w:val="0"/>
                              <w:spacing w:before="0" w:after="0" w:line="200" w:lineRule="exact"/>
                              <w:ind w:left="0" w:right="0" w:firstLine="0"/>
                              <w:jc w:val="left"/>
                            </w:pPr>
                            <w:r>
                              <w:rPr>
                                <w:rStyle w:val="127"/>
                                <w:b w:val="0"/>
                                <w:bCs w:val="0"/>
                                <w:i w:val="0"/>
                                <w:iCs w:val="0"/>
                                <w:smallCaps w:val="0"/>
                                <w:strike w:val="0"/>
                              </w:rPr>
                              <w:t>2.0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2240915</wp:posOffset>
                      </wp:positionH>
                      <wp:positionV relativeFrom="paragraph">
                        <wp:posOffset>6350</wp:posOffset>
                      </wp:positionV>
                      <wp:extent cx="951230" cy="154305"/>
                      <wp:effectExtent l="0" t="0" r="0" b="0"/>
                      <wp:wrapNone/>
                      <wp:docPr id="1" name="文本框 43"/>
                      <wp:cNvGraphicFramePr/>
                      <a:graphic xmlns:a="http://schemas.openxmlformats.org/drawingml/2006/main">
                        <a:graphicData uri="http://schemas.microsoft.com/office/word/2010/wordprocessingShape">
                          <wps:wsp>
                            <wps:cNvSpPr txBox="1"/>
                            <wps:spPr>
                              <a:xfrm>
                                <a:off x="0" y="0"/>
                                <a:ext cx="951230" cy="154305"/>
                              </a:xfrm>
                              <a:prstGeom prst="rect">
                                <a:avLst/>
                              </a:prstGeom>
                              <a:noFill/>
                              <a:ln>
                                <a:noFill/>
                              </a:ln>
                            </wps:spPr>
                            <wps:txbx>
                              <w:txbxContent>
                                <w:p>
                                  <w:pPr>
                                    <w:pStyle w:val="156"/>
                                    <w:keepNext w:val="0"/>
                                    <w:keepLines w:val="0"/>
                                    <w:widowControl w:val="0"/>
                                    <w:shd w:val="clear" w:color="auto" w:fill="auto"/>
                                    <w:bidi w:val="0"/>
                                    <w:spacing w:before="0" w:after="0" w:line="180" w:lineRule="exact"/>
                                    <w:ind w:left="0" w:right="0" w:firstLine="0"/>
                                    <w:jc w:val="left"/>
                                  </w:pPr>
                                  <w:r>
                                    <w:rPr>
                                      <w:rStyle w:val="157"/>
                                      <w:b w:val="0"/>
                                      <w:bCs w:val="0"/>
                                      <w:i w:val="0"/>
                                      <w:iCs w:val="0"/>
                                      <w:smallCaps w:val="0"/>
                                      <w:strike w:val="0"/>
                                    </w:rPr>
                                    <w:t>最少弯曲次数</w:t>
                                  </w:r>
                                  <w:r>
                                    <w:rPr>
                                      <w:rStyle w:val="159"/>
                                      <w:b w:val="0"/>
                                      <w:bCs w:val="0"/>
                                      <w:i w:val="0"/>
                                      <w:iCs w:val="0"/>
                                      <w:smallCaps w:val="0"/>
                                      <w:strike w:val="0"/>
                                    </w:rPr>
                                    <w:t>/</w:t>
                                  </w:r>
                                  <w:r>
                                    <w:rPr>
                                      <w:rStyle w:val="157"/>
                                      <w:b w:val="0"/>
                                      <w:bCs w:val="0"/>
                                      <w:i w:val="0"/>
                                      <w:iCs w:val="0"/>
                                      <w:smallCaps w:val="0"/>
                                      <w:strike w:val="0"/>
                                    </w:rPr>
                                    <w:t>次</w:t>
                                  </w:r>
                                </w:p>
                              </w:txbxContent>
                            </wps:txbx>
                            <wps:bodyPr lIns="0" tIns="0" rIns="0" bIns="0" upright="1">
                              <a:spAutoFit/>
                            </wps:bodyPr>
                          </wps:wsp>
                        </a:graphicData>
                      </a:graphic>
                    </wp:anchor>
                  </w:drawing>
                </mc:Choice>
                <mc:Fallback>
                  <w:pict>
                    <v:shape id="文本框 43" o:spid="_x0000_s1026" o:spt="202" type="#_x0000_t202" style="position:absolute;left:0pt;margin-left:176.45pt;margin-top:0.5pt;height:12.15pt;width:74.9pt;mso-position-horizontal-relative:margin;z-index:251658240;mso-width-relative:page;mso-height-relative:page;" filled="f" stroked="f" coordsize="21600,21600" o:gfxdata="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5Fp/TVAAAACAEAAA8AAAAAAAAAAQAgAAAAIgAAAGRycy9kb3ducmV2&#10;LnhtbFBLAQIUABQAAAAIAIdO4kBmg2GKxgEAAIwDAAAOAAAAAAAAAAEAIAAAACQBAABkcnMvZTJv&#10;RG9jLnhtbFBLBQYAAAAABgAGAFkBAABcBQAAAAA=&#10;">
                      <v:fill on="f" focussize="0,0"/>
                      <v:stroke on="f"/>
                      <v:imagedata o:title=""/>
                      <o:lock v:ext="edit" aspectratio="f"/>
                      <v:textbox inset="0mm,0mm,0mm,0mm" style="mso-fit-shape-to-text:t;">
                        <w:txbxContent>
                          <w:p>
                            <w:pPr>
                              <w:pStyle w:val="156"/>
                              <w:keepNext w:val="0"/>
                              <w:keepLines w:val="0"/>
                              <w:widowControl w:val="0"/>
                              <w:shd w:val="clear" w:color="auto" w:fill="auto"/>
                              <w:bidi w:val="0"/>
                              <w:spacing w:before="0" w:after="0" w:line="180" w:lineRule="exact"/>
                              <w:ind w:left="0" w:right="0" w:firstLine="0"/>
                              <w:jc w:val="left"/>
                            </w:pPr>
                            <w:r>
                              <w:rPr>
                                <w:rStyle w:val="157"/>
                                <w:b w:val="0"/>
                                <w:bCs w:val="0"/>
                                <w:i w:val="0"/>
                                <w:iCs w:val="0"/>
                                <w:smallCaps w:val="0"/>
                                <w:strike w:val="0"/>
                              </w:rPr>
                              <w:t>最少弯曲次数</w:t>
                            </w:r>
                            <w:r>
                              <w:rPr>
                                <w:rStyle w:val="159"/>
                                <w:b w:val="0"/>
                                <w:bCs w:val="0"/>
                                <w:i w:val="0"/>
                                <w:iCs w:val="0"/>
                                <w:smallCaps w:val="0"/>
                                <w:strike w:val="0"/>
                              </w:rPr>
                              <w:t>/</w:t>
                            </w:r>
                            <w:r>
                              <w:rPr>
                                <w:rStyle w:val="157"/>
                                <w:b w:val="0"/>
                                <w:bCs w:val="0"/>
                                <w:i w:val="0"/>
                                <w:iCs w:val="0"/>
                                <w:smallCaps w:val="0"/>
                                <w:strike w:val="0"/>
                              </w:rPr>
                              <w:t>次</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2235200</wp:posOffset>
                      </wp:positionH>
                      <wp:positionV relativeFrom="paragraph">
                        <wp:posOffset>228600</wp:posOffset>
                      </wp:positionV>
                      <wp:extent cx="920750" cy="150495"/>
                      <wp:effectExtent l="0" t="0" r="0" b="0"/>
                      <wp:wrapNone/>
                      <wp:docPr id="18" name="文本框 44"/>
                      <wp:cNvGraphicFramePr/>
                      <a:graphic xmlns:a="http://schemas.openxmlformats.org/drawingml/2006/main">
                        <a:graphicData uri="http://schemas.microsoft.com/office/word/2010/wordprocessingShape">
                          <wps:wsp>
                            <wps:cNvSpPr txBox="1"/>
                            <wps:spPr>
                              <a:xfrm>
                                <a:off x="0" y="0"/>
                                <a:ext cx="920750" cy="150495"/>
                              </a:xfrm>
                              <a:prstGeom prst="rect">
                                <a:avLst/>
                              </a:prstGeom>
                              <a:noFill/>
                              <a:ln>
                                <a:noFill/>
                              </a:ln>
                            </wps:spPr>
                            <wps:txbx>
                              <w:txbxContent>
                                <w:p>
                                  <w:pPr>
                                    <w:pStyle w:val="156"/>
                                    <w:keepNext w:val="0"/>
                                    <w:keepLines w:val="0"/>
                                    <w:widowControl w:val="0"/>
                                    <w:shd w:val="clear" w:color="auto" w:fill="auto"/>
                                    <w:bidi w:val="0"/>
                                    <w:spacing w:before="0" w:after="0" w:line="180" w:lineRule="exact"/>
                                    <w:ind w:left="0" w:right="0" w:firstLine="0"/>
                                    <w:jc w:val="left"/>
                                  </w:pPr>
                                  <w:r>
                                    <w:rPr>
                                      <w:rStyle w:val="157"/>
                                      <w:b w:val="0"/>
                                      <w:bCs w:val="0"/>
                                      <w:i w:val="0"/>
                                      <w:iCs w:val="0"/>
                                      <w:smallCaps w:val="0"/>
                                      <w:strike w:val="0"/>
                                    </w:rPr>
                                    <w:t>设计压力</w:t>
                                  </w:r>
                                  <w:r>
                                    <w:rPr>
                                      <w:rStyle w:val="160"/>
                                      <w:b w:val="0"/>
                                      <w:bCs w:val="0"/>
                                      <w:i w:val="0"/>
                                      <w:iCs w:val="0"/>
                                      <w:smallCaps w:val="0"/>
                                      <w:strike w:val="0"/>
                                    </w:rPr>
                                    <w:t>P</w:t>
                                  </w:r>
                                  <w:r>
                                    <w:rPr>
                                      <w:rStyle w:val="157"/>
                                      <w:b w:val="0"/>
                                      <w:bCs w:val="0"/>
                                      <w:i w:val="0"/>
                                      <w:iCs w:val="0"/>
                                      <w:smallCaps w:val="0"/>
                                      <w:strike w:val="0"/>
                                      <w:lang w:val="en-US" w:eastAsia="en-US" w:bidi="en-US"/>
                                    </w:rPr>
                                    <w:t>，/</w:t>
                                  </w:r>
                                  <w:r>
                                    <w:rPr>
                                      <w:rStyle w:val="160"/>
                                      <w:b w:val="0"/>
                                      <w:bCs w:val="0"/>
                                      <w:i w:val="0"/>
                                      <w:iCs w:val="0"/>
                                      <w:smallCaps w:val="0"/>
                                      <w:strike w:val="0"/>
                                    </w:rPr>
                                    <w:t>MP</w:t>
                                  </w:r>
                                  <w:r>
                                    <w:rPr>
                                      <w:rStyle w:val="160"/>
                                      <w:b w:val="0"/>
                                      <w:bCs w:val="0"/>
                                      <w:i w:val="0"/>
                                      <w:iCs w:val="0"/>
                                      <w:smallCaps w:val="0"/>
                                      <w:strike w:val="0"/>
                                      <w:vertAlign w:val="subscript"/>
                                    </w:rPr>
                                    <w:t>a</w:t>
                                  </w:r>
                                </w:p>
                              </w:txbxContent>
                            </wps:txbx>
                            <wps:bodyPr lIns="0" tIns="0" rIns="0" bIns="0" upright="1">
                              <a:spAutoFit/>
                            </wps:bodyPr>
                          </wps:wsp>
                        </a:graphicData>
                      </a:graphic>
                    </wp:anchor>
                  </w:drawing>
                </mc:Choice>
                <mc:Fallback>
                  <w:pict>
                    <v:shape id="文本框 44" o:spid="_x0000_s1026" o:spt="202" type="#_x0000_t202" style="position:absolute;left:0pt;margin-left:176pt;margin-top:18pt;height:11.85pt;width:72.5pt;mso-position-horizontal-relative:margin;z-index:251658240;mso-width-relative:page;mso-height-relative:page;" filled="f" stroked="f" coordsize="21600,21600" o:gfxdata="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SjqndcAAAAJAQAADwAAAAAAAAABACAAAAAiAAAAZHJzL2Rvd25y&#10;ZXYueG1sUEsBAhQAFAAAAAgAh07iQKFnnifGAQAAjQMAAA4AAAAAAAAAAQAgAAAAJgEAAGRycy9l&#10;Mm9Eb2MueG1sUEsFBgAAAAAGAAYAWQEAAF4FAAAAAA==&#10;">
                      <v:fill on="f" focussize="0,0"/>
                      <v:stroke on="f"/>
                      <v:imagedata o:title=""/>
                      <o:lock v:ext="edit" aspectratio="f"/>
                      <v:textbox inset="0mm,0mm,0mm,0mm" style="mso-fit-shape-to-text:t;">
                        <w:txbxContent>
                          <w:p>
                            <w:pPr>
                              <w:pStyle w:val="156"/>
                              <w:keepNext w:val="0"/>
                              <w:keepLines w:val="0"/>
                              <w:widowControl w:val="0"/>
                              <w:shd w:val="clear" w:color="auto" w:fill="auto"/>
                              <w:bidi w:val="0"/>
                              <w:spacing w:before="0" w:after="0" w:line="180" w:lineRule="exact"/>
                              <w:ind w:left="0" w:right="0" w:firstLine="0"/>
                              <w:jc w:val="left"/>
                            </w:pPr>
                            <w:r>
                              <w:rPr>
                                <w:rStyle w:val="157"/>
                                <w:b w:val="0"/>
                                <w:bCs w:val="0"/>
                                <w:i w:val="0"/>
                                <w:iCs w:val="0"/>
                                <w:smallCaps w:val="0"/>
                                <w:strike w:val="0"/>
                              </w:rPr>
                              <w:t>设计压力</w:t>
                            </w:r>
                            <w:r>
                              <w:rPr>
                                <w:rStyle w:val="160"/>
                                <w:b w:val="0"/>
                                <w:bCs w:val="0"/>
                                <w:i w:val="0"/>
                                <w:iCs w:val="0"/>
                                <w:smallCaps w:val="0"/>
                                <w:strike w:val="0"/>
                              </w:rPr>
                              <w:t>P</w:t>
                            </w:r>
                            <w:r>
                              <w:rPr>
                                <w:rStyle w:val="157"/>
                                <w:b w:val="0"/>
                                <w:bCs w:val="0"/>
                                <w:i w:val="0"/>
                                <w:iCs w:val="0"/>
                                <w:smallCaps w:val="0"/>
                                <w:strike w:val="0"/>
                                <w:lang w:val="en-US" w:eastAsia="en-US" w:bidi="en-US"/>
                              </w:rPr>
                              <w:t>，/</w:t>
                            </w:r>
                            <w:r>
                              <w:rPr>
                                <w:rStyle w:val="160"/>
                                <w:b w:val="0"/>
                                <w:bCs w:val="0"/>
                                <w:i w:val="0"/>
                                <w:iCs w:val="0"/>
                                <w:smallCaps w:val="0"/>
                                <w:strike w:val="0"/>
                              </w:rPr>
                              <w:t>MP</w:t>
                            </w:r>
                            <w:r>
                              <w:rPr>
                                <w:rStyle w:val="160"/>
                                <w:b w:val="0"/>
                                <w:bCs w:val="0"/>
                                <w:i w:val="0"/>
                                <w:iCs w:val="0"/>
                                <w:smallCaps w:val="0"/>
                                <w:strike w:val="0"/>
                                <w:vertAlign w:val="subscript"/>
                              </w:rPr>
                              <w:t>a</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2131060</wp:posOffset>
                      </wp:positionH>
                      <wp:positionV relativeFrom="paragraph">
                        <wp:posOffset>485775</wp:posOffset>
                      </wp:positionV>
                      <wp:extent cx="225425" cy="132080"/>
                      <wp:effectExtent l="0" t="0" r="0" b="0"/>
                      <wp:wrapNone/>
                      <wp:docPr id="19" name="文本框 45"/>
                      <wp:cNvGraphicFramePr/>
                      <a:graphic xmlns:a="http://schemas.openxmlformats.org/drawingml/2006/main">
                        <a:graphicData uri="http://schemas.microsoft.com/office/word/2010/wordprocessingShape">
                          <wps:wsp>
                            <wps:cNvSpPr txBox="1"/>
                            <wps:spPr>
                              <a:xfrm>
                                <a:off x="0" y="0"/>
                                <a:ext cx="225425"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lang w:val="en-US" w:eastAsia="en-US" w:bidi="en-US"/>
                                    </w:rPr>
                                    <w:t>4.0</w:t>
                                  </w:r>
                                </w:p>
                              </w:txbxContent>
                            </wps:txbx>
                            <wps:bodyPr lIns="0" tIns="0" rIns="0" bIns="0" upright="1">
                              <a:spAutoFit/>
                            </wps:bodyPr>
                          </wps:wsp>
                        </a:graphicData>
                      </a:graphic>
                    </wp:anchor>
                  </w:drawing>
                </mc:Choice>
                <mc:Fallback>
                  <w:pict>
                    <v:shape id="文本框 45" o:spid="_x0000_s1026" o:spt="202" type="#_x0000_t202" style="position:absolute;left:0pt;margin-left:167.8pt;margin-top:38.25pt;height:10.4pt;width:17.75pt;mso-position-horizontal-relative:margin;z-index:251658240;mso-width-relative:page;mso-height-relative:page;" filled="f" stroked="f" coordsize="21600,21600" o:gfxdata="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mgerbXAAAACQEAAA8AAAAAAAAAAQAgAAAAIgAAAGRycy9kb3du&#10;cmV2LnhtbFBLAQIUABQAAAAIAIdO4kB3sEPvxwEAAI0DAAAOAAAAAAAAAAEAIAAAACYBAABkcnMv&#10;ZTJvRG9jLnhtbFBLBQYAAAAABgAGAFkBAABf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lang w:val="en-US" w:eastAsia="en-US" w:bidi="en-US"/>
                              </w:rPr>
                              <w:t>4.0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2442210</wp:posOffset>
                      </wp:positionH>
                      <wp:positionV relativeFrom="paragraph">
                        <wp:posOffset>488950</wp:posOffset>
                      </wp:positionV>
                      <wp:extent cx="231775" cy="128905"/>
                      <wp:effectExtent l="0" t="0" r="0" b="0"/>
                      <wp:wrapNone/>
                      <wp:docPr id="20" name="文本框 46"/>
                      <wp:cNvGraphicFramePr/>
                      <a:graphic xmlns:a="http://schemas.openxmlformats.org/drawingml/2006/main">
                        <a:graphicData uri="http://schemas.microsoft.com/office/word/2010/wordprocessingShape">
                          <wps:wsp>
                            <wps:cNvSpPr txBox="1"/>
                            <wps:spPr>
                              <a:xfrm>
                                <a:off x="0" y="0"/>
                                <a:ext cx="231775"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lang w:val="en-US" w:eastAsia="en-US" w:bidi="en-US"/>
                                    </w:rPr>
                                    <w:t>5.0</w:t>
                                  </w:r>
                                </w:p>
                              </w:txbxContent>
                            </wps:txbx>
                            <wps:bodyPr lIns="0" tIns="0" rIns="0" bIns="0" upright="1">
                              <a:spAutoFit/>
                            </wps:bodyPr>
                          </wps:wsp>
                        </a:graphicData>
                      </a:graphic>
                    </wp:anchor>
                  </w:drawing>
                </mc:Choice>
                <mc:Fallback>
                  <w:pict>
                    <v:shape id="文本框 46" o:spid="_x0000_s1026" o:spt="202" type="#_x0000_t202" style="position:absolute;left:0pt;margin-left:192.3pt;margin-top:38.5pt;height:10.15pt;width:18.25pt;mso-position-horizontal-relative:margin;z-index:251658240;mso-width-relative:page;mso-height-relative:page;" filled="f" stroked="f" coordsize="21600,21600" o:gfxdata="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afYNx1wAAAAkBAAAPAAAAAAAAAAEAIAAAACIAAABkcnMvZG93&#10;bnJldi54bWxQSwECFAAUAAAACACHTuJAvId5UMgBAACNAwAADgAAAAAAAAABACAAAAAmAQAAZHJz&#10;L2Uyb0RvYy54bWxQSwUGAAAAAAYABgBZAQAAYA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lang w:val="en-US" w:eastAsia="en-US" w:bidi="en-US"/>
                              </w:rPr>
                              <w:t>5.0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2759075</wp:posOffset>
                      </wp:positionH>
                      <wp:positionV relativeFrom="paragraph">
                        <wp:posOffset>465455</wp:posOffset>
                      </wp:positionV>
                      <wp:extent cx="158750" cy="157480"/>
                      <wp:effectExtent l="0" t="0" r="0" b="0"/>
                      <wp:wrapNone/>
                      <wp:docPr id="21" name="文本框 47"/>
                      <wp:cNvGraphicFramePr/>
                      <a:graphic xmlns:a="http://schemas.openxmlformats.org/drawingml/2006/main">
                        <a:graphicData uri="http://schemas.microsoft.com/office/word/2010/wordprocessingShape">
                          <wps:wsp>
                            <wps:cNvSpPr txBox="1"/>
                            <wps:spPr>
                              <a:xfrm>
                                <a:off x="0" y="0"/>
                                <a:ext cx="158750" cy="157480"/>
                              </a:xfrm>
                              <a:prstGeom prst="rect">
                                <a:avLst/>
                              </a:prstGeom>
                              <a:noFill/>
                              <a:ln>
                                <a:noFill/>
                              </a:ln>
                            </wps:spPr>
                            <wps:txbx>
                              <w:txbxContent>
                                <w:p>
                                  <w:pPr>
                                    <w:pStyle w:val="28"/>
                                    <w:keepNext w:val="0"/>
                                    <w:keepLines w:val="0"/>
                                    <w:widowControl w:val="0"/>
                                    <w:shd w:val="clear" w:color="auto" w:fill="auto"/>
                                    <w:bidi w:val="0"/>
                                    <w:spacing w:before="0" w:after="0" w:line="200" w:lineRule="exact"/>
                                    <w:ind w:left="0" w:right="0" w:firstLine="0"/>
                                    <w:jc w:val="left"/>
                                  </w:pPr>
                                  <w:r>
                                    <w:rPr>
                                      <w:rStyle w:val="127"/>
                                      <w:b w:val="0"/>
                                      <w:bCs w:val="0"/>
                                      <w:i w:val="0"/>
                                      <w:iCs w:val="0"/>
                                      <w:smallCaps w:val="0"/>
                                      <w:strike w:val="0"/>
                                    </w:rPr>
                                    <w:t>6.</w:t>
                                  </w:r>
                                  <w:r>
                                    <w:rPr>
                                      <w:rStyle w:val="127"/>
                                      <w:b w:val="0"/>
                                      <w:bCs w:val="0"/>
                                      <w:i w:val="0"/>
                                      <w:iCs w:val="0"/>
                                      <w:smallCaps w:val="0"/>
                                      <w:strike w:val="0"/>
                                      <w:lang w:val="zh-TW" w:eastAsia="zh-TW" w:bidi="zh-TW"/>
                                    </w:rPr>
                                    <w:t>：</w:t>
                                  </w:r>
                                </w:p>
                              </w:txbxContent>
                            </wps:txbx>
                            <wps:bodyPr lIns="0" tIns="0" rIns="0" bIns="0" upright="1">
                              <a:spAutoFit/>
                            </wps:bodyPr>
                          </wps:wsp>
                        </a:graphicData>
                      </a:graphic>
                    </wp:anchor>
                  </w:drawing>
                </mc:Choice>
                <mc:Fallback>
                  <w:pict>
                    <v:shape id="文本框 47" o:spid="_x0000_s1026" o:spt="202" type="#_x0000_t202" style="position:absolute;left:0pt;margin-left:217.25pt;margin-top:36.65pt;height:12.4pt;width:12.5pt;mso-position-horizontal-relative:margin;z-index:251658240;mso-width-relative:page;mso-height-relative:page;" filled="f" stroked="f" coordsize="21600,21600" o:gfxdata="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iuAZ7XAAAACQEAAA8AAAAAAAAAAQAgAAAAIgAAAGRycy9kb3du&#10;cmV2LnhtbFBLAQIUABQAAAAIAIdO4kDQirQQxwEAAI0DAAAOAAAAAAAAAAEAIAAAACYBAABkcnMv&#10;ZTJvRG9jLnhtbFBLBQYAAAAABgAGAFkBAABfBQAAAAA=&#10;">
                      <v:fill on="f" focussize="0,0"/>
                      <v:stroke on="f"/>
                      <v:imagedata o:title=""/>
                      <o:lock v:ext="edit" aspectratio="f"/>
                      <v:textbox inset="0mm,0mm,0mm,0mm" style="mso-fit-shape-to-text:t;">
                        <w:txbxContent>
                          <w:p>
                            <w:pPr>
                              <w:pStyle w:val="28"/>
                              <w:keepNext w:val="0"/>
                              <w:keepLines w:val="0"/>
                              <w:widowControl w:val="0"/>
                              <w:shd w:val="clear" w:color="auto" w:fill="auto"/>
                              <w:bidi w:val="0"/>
                              <w:spacing w:before="0" w:after="0" w:line="200" w:lineRule="exact"/>
                              <w:ind w:left="0" w:right="0" w:firstLine="0"/>
                              <w:jc w:val="left"/>
                            </w:pPr>
                            <w:r>
                              <w:rPr>
                                <w:rStyle w:val="127"/>
                                <w:b w:val="0"/>
                                <w:bCs w:val="0"/>
                                <w:i w:val="0"/>
                                <w:iCs w:val="0"/>
                                <w:smallCaps w:val="0"/>
                                <w:strike w:val="0"/>
                              </w:rPr>
                              <w:t>6.</w:t>
                            </w:r>
                            <w:r>
                              <w:rPr>
                                <w:rStyle w:val="127"/>
                                <w:b w:val="0"/>
                                <w:bCs w:val="0"/>
                                <w:i w:val="0"/>
                                <w:iCs w:val="0"/>
                                <w:smallCaps w:val="0"/>
                                <w:strike w:val="0"/>
                                <w:lang w:val="zh-TW" w:eastAsia="zh-TW" w:bidi="zh-TW"/>
                              </w:rPr>
                              <w:t>：</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3063875</wp:posOffset>
                      </wp:positionH>
                      <wp:positionV relativeFrom="paragraph">
                        <wp:posOffset>485775</wp:posOffset>
                      </wp:positionV>
                      <wp:extent cx="262255" cy="132080"/>
                      <wp:effectExtent l="0" t="0" r="0" b="0"/>
                      <wp:wrapNone/>
                      <wp:docPr id="22" name="文本框 48"/>
                      <wp:cNvGraphicFramePr/>
                      <a:graphic xmlns:a="http://schemas.openxmlformats.org/drawingml/2006/main">
                        <a:graphicData uri="http://schemas.microsoft.com/office/word/2010/wordprocessingShape">
                          <wps:wsp>
                            <wps:cNvSpPr txBox="1"/>
                            <wps:spPr>
                              <a:xfrm>
                                <a:off x="0" y="0"/>
                                <a:ext cx="262255" cy="132080"/>
                              </a:xfrm>
                              <a:prstGeom prst="rect">
                                <a:avLst/>
                              </a:prstGeom>
                              <a:noFill/>
                              <a:ln>
                                <a:noFill/>
                              </a:ln>
                            </wps:spPr>
                            <wps:txbx>
                              <w:txbxContent>
                                <w:p>
                                  <w:pPr>
                                    <w:pStyle w:val="162"/>
                                    <w:keepNext w:val="0"/>
                                    <w:keepLines w:val="0"/>
                                    <w:widowControl w:val="0"/>
                                    <w:shd w:val="clear" w:color="auto" w:fill="auto"/>
                                    <w:bidi w:val="0"/>
                                    <w:spacing w:before="0" w:after="0" w:line="160" w:lineRule="exact"/>
                                    <w:ind w:left="0" w:right="0" w:firstLine="0"/>
                                    <w:jc w:val="left"/>
                                  </w:pPr>
                                  <w:r>
                                    <w:rPr>
                                      <w:rStyle w:val="163"/>
                                      <w:b w:val="0"/>
                                      <w:bCs w:val="0"/>
                                      <w:i w:val="0"/>
                                      <w:iCs w:val="0"/>
                                      <w:smallCaps w:val="0"/>
                                      <w:strike w:val="0"/>
                                    </w:rPr>
                                    <w:t>10.0</w:t>
                                  </w:r>
                                </w:p>
                              </w:txbxContent>
                            </wps:txbx>
                            <wps:bodyPr lIns="0" tIns="0" rIns="0" bIns="0" upright="1">
                              <a:spAutoFit/>
                            </wps:bodyPr>
                          </wps:wsp>
                        </a:graphicData>
                      </a:graphic>
                    </wp:anchor>
                  </w:drawing>
                </mc:Choice>
                <mc:Fallback>
                  <w:pict>
                    <v:shape id="文本框 48" o:spid="_x0000_s1026" o:spt="202" type="#_x0000_t202" style="position:absolute;left:0pt;margin-left:241.25pt;margin-top:38.25pt;height:10.4pt;width:20.65pt;mso-position-horizontal-relative:margin;z-index:251658240;mso-width-relative:page;mso-height-relative:page;" filled="f" stroked="f" coordsize="21600,21600" o:gfxdata="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LGmC9gAAAAJAQAADwAAAAAAAAABACAAAAAiAAAAZHJzL2Rv&#10;d25yZXYueG1sUEsBAhQAFAAAAAgAh07iQIf5PHrIAQAAjQMAAA4AAAAAAAAAAQAgAAAAJwEAAGRy&#10;cy9lMm9Eb2MueG1sUEsFBgAAAAAGAAYAWQEAAGEFAAAAAA==&#10;">
                      <v:fill on="f" focussize="0,0"/>
                      <v:stroke on="f"/>
                      <v:imagedata o:title=""/>
                      <o:lock v:ext="edit" aspectratio="f"/>
                      <v:textbox inset="0mm,0mm,0mm,0mm" style="mso-fit-shape-to-text:t;">
                        <w:txbxContent>
                          <w:p>
                            <w:pPr>
                              <w:pStyle w:val="162"/>
                              <w:keepNext w:val="0"/>
                              <w:keepLines w:val="0"/>
                              <w:widowControl w:val="0"/>
                              <w:shd w:val="clear" w:color="auto" w:fill="auto"/>
                              <w:bidi w:val="0"/>
                              <w:spacing w:before="0" w:after="0" w:line="160" w:lineRule="exact"/>
                              <w:ind w:left="0" w:right="0" w:firstLine="0"/>
                              <w:jc w:val="left"/>
                            </w:pPr>
                            <w:r>
                              <w:rPr>
                                <w:rStyle w:val="163"/>
                                <w:b w:val="0"/>
                                <w:bCs w:val="0"/>
                                <w:i w:val="0"/>
                                <w:iCs w:val="0"/>
                                <w:smallCaps w:val="0"/>
                                <w:strike w:val="0"/>
                              </w:rPr>
                              <w:t>10.0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3387090</wp:posOffset>
                      </wp:positionH>
                      <wp:positionV relativeFrom="paragraph">
                        <wp:posOffset>482600</wp:posOffset>
                      </wp:positionV>
                      <wp:extent cx="255905" cy="128905"/>
                      <wp:effectExtent l="0" t="0" r="0" b="0"/>
                      <wp:wrapNone/>
                      <wp:docPr id="23" name="文本框 49"/>
                      <wp:cNvGraphicFramePr/>
                      <a:graphic xmlns:a="http://schemas.openxmlformats.org/drawingml/2006/main">
                        <a:graphicData uri="http://schemas.microsoft.com/office/word/2010/wordprocessingShape">
                          <wps:wsp>
                            <wps:cNvSpPr txBox="1"/>
                            <wps:spPr>
                              <a:xfrm>
                                <a:off x="0" y="0"/>
                                <a:ext cx="255905"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lang w:val="en-US" w:eastAsia="en-US" w:bidi="en-US"/>
                                    </w:rPr>
                                    <w:t>15.0</w:t>
                                  </w:r>
                                </w:p>
                              </w:txbxContent>
                            </wps:txbx>
                            <wps:bodyPr lIns="0" tIns="0" rIns="0" bIns="0" upright="1">
                              <a:spAutoFit/>
                            </wps:bodyPr>
                          </wps:wsp>
                        </a:graphicData>
                      </a:graphic>
                    </wp:anchor>
                  </w:drawing>
                </mc:Choice>
                <mc:Fallback>
                  <w:pict>
                    <v:shape id="文本框 49" o:spid="_x0000_s1026" o:spt="202" type="#_x0000_t202" style="position:absolute;left:0pt;margin-left:266.7pt;margin-top:38pt;height:10.15pt;width:20.15pt;mso-position-horizontal-relative:margin;z-index:251658240;mso-width-relative:page;mso-height-relative:page;" filled="f" stroked="f" coordsize="21600,21600" o:gfxdata="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rsz9cAAAAJAQAADwAAAAAAAAABACAAAAAiAAAAZHJzL2Rvd25y&#10;ZXYueG1sUEsBAhQAFAAAAAgAh07iQHaXqrrGAQAAjQMAAA4AAAAAAAAAAQAgAAAAJgEAAGRycy9l&#10;Mm9Eb2MueG1sUEsFBgAAAAAGAAYAWQEAAF4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lang w:val="en-US" w:eastAsia="en-US" w:bidi="en-US"/>
                              </w:rPr>
                              <w:t>15.0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3698240</wp:posOffset>
                      </wp:positionH>
                      <wp:positionV relativeFrom="paragraph">
                        <wp:posOffset>487680</wp:posOffset>
                      </wp:positionV>
                      <wp:extent cx="262255" cy="125730"/>
                      <wp:effectExtent l="0" t="0" r="0" b="0"/>
                      <wp:wrapNone/>
                      <wp:docPr id="24" name="文本框 50"/>
                      <wp:cNvGraphicFramePr/>
                      <a:graphic xmlns:a="http://schemas.openxmlformats.org/drawingml/2006/main">
                        <a:graphicData uri="http://schemas.microsoft.com/office/word/2010/wordprocessingShape">
                          <wps:wsp>
                            <wps:cNvSpPr txBox="1"/>
                            <wps:spPr>
                              <a:xfrm>
                                <a:off x="0" y="0"/>
                                <a:ext cx="262255" cy="125730"/>
                              </a:xfrm>
                              <a:prstGeom prst="rect">
                                <a:avLst/>
                              </a:prstGeom>
                              <a:noFill/>
                              <a:ln>
                                <a:noFill/>
                              </a:ln>
                            </wps:spPr>
                            <wps:txbx>
                              <w:txbxContent>
                                <w:p>
                                  <w:pPr>
                                    <w:pStyle w:val="165"/>
                                    <w:keepNext w:val="0"/>
                                    <w:keepLines w:val="0"/>
                                    <w:widowControl w:val="0"/>
                                    <w:shd w:val="clear" w:color="auto" w:fill="auto"/>
                                    <w:bidi w:val="0"/>
                                    <w:spacing w:before="0" w:after="0" w:line="150" w:lineRule="exact"/>
                                    <w:ind w:left="0" w:right="0" w:firstLine="0"/>
                                    <w:jc w:val="left"/>
                                  </w:pPr>
                                  <w:r>
                                    <w:rPr>
                                      <w:rStyle w:val="166"/>
                                      <w:b w:val="0"/>
                                      <w:bCs w:val="0"/>
                                      <w:i w:val="0"/>
                                      <w:iCs w:val="0"/>
                                      <w:smallCaps w:val="0"/>
                                      <w:strike w:val="0"/>
                                    </w:rPr>
                                    <w:t>20,0</w:t>
                                  </w:r>
                                </w:p>
                              </w:txbxContent>
                            </wps:txbx>
                            <wps:bodyPr lIns="0" tIns="0" rIns="0" bIns="0" upright="1">
                              <a:spAutoFit/>
                            </wps:bodyPr>
                          </wps:wsp>
                        </a:graphicData>
                      </a:graphic>
                    </wp:anchor>
                  </w:drawing>
                </mc:Choice>
                <mc:Fallback>
                  <w:pict>
                    <v:shape id="文本框 50" o:spid="_x0000_s1026" o:spt="202" type="#_x0000_t202" style="position:absolute;left:0pt;margin-left:291.2pt;margin-top:38.4pt;height:9.9pt;width:20.65pt;mso-position-horizontal-relative:margin;z-index:251658240;mso-width-relative:page;mso-height-relative:page;" filled="f" stroked="f" coordsize="21600,21600" o:gfxdata="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u8bJrXAAAACQEAAA8AAAAAAAAAAQAgAAAAIgAAAGRycy9kb3du&#10;cmV2LnhtbFBLAQIUABQAAAAIAIdO4kAHzIn9xwEAAI0DAAAOAAAAAAAAAAEAIAAAACYBAABkcnMv&#10;ZTJvRG9jLnhtbFBLBQYAAAAABgAGAFkBAABfBQAAAAA=&#10;">
                      <v:fill on="f" focussize="0,0"/>
                      <v:stroke on="f"/>
                      <v:imagedata o:title=""/>
                      <o:lock v:ext="edit" aspectratio="f"/>
                      <v:textbox inset="0mm,0mm,0mm,0mm" style="mso-fit-shape-to-text:t;">
                        <w:txbxContent>
                          <w:p>
                            <w:pPr>
                              <w:pStyle w:val="165"/>
                              <w:keepNext w:val="0"/>
                              <w:keepLines w:val="0"/>
                              <w:widowControl w:val="0"/>
                              <w:shd w:val="clear" w:color="auto" w:fill="auto"/>
                              <w:bidi w:val="0"/>
                              <w:spacing w:before="0" w:after="0" w:line="150" w:lineRule="exact"/>
                              <w:ind w:left="0" w:right="0" w:firstLine="0"/>
                              <w:jc w:val="left"/>
                            </w:pPr>
                            <w:r>
                              <w:rPr>
                                <w:rStyle w:val="166"/>
                                <w:b w:val="0"/>
                                <w:bCs w:val="0"/>
                                <w:i w:val="0"/>
                                <w:iCs w:val="0"/>
                                <w:smallCaps w:val="0"/>
                                <w:strike w:val="0"/>
                              </w:rPr>
                              <w:t>20,0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4015105</wp:posOffset>
                      </wp:positionH>
                      <wp:positionV relativeFrom="paragraph">
                        <wp:posOffset>476250</wp:posOffset>
                      </wp:positionV>
                      <wp:extent cx="262255" cy="137795"/>
                      <wp:effectExtent l="0" t="0" r="0" b="0"/>
                      <wp:wrapNone/>
                      <wp:docPr id="25" name="文本框 51"/>
                      <wp:cNvGraphicFramePr/>
                      <a:graphic xmlns:a="http://schemas.openxmlformats.org/drawingml/2006/main">
                        <a:graphicData uri="http://schemas.microsoft.com/office/word/2010/wordprocessingShape">
                          <wps:wsp>
                            <wps:cNvSpPr txBox="1"/>
                            <wps:spPr>
                              <a:xfrm>
                                <a:off x="0" y="0"/>
                                <a:ext cx="262255" cy="13779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lang w:val="en-US" w:eastAsia="en-US" w:bidi="en-US"/>
                                    </w:rPr>
                                    <w:t>25.0</w:t>
                                  </w:r>
                                </w:p>
                              </w:txbxContent>
                            </wps:txbx>
                            <wps:bodyPr lIns="0" tIns="0" rIns="0" bIns="0" upright="1">
                              <a:spAutoFit/>
                            </wps:bodyPr>
                          </wps:wsp>
                        </a:graphicData>
                      </a:graphic>
                    </wp:anchor>
                  </w:drawing>
                </mc:Choice>
                <mc:Fallback>
                  <w:pict>
                    <v:shape id="文本框 51" o:spid="_x0000_s1026" o:spt="202" type="#_x0000_t202" style="position:absolute;left:0pt;margin-left:316.15pt;margin-top:37.5pt;height:10.85pt;width:20.65pt;mso-position-horizontal-relative:margin;z-index:251658240;mso-width-relative:page;mso-height-relative:page;" filled="f" stroked="f" coordsize="21600,21600" o:gfxdata="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x9oNmNYAAAAJAQAADwAAAAAAAAABACAAAAAiAAAAZHJzL2Rvd25y&#10;ZXYueG1sUEsBAhQAFAAAAAgAh07iQL+Gw1LHAQAAjQMAAA4AAAAAAAAAAQAgAAAAJQEAAGRycy9l&#10;Mm9Eb2MueG1sUEsFBgAAAAAGAAYAWQEAAF4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lang w:val="en-US" w:eastAsia="en-US" w:bidi="en-US"/>
                              </w:rPr>
                              <w:t>25.0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4331970</wp:posOffset>
                      </wp:positionH>
                      <wp:positionV relativeFrom="paragraph">
                        <wp:posOffset>476250</wp:posOffset>
                      </wp:positionV>
                      <wp:extent cx="579120" cy="135255"/>
                      <wp:effectExtent l="0" t="0" r="0" b="0"/>
                      <wp:wrapNone/>
                      <wp:docPr id="26" name="文本框 52"/>
                      <wp:cNvGraphicFramePr/>
                      <a:graphic xmlns:a="http://schemas.openxmlformats.org/drawingml/2006/main">
                        <a:graphicData uri="http://schemas.microsoft.com/office/word/2010/wordprocessingShape">
                          <wps:wsp>
                            <wps:cNvSpPr txBox="1"/>
                            <wps:spPr>
                              <a:xfrm>
                                <a:off x="0" y="0"/>
                                <a:ext cx="579120" cy="13525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lang w:val="en-US" w:eastAsia="en-US" w:bidi="en-US"/>
                                    </w:rPr>
                                    <w:t xml:space="preserve">32. </w:t>
                                  </w:r>
                                  <w:r>
                                    <w:rPr>
                                      <w:rStyle w:val="150"/>
                                      <w:b w:val="0"/>
                                      <w:bCs w:val="0"/>
                                      <w:i w:val="0"/>
                                      <w:iCs w:val="0"/>
                                      <w:smallCaps w:val="0"/>
                                      <w:strike w:val="0"/>
                                    </w:rPr>
                                    <w:t xml:space="preserve">0 </w:t>
                                  </w:r>
                                  <w:r>
                                    <w:rPr>
                                      <w:rStyle w:val="150"/>
                                      <w:b w:val="0"/>
                                      <w:bCs w:val="0"/>
                                      <w:i w:val="0"/>
                                      <w:iCs w:val="0"/>
                                      <w:smallCaps w:val="0"/>
                                      <w:strike w:val="0"/>
                                      <w:lang w:val="en-US" w:eastAsia="en-US" w:bidi="en-US"/>
                                    </w:rPr>
                                    <w:t xml:space="preserve">35. </w:t>
                                  </w:r>
                                  <w:r>
                                    <w:rPr>
                                      <w:rStyle w:val="150"/>
                                      <w:b w:val="0"/>
                                      <w:bCs w:val="0"/>
                                      <w:i w:val="0"/>
                                      <w:iCs w:val="0"/>
                                      <w:smallCaps w:val="0"/>
                                      <w:strike w:val="0"/>
                                    </w:rPr>
                                    <w:t>0</w:t>
                                  </w:r>
                                </w:p>
                              </w:txbxContent>
                            </wps:txbx>
                            <wps:bodyPr lIns="0" tIns="0" rIns="0" bIns="0" upright="1">
                              <a:spAutoFit/>
                            </wps:bodyPr>
                          </wps:wsp>
                        </a:graphicData>
                      </a:graphic>
                    </wp:anchor>
                  </w:drawing>
                </mc:Choice>
                <mc:Fallback>
                  <w:pict>
                    <v:shape id="文本框 52" o:spid="_x0000_s1026" o:spt="202" type="#_x0000_t202" style="position:absolute;left:0pt;margin-left:341.1pt;margin-top:37.5pt;height:10.65pt;width:45.6pt;mso-position-horizontal-relative:margin;z-index:251658240;mso-width-relative:page;mso-height-relative:page;" filled="f" stroked="f" coordsize="21600,21600" o:gfxdata="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YkbBctcAAAAJAQAADwAAAAAAAAABACAAAAAiAAAAZHJzL2Rvd25y&#10;ZXYueG1sUEsBAhQAFAAAAAgAh07iQJjbve/GAQAAjQMAAA4AAAAAAAAAAQAgAAAAJgEAAGRycy9l&#10;Mm9Eb2MueG1sUEsFBgAAAAAGAAYAWQEAAF4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lang w:val="en-US" w:eastAsia="en-US" w:bidi="en-US"/>
                              </w:rPr>
                              <w:t xml:space="preserve">32. </w:t>
                            </w:r>
                            <w:r>
                              <w:rPr>
                                <w:rStyle w:val="150"/>
                                <w:b w:val="0"/>
                                <w:bCs w:val="0"/>
                                <w:i w:val="0"/>
                                <w:iCs w:val="0"/>
                                <w:smallCaps w:val="0"/>
                                <w:strike w:val="0"/>
                              </w:rPr>
                              <w:t xml:space="preserve">0 </w:t>
                            </w:r>
                            <w:r>
                              <w:rPr>
                                <w:rStyle w:val="150"/>
                                <w:b w:val="0"/>
                                <w:bCs w:val="0"/>
                                <w:i w:val="0"/>
                                <w:iCs w:val="0"/>
                                <w:smallCaps w:val="0"/>
                                <w:strike w:val="0"/>
                                <w:lang w:val="en-US" w:eastAsia="en-US" w:bidi="en-US"/>
                              </w:rPr>
                              <w:t xml:space="preserve">35. </w:t>
                            </w:r>
                            <w:r>
                              <w:rPr>
                                <w:rStyle w:val="150"/>
                                <w:b w:val="0"/>
                                <w:bCs w:val="0"/>
                                <w:i w:val="0"/>
                                <w:iCs w:val="0"/>
                                <w:smallCaps w:val="0"/>
                                <w:strike w:val="0"/>
                              </w:rPr>
                              <w:t>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4990465</wp:posOffset>
                      </wp:positionH>
                      <wp:positionV relativeFrom="paragraph">
                        <wp:posOffset>1270</wp:posOffset>
                      </wp:positionV>
                      <wp:extent cx="987425" cy="144780"/>
                      <wp:effectExtent l="0" t="0" r="0" b="0"/>
                      <wp:wrapNone/>
                      <wp:docPr id="27" name="文本框 53"/>
                      <wp:cNvGraphicFramePr/>
                      <a:graphic xmlns:a="http://schemas.openxmlformats.org/drawingml/2006/main">
                        <a:graphicData uri="http://schemas.microsoft.com/office/word/2010/wordprocessingShape">
                          <wps:wsp>
                            <wps:cNvSpPr txBox="1"/>
                            <wps:spPr>
                              <a:xfrm>
                                <a:off x="0" y="0"/>
                                <a:ext cx="987425" cy="144780"/>
                              </a:xfrm>
                              <a:prstGeom prst="rect">
                                <a:avLst/>
                              </a:prstGeom>
                              <a:noFill/>
                              <a:ln>
                                <a:noFill/>
                              </a:ln>
                            </wps:spPr>
                            <wps:txbx>
                              <w:txbxContent>
                                <w:p>
                                  <w:pPr>
                                    <w:pStyle w:val="156"/>
                                    <w:keepNext w:val="0"/>
                                    <w:keepLines w:val="0"/>
                                    <w:widowControl w:val="0"/>
                                    <w:shd w:val="clear" w:color="auto" w:fill="auto"/>
                                    <w:bidi w:val="0"/>
                                    <w:spacing w:before="0" w:after="0" w:line="180" w:lineRule="exact"/>
                                    <w:ind w:left="0" w:right="0" w:firstLine="0"/>
                                    <w:jc w:val="left"/>
                                  </w:pPr>
                                  <w:r>
                                    <w:rPr>
                                      <w:rStyle w:val="157"/>
                                      <w:b w:val="0"/>
                                      <w:bCs w:val="0"/>
                                      <w:i w:val="0"/>
                                      <w:iCs w:val="0"/>
                                      <w:smallCaps w:val="0"/>
                                      <w:strike w:val="0"/>
                                    </w:rPr>
                                    <w:t>最小弯曲半径</w:t>
                                  </w:r>
                                  <w:r>
                                    <w:rPr>
                                      <w:rStyle w:val="160"/>
                                      <w:b w:val="0"/>
                                      <w:bCs w:val="0"/>
                                      <w:i w:val="0"/>
                                      <w:iCs w:val="0"/>
                                      <w:smallCaps w:val="0"/>
                                      <w:strike w:val="0"/>
                                    </w:rPr>
                                    <w:t>/mm</w:t>
                                  </w:r>
                                </w:p>
                              </w:txbxContent>
                            </wps:txbx>
                            <wps:bodyPr lIns="0" tIns="0" rIns="0" bIns="0" upright="1">
                              <a:spAutoFit/>
                            </wps:bodyPr>
                          </wps:wsp>
                        </a:graphicData>
                      </a:graphic>
                    </wp:anchor>
                  </w:drawing>
                </mc:Choice>
                <mc:Fallback>
                  <w:pict>
                    <v:shape id="文本框 53" o:spid="_x0000_s1026" o:spt="202" type="#_x0000_t202" style="position:absolute;left:0pt;margin-left:392.95pt;margin-top:0.1pt;height:11.4pt;width:77.75pt;mso-position-horizontal-relative:margin;z-index:251658240;mso-width-relative:page;mso-height-relative:page;" filled="f" stroked="f" coordsize="21600,21600" o:gfxdata="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SlNhdQAAAAHAQAADwAAAAAAAAABACAAAAAiAAAAZHJzL2Rvd25y&#10;ZXYueG1sUEsBAhQAFAAAAAgAh07iQEaYz3HJAQAAjQMAAA4AAAAAAAAAAQAgAAAAIwEAAGRycy9l&#10;Mm9Eb2MueG1sUEsFBgAAAAAGAAYAWQEAAF4FAAAAAA==&#10;">
                      <v:fill on="f" focussize="0,0"/>
                      <v:stroke on="f"/>
                      <v:imagedata o:title=""/>
                      <o:lock v:ext="edit" aspectratio="f"/>
                      <v:textbox inset="0mm,0mm,0mm,0mm" style="mso-fit-shape-to-text:t;">
                        <w:txbxContent>
                          <w:p>
                            <w:pPr>
                              <w:pStyle w:val="156"/>
                              <w:keepNext w:val="0"/>
                              <w:keepLines w:val="0"/>
                              <w:widowControl w:val="0"/>
                              <w:shd w:val="clear" w:color="auto" w:fill="auto"/>
                              <w:bidi w:val="0"/>
                              <w:spacing w:before="0" w:after="0" w:line="180" w:lineRule="exact"/>
                              <w:ind w:left="0" w:right="0" w:firstLine="0"/>
                              <w:jc w:val="left"/>
                            </w:pPr>
                            <w:r>
                              <w:rPr>
                                <w:rStyle w:val="157"/>
                                <w:b w:val="0"/>
                                <w:bCs w:val="0"/>
                                <w:i w:val="0"/>
                                <w:iCs w:val="0"/>
                                <w:smallCaps w:val="0"/>
                                <w:strike w:val="0"/>
                              </w:rPr>
                              <w:t>最小弯曲半径</w:t>
                            </w:r>
                            <w:r>
                              <w:rPr>
                                <w:rStyle w:val="160"/>
                                <w:b w:val="0"/>
                                <w:bCs w:val="0"/>
                                <w:i w:val="0"/>
                                <w:iCs w:val="0"/>
                                <w:smallCaps w:val="0"/>
                                <w:strike w:val="0"/>
                              </w:rPr>
                              <w:t>/mm</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5575300</wp:posOffset>
                      </wp:positionH>
                      <wp:positionV relativeFrom="paragraph">
                        <wp:posOffset>255905</wp:posOffset>
                      </wp:positionV>
                      <wp:extent cx="304800" cy="346075"/>
                      <wp:effectExtent l="0" t="0" r="0" b="0"/>
                      <wp:wrapNone/>
                      <wp:docPr id="28" name="文本框 54"/>
                      <wp:cNvGraphicFramePr/>
                      <a:graphic xmlns:a="http://schemas.openxmlformats.org/drawingml/2006/main">
                        <a:graphicData uri="http://schemas.microsoft.com/office/word/2010/wordprocessingShape">
                          <wps:wsp>
                            <wps:cNvSpPr txBox="1"/>
                            <wps:spPr>
                              <a:xfrm>
                                <a:off x="0" y="0"/>
                                <a:ext cx="304800" cy="346075"/>
                              </a:xfrm>
                              <a:prstGeom prst="rect">
                                <a:avLst/>
                              </a:prstGeom>
                              <a:noFill/>
                              <a:ln>
                                <a:noFill/>
                              </a:ln>
                            </wps:spPr>
                            <wps:txbx>
                              <w:txbxContent>
                                <w:p>
                                  <w:pPr>
                                    <w:pStyle w:val="48"/>
                                    <w:keepNext w:val="0"/>
                                    <w:keepLines w:val="0"/>
                                    <w:widowControl w:val="0"/>
                                    <w:shd w:val="clear" w:color="auto" w:fill="auto"/>
                                    <w:bidi w:val="0"/>
                                    <w:spacing w:before="0" w:after="33" w:line="160" w:lineRule="exact"/>
                                    <w:ind w:left="0" w:right="0" w:firstLine="0"/>
                                    <w:jc w:val="left"/>
                                  </w:pPr>
                                  <w:r>
                                    <w:rPr>
                                      <w:rStyle w:val="150"/>
                                      <w:b w:val="0"/>
                                      <w:bCs w:val="0"/>
                                      <w:i w:val="0"/>
                                      <w:iCs w:val="0"/>
                                      <w:smallCaps w:val="0"/>
                                      <w:strike w:val="0"/>
                                    </w:rPr>
                                    <w:t>动态</w:t>
                                  </w:r>
                                </w:p>
                                <w:p>
                                  <w:pPr>
                                    <w:pStyle w:val="168"/>
                                    <w:keepNext w:val="0"/>
                                    <w:keepLines w:val="0"/>
                                    <w:widowControl w:val="0"/>
                                    <w:shd w:val="clear" w:color="auto" w:fill="auto"/>
                                    <w:bidi w:val="0"/>
                                    <w:spacing w:before="0" w:after="0" w:line="180" w:lineRule="exact"/>
                                    <w:ind w:left="0" w:right="0" w:firstLine="0"/>
                                    <w:jc w:val="left"/>
                                  </w:pPr>
                                  <w:r>
                                    <w:rPr>
                                      <w:rStyle w:val="169"/>
                                      <w:b/>
                                      <w:bCs/>
                                      <w:i w:val="0"/>
                                      <w:iCs w:val="0"/>
                                      <w:smallCaps w:val="0"/>
                                      <w:strike w:val="0"/>
                                    </w:rPr>
                                    <w:t>尺</w:t>
                                  </w:r>
                                  <w:r>
                                    <w:rPr>
                                      <w:rStyle w:val="171"/>
                                      <w:b w:val="0"/>
                                      <w:bCs w:val="0"/>
                                      <w:i w:val="0"/>
                                      <w:iCs w:val="0"/>
                                      <w:smallCaps w:val="0"/>
                                      <w:strike w:val="0"/>
                                    </w:rPr>
                                    <w:t>d</w:t>
                                  </w:r>
                                </w:p>
                              </w:txbxContent>
                            </wps:txbx>
                            <wps:bodyPr lIns="0" tIns="0" rIns="0" bIns="0" upright="1">
                              <a:spAutoFit/>
                            </wps:bodyPr>
                          </wps:wsp>
                        </a:graphicData>
                      </a:graphic>
                    </wp:anchor>
                  </w:drawing>
                </mc:Choice>
                <mc:Fallback>
                  <w:pict>
                    <v:shape id="文本框 54" o:spid="_x0000_s1026" o:spt="202" type="#_x0000_t202" style="position:absolute;left:0pt;margin-left:439pt;margin-top:20.15pt;height:27.25pt;width:24pt;mso-position-horizontal-relative:margin;z-index:251658240;mso-width-relative:page;mso-height-relative:page;" filled="f" stroked="f" coordsize="21600,21600" o:gfxdata="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vhUoX9YAAAAJAQAADwAAAAAAAAABACAAAAAiAAAAZHJzL2Rvd25y&#10;ZXYueG1sUEsBAhQAFAAAAAgAh07iQGvOnsvHAQAAjQMAAA4AAAAAAAAAAQAgAAAAJQEAAGRycy9l&#10;Mm9Eb2MueG1sUEsFBgAAAAAGAAYAWQEAAF4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33" w:line="160" w:lineRule="exact"/>
                              <w:ind w:left="0" w:right="0" w:firstLine="0"/>
                              <w:jc w:val="left"/>
                            </w:pPr>
                            <w:r>
                              <w:rPr>
                                <w:rStyle w:val="150"/>
                                <w:b w:val="0"/>
                                <w:bCs w:val="0"/>
                                <w:i w:val="0"/>
                                <w:iCs w:val="0"/>
                                <w:smallCaps w:val="0"/>
                                <w:strike w:val="0"/>
                              </w:rPr>
                              <w:t>动态</w:t>
                            </w:r>
                          </w:p>
                          <w:p>
                            <w:pPr>
                              <w:pStyle w:val="168"/>
                              <w:keepNext w:val="0"/>
                              <w:keepLines w:val="0"/>
                              <w:widowControl w:val="0"/>
                              <w:shd w:val="clear" w:color="auto" w:fill="auto"/>
                              <w:bidi w:val="0"/>
                              <w:spacing w:before="0" w:after="0" w:line="180" w:lineRule="exact"/>
                              <w:ind w:left="0" w:right="0" w:firstLine="0"/>
                              <w:jc w:val="left"/>
                            </w:pPr>
                            <w:r>
                              <w:rPr>
                                <w:rStyle w:val="169"/>
                                <w:b/>
                                <w:bCs/>
                                <w:i w:val="0"/>
                                <w:iCs w:val="0"/>
                                <w:smallCaps w:val="0"/>
                                <w:strike w:val="0"/>
                              </w:rPr>
                              <w:t>尺</w:t>
                            </w:r>
                            <w:r>
                              <w:rPr>
                                <w:rStyle w:val="171"/>
                                <w:b w:val="0"/>
                                <w:bCs w:val="0"/>
                                <w:i w:val="0"/>
                                <w:iCs w:val="0"/>
                                <w:smallCaps w:val="0"/>
                                <w:strike w:val="0"/>
                              </w:rPr>
                              <w:t>d</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5106035</wp:posOffset>
                      </wp:positionH>
                      <wp:positionV relativeFrom="paragraph">
                        <wp:posOffset>695960</wp:posOffset>
                      </wp:positionV>
                      <wp:extent cx="194945" cy="135255"/>
                      <wp:effectExtent l="0" t="0" r="0" b="0"/>
                      <wp:wrapNone/>
                      <wp:docPr id="29" name="文本框 55"/>
                      <wp:cNvGraphicFramePr/>
                      <a:graphic xmlns:a="http://schemas.openxmlformats.org/drawingml/2006/main">
                        <a:graphicData uri="http://schemas.microsoft.com/office/word/2010/wordprocessingShape">
                          <wps:wsp>
                            <wps:cNvSpPr txBox="1"/>
                            <wps:spPr>
                              <a:xfrm>
                                <a:off x="0" y="0"/>
                                <a:ext cx="194945" cy="13525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35</w:t>
                                  </w:r>
                                </w:p>
                              </w:txbxContent>
                            </wps:txbx>
                            <wps:bodyPr lIns="0" tIns="0" rIns="0" bIns="0" upright="1">
                              <a:spAutoFit/>
                            </wps:bodyPr>
                          </wps:wsp>
                        </a:graphicData>
                      </a:graphic>
                    </wp:anchor>
                  </w:drawing>
                </mc:Choice>
                <mc:Fallback>
                  <w:pict>
                    <v:shape id="文本框 55" o:spid="_x0000_s1026" o:spt="202" type="#_x0000_t202" style="position:absolute;left:0pt;margin-left:402.05pt;margin-top:54.8pt;height:10.65pt;width:15.35pt;mso-position-horizontal-relative:margin;z-index:251658240;mso-width-relative:page;mso-height-relative:page;" filled="f" stroked="f" coordsize="21600,21600" o:gfxdata="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XmvEG1wAAAAsBAAAPAAAAAAAAAAEAIAAAACIAAABkcnMvZG93&#10;bnJldi54bWxQSwECFAAUAAAACACHTuJAtUgrh8gBAACNAwAADgAAAAAAAAABACAAAAAmAQAAZHJz&#10;L2Uyb0RvYy54bWxQSwUGAAAAAAYABgBZAQAAYA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35</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5624195</wp:posOffset>
                      </wp:positionH>
                      <wp:positionV relativeFrom="paragraph">
                        <wp:posOffset>699135</wp:posOffset>
                      </wp:positionV>
                      <wp:extent cx="201295" cy="132080"/>
                      <wp:effectExtent l="0" t="0" r="0" b="0"/>
                      <wp:wrapNone/>
                      <wp:docPr id="30" name="文本框 56"/>
                      <wp:cNvGraphicFramePr/>
                      <a:graphic xmlns:a="http://schemas.openxmlformats.org/drawingml/2006/main">
                        <a:graphicData uri="http://schemas.microsoft.com/office/word/2010/wordprocessingShape">
                          <wps:wsp>
                            <wps:cNvSpPr txBox="1"/>
                            <wps:spPr>
                              <a:xfrm>
                                <a:off x="0" y="0"/>
                                <a:ext cx="201295"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80</w:t>
                                  </w:r>
                                </w:p>
                              </w:txbxContent>
                            </wps:txbx>
                            <wps:bodyPr lIns="0" tIns="0" rIns="0" bIns="0" upright="1">
                              <a:spAutoFit/>
                            </wps:bodyPr>
                          </wps:wsp>
                        </a:graphicData>
                      </a:graphic>
                    </wp:anchor>
                  </w:drawing>
                </mc:Choice>
                <mc:Fallback>
                  <w:pict>
                    <v:shape id="文本框 56" o:spid="_x0000_s1026" o:spt="202" type="#_x0000_t202" style="position:absolute;left:0pt;margin-left:442.85pt;margin-top:55.05pt;height:10.4pt;width:15.85pt;mso-position-horizontal-relative:margin;z-index:251658240;mso-width-relative:page;mso-height-relative:page;" filled="f" stroked="f" coordsize="21600,21600" o:gfxdata="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uSthrXAAAACwEAAA8AAAAAAAAAAQAgAAAAIgAAAGRycy9kb3du&#10;cmV2LnhtbFBLAQIUABQAAAAIAIdO4kADsAcAxwEAAI0DAAAOAAAAAAAAAAEAIAAAACYBAABkcnMv&#10;ZTJvRG9jLnhtbFBLBQYAAAAABgAGAFkBAABf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80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5106035</wp:posOffset>
                      </wp:positionH>
                      <wp:positionV relativeFrom="paragraph">
                        <wp:posOffset>912495</wp:posOffset>
                      </wp:positionV>
                      <wp:extent cx="194945" cy="132080"/>
                      <wp:effectExtent l="0" t="0" r="0" b="0"/>
                      <wp:wrapNone/>
                      <wp:docPr id="31" name="文本框 57"/>
                      <wp:cNvGraphicFramePr/>
                      <a:graphic xmlns:a="http://schemas.openxmlformats.org/drawingml/2006/main">
                        <a:graphicData uri="http://schemas.microsoft.com/office/word/2010/wordprocessingShape">
                          <wps:wsp>
                            <wps:cNvSpPr txBox="1"/>
                            <wps:spPr>
                              <a:xfrm>
                                <a:off x="0" y="0"/>
                                <a:ext cx="194945"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50</w:t>
                                  </w:r>
                                </w:p>
                              </w:txbxContent>
                            </wps:txbx>
                            <wps:bodyPr lIns="0" tIns="0" rIns="0" bIns="0" upright="1">
                              <a:spAutoFit/>
                            </wps:bodyPr>
                          </wps:wsp>
                        </a:graphicData>
                      </a:graphic>
                    </wp:anchor>
                  </w:drawing>
                </mc:Choice>
                <mc:Fallback>
                  <w:pict>
                    <v:shape id="文本框 57" o:spid="_x0000_s1026" o:spt="202" type="#_x0000_t202" style="position:absolute;left:0pt;margin-left:402.05pt;margin-top:71.85pt;height:10.4pt;width:15.35pt;mso-position-horizontal-relative:margin;z-index:251658240;mso-width-relative:page;mso-height-relative:page;" filled="f" stroked="f" coordsize="21600,21600" o:gfxdata="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XeUjPYAAAACwEAAA8AAAAAAAAAAQAgAAAAIgAAAGRycy9k&#10;b3ducmV2LnhtbFBLAQIUABQAAAAIAIdO4kBtUZeiyQEAAI0DAAAOAAAAAAAAAAEAIAAAACcBAABk&#10;cnMvZTJvRG9jLnhtbFBLBQYAAAAABgAGAFkBAABi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50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5605780</wp:posOffset>
                      </wp:positionH>
                      <wp:positionV relativeFrom="paragraph">
                        <wp:posOffset>909320</wp:posOffset>
                      </wp:positionV>
                      <wp:extent cx="255905" cy="128905"/>
                      <wp:effectExtent l="0" t="0" r="0" b="0"/>
                      <wp:wrapNone/>
                      <wp:docPr id="32" name="文本框 58"/>
                      <wp:cNvGraphicFramePr/>
                      <a:graphic xmlns:a="http://schemas.openxmlformats.org/drawingml/2006/main">
                        <a:graphicData uri="http://schemas.microsoft.com/office/word/2010/wordprocessingShape">
                          <wps:wsp>
                            <wps:cNvSpPr txBox="1"/>
                            <wps:spPr>
                              <a:xfrm>
                                <a:off x="0" y="0"/>
                                <a:ext cx="255905" cy="128905"/>
                              </a:xfrm>
                              <a:prstGeom prst="rect">
                                <a:avLst/>
                              </a:prstGeom>
                              <a:noFill/>
                              <a:ln>
                                <a:noFill/>
                              </a:ln>
                            </wps:spPr>
                            <wps:txbx>
                              <w:txbxContent>
                                <w:p>
                                  <w:pPr>
                                    <w:pStyle w:val="172"/>
                                    <w:keepNext w:val="0"/>
                                    <w:keepLines w:val="0"/>
                                    <w:widowControl w:val="0"/>
                                    <w:shd w:val="clear" w:color="auto" w:fill="auto"/>
                                    <w:bidi w:val="0"/>
                                    <w:spacing w:before="0" w:after="0" w:line="160" w:lineRule="exact"/>
                                    <w:ind w:left="0" w:right="0" w:firstLine="0"/>
                                    <w:jc w:val="left"/>
                                  </w:pPr>
                                  <w:r>
                                    <w:rPr>
                                      <w:rStyle w:val="173"/>
                                      <w:b/>
                                      <w:bCs/>
                                      <w:i w:val="0"/>
                                      <w:iCs w:val="0"/>
                                      <w:smallCaps w:val="0"/>
                                      <w:strike w:val="0"/>
                                    </w:rPr>
                                    <w:t>110</w:t>
                                  </w:r>
                                </w:p>
                              </w:txbxContent>
                            </wps:txbx>
                            <wps:bodyPr lIns="0" tIns="0" rIns="0" bIns="0" upright="1">
                              <a:spAutoFit/>
                            </wps:bodyPr>
                          </wps:wsp>
                        </a:graphicData>
                      </a:graphic>
                    </wp:anchor>
                  </w:drawing>
                </mc:Choice>
                <mc:Fallback>
                  <w:pict>
                    <v:shape id="文本框 58" o:spid="_x0000_s1026" o:spt="202" type="#_x0000_t202" style="position:absolute;left:0pt;margin-left:441.4pt;margin-top:71.6pt;height:10.15pt;width:20.15pt;mso-position-horizontal-relative:margin;z-index:251658240;mso-width-relative:page;mso-height-relative:page;" filled="f" stroked="f" coordsize="21600,21600" o:gfxdata="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8DiwXdgAAAALAQAADwAAAAAAAAABACAAAAAiAAAAZHJzL2Rvd25y&#10;ZXYueG1sUEsBAhQAFAAAAAgAh07iQIJE1E3FAQAAjQMAAA4AAAAAAAAAAQAgAAAAJwEAAGRycy9l&#10;Mm9Eb2MueG1sUEsFBgAAAAAGAAYAWQEAAF4FAAAAAA==&#10;">
                      <v:fill on="f" focussize="0,0"/>
                      <v:stroke on="f"/>
                      <v:imagedata o:title=""/>
                      <o:lock v:ext="edit" aspectratio="f"/>
                      <v:textbox inset="0mm,0mm,0mm,0mm" style="mso-fit-shape-to-text:t;">
                        <w:txbxContent>
                          <w:p>
                            <w:pPr>
                              <w:pStyle w:val="172"/>
                              <w:keepNext w:val="0"/>
                              <w:keepLines w:val="0"/>
                              <w:widowControl w:val="0"/>
                              <w:shd w:val="clear" w:color="auto" w:fill="auto"/>
                              <w:bidi w:val="0"/>
                              <w:spacing w:before="0" w:after="0" w:line="160" w:lineRule="exact"/>
                              <w:ind w:left="0" w:right="0" w:firstLine="0"/>
                              <w:jc w:val="left"/>
                            </w:pPr>
                            <w:r>
                              <w:rPr>
                                <w:rStyle w:val="173"/>
                                <w:b/>
                                <w:bCs/>
                                <w:i w:val="0"/>
                                <w:iCs w:val="0"/>
                                <w:smallCaps w:val="0"/>
                                <w:strike w:val="0"/>
                              </w:rPr>
                              <w:t>110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5106035</wp:posOffset>
                      </wp:positionH>
                      <wp:positionV relativeFrom="paragraph">
                        <wp:posOffset>1122680</wp:posOffset>
                      </wp:positionV>
                      <wp:extent cx="194945" cy="128905"/>
                      <wp:effectExtent l="0" t="0" r="0" b="0"/>
                      <wp:wrapNone/>
                      <wp:docPr id="17" name="文本框 59"/>
                      <wp:cNvGraphicFramePr/>
                      <a:graphic xmlns:a="http://schemas.openxmlformats.org/drawingml/2006/main">
                        <a:graphicData uri="http://schemas.microsoft.com/office/word/2010/wordprocessingShape">
                          <wps:wsp>
                            <wps:cNvSpPr txBox="1"/>
                            <wps:spPr>
                              <a:xfrm>
                                <a:off x="0" y="0"/>
                                <a:ext cx="194945"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65</w:t>
                                  </w:r>
                                </w:p>
                              </w:txbxContent>
                            </wps:txbx>
                            <wps:bodyPr lIns="0" tIns="0" rIns="0" bIns="0" upright="1">
                              <a:spAutoFit/>
                            </wps:bodyPr>
                          </wps:wsp>
                        </a:graphicData>
                      </a:graphic>
                    </wp:anchor>
                  </w:drawing>
                </mc:Choice>
                <mc:Fallback>
                  <w:pict>
                    <v:shape id="文本框 59" o:spid="_x0000_s1026" o:spt="202" type="#_x0000_t202" style="position:absolute;left:0pt;margin-left:402.05pt;margin-top:88.4pt;height:10.15pt;width:15.35pt;mso-position-horizontal-relative:margin;z-index:251658240;mso-width-relative:page;mso-height-relative:page;" filled="f" stroked="f" coordsize="21600,21600" o:gfxdata="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DJsdTXAAAACwEAAA8AAAAAAAAAAQAgAAAAIgAAAGRycy9kb3du&#10;cmV2LnhtbFBLAQIUABQAAAAIAIdO4kDd0FxhxwEAAI0DAAAOAAAAAAAAAAEAIAAAACYBAABkcnMv&#10;ZTJvRG9jLnhtbFBLBQYAAAAABgAGAFkBAABf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65</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5612130</wp:posOffset>
                      </wp:positionH>
                      <wp:positionV relativeFrom="paragraph">
                        <wp:posOffset>1113155</wp:posOffset>
                      </wp:positionV>
                      <wp:extent cx="243840" cy="138430"/>
                      <wp:effectExtent l="0" t="0" r="0" b="0"/>
                      <wp:wrapNone/>
                      <wp:docPr id="34" name="文本框 60"/>
                      <wp:cNvGraphicFramePr/>
                      <a:graphic xmlns:a="http://schemas.openxmlformats.org/drawingml/2006/main">
                        <a:graphicData uri="http://schemas.microsoft.com/office/word/2010/wordprocessingShape">
                          <wps:wsp>
                            <wps:cNvSpPr txBox="1"/>
                            <wps:spPr>
                              <a:xfrm>
                                <a:off x="0" y="0"/>
                                <a:ext cx="243840" cy="13843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145</w:t>
                                  </w:r>
                                </w:p>
                              </w:txbxContent>
                            </wps:txbx>
                            <wps:bodyPr lIns="0" tIns="0" rIns="0" bIns="0" upright="1">
                              <a:spAutoFit/>
                            </wps:bodyPr>
                          </wps:wsp>
                        </a:graphicData>
                      </a:graphic>
                    </wp:anchor>
                  </w:drawing>
                </mc:Choice>
                <mc:Fallback>
                  <w:pict>
                    <v:shape id="文本框 60" o:spid="_x0000_s1026" o:spt="202" type="#_x0000_t202" style="position:absolute;left:0pt;margin-left:441.9pt;margin-top:87.65pt;height:10.9pt;width:19.2pt;mso-position-horizontal-relative:margin;z-index:251658240;mso-width-relative:page;mso-height-relative:page;" filled="f" stroked="f" coordsize="21600,21600" o:gfxdata="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Y87dtgAAAALAQAADwAAAAAAAAABACAAAAAiAAAAZHJzL2Rvd25y&#10;ZXYueG1sUEsBAhQAFAAAAAgAh07iQGrbIMDFAQAAjQMAAA4AAAAAAAAAAQAgAAAAJwEAAGRycy9l&#10;Mm9Eb2MueG1sUEsFBgAAAAAGAAYAWQEAAF4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145</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210820</wp:posOffset>
                      </wp:positionH>
                      <wp:positionV relativeFrom="paragraph">
                        <wp:posOffset>1353185</wp:posOffset>
                      </wp:positionV>
                      <wp:extent cx="194945" cy="124460"/>
                      <wp:effectExtent l="0" t="0" r="0" b="0"/>
                      <wp:wrapNone/>
                      <wp:docPr id="35" name="文本框 61"/>
                      <wp:cNvGraphicFramePr/>
                      <a:graphic xmlns:a="http://schemas.openxmlformats.org/drawingml/2006/main">
                        <a:graphicData uri="http://schemas.microsoft.com/office/word/2010/wordprocessingShape">
                          <wps:wsp>
                            <wps:cNvSpPr txBox="1"/>
                            <wps:spPr>
                              <a:xfrm>
                                <a:off x="0" y="0"/>
                                <a:ext cx="194945" cy="124460"/>
                              </a:xfrm>
                              <a:prstGeom prst="rect">
                                <a:avLst/>
                              </a:prstGeom>
                              <a:noFill/>
                              <a:ln>
                                <a:noFill/>
                              </a:ln>
                            </wps:spPr>
                            <wps:txbx>
                              <w:txbxContent>
                                <w:p>
                                  <w:pPr>
                                    <w:pStyle w:val="175"/>
                                    <w:keepNext w:val="0"/>
                                    <w:keepLines w:val="0"/>
                                    <w:widowControl w:val="0"/>
                                    <w:shd w:val="clear" w:color="auto" w:fill="auto"/>
                                    <w:bidi w:val="0"/>
                                    <w:spacing w:before="0" w:after="0" w:line="140" w:lineRule="exact"/>
                                    <w:ind w:left="0" w:right="0" w:firstLine="0"/>
                                    <w:jc w:val="left"/>
                                  </w:pPr>
                                  <w:r>
                                    <w:rPr>
                                      <w:rStyle w:val="176"/>
                                      <w:b/>
                                      <w:bCs/>
                                      <w:i w:val="0"/>
                                      <w:iCs w:val="0"/>
                                      <w:smallCaps w:val="0"/>
                                      <w:strike w:val="0"/>
                                    </w:rPr>
                                    <w:t>10</w:t>
                                  </w:r>
                                </w:p>
                              </w:txbxContent>
                            </wps:txbx>
                            <wps:bodyPr lIns="0" tIns="0" rIns="0" bIns="0" upright="1">
                              <a:spAutoFit/>
                            </wps:bodyPr>
                          </wps:wsp>
                        </a:graphicData>
                      </a:graphic>
                    </wp:anchor>
                  </w:drawing>
                </mc:Choice>
                <mc:Fallback>
                  <w:pict>
                    <v:shape id="文本框 61" o:spid="_x0000_s1026" o:spt="202" type="#_x0000_t202" style="position:absolute;left:0pt;margin-left:16.6pt;margin-top:106.55pt;height:9.8pt;width:15.35pt;mso-position-horizontal-relative:margin;z-index:251658240;mso-width-relative:page;mso-height-relative:page;" filled="f" stroked="f" coordsize="21600,21600" o:gfxdata="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NShadYAAAAJAQAADwAAAAAAAAABACAAAAAiAAAAZHJzL2Rvd25y&#10;ZXYueG1sUEsBAhQAFAAAAAgAh07iQGU5/ofHAQAAjQMAAA4AAAAAAAAAAQAgAAAAJQEAAGRycy9l&#10;Mm9Eb2MueG1sUEsFBgAAAAAGAAYAWQEAAF4FAAAAAA==&#10;">
                      <v:fill on="f" focussize="0,0"/>
                      <v:stroke on="f"/>
                      <v:imagedata o:title=""/>
                      <o:lock v:ext="edit" aspectratio="f"/>
                      <v:textbox inset="0mm,0mm,0mm,0mm" style="mso-fit-shape-to-text:t;">
                        <w:txbxContent>
                          <w:p>
                            <w:pPr>
                              <w:pStyle w:val="175"/>
                              <w:keepNext w:val="0"/>
                              <w:keepLines w:val="0"/>
                              <w:widowControl w:val="0"/>
                              <w:shd w:val="clear" w:color="auto" w:fill="auto"/>
                              <w:bidi w:val="0"/>
                              <w:spacing w:before="0" w:after="0" w:line="140" w:lineRule="exact"/>
                              <w:ind w:left="0" w:right="0" w:firstLine="0"/>
                              <w:jc w:val="left"/>
                            </w:pPr>
                            <w:r>
                              <w:rPr>
                                <w:rStyle w:val="176"/>
                                <w:b/>
                                <w:bCs/>
                                <w:i w:val="0"/>
                                <w:iCs w:val="0"/>
                                <w:smallCaps w:val="0"/>
                                <w:strike w:val="0"/>
                              </w:rPr>
                              <w:t>10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5106035</wp:posOffset>
                      </wp:positionH>
                      <wp:positionV relativeFrom="paragraph">
                        <wp:posOffset>1329055</wp:posOffset>
                      </wp:positionV>
                      <wp:extent cx="194945" cy="130175"/>
                      <wp:effectExtent l="0" t="0" r="0" b="0"/>
                      <wp:wrapNone/>
                      <wp:docPr id="36" name="文本框 62"/>
                      <wp:cNvGraphicFramePr/>
                      <a:graphic xmlns:a="http://schemas.openxmlformats.org/drawingml/2006/main">
                        <a:graphicData uri="http://schemas.microsoft.com/office/word/2010/wordprocessingShape">
                          <wps:wsp>
                            <wps:cNvSpPr txBox="1"/>
                            <wps:spPr>
                              <a:xfrm>
                                <a:off x="0" y="0"/>
                                <a:ext cx="194945" cy="13017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80</w:t>
                                  </w:r>
                                </w:p>
                              </w:txbxContent>
                            </wps:txbx>
                            <wps:bodyPr lIns="0" tIns="0" rIns="0" bIns="0" upright="1">
                              <a:spAutoFit/>
                            </wps:bodyPr>
                          </wps:wsp>
                        </a:graphicData>
                      </a:graphic>
                    </wp:anchor>
                  </w:drawing>
                </mc:Choice>
                <mc:Fallback>
                  <w:pict>
                    <v:shape id="文本框 62" o:spid="_x0000_s1026" o:spt="202" type="#_x0000_t202" style="position:absolute;left:0pt;margin-left:402.05pt;margin-top:104.65pt;height:10.25pt;width:15.35pt;mso-position-horizontal-relative:margin;z-index:251658240;mso-width-relative:page;mso-height-relative:page;" filled="f" stroked="f" coordsize="21600,21600" o:gfxdata="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SgSS9cAAAALAQAADwAAAAAAAAABACAAAAAiAAAAZHJzL2Rv&#10;d25yZXYueG1sUEsBAhQAFAAAAAgAh07iQA7CaLLJAQAAjQMAAA4AAAAAAAAAAQAgAAAAJgEAAGRy&#10;cy9lMm9Eb2MueG1sUEsFBgAAAAAGAAYAWQEAAGE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80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5605780</wp:posOffset>
                      </wp:positionH>
                      <wp:positionV relativeFrom="paragraph">
                        <wp:posOffset>1323975</wp:posOffset>
                      </wp:positionV>
                      <wp:extent cx="255905" cy="132080"/>
                      <wp:effectExtent l="0" t="0" r="0" b="0"/>
                      <wp:wrapNone/>
                      <wp:docPr id="37" name="文本框 63"/>
                      <wp:cNvGraphicFramePr/>
                      <a:graphic xmlns:a="http://schemas.openxmlformats.org/drawingml/2006/main">
                        <a:graphicData uri="http://schemas.microsoft.com/office/word/2010/wordprocessingShape">
                          <wps:wsp>
                            <wps:cNvSpPr txBox="1"/>
                            <wps:spPr>
                              <a:xfrm>
                                <a:off x="0" y="0"/>
                                <a:ext cx="255905"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180</w:t>
                                  </w:r>
                                </w:p>
                              </w:txbxContent>
                            </wps:txbx>
                            <wps:bodyPr lIns="0" tIns="0" rIns="0" bIns="0" upright="1">
                              <a:spAutoFit/>
                            </wps:bodyPr>
                          </wps:wsp>
                        </a:graphicData>
                      </a:graphic>
                    </wp:anchor>
                  </w:drawing>
                </mc:Choice>
                <mc:Fallback>
                  <w:pict>
                    <v:shape id="文本框 63" o:spid="_x0000_s1026" o:spt="202" type="#_x0000_t202" style="position:absolute;left:0pt;margin-left:441.4pt;margin-top:104.25pt;height:10.4pt;width:20.15pt;mso-position-horizontal-relative:margin;z-index:251658240;mso-width-relative:page;mso-height-relative:page;" filled="f" stroked="f" coordsize="21600,21600" o:gfxdata="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TGqudgAAAALAQAADwAAAAAAAAABACAAAAAiAAAAZHJzL2Rv&#10;d25yZXYueG1sUEsBAhQAFAAAAAgAh07iQJODtz7IAQAAjQMAAA4AAAAAAAAAAQAgAAAAJwEAAGRy&#10;cy9lMm9Eb2MueG1sUEsFBgAAAAAGAAYAWQEAAGE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180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156210</wp:posOffset>
                      </wp:positionH>
                      <wp:positionV relativeFrom="paragraph">
                        <wp:posOffset>1554480</wp:posOffset>
                      </wp:positionV>
                      <wp:extent cx="292735" cy="343535"/>
                      <wp:effectExtent l="0" t="0" r="0" b="0"/>
                      <wp:wrapNone/>
                      <wp:docPr id="38" name="文本框 64"/>
                      <wp:cNvGraphicFramePr/>
                      <a:graphic xmlns:a="http://schemas.openxmlformats.org/drawingml/2006/main">
                        <a:graphicData uri="http://schemas.microsoft.com/office/word/2010/wordprocessingShape">
                          <wps:wsp>
                            <wps:cNvSpPr txBox="1"/>
                            <wps:spPr>
                              <a:xfrm>
                                <a:off x="0" y="0"/>
                                <a:ext cx="292735" cy="343535"/>
                              </a:xfrm>
                              <a:prstGeom prst="rect">
                                <a:avLst/>
                              </a:prstGeom>
                              <a:noFill/>
                              <a:ln>
                                <a:noFill/>
                              </a:ln>
                            </wps:spPr>
                            <wps:txbx>
                              <w:txbxContent>
                                <w:p>
                                  <w:pPr>
                                    <w:pStyle w:val="178"/>
                                    <w:keepNext w:val="0"/>
                                    <w:keepLines w:val="0"/>
                                    <w:widowControl w:val="0"/>
                                    <w:shd w:val="clear" w:color="auto" w:fill="auto"/>
                                    <w:bidi w:val="0"/>
                                    <w:spacing w:before="0" w:after="140" w:line="160" w:lineRule="exact"/>
                                    <w:ind w:left="0" w:right="0" w:firstLine="0"/>
                                    <w:jc w:val="left"/>
                                  </w:pPr>
                                  <w:r>
                                    <w:rPr>
                                      <w:rStyle w:val="179"/>
                                      <w:b/>
                                      <w:bCs/>
                                      <w:i w:val="0"/>
                                      <w:iCs w:val="0"/>
                                      <w:smallCaps w:val="0"/>
                                      <w:strike w:val="0"/>
                                    </w:rPr>
                                    <w:t>(</w:t>
                                  </w:r>
                                  <w:r>
                                    <w:rPr>
                                      <w:rStyle w:val="181"/>
                                      <w:b w:val="0"/>
                                      <w:bCs w:val="0"/>
                                      <w:i w:val="0"/>
                                      <w:iCs w:val="0"/>
                                      <w:smallCaps w:val="0"/>
                                      <w:strike w:val="0"/>
                                    </w:rPr>
                                    <w:t>12</w:t>
                                  </w:r>
                                  <w:r>
                                    <w:rPr>
                                      <w:rStyle w:val="179"/>
                                      <w:b/>
                                      <w:bCs/>
                                      <w:i w:val="0"/>
                                      <w:iCs w:val="0"/>
                                      <w:smallCaps w:val="0"/>
                                      <w:strike w:val="0"/>
                                    </w:rPr>
                                    <w:t>)</w:t>
                                  </w:r>
                                </w:p>
                                <w:p>
                                  <w:pPr>
                                    <w:pStyle w:val="48"/>
                                    <w:keepNext w:val="0"/>
                                    <w:keepLines w:val="0"/>
                                    <w:widowControl w:val="0"/>
                                    <w:shd w:val="clear" w:color="auto" w:fill="auto"/>
                                    <w:bidi w:val="0"/>
                                    <w:spacing w:before="0" w:after="0" w:line="160" w:lineRule="exact"/>
                                    <w:ind w:left="160" w:right="0" w:firstLine="0"/>
                                    <w:jc w:val="left"/>
                                  </w:pPr>
                                  <w:r>
                                    <w:rPr>
                                      <w:rStyle w:val="150"/>
                                      <w:b w:val="0"/>
                                      <w:bCs w:val="0"/>
                                      <w:i w:val="0"/>
                                      <w:iCs w:val="0"/>
                                      <w:smallCaps w:val="0"/>
                                      <w:strike w:val="0"/>
                                    </w:rPr>
                                    <w:t>15</w:t>
                                  </w:r>
                                </w:p>
                              </w:txbxContent>
                            </wps:txbx>
                            <wps:bodyPr lIns="0" tIns="0" rIns="0" bIns="0" upright="1">
                              <a:spAutoFit/>
                            </wps:bodyPr>
                          </wps:wsp>
                        </a:graphicData>
                      </a:graphic>
                    </wp:anchor>
                  </w:drawing>
                </mc:Choice>
                <mc:Fallback>
                  <w:pict>
                    <v:shape id="文本框 64" o:spid="_x0000_s1026" o:spt="202" type="#_x0000_t202" style="position:absolute;left:0pt;margin-left:12.3pt;margin-top:122.4pt;height:27.05pt;width:23.05pt;mso-position-horizontal-relative:margin;z-index:251658240;mso-width-relative:page;mso-height-relative:page;" filled="f" stroked="f" coordsize="21600,21600" o:gfxdata="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2bOHT1wAAAAkBAAAPAAAAAAAAAAEAIAAAACIAAABkcnMvZG93&#10;bnJldi54bWxQSwECFAAUAAAACACHTuJAnbej1cgBAACNAwAADgAAAAAAAAABACAAAAAmAQAAZHJz&#10;L2Uyb0RvYy54bWxQSwUGAAAAAAYABgBZAQAAYAUAAAAA&#10;">
                      <v:fill on="f" focussize="0,0"/>
                      <v:stroke on="f"/>
                      <v:imagedata o:title=""/>
                      <o:lock v:ext="edit" aspectratio="f"/>
                      <v:textbox inset="0mm,0mm,0mm,0mm" style="mso-fit-shape-to-text:t;">
                        <w:txbxContent>
                          <w:p>
                            <w:pPr>
                              <w:pStyle w:val="178"/>
                              <w:keepNext w:val="0"/>
                              <w:keepLines w:val="0"/>
                              <w:widowControl w:val="0"/>
                              <w:shd w:val="clear" w:color="auto" w:fill="auto"/>
                              <w:bidi w:val="0"/>
                              <w:spacing w:before="0" w:after="140" w:line="160" w:lineRule="exact"/>
                              <w:ind w:left="0" w:right="0" w:firstLine="0"/>
                              <w:jc w:val="left"/>
                            </w:pPr>
                            <w:r>
                              <w:rPr>
                                <w:rStyle w:val="179"/>
                                <w:b/>
                                <w:bCs/>
                                <w:i w:val="0"/>
                                <w:iCs w:val="0"/>
                                <w:smallCaps w:val="0"/>
                                <w:strike w:val="0"/>
                              </w:rPr>
                              <w:t>(</w:t>
                            </w:r>
                            <w:r>
                              <w:rPr>
                                <w:rStyle w:val="181"/>
                                <w:b w:val="0"/>
                                <w:bCs w:val="0"/>
                                <w:i w:val="0"/>
                                <w:iCs w:val="0"/>
                                <w:smallCaps w:val="0"/>
                                <w:strike w:val="0"/>
                              </w:rPr>
                              <w:t>12</w:t>
                            </w:r>
                            <w:r>
                              <w:rPr>
                                <w:rStyle w:val="179"/>
                                <w:b/>
                                <w:bCs/>
                                <w:i w:val="0"/>
                                <w:iCs w:val="0"/>
                                <w:smallCaps w:val="0"/>
                                <w:strike w:val="0"/>
                              </w:rPr>
                              <w:t>)</w:t>
                            </w:r>
                          </w:p>
                          <w:p>
                            <w:pPr>
                              <w:pStyle w:val="48"/>
                              <w:keepNext w:val="0"/>
                              <w:keepLines w:val="0"/>
                              <w:widowControl w:val="0"/>
                              <w:shd w:val="clear" w:color="auto" w:fill="auto"/>
                              <w:bidi w:val="0"/>
                              <w:spacing w:before="0" w:after="0" w:line="160" w:lineRule="exact"/>
                              <w:ind w:left="160" w:right="0" w:firstLine="0"/>
                              <w:jc w:val="left"/>
                            </w:pPr>
                            <w:r>
                              <w:rPr>
                                <w:rStyle w:val="150"/>
                                <w:b w:val="0"/>
                                <w:bCs w:val="0"/>
                                <w:i w:val="0"/>
                                <w:iCs w:val="0"/>
                                <w:smallCaps w:val="0"/>
                                <w:strike w:val="0"/>
                              </w:rPr>
                              <w:t>15</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2362835</wp:posOffset>
                      </wp:positionH>
                      <wp:positionV relativeFrom="paragraph">
                        <wp:posOffset>1554480</wp:posOffset>
                      </wp:positionV>
                      <wp:extent cx="408305" cy="130175"/>
                      <wp:effectExtent l="0" t="0" r="0" b="0"/>
                      <wp:wrapNone/>
                      <wp:docPr id="39" name="文本框 65"/>
                      <wp:cNvGraphicFramePr/>
                      <a:graphic xmlns:a="http://schemas.openxmlformats.org/drawingml/2006/main">
                        <a:graphicData uri="http://schemas.microsoft.com/office/word/2010/wordprocessingShape">
                          <wps:wsp>
                            <wps:cNvSpPr txBox="1"/>
                            <wps:spPr>
                              <a:xfrm>
                                <a:off x="0" y="0"/>
                                <a:ext cx="408305" cy="13017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15 000</w:t>
                                  </w:r>
                                </w:p>
                              </w:txbxContent>
                            </wps:txbx>
                            <wps:bodyPr lIns="0" tIns="0" rIns="0" bIns="0" upright="1">
                              <a:spAutoFit/>
                            </wps:bodyPr>
                          </wps:wsp>
                        </a:graphicData>
                      </a:graphic>
                    </wp:anchor>
                  </w:drawing>
                </mc:Choice>
                <mc:Fallback>
                  <w:pict>
                    <v:shape id="文本框 65" o:spid="_x0000_s1026" o:spt="202" type="#_x0000_t202" style="position:absolute;left:0pt;margin-left:186.05pt;margin-top:122.4pt;height:10.25pt;width:32.15pt;mso-position-horizontal-relative:margin;z-index:251658240;mso-width-relative:page;mso-height-relative:page;" filled="f" stroked="f" coordsize="21600,21600" o:gfxdata="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wgOlDYAAAACwEAAA8AAAAAAAAAAQAgAAAAIgAAAGRycy9k&#10;b3ducmV2LnhtbFBLAQIUABQAAAAIAIdO4kA0wL1zyQEAAI0DAAAOAAAAAAAAAAEAIAAAACcBAABk&#10;cnMvZTJvRG9jLnhtbFBLBQYAAAAABgAGAFkBAABi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15 000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3545840</wp:posOffset>
                      </wp:positionH>
                      <wp:positionV relativeFrom="paragraph">
                        <wp:posOffset>1739265</wp:posOffset>
                      </wp:positionV>
                      <wp:extent cx="353695" cy="132080"/>
                      <wp:effectExtent l="0" t="0" r="0" b="0"/>
                      <wp:wrapNone/>
                      <wp:docPr id="40" name="文本框 66"/>
                      <wp:cNvGraphicFramePr/>
                      <a:graphic xmlns:a="http://schemas.openxmlformats.org/drawingml/2006/main">
                        <a:graphicData uri="http://schemas.microsoft.com/office/word/2010/wordprocessingShape">
                          <wps:wsp>
                            <wps:cNvSpPr txBox="1"/>
                            <wps:spPr>
                              <a:xfrm>
                                <a:off x="0" y="0"/>
                                <a:ext cx="353695" cy="132080"/>
                              </a:xfrm>
                              <a:prstGeom prst="rect">
                                <a:avLst/>
                              </a:prstGeom>
                              <a:noFill/>
                              <a:ln>
                                <a:noFill/>
                              </a:ln>
                            </wps:spPr>
                            <wps:txbx>
                              <w:txbxContent>
                                <w:p>
                                  <w:pPr>
                                    <w:pStyle w:val="182"/>
                                    <w:keepNext w:val="0"/>
                                    <w:keepLines w:val="0"/>
                                    <w:widowControl w:val="0"/>
                                    <w:shd w:val="clear" w:color="auto" w:fill="auto"/>
                                    <w:bidi w:val="0"/>
                                    <w:spacing w:before="0" w:after="0" w:line="170" w:lineRule="exact"/>
                                    <w:ind w:left="0" w:right="0" w:firstLine="0"/>
                                    <w:jc w:val="left"/>
                                  </w:pPr>
                                  <w:r>
                                    <w:rPr>
                                      <w:rStyle w:val="183"/>
                                      <w:b w:val="0"/>
                                      <w:bCs w:val="0"/>
                                      <w:i w:val="0"/>
                                      <w:iCs w:val="0"/>
                                      <w:smallCaps w:val="0"/>
                                      <w:strike w:val="0"/>
                                    </w:rPr>
                                    <w:t>8</w:t>
                                  </w:r>
                                  <w:r>
                                    <w:rPr>
                                      <w:rStyle w:val="185"/>
                                      <w:b w:val="0"/>
                                      <w:bCs w:val="0"/>
                                      <w:i w:val="0"/>
                                      <w:iCs w:val="0"/>
                                      <w:smallCaps w:val="0"/>
                                      <w:strike w:val="0"/>
                                    </w:rPr>
                                    <w:t xml:space="preserve"> </w:t>
                                  </w:r>
                                  <w:r>
                                    <w:rPr>
                                      <w:rStyle w:val="186"/>
                                      <w:b w:val="0"/>
                                      <w:bCs w:val="0"/>
                                      <w:i w:val="0"/>
                                      <w:iCs w:val="0"/>
                                      <w:smallCaps w:val="0"/>
                                      <w:strike w:val="0"/>
                                    </w:rPr>
                                    <w:t>000</w:t>
                                  </w:r>
                                </w:p>
                              </w:txbxContent>
                            </wps:txbx>
                            <wps:bodyPr lIns="0" tIns="0" rIns="0" bIns="0" upright="1">
                              <a:spAutoFit/>
                            </wps:bodyPr>
                          </wps:wsp>
                        </a:graphicData>
                      </a:graphic>
                    </wp:anchor>
                  </w:drawing>
                </mc:Choice>
                <mc:Fallback>
                  <w:pict>
                    <v:shape id="文本框 66" o:spid="_x0000_s1026" o:spt="202" type="#_x0000_t202" style="position:absolute;left:0pt;margin-left:279.2pt;margin-top:136.95pt;height:10.4pt;width:27.85pt;mso-position-horizontal-relative:margin;z-index:251658240;mso-width-relative:page;mso-height-relative:page;" filled="f" stroked="f" coordsize="21600,21600" o:gfxdata="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NGZ+vZAAAACwEAAA8AAAAAAAAAAQAgAAAAIgAAAGRycy9k&#10;b3ducmV2LnhtbFBLAQIUABQAAAAIAIdO4kDqIbGZyAEAAI0DAAAOAAAAAAAAAAEAIAAAACgBAABk&#10;cnMvZTJvRG9jLnhtbFBLBQYAAAAABgAGAFkBAABiBQAAAAA=&#10;">
                      <v:fill on="f" focussize="0,0"/>
                      <v:stroke on="f"/>
                      <v:imagedata o:title=""/>
                      <o:lock v:ext="edit" aspectratio="f"/>
                      <v:textbox inset="0mm,0mm,0mm,0mm" style="mso-fit-shape-to-text:t;">
                        <w:txbxContent>
                          <w:p>
                            <w:pPr>
                              <w:pStyle w:val="182"/>
                              <w:keepNext w:val="0"/>
                              <w:keepLines w:val="0"/>
                              <w:widowControl w:val="0"/>
                              <w:shd w:val="clear" w:color="auto" w:fill="auto"/>
                              <w:bidi w:val="0"/>
                              <w:spacing w:before="0" w:after="0" w:line="170" w:lineRule="exact"/>
                              <w:ind w:left="0" w:right="0" w:firstLine="0"/>
                              <w:jc w:val="left"/>
                            </w:pPr>
                            <w:r>
                              <w:rPr>
                                <w:rStyle w:val="183"/>
                                <w:b w:val="0"/>
                                <w:bCs w:val="0"/>
                                <w:i w:val="0"/>
                                <w:iCs w:val="0"/>
                                <w:smallCaps w:val="0"/>
                                <w:strike w:val="0"/>
                              </w:rPr>
                              <w:t>8</w:t>
                            </w:r>
                            <w:r>
                              <w:rPr>
                                <w:rStyle w:val="185"/>
                                <w:b w:val="0"/>
                                <w:bCs w:val="0"/>
                                <w:i w:val="0"/>
                                <w:iCs w:val="0"/>
                                <w:smallCaps w:val="0"/>
                                <w:strike w:val="0"/>
                              </w:rPr>
                              <w:t xml:space="preserve"> </w:t>
                            </w:r>
                            <w:r>
                              <w:rPr>
                                <w:rStyle w:val="186"/>
                                <w:b w:val="0"/>
                                <w:bCs w:val="0"/>
                                <w:i w:val="0"/>
                                <w:iCs w:val="0"/>
                                <w:smallCaps w:val="0"/>
                                <w:strike w:val="0"/>
                              </w:rPr>
                              <w:t>000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5106035</wp:posOffset>
                      </wp:positionH>
                      <wp:positionV relativeFrom="paragraph">
                        <wp:posOffset>1537335</wp:posOffset>
                      </wp:positionV>
                      <wp:extent cx="194945" cy="135255"/>
                      <wp:effectExtent l="0" t="0" r="0" b="0"/>
                      <wp:wrapNone/>
                      <wp:docPr id="41" name="文本框 67"/>
                      <wp:cNvGraphicFramePr/>
                      <a:graphic xmlns:a="http://schemas.openxmlformats.org/drawingml/2006/main">
                        <a:graphicData uri="http://schemas.microsoft.com/office/word/2010/wordprocessingShape">
                          <wps:wsp>
                            <wps:cNvSpPr txBox="1"/>
                            <wps:spPr>
                              <a:xfrm>
                                <a:off x="0" y="0"/>
                                <a:ext cx="194945" cy="13525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95</w:t>
                                  </w:r>
                                </w:p>
                              </w:txbxContent>
                            </wps:txbx>
                            <wps:bodyPr lIns="0" tIns="0" rIns="0" bIns="0" upright="1">
                              <a:spAutoFit/>
                            </wps:bodyPr>
                          </wps:wsp>
                        </a:graphicData>
                      </a:graphic>
                    </wp:anchor>
                  </w:drawing>
                </mc:Choice>
                <mc:Fallback>
                  <w:pict>
                    <v:shape id="文本框 67" o:spid="_x0000_s1026" o:spt="202" type="#_x0000_t202" style="position:absolute;left:0pt;margin-left:402.05pt;margin-top:121.05pt;height:10.65pt;width:15.35pt;mso-position-horizontal-relative:margin;z-index:251658240;mso-width-relative:page;mso-height-relative:page;" filled="f" stroked="f" coordsize="21600,21600" o:gfxdata="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RGZ6L9gAAAALAQAADwAAAAAAAAABACAAAAAiAAAAZHJzL2Rv&#10;d25yZXYueG1sUEsBAhQAFAAAAAgAh07iQAos4sPIAQAAjQMAAA4AAAAAAAAAAQAgAAAAJwEAAGRy&#10;cy9lMm9Eb2MueG1sUEsFBgAAAAAGAAYAWQEAAGE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95</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5087620</wp:posOffset>
                      </wp:positionH>
                      <wp:positionV relativeFrom="paragraph">
                        <wp:posOffset>1742440</wp:posOffset>
                      </wp:positionV>
                      <wp:extent cx="243840" cy="138430"/>
                      <wp:effectExtent l="0" t="0" r="0" b="0"/>
                      <wp:wrapNone/>
                      <wp:docPr id="42" name="文本框 68"/>
                      <wp:cNvGraphicFramePr/>
                      <a:graphic xmlns:a="http://schemas.openxmlformats.org/drawingml/2006/main">
                        <a:graphicData uri="http://schemas.microsoft.com/office/word/2010/wordprocessingShape">
                          <wps:wsp>
                            <wps:cNvSpPr txBox="1"/>
                            <wps:spPr>
                              <a:xfrm>
                                <a:off x="0" y="0"/>
                                <a:ext cx="243840" cy="138430"/>
                              </a:xfrm>
                              <a:prstGeom prst="rect">
                                <a:avLst/>
                              </a:prstGeom>
                              <a:noFill/>
                              <a:ln>
                                <a:noFill/>
                              </a:ln>
                            </wps:spPr>
                            <wps:txbx>
                              <w:txbxContent>
                                <w:p>
                                  <w:pPr>
                                    <w:pStyle w:val="187"/>
                                    <w:keepNext w:val="0"/>
                                    <w:keepLines w:val="0"/>
                                    <w:widowControl w:val="0"/>
                                    <w:shd w:val="clear" w:color="auto" w:fill="auto"/>
                                    <w:bidi w:val="0"/>
                                    <w:spacing w:before="0" w:after="0" w:line="170" w:lineRule="exact"/>
                                    <w:ind w:left="0" w:right="0" w:firstLine="0"/>
                                    <w:jc w:val="left"/>
                                  </w:pPr>
                                  <w:r>
                                    <w:rPr>
                                      <w:rStyle w:val="188"/>
                                      <w:b w:val="0"/>
                                      <w:bCs w:val="0"/>
                                      <w:i w:val="0"/>
                                      <w:iCs w:val="0"/>
                                      <w:smallCaps w:val="0"/>
                                      <w:strike w:val="0"/>
                                    </w:rPr>
                                    <w:t>120</w:t>
                                  </w:r>
                                </w:p>
                              </w:txbxContent>
                            </wps:txbx>
                            <wps:bodyPr lIns="0" tIns="0" rIns="0" bIns="0" upright="1">
                              <a:spAutoFit/>
                            </wps:bodyPr>
                          </wps:wsp>
                        </a:graphicData>
                      </a:graphic>
                    </wp:anchor>
                  </w:drawing>
                </mc:Choice>
                <mc:Fallback>
                  <w:pict>
                    <v:shape id="文本框 68" o:spid="_x0000_s1026" o:spt="202" type="#_x0000_t202" style="position:absolute;left:0pt;margin-left:400.6pt;margin-top:137.2pt;height:10.9pt;width:19.2pt;mso-position-horizontal-relative:margin;z-index:251658240;mso-width-relative:page;mso-height-relative:page;" filled="f" stroked="f" coordsize="21600,21600" o:gfxdata="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Ad7wXbYAAAACwEAAA8AAAAAAAAAAQAgAAAAIgAAAGRycy9kb3du&#10;cmV2LnhtbFBLAQIUABQAAAAIAIdO4kDjkTASxgEAAI0DAAAOAAAAAAAAAAEAIAAAACcBAABkcnMv&#10;ZTJvRG9jLnhtbFBLBQYAAAAABgAGAFkBAABfBQAAAAA=&#10;">
                      <v:fill on="f" focussize="0,0"/>
                      <v:stroke on="f"/>
                      <v:imagedata o:title=""/>
                      <o:lock v:ext="edit" aspectratio="f"/>
                      <v:textbox inset="0mm,0mm,0mm,0mm" style="mso-fit-shape-to-text:t;">
                        <w:txbxContent>
                          <w:p>
                            <w:pPr>
                              <w:pStyle w:val="187"/>
                              <w:keepNext w:val="0"/>
                              <w:keepLines w:val="0"/>
                              <w:widowControl w:val="0"/>
                              <w:shd w:val="clear" w:color="auto" w:fill="auto"/>
                              <w:bidi w:val="0"/>
                              <w:spacing w:before="0" w:after="0" w:line="170" w:lineRule="exact"/>
                              <w:ind w:left="0" w:right="0" w:firstLine="0"/>
                              <w:jc w:val="left"/>
                            </w:pPr>
                            <w:r>
                              <w:rPr>
                                <w:rStyle w:val="188"/>
                                <w:b w:val="0"/>
                                <w:bCs w:val="0"/>
                                <w:i w:val="0"/>
                                <w:iCs w:val="0"/>
                                <w:smallCaps w:val="0"/>
                                <w:strike w:val="0"/>
                              </w:rPr>
                              <w:t>120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5600065</wp:posOffset>
                      </wp:positionH>
                      <wp:positionV relativeFrom="paragraph">
                        <wp:posOffset>1534160</wp:posOffset>
                      </wp:positionV>
                      <wp:extent cx="262255" cy="137795"/>
                      <wp:effectExtent l="0" t="0" r="0" b="0"/>
                      <wp:wrapNone/>
                      <wp:docPr id="43" name="文本框 69"/>
                      <wp:cNvGraphicFramePr/>
                      <a:graphic xmlns:a="http://schemas.openxmlformats.org/drawingml/2006/main">
                        <a:graphicData uri="http://schemas.microsoft.com/office/word/2010/wordprocessingShape">
                          <wps:wsp>
                            <wps:cNvSpPr txBox="1"/>
                            <wps:spPr>
                              <a:xfrm>
                                <a:off x="0" y="0"/>
                                <a:ext cx="262255" cy="13779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215</w:t>
                                  </w:r>
                                </w:p>
                              </w:txbxContent>
                            </wps:txbx>
                            <wps:bodyPr lIns="0" tIns="0" rIns="0" bIns="0" upright="1">
                              <a:spAutoFit/>
                            </wps:bodyPr>
                          </wps:wsp>
                        </a:graphicData>
                      </a:graphic>
                    </wp:anchor>
                  </w:drawing>
                </mc:Choice>
                <mc:Fallback>
                  <w:pict>
                    <v:shape id="文本框 69" o:spid="_x0000_s1026" o:spt="202" type="#_x0000_t202" style="position:absolute;left:0pt;margin-left:440.95pt;margin-top:120.8pt;height:10.85pt;width:20.65pt;mso-position-horizontal-relative:margin;z-index:251658240;mso-width-relative:page;mso-height-relative:page;" filled="f" stroked="f" coordsize="21600,21600" o:gfxdata="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KBAe71wAAAAsBAAAPAAAAAAAAAAEAIAAAACIAAABkcnMvZG93&#10;bnJldi54bWxQSwECFAAUAAAACACHTuJAvIvHFcgBAACNAwAADgAAAAAAAAABACAAAAAmAQAAZHJz&#10;L2Uyb0RvYy54bWxQSwUGAAAAAAYABgBZAQAAYA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215</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5600065</wp:posOffset>
                      </wp:positionH>
                      <wp:positionV relativeFrom="paragraph">
                        <wp:posOffset>1741170</wp:posOffset>
                      </wp:positionV>
                      <wp:extent cx="262255" cy="132080"/>
                      <wp:effectExtent l="0" t="0" r="0" b="0"/>
                      <wp:wrapNone/>
                      <wp:docPr id="44" name="文本框 70"/>
                      <wp:cNvGraphicFramePr/>
                      <a:graphic xmlns:a="http://schemas.openxmlformats.org/drawingml/2006/main">
                        <a:graphicData uri="http://schemas.microsoft.com/office/word/2010/wordprocessingShape">
                          <wps:wsp>
                            <wps:cNvSpPr txBox="1"/>
                            <wps:spPr>
                              <a:xfrm>
                                <a:off x="0" y="0"/>
                                <a:ext cx="262255"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270</w:t>
                                  </w:r>
                                </w:p>
                              </w:txbxContent>
                            </wps:txbx>
                            <wps:bodyPr lIns="0" tIns="0" rIns="0" bIns="0" upright="1">
                              <a:spAutoFit/>
                            </wps:bodyPr>
                          </wps:wsp>
                        </a:graphicData>
                      </a:graphic>
                    </wp:anchor>
                  </w:drawing>
                </mc:Choice>
                <mc:Fallback>
                  <w:pict>
                    <v:shape id="文本框 70" o:spid="_x0000_s1026" o:spt="202" type="#_x0000_t202" style="position:absolute;left:0pt;margin-left:440.95pt;margin-top:137.1pt;height:10.4pt;width:20.65pt;mso-position-horizontal-relative:margin;z-index:251658240;mso-width-relative:page;mso-height-relative:page;" filled="f" stroked="f" coordsize="21600,21600" o:gfxdata="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Xal7vXAAAACwEAAA8AAAAAAAAAAQAgAAAAIgAAAGRycy9kb3du&#10;cmV2LnhtbFBLAQIUABQAAAAIAIdO4kCE9Dg9xwEAAI0DAAAOAAAAAAAAAAEAIAAAACYBAABkcnMv&#10;ZTJvRG9jLnhtbFBLBQYAAAAABgAGAFkBAABf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270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156210</wp:posOffset>
                      </wp:positionH>
                      <wp:positionV relativeFrom="paragraph">
                        <wp:posOffset>1969770</wp:posOffset>
                      </wp:positionV>
                      <wp:extent cx="292735" cy="134620"/>
                      <wp:effectExtent l="0" t="0" r="0" b="0"/>
                      <wp:wrapNone/>
                      <wp:docPr id="45" name="文本框 71"/>
                      <wp:cNvGraphicFramePr/>
                      <a:graphic xmlns:a="http://schemas.openxmlformats.org/drawingml/2006/main">
                        <a:graphicData uri="http://schemas.microsoft.com/office/word/2010/wordprocessingShape">
                          <wps:wsp>
                            <wps:cNvSpPr txBox="1"/>
                            <wps:spPr>
                              <a:xfrm>
                                <a:off x="0" y="0"/>
                                <a:ext cx="292735" cy="13462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lang w:val="en-US" w:eastAsia="en-US" w:bidi="en-US"/>
                                    </w:rPr>
                                    <w:t>(18)</w:t>
                                  </w:r>
                                </w:p>
                              </w:txbxContent>
                            </wps:txbx>
                            <wps:bodyPr lIns="0" tIns="0" rIns="0" bIns="0" upright="1">
                              <a:spAutoFit/>
                            </wps:bodyPr>
                          </wps:wsp>
                        </a:graphicData>
                      </a:graphic>
                    </wp:anchor>
                  </w:drawing>
                </mc:Choice>
                <mc:Fallback>
                  <w:pict>
                    <v:shape id="文本框 71" o:spid="_x0000_s1026" o:spt="202" type="#_x0000_t202" style="position:absolute;left:0pt;margin-left:12.3pt;margin-top:155.1pt;height:10.6pt;width:23.05pt;mso-position-horizontal-relative:margin;z-index:251658240;mso-width-relative:page;mso-height-relative:page;" filled="f" stroked="f" coordsize="21600,21600" o:gfxdata="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MPrq91gAAAAkBAAAPAAAAAAAAAAEAIAAAACIAAABkcnMvZG93&#10;bnJldi54bWxQSwECFAAUAAAACACHTuJATS8+6MkBAACNAwAADgAAAAAAAAABACAAAAAlAQAAZHJz&#10;L2Uyb0RvYy54bWxQSwUGAAAAAAYABgBZAQAAYA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lang w:val="en-US" w:eastAsia="en-US" w:bidi="en-US"/>
                              </w:rPr>
                              <w:t>(18)</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1046480</wp:posOffset>
                      </wp:positionH>
                      <wp:positionV relativeFrom="paragraph">
                        <wp:posOffset>1939290</wp:posOffset>
                      </wp:positionV>
                      <wp:extent cx="408305" cy="128905"/>
                      <wp:effectExtent l="0" t="0" r="0" b="0"/>
                      <wp:wrapNone/>
                      <wp:docPr id="46" name="文本框 72"/>
                      <wp:cNvGraphicFramePr/>
                      <a:graphic xmlns:a="http://schemas.openxmlformats.org/drawingml/2006/main">
                        <a:graphicData uri="http://schemas.microsoft.com/office/word/2010/wordprocessingShape">
                          <wps:wsp>
                            <wps:cNvSpPr txBox="1"/>
                            <wps:spPr>
                              <a:xfrm>
                                <a:off x="0" y="0"/>
                                <a:ext cx="408305"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50 000</w:t>
                                  </w:r>
                                </w:p>
                              </w:txbxContent>
                            </wps:txbx>
                            <wps:bodyPr lIns="0" tIns="0" rIns="0" bIns="0" upright="1">
                              <a:spAutoFit/>
                            </wps:bodyPr>
                          </wps:wsp>
                        </a:graphicData>
                      </a:graphic>
                    </wp:anchor>
                  </w:drawing>
                </mc:Choice>
                <mc:Fallback>
                  <w:pict>
                    <v:shape id="文本框 72" o:spid="_x0000_s1026" o:spt="202" type="#_x0000_t202" style="position:absolute;left:0pt;margin-left:82.4pt;margin-top:152.7pt;height:10.15pt;width:32.15pt;mso-position-horizontal-relative:margin;z-index:251658240;mso-width-relative:page;mso-height-relative:page;" filled="f" stroked="f" coordsize="21600,21600" o:gfxdata="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hZ3fv1wAAAAsBAAAPAAAAAAAAAAEAIAAAACIAAABkcnMvZG93&#10;bnJldi54bWxQSwECFAAUAAAACACHTuJAmHl/hcgBAACNAwAADgAAAAAAAAABACAAAAAmAQAAZHJz&#10;L2Uyb0RvYy54bWxQSwUGAAAAAAYABgBZAQAAYA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50 000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5087620</wp:posOffset>
                      </wp:positionH>
                      <wp:positionV relativeFrom="paragraph">
                        <wp:posOffset>1955165</wp:posOffset>
                      </wp:positionV>
                      <wp:extent cx="243840" cy="132080"/>
                      <wp:effectExtent l="0" t="0" r="0" b="0"/>
                      <wp:wrapNone/>
                      <wp:docPr id="47" name="文本框 73"/>
                      <wp:cNvGraphicFramePr/>
                      <a:graphic xmlns:a="http://schemas.openxmlformats.org/drawingml/2006/main">
                        <a:graphicData uri="http://schemas.microsoft.com/office/word/2010/wordprocessingShape">
                          <wps:wsp>
                            <wps:cNvSpPr txBox="1"/>
                            <wps:spPr>
                              <a:xfrm>
                                <a:off x="0" y="0"/>
                                <a:ext cx="243840"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145</w:t>
                                  </w:r>
                                </w:p>
                              </w:txbxContent>
                            </wps:txbx>
                            <wps:bodyPr lIns="0" tIns="0" rIns="0" bIns="0" upright="1">
                              <a:spAutoFit/>
                            </wps:bodyPr>
                          </wps:wsp>
                        </a:graphicData>
                      </a:graphic>
                    </wp:anchor>
                  </w:drawing>
                </mc:Choice>
                <mc:Fallback>
                  <w:pict>
                    <v:shape id="文本框 73" o:spid="_x0000_s1026" o:spt="202" type="#_x0000_t202" style="position:absolute;left:0pt;margin-left:400.6pt;margin-top:153.95pt;height:10.4pt;width:19.2pt;mso-position-horizontal-relative:margin;z-index:251658240;mso-width-relative:page;mso-height-relative:page;" filled="f" stroked="f" coordsize="21600,21600" o:gfxdata="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vGBD62AAAAAsBAAAPAAAAAAAAAAEAIAAAACIAAABkcnMvZG93&#10;bnJldi54bWxQSwECFAAUAAAACACHTuJAgFfPxscBAACNAwAADgAAAAAAAAABACAAAAAnAQAAZHJz&#10;L2Uyb0RvYy54bWxQSwUGAAAAAAYABgBZAQAAYA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145</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5605780</wp:posOffset>
                      </wp:positionH>
                      <wp:positionV relativeFrom="paragraph">
                        <wp:posOffset>1951990</wp:posOffset>
                      </wp:positionV>
                      <wp:extent cx="255905" cy="132080"/>
                      <wp:effectExtent l="0" t="0" r="0" b="0"/>
                      <wp:wrapNone/>
                      <wp:docPr id="48" name="文本框 74"/>
                      <wp:cNvGraphicFramePr/>
                      <a:graphic xmlns:a="http://schemas.openxmlformats.org/drawingml/2006/main">
                        <a:graphicData uri="http://schemas.microsoft.com/office/word/2010/wordprocessingShape">
                          <wps:wsp>
                            <wps:cNvSpPr txBox="1"/>
                            <wps:spPr>
                              <a:xfrm>
                                <a:off x="0" y="0"/>
                                <a:ext cx="255905"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325</w:t>
                                  </w:r>
                                </w:p>
                              </w:txbxContent>
                            </wps:txbx>
                            <wps:bodyPr lIns="0" tIns="0" rIns="0" bIns="0" upright="1">
                              <a:spAutoFit/>
                            </wps:bodyPr>
                          </wps:wsp>
                        </a:graphicData>
                      </a:graphic>
                    </wp:anchor>
                  </w:drawing>
                </mc:Choice>
                <mc:Fallback>
                  <w:pict>
                    <v:shape id="文本框 74" o:spid="_x0000_s1026" o:spt="202" type="#_x0000_t202" style="position:absolute;left:0pt;margin-left:441.4pt;margin-top:153.7pt;height:10.4pt;width:20.15pt;mso-position-horizontal-relative:margin;z-index:251658240;mso-width-relative:page;mso-height-relative:page;" filled="f" stroked="f" coordsize="21600,21600" o:gfxdata="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lsipLYAAAACwEAAA8AAAAAAAAAAQAgAAAAIgAAAGRycy9k&#10;b3ducmV2LnhtbFBLAQIUABQAAAAIAIdO4kCbh5cryQEAAI0DAAAOAAAAAAAAAAEAIAAAACcBAABk&#10;cnMvZTJvRG9jLnhtbFBLBQYAAAAABgAGAFkBAABi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325</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210820</wp:posOffset>
                      </wp:positionH>
                      <wp:positionV relativeFrom="paragraph">
                        <wp:posOffset>2194560</wp:posOffset>
                      </wp:positionV>
                      <wp:extent cx="201295" cy="121285"/>
                      <wp:effectExtent l="0" t="0" r="0" b="0"/>
                      <wp:wrapNone/>
                      <wp:docPr id="49" name="文本框 75"/>
                      <wp:cNvGraphicFramePr/>
                      <a:graphic xmlns:a="http://schemas.openxmlformats.org/drawingml/2006/main">
                        <a:graphicData uri="http://schemas.microsoft.com/office/word/2010/wordprocessingShape">
                          <wps:wsp>
                            <wps:cNvSpPr txBox="1"/>
                            <wps:spPr>
                              <a:xfrm>
                                <a:off x="0" y="0"/>
                                <a:ext cx="201295" cy="121285"/>
                              </a:xfrm>
                              <a:prstGeom prst="rect">
                                <a:avLst/>
                              </a:prstGeom>
                              <a:noFill/>
                              <a:ln>
                                <a:noFill/>
                              </a:ln>
                            </wps:spPr>
                            <wps:txbx>
                              <w:txbxContent>
                                <w:p>
                                  <w:pPr>
                                    <w:pStyle w:val="190"/>
                                    <w:keepNext w:val="0"/>
                                    <w:keepLines w:val="0"/>
                                    <w:widowControl w:val="0"/>
                                    <w:shd w:val="clear" w:color="auto" w:fill="auto"/>
                                    <w:bidi w:val="0"/>
                                    <w:spacing w:before="0" w:after="0" w:line="140" w:lineRule="exact"/>
                                    <w:ind w:left="0" w:right="0" w:firstLine="0"/>
                                    <w:jc w:val="left"/>
                                  </w:pPr>
                                  <w:r>
                                    <w:rPr>
                                      <w:rStyle w:val="191"/>
                                      <w:b w:val="0"/>
                                      <w:bCs w:val="0"/>
                                      <w:i w:val="0"/>
                                      <w:iCs w:val="0"/>
                                      <w:smallCaps w:val="0"/>
                                      <w:strike w:val="0"/>
                                    </w:rPr>
                                    <w:t>20</w:t>
                                  </w:r>
                                </w:p>
                              </w:txbxContent>
                            </wps:txbx>
                            <wps:bodyPr lIns="0" tIns="0" rIns="0" bIns="0" upright="1">
                              <a:spAutoFit/>
                            </wps:bodyPr>
                          </wps:wsp>
                        </a:graphicData>
                      </a:graphic>
                    </wp:anchor>
                  </w:drawing>
                </mc:Choice>
                <mc:Fallback>
                  <w:pict>
                    <v:shape id="文本框 75" o:spid="_x0000_s1026" o:spt="202" type="#_x0000_t202" style="position:absolute;left:0pt;margin-left:16.6pt;margin-top:172.8pt;height:9.55pt;width:15.85pt;mso-position-horizontal-relative:margin;z-index:251658240;mso-width-relative:page;mso-height-relative:page;" filled="f" stroked="f" coordsize="21600,21600" o:gfxdata="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D1LPXXAAAACQEAAA8AAAAAAAAAAQAgAAAAIgAAAGRycy9kb3du&#10;cmV2LnhtbFBLAQIUABQAAAAIAIdO4kCqsn8dxwEAAI0DAAAOAAAAAAAAAAEAIAAAACYBAABkcnMv&#10;ZTJvRG9jLnhtbFBLBQYAAAAABgAGAFkBAABfBQAAAAA=&#10;">
                      <v:fill on="f" focussize="0,0"/>
                      <v:stroke on="f"/>
                      <v:imagedata o:title=""/>
                      <o:lock v:ext="edit" aspectratio="f"/>
                      <v:textbox inset="0mm,0mm,0mm,0mm" style="mso-fit-shape-to-text:t;">
                        <w:txbxContent>
                          <w:p>
                            <w:pPr>
                              <w:pStyle w:val="190"/>
                              <w:keepNext w:val="0"/>
                              <w:keepLines w:val="0"/>
                              <w:widowControl w:val="0"/>
                              <w:shd w:val="clear" w:color="auto" w:fill="auto"/>
                              <w:bidi w:val="0"/>
                              <w:spacing w:before="0" w:after="0" w:line="140" w:lineRule="exact"/>
                              <w:ind w:left="0" w:right="0" w:firstLine="0"/>
                              <w:jc w:val="left"/>
                            </w:pPr>
                            <w:r>
                              <w:rPr>
                                <w:rStyle w:val="191"/>
                                <w:b w:val="0"/>
                                <w:bCs w:val="0"/>
                                <w:i w:val="0"/>
                                <w:iCs w:val="0"/>
                                <w:smallCaps w:val="0"/>
                                <w:strike w:val="0"/>
                              </w:rPr>
                              <w:t>20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5087620</wp:posOffset>
                      </wp:positionH>
                      <wp:positionV relativeFrom="paragraph">
                        <wp:posOffset>2168525</wp:posOffset>
                      </wp:positionV>
                      <wp:extent cx="250190" cy="132080"/>
                      <wp:effectExtent l="0" t="0" r="0" b="0"/>
                      <wp:wrapNone/>
                      <wp:docPr id="50" name="文本框 76"/>
                      <wp:cNvGraphicFramePr/>
                      <a:graphic xmlns:a="http://schemas.openxmlformats.org/drawingml/2006/main">
                        <a:graphicData uri="http://schemas.microsoft.com/office/word/2010/wordprocessingShape">
                          <wps:wsp>
                            <wps:cNvSpPr txBox="1"/>
                            <wps:spPr>
                              <a:xfrm>
                                <a:off x="0" y="0"/>
                                <a:ext cx="250190"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160</w:t>
                                  </w:r>
                                </w:p>
                              </w:txbxContent>
                            </wps:txbx>
                            <wps:bodyPr lIns="0" tIns="0" rIns="0" bIns="0" upright="1">
                              <a:spAutoFit/>
                            </wps:bodyPr>
                          </wps:wsp>
                        </a:graphicData>
                      </a:graphic>
                    </wp:anchor>
                  </w:drawing>
                </mc:Choice>
                <mc:Fallback>
                  <w:pict>
                    <v:shape id="文本框 76" o:spid="_x0000_s1026" o:spt="202" type="#_x0000_t202" style="position:absolute;left:0pt;margin-left:400.6pt;margin-top:170.75pt;height:10.4pt;width:19.7pt;mso-position-horizontal-relative:margin;z-index:251658240;mso-width-relative:page;mso-height-relative:page;" filled="f" stroked="f" coordsize="21600,21600" o:gfxdata="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zXHebXAAAACwEAAA8AAAAAAAAAAQAgAAAAIgAAAGRycy9kb3du&#10;cmV2LnhtbFBLAQIUABQAAAAIAIdO4kDfuo+rxwEAAI0DAAAOAAAAAAAAAAEAIAAAACYBAABkcnMv&#10;ZTJvRG9jLnhtbFBLBQYAAAAABgAGAFkBAABf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160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5605780</wp:posOffset>
                      </wp:positionH>
                      <wp:positionV relativeFrom="paragraph">
                        <wp:posOffset>2162175</wp:posOffset>
                      </wp:positionV>
                      <wp:extent cx="255905" cy="135255"/>
                      <wp:effectExtent l="0" t="0" r="0" b="0"/>
                      <wp:wrapNone/>
                      <wp:docPr id="51" name="文本框 77"/>
                      <wp:cNvGraphicFramePr/>
                      <a:graphic xmlns:a="http://schemas.openxmlformats.org/drawingml/2006/main">
                        <a:graphicData uri="http://schemas.microsoft.com/office/word/2010/wordprocessingShape">
                          <wps:wsp>
                            <wps:cNvSpPr txBox="1"/>
                            <wps:spPr>
                              <a:xfrm>
                                <a:off x="0" y="0"/>
                                <a:ext cx="255905" cy="13525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360</w:t>
                                  </w:r>
                                </w:p>
                              </w:txbxContent>
                            </wps:txbx>
                            <wps:bodyPr lIns="0" tIns="0" rIns="0" bIns="0" upright="1">
                              <a:spAutoFit/>
                            </wps:bodyPr>
                          </wps:wsp>
                        </a:graphicData>
                      </a:graphic>
                    </wp:anchor>
                  </w:drawing>
                </mc:Choice>
                <mc:Fallback>
                  <w:pict>
                    <v:shape id="文本框 77" o:spid="_x0000_s1026" o:spt="202" type="#_x0000_t202" style="position:absolute;left:0pt;margin-left:441.4pt;margin-top:170.25pt;height:10.65pt;width:20.15pt;mso-position-horizontal-relative:margin;z-index:251658240;mso-width-relative:page;mso-height-relative:page;" filled="f" stroked="f" coordsize="21600,21600" o:gfxdata="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0XCdy2AAAAAsBAAAPAAAAAAAAAAEAIAAAACIAAABkcnMvZG93&#10;bnJldi54bWxQSwECFAAUAAAACACHTuJAuisHPccBAACNAwAADgAAAAAAAAABACAAAAAnAQAAZHJz&#10;L2Uyb0RvYy54bWxQSwUGAAAAAAYABgBZAQAAYA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360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210820</wp:posOffset>
                      </wp:positionH>
                      <wp:positionV relativeFrom="paragraph">
                        <wp:posOffset>2393315</wp:posOffset>
                      </wp:positionV>
                      <wp:extent cx="194945" cy="138430"/>
                      <wp:effectExtent l="0" t="0" r="0" b="0"/>
                      <wp:wrapNone/>
                      <wp:docPr id="52" name="文本框 78"/>
                      <wp:cNvGraphicFramePr/>
                      <a:graphic xmlns:a="http://schemas.openxmlformats.org/drawingml/2006/main">
                        <a:graphicData uri="http://schemas.microsoft.com/office/word/2010/wordprocessingShape">
                          <wps:wsp>
                            <wps:cNvSpPr txBox="1"/>
                            <wps:spPr>
                              <a:xfrm>
                                <a:off x="0" y="0"/>
                                <a:ext cx="194945" cy="13843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25</w:t>
                                  </w:r>
                                </w:p>
                              </w:txbxContent>
                            </wps:txbx>
                            <wps:bodyPr lIns="0" tIns="0" rIns="0" bIns="0" upright="1">
                              <a:spAutoFit/>
                            </wps:bodyPr>
                          </wps:wsp>
                        </a:graphicData>
                      </a:graphic>
                    </wp:anchor>
                  </w:drawing>
                </mc:Choice>
                <mc:Fallback>
                  <w:pict>
                    <v:shape id="文本框 78" o:spid="_x0000_s1026" o:spt="202" type="#_x0000_t202" style="position:absolute;left:0pt;margin-left:16.6pt;margin-top:188.45pt;height:10.9pt;width:15.35pt;mso-position-horizontal-relative:margin;z-index:251658240;mso-width-relative:page;mso-height-relative:page;" filled="f" stroked="f" coordsize="21600,21600" o:gfxdata="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o4/Cj1gAAAAkBAAAPAAAAAAAAAAEAIAAAACIAAABkcnMvZG93&#10;bnJldi54bWxQSwECFAAUAAAACACHTuJAKRhL18kBAACNAwAADgAAAAAAAAABACAAAAAlAQAAZHJz&#10;L2Uyb0RvYy54bWxQSwUGAAAAAAYABgBZAQAAYA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25</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5087620</wp:posOffset>
                      </wp:positionH>
                      <wp:positionV relativeFrom="paragraph">
                        <wp:posOffset>2372360</wp:posOffset>
                      </wp:positionV>
                      <wp:extent cx="250190" cy="128905"/>
                      <wp:effectExtent l="0" t="0" r="0" b="0"/>
                      <wp:wrapNone/>
                      <wp:docPr id="53" name="文本框 79"/>
                      <wp:cNvGraphicFramePr/>
                      <a:graphic xmlns:a="http://schemas.openxmlformats.org/drawingml/2006/main">
                        <a:graphicData uri="http://schemas.microsoft.com/office/word/2010/wordprocessingShape">
                          <wps:wsp>
                            <wps:cNvSpPr txBox="1"/>
                            <wps:spPr>
                              <a:xfrm>
                                <a:off x="0" y="0"/>
                                <a:ext cx="250190"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175</w:t>
                                  </w:r>
                                </w:p>
                              </w:txbxContent>
                            </wps:txbx>
                            <wps:bodyPr lIns="0" tIns="0" rIns="0" bIns="0" upright="1">
                              <a:spAutoFit/>
                            </wps:bodyPr>
                          </wps:wsp>
                        </a:graphicData>
                      </a:graphic>
                    </wp:anchor>
                  </w:drawing>
                </mc:Choice>
                <mc:Fallback>
                  <w:pict>
                    <v:shape id="文本框 79" o:spid="_x0000_s1026" o:spt="202" type="#_x0000_t202" style="position:absolute;left:0pt;margin-left:400.6pt;margin-top:186.8pt;height:10.15pt;width:19.7pt;mso-position-horizontal-relative:margin;z-index:251658240;mso-width-relative:page;mso-height-relative:page;" filled="f" stroked="f" coordsize="21600,21600" o:gfxdata="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epuD71wAAAAsBAAAPAAAAAAAAAAEAIAAAACIAAABkcnMvZG93&#10;bnJldi54bWxQSwECFAAUAAAACACHTuJAjc57fsgBAACNAwAADgAAAAAAAAABACAAAAAmAQAAZHJz&#10;L2Uyb0RvYy54bWxQSwUGAAAAAAYABgBZAQAAYA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175</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5605780</wp:posOffset>
                      </wp:positionH>
                      <wp:positionV relativeFrom="paragraph">
                        <wp:posOffset>2369185</wp:posOffset>
                      </wp:positionV>
                      <wp:extent cx="255905" cy="132080"/>
                      <wp:effectExtent l="0" t="0" r="0" b="0"/>
                      <wp:wrapNone/>
                      <wp:docPr id="54" name="文本框 80"/>
                      <wp:cNvGraphicFramePr/>
                      <a:graphic xmlns:a="http://schemas.openxmlformats.org/drawingml/2006/main">
                        <a:graphicData uri="http://schemas.microsoft.com/office/word/2010/wordprocessingShape">
                          <wps:wsp>
                            <wps:cNvSpPr txBox="1"/>
                            <wps:spPr>
                              <a:xfrm>
                                <a:off x="0" y="0"/>
                                <a:ext cx="255905"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400</w:t>
                                  </w:r>
                                </w:p>
                              </w:txbxContent>
                            </wps:txbx>
                            <wps:bodyPr lIns="0" tIns="0" rIns="0" bIns="0" upright="1">
                              <a:spAutoFit/>
                            </wps:bodyPr>
                          </wps:wsp>
                        </a:graphicData>
                      </a:graphic>
                    </wp:anchor>
                  </w:drawing>
                </mc:Choice>
                <mc:Fallback>
                  <w:pict>
                    <v:shape id="文本框 80" o:spid="_x0000_s1026" o:spt="202" type="#_x0000_t202" style="position:absolute;left:0pt;margin-left:441.4pt;margin-top:186.55pt;height:10.4pt;width:20.15pt;mso-position-horizontal-relative:margin;z-index:251658240;mso-width-relative:page;mso-height-relative:page;" filled="f" stroked="f" coordsize="21600,21600" o:gfxdata="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1vPtPYAAAACwEAAA8AAAAAAAAAAQAgAAAAIgAAAGRycy9kb3du&#10;cmV2LnhtbFBLAQIUABQAAAAIAIdO4kAog9UBxgEAAI0DAAAOAAAAAAAAAAEAIAAAACcBAABkcnMv&#10;ZTJvRG9jLnhtbFBLBQYAAAAABgAGAFkBAABf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400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210820</wp:posOffset>
                      </wp:positionH>
                      <wp:positionV relativeFrom="paragraph">
                        <wp:posOffset>2600960</wp:posOffset>
                      </wp:positionV>
                      <wp:extent cx="201295" cy="135255"/>
                      <wp:effectExtent l="0" t="0" r="0" b="0"/>
                      <wp:wrapNone/>
                      <wp:docPr id="55" name="文本框 81"/>
                      <wp:cNvGraphicFramePr/>
                      <a:graphic xmlns:a="http://schemas.openxmlformats.org/drawingml/2006/main">
                        <a:graphicData uri="http://schemas.microsoft.com/office/word/2010/wordprocessingShape">
                          <wps:wsp>
                            <wps:cNvSpPr txBox="1"/>
                            <wps:spPr>
                              <a:xfrm>
                                <a:off x="0" y="0"/>
                                <a:ext cx="201295" cy="13525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32</w:t>
                                  </w:r>
                                </w:p>
                              </w:txbxContent>
                            </wps:txbx>
                            <wps:bodyPr lIns="0" tIns="0" rIns="0" bIns="0" upright="1">
                              <a:spAutoFit/>
                            </wps:bodyPr>
                          </wps:wsp>
                        </a:graphicData>
                      </a:graphic>
                    </wp:anchor>
                  </w:drawing>
                </mc:Choice>
                <mc:Fallback>
                  <w:pict>
                    <v:shape id="文本框 81" o:spid="_x0000_s1026" o:spt="202" type="#_x0000_t202" style="position:absolute;left:0pt;margin-left:16.6pt;margin-top:204.8pt;height:10.65pt;width:15.85pt;mso-position-horizontal-relative:margin;z-index:251658240;mso-width-relative:page;mso-height-relative:page;" filled="f" stroked="f" coordsize="21600,21600" o:gfxdata="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ug80c1gAAAAkBAAAPAAAAAAAAAAEAIAAAACIAAABkcnMvZG93bnJl&#10;di54bWxQSwECFAAUAAAACACHTuJAcgUnasYBAACNAwAADgAAAAAAAAABACAAAAAlAQAAZHJzL2Uy&#10;b0RvYy54bWxQSwUGAAAAAAYABgBZAQAAXQ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32</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5605780</wp:posOffset>
                      </wp:positionH>
                      <wp:positionV relativeFrom="paragraph">
                        <wp:posOffset>2573655</wp:posOffset>
                      </wp:positionV>
                      <wp:extent cx="255905" cy="135255"/>
                      <wp:effectExtent l="0" t="0" r="0" b="0"/>
                      <wp:wrapNone/>
                      <wp:docPr id="56" name="文本框 82"/>
                      <wp:cNvGraphicFramePr/>
                      <a:graphic xmlns:a="http://schemas.openxmlformats.org/drawingml/2006/main">
                        <a:graphicData uri="http://schemas.microsoft.com/office/word/2010/wordprocessingShape">
                          <wps:wsp>
                            <wps:cNvSpPr txBox="1"/>
                            <wps:spPr>
                              <a:xfrm>
                                <a:off x="0" y="0"/>
                                <a:ext cx="255905" cy="13525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510</w:t>
                                  </w:r>
                                </w:p>
                              </w:txbxContent>
                            </wps:txbx>
                            <wps:bodyPr lIns="0" tIns="0" rIns="0" bIns="0" upright="1">
                              <a:spAutoFit/>
                            </wps:bodyPr>
                          </wps:wsp>
                        </a:graphicData>
                      </a:graphic>
                    </wp:anchor>
                  </w:drawing>
                </mc:Choice>
                <mc:Fallback>
                  <w:pict>
                    <v:shape id="文本框 82" o:spid="_x0000_s1026" o:spt="202" type="#_x0000_t202" style="position:absolute;left:0pt;margin-left:441.4pt;margin-top:202.65pt;height:10.65pt;width:20.15pt;mso-position-horizontal-relative:margin;z-index:251658240;mso-width-relative:page;mso-height-relative:page;" filled="f" stroked="f" coordsize="21600,21600" o:gfxdata="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FzrAnYAAAACwEAAA8AAAAAAAAAAQAgAAAAIgAAAGRycy9kb3du&#10;cmV2LnhtbFBLAQIUABQAAAAIAIdO4kBT7lmUxgEAAI0DAAAOAAAAAAAAAAEAIAAAACcBAABkcnMv&#10;ZTJvRG9jLnhtbFBLBQYAAAAABgAGAFkBAABf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510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5612130</wp:posOffset>
                      </wp:positionH>
                      <wp:positionV relativeFrom="paragraph">
                        <wp:posOffset>2792730</wp:posOffset>
                      </wp:positionV>
                      <wp:extent cx="255905" cy="128905"/>
                      <wp:effectExtent l="0" t="0" r="0" b="0"/>
                      <wp:wrapNone/>
                      <wp:docPr id="57" name="文本框 83"/>
                      <wp:cNvGraphicFramePr/>
                      <a:graphic xmlns:a="http://schemas.openxmlformats.org/drawingml/2006/main">
                        <a:graphicData uri="http://schemas.microsoft.com/office/word/2010/wordprocessingShape">
                          <wps:wsp>
                            <wps:cNvSpPr txBox="1"/>
                            <wps:spPr>
                              <a:xfrm>
                                <a:off x="0" y="0"/>
                                <a:ext cx="255905"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640</w:t>
                                  </w:r>
                                </w:p>
                              </w:txbxContent>
                            </wps:txbx>
                            <wps:bodyPr lIns="0" tIns="0" rIns="0" bIns="0" upright="1">
                              <a:spAutoFit/>
                            </wps:bodyPr>
                          </wps:wsp>
                        </a:graphicData>
                      </a:graphic>
                    </wp:anchor>
                  </w:drawing>
                </mc:Choice>
                <mc:Fallback>
                  <w:pict>
                    <v:shape id="文本框 83" o:spid="_x0000_s1026" o:spt="202" type="#_x0000_t202" style="position:absolute;left:0pt;margin-left:441.9pt;margin-top:219.9pt;height:10.15pt;width:20.15pt;mso-position-horizontal-relative:margin;z-index:251658240;mso-width-relative:page;mso-height-relative:page;" filled="f" stroked="f" coordsize="21600,21600" o:gfxdata="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U6tr32AAAAAsBAAAPAAAAAAAAAAEAIAAAACIAAABkcnMvZG93&#10;bnJldi54bWxQSwECFAAUAAAACACHTuJAXnUGMscBAACNAwAADgAAAAAAAAABACAAAAAnAQAAZHJz&#10;L2Uyb0RvYy54bWxQSwUGAAAAAAYABgBZAQAAYA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640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5087620</wp:posOffset>
                      </wp:positionH>
                      <wp:positionV relativeFrom="paragraph">
                        <wp:posOffset>2997200</wp:posOffset>
                      </wp:positionV>
                      <wp:extent cx="255905" cy="132080"/>
                      <wp:effectExtent l="0" t="0" r="0" b="0"/>
                      <wp:wrapNone/>
                      <wp:docPr id="58" name="文本框 84"/>
                      <wp:cNvGraphicFramePr/>
                      <a:graphic xmlns:a="http://schemas.openxmlformats.org/drawingml/2006/main">
                        <a:graphicData uri="http://schemas.microsoft.com/office/word/2010/wordprocessingShape">
                          <wps:wsp>
                            <wps:cNvSpPr txBox="1"/>
                            <wps:spPr>
                              <a:xfrm>
                                <a:off x="0" y="0"/>
                                <a:ext cx="255905"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350</w:t>
                                  </w:r>
                                </w:p>
                              </w:txbxContent>
                            </wps:txbx>
                            <wps:bodyPr lIns="0" tIns="0" rIns="0" bIns="0" upright="1">
                              <a:spAutoFit/>
                            </wps:bodyPr>
                          </wps:wsp>
                        </a:graphicData>
                      </a:graphic>
                    </wp:anchor>
                  </w:drawing>
                </mc:Choice>
                <mc:Fallback>
                  <w:pict>
                    <v:shape id="文本框 84" o:spid="_x0000_s1026" o:spt="202" type="#_x0000_t202" style="position:absolute;left:0pt;margin-left:400.6pt;margin-top:236pt;height:10.4pt;width:20.15pt;mso-position-horizontal-relative:margin;z-index:251658240;mso-width-relative:page;mso-height-relative:page;" filled="f" stroked="f" coordsize="21600,21600" o:gfxdata="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2jRKO1wAAAAsBAAAPAAAAAAAAAAEAIAAAACIAAABkcnMvZG93&#10;bnJldi54bWxQSwECFAAUAAAACACHTuJAQgNmgsgBAACNAwAADgAAAAAAAAABACAAAAAmAQAAZHJz&#10;L2Uyb0RvYy54bWxQSwUGAAAAAAYABgBZAQAAYA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350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5612130</wp:posOffset>
                      </wp:positionH>
                      <wp:positionV relativeFrom="paragraph">
                        <wp:posOffset>2994025</wp:posOffset>
                      </wp:positionV>
                      <wp:extent cx="255905" cy="128905"/>
                      <wp:effectExtent l="0" t="0" r="0" b="0"/>
                      <wp:wrapNone/>
                      <wp:docPr id="59" name="文本框 85"/>
                      <wp:cNvGraphicFramePr/>
                      <a:graphic xmlns:a="http://schemas.openxmlformats.org/drawingml/2006/main">
                        <a:graphicData uri="http://schemas.microsoft.com/office/word/2010/wordprocessingShape">
                          <wps:wsp>
                            <wps:cNvSpPr txBox="1"/>
                            <wps:spPr>
                              <a:xfrm>
                                <a:off x="0" y="0"/>
                                <a:ext cx="255905"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800</w:t>
                                  </w:r>
                                </w:p>
                              </w:txbxContent>
                            </wps:txbx>
                            <wps:bodyPr lIns="0" tIns="0" rIns="0" bIns="0" upright="1">
                              <a:spAutoFit/>
                            </wps:bodyPr>
                          </wps:wsp>
                        </a:graphicData>
                      </a:graphic>
                    </wp:anchor>
                  </w:drawing>
                </mc:Choice>
                <mc:Fallback>
                  <w:pict>
                    <v:shape id="文本框 85" o:spid="_x0000_s1026" o:spt="202" type="#_x0000_t202" style="position:absolute;left:0pt;margin-left:441.9pt;margin-top:235.75pt;height:10.15pt;width:20.15pt;mso-position-horizontal-relative:margin;z-index:251658240;mso-width-relative:page;mso-height-relative:page;" filled="f" stroked="f" coordsize="21600,21600" o:gfxdata="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z92mTYAAAACwEAAA8AAAAAAAAAAQAgAAAAIgAAAGRycy9kb3du&#10;cmV2LnhtbFBLAQIUABQAAAAIAIdO4kDGnuzXxgEAAI0DAAAOAAAAAAAAAAEAIAAAACcBAABkcnMv&#10;ZTJvRG9jLnhtbFBLBQYAAAAABgAGAFkBAABf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800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217170</wp:posOffset>
                      </wp:positionH>
                      <wp:positionV relativeFrom="paragraph">
                        <wp:posOffset>3222625</wp:posOffset>
                      </wp:positionV>
                      <wp:extent cx="194945" cy="138430"/>
                      <wp:effectExtent l="0" t="0" r="0" b="0"/>
                      <wp:wrapNone/>
                      <wp:docPr id="60" name="文本框 86"/>
                      <wp:cNvGraphicFramePr/>
                      <a:graphic xmlns:a="http://schemas.openxmlformats.org/drawingml/2006/main">
                        <a:graphicData uri="http://schemas.microsoft.com/office/word/2010/wordprocessingShape">
                          <wps:wsp>
                            <wps:cNvSpPr txBox="1"/>
                            <wps:spPr>
                              <a:xfrm>
                                <a:off x="0" y="0"/>
                                <a:ext cx="194945" cy="13843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65</w:t>
                                  </w:r>
                                </w:p>
                              </w:txbxContent>
                            </wps:txbx>
                            <wps:bodyPr lIns="0" tIns="0" rIns="0" bIns="0" upright="1">
                              <a:spAutoFit/>
                            </wps:bodyPr>
                          </wps:wsp>
                        </a:graphicData>
                      </a:graphic>
                    </wp:anchor>
                  </w:drawing>
                </mc:Choice>
                <mc:Fallback>
                  <w:pict>
                    <v:shape id="文本框 86" o:spid="_x0000_s1026" o:spt="202" type="#_x0000_t202" style="position:absolute;left:0pt;margin-left:17.1pt;margin-top:253.75pt;height:10.9pt;width:15.35pt;mso-position-horizontal-relative:margin;z-index:251658240;mso-width-relative:page;mso-height-relative:page;" filled="f" stroked="f" coordsize="21600,21600" o:gfxdata="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h9Zb31wAAAAkBAAAPAAAAAAAAAAEAIAAAACIAAABkcnMvZG93&#10;bnJldi54bWxQSwECFAAUAAAACACHTuJA+p5X/MgBAACNAwAADgAAAAAAAAABACAAAAAmAQAAZHJz&#10;L2Uyb0RvYy54bWxQSwUGAAAAAAYABgBZAQAAYA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65</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217170</wp:posOffset>
                      </wp:positionH>
                      <wp:positionV relativeFrom="paragraph">
                        <wp:posOffset>3437890</wp:posOffset>
                      </wp:positionV>
                      <wp:extent cx="194945" cy="130175"/>
                      <wp:effectExtent l="0" t="0" r="0" b="0"/>
                      <wp:wrapNone/>
                      <wp:docPr id="61" name="文本框 87"/>
                      <wp:cNvGraphicFramePr/>
                      <a:graphic xmlns:a="http://schemas.openxmlformats.org/drawingml/2006/main">
                        <a:graphicData uri="http://schemas.microsoft.com/office/word/2010/wordprocessingShape">
                          <wps:wsp>
                            <wps:cNvSpPr txBox="1"/>
                            <wps:spPr>
                              <a:xfrm>
                                <a:off x="0" y="0"/>
                                <a:ext cx="194945" cy="13017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80</w:t>
                                  </w:r>
                                </w:p>
                              </w:txbxContent>
                            </wps:txbx>
                            <wps:bodyPr lIns="0" tIns="0" rIns="0" bIns="0" upright="1">
                              <a:spAutoFit/>
                            </wps:bodyPr>
                          </wps:wsp>
                        </a:graphicData>
                      </a:graphic>
                    </wp:anchor>
                  </w:drawing>
                </mc:Choice>
                <mc:Fallback>
                  <w:pict>
                    <v:shape id="文本框 87" o:spid="_x0000_s1026" o:spt="202" type="#_x0000_t202" style="position:absolute;left:0pt;margin-left:17.1pt;margin-top:270.7pt;height:10.25pt;width:15.35pt;mso-position-horizontal-relative:margin;z-index:251658240;mso-width-relative:page;mso-height-relative:page;" filled="f" stroked="f" coordsize="21600,21600" o:gfxdata="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mujf9YAAAAJAQAADwAAAAAAAAABACAAAAAiAAAAZHJzL2Rvd25y&#10;ZXYueG1sUEsBAhQAFAAAAAgAh07iQFK2Q9rHAQAAjQMAAA4AAAAAAAAAAQAgAAAAJQEAAGRycy9l&#10;Mm9Eb2MueG1sUEsFBgAAAAAGAAYAWQEAAF4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80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5087620</wp:posOffset>
                      </wp:positionH>
                      <wp:positionV relativeFrom="paragraph">
                        <wp:posOffset>3198495</wp:posOffset>
                      </wp:positionV>
                      <wp:extent cx="262255" cy="342265"/>
                      <wp:effectExtent l="0" t="0" r="0" b="0"/>
                      <wp:wrapNone/>
                      <wp:docPr id="62" name="文本框 88"/>
                      <wp:cNvGraphicFramePr/>
                      <a:graphic xmlns:a="http://schemas.openxmlformats.org/drawingml/2006/main">
                        <a:graphicData uri="http://schemas.microsoft.com/office/word/2010/wordprocessingShape">
                          <wps:wsp>
                            <wps:cNvSpPr txBox="1"/>
                            <wps:spPr>
                              <a:xfrm>
                                <a:off x="0" y="0"/>
                                <a:ext cx="262255" cy="342265"/>
                              </a:xfrm>
                              <a:prstGeom prst="rect">
                                <a:avLst/>
                              </a:prstGeom>
                              <a:noFill/>
                              <a:ln>
                                <a:noFill/>
                              </a:ln>
                            </wps:spPr>
                            <wps:txbx>
                              <w:txbxContent>
                                <w:p>
                                  <w:pPr>
                                    <w:pStyle w:val="48"/>
                                    <w:keepNext w:val="0"/>
                                    <w:keepLines w:val="0"/>
                                    <w:widowControl w:val="0"/>
                                    <w:shd w:val="clear" w:color="auto" w:fill="auto"/>
                                    <w:bidi w:val="0"/>
                                    <w:spacing w:before="0" w:after="145" w:line="160" w:lineRule="exact"/>
                                    <w:ind w:left="0" w:right="0" w:firstLine="0"/>
                                    <w:jc w:val="left"/>
                                  </w:pPr>
                                  <w:r>
                                    <w:rPr>
                                      <w:rStyle w:val="161"/>
                                      <w:b w:val="0"/>
                                      <w:bCs w:val="0"/>
                                      <w:i w:val="0"/>
                                      <w:iCs w:val="0"/>
                                      <w:smallCaps w:val="0"/>
                                      <w:strike w:val="0"/>
                                    </w:rPr>
                                    <w:t>390</w:t>
                                  </w:r>
                                </w:p>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480</w:t>
                                  </w:r>
                                </w:p>
                              </w:txbxContent>
                            </wps:txbx>
                            <wps:bodyPr lIns="0" tIns="0" rIns="0" bIns="0" upright="1">
                              <a:spAutoFit/>
                            </wps:bodyPr>
                          </wps:wsp>
                        </a:graphicData>
                      </a:graphic>
                    </wp:anchor>
                  </w:drawing>
                </mc:Choice>
                <mc:Fallback>
                  <w:pict>
                    <v:shape id="文本框 88" o:spid="_x0000_s1026" o:spt="202" type="#_x0000_t202" style="position:absolute;left:0pt;margin-left:400.6pt;margin-top:251.85pt;height:26.95pt;width:20.65pt;mso-position-horizontal-relative:margin;z-index:251658240;mso-width-relative:page;mso-height-relative:page;" filled="f" stroked="f" coordsize="21600,21600" o:gfxdata="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6e/6Q2AAAAAsBAAAPAAAAAAAAAAEAIAAAACIAAABkcnMvZG93&#10;bnJldi54bWxQSwECFAAUAAAACACHTuJAyGZc4ccBAACNAwAADgAAAAAAAAABACAAAAAnAQAAZHJz&#10;L2Uyb0RvYy54bWxQSwUGAAAAAAYABgBZAQAAYA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145" w:line="160" w:lineRule="exact"/>
                              <w:ind w:left="0" w:right="0" w:firstLine="0"/>
                              <w:jc w:val="left"/>
                            </w:pPr>
                            <w:r>
                              <w:rPr>
                                <w:rStyle w:val="161"/>
                                <w:b w:val="0"/>
                                <w:bCs w:val="0"/>
                                <w:i w:val="0"/>
                                <w:iCs w:val="0"/>
                                <w:smallCaps w:val="0"/>
                                <w:strike w:val="0"/>
                              </w:rPr>
                              <w:t>390</w:t>
                            </w:r>
                          </w:p>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480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5612130</wp:posOffset>
                      </wp:positionH>
                      <wp:positionV relativeFrom="paragraph">
                        <wp:posOffset>3192145</wp:posOffset>
                      </wp:positionV>
                      <wp:extent cx="255905" cy="128905"/>
                      <wp:effectExtent l="0" t="0" r="0" b="0"/>
                      <wp:wrapNone/>
                      <wp:docPr id="63" name="文本框 89"/>
                      <wp:cNvGraphicFramePr/>
                      <a:graphic xmlns:a="http://schemas.openxmlformats.org/drawingml/2006/main">
                        <a:graphicData uri="http://schemas.microsoft.com/office/word/2010/wordprocessingShape">
                          <wps:wsp>
                            <wps:cNvSpPr txBox="1"/>
                            <wps:spPr>
                              <a:xfrm>
                                <a:off x="0" y="0"/>
                                <a:ext cx="255905"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845</w:t>
                                  </w:r>
                                </w:p>
                              </w:txbxContent>
                            </wps:txbx>
                            <wps:bodyPr lIns="0" tIns="0" rIns="0" bIns="0" upright="1">
                              <a:spAutoFit/>
                            </wps:bodyPr>
                          </wps:wsp>
                        </a:graphicData>
                      </a:graphic>
                    </wp:anchor>
                  </w:drawing>
                </mc:Choice>
                <mc:Fallback>
                  <w:pict>
                    <v:shape id="文本框 89" o:spid="_x0000_s1026" o:spt="202" type="#_x0000_t202" style="position:absolute;left:0pt;margin-left:441.9pt;margin-top:251.35pt;height:10.15pt;width:20.15pt;mso-position-horizontal-relative:margin;z-index:251658240;mso-width-relative:page;mso-height-relative:page;" filled="f" stroked="f" coordsize="21600,21600" o:gfxdata="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R94Lk2AAAAAsBAAAPAAAAAAAAAAEAIAAAACIAAABkcnMvZG93&#10;bnJldi54bWxQSwECFAAUAAAACACHTuJAnYNog8cBAACNAwAADgAAAAAAAAABACAAAAAnAQAAZHJz&#10;L2Uyb0RvYy54bWxQSwUGAAAAAAYABgBZAQAAYA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845</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5575300</wp:posOffset>
                      </wp:positionH>
                      <wp:positionV relativeFrom="paragraph">
                        <wp:posOffset>3388360</wp:posOffset>
                      </wp:positionV>
                      <wp:extent cx="341630" cy="157480"/>
                      <wp:effectExtent l="0" t="0" r="0" b="0"/>
                      <wp:wrapNone/>
                      <wp:docPr id="64" name="文本框 90"/>
                      <wp:cNvGraphicFramePr/>
                      <a:graphic xmlns:a="http://schemas.openxmlformats.org/drawingml/2006/main">
                        <a:graphicData uri="http://schemas.microsoft.com/office/word/2010/wordprocessingShape">
                          <wps:wsp>
                            <wps:cNvSpPr txBox="1"/>
                            <wps:spPr>
                              <a:xfrm>
                                <a:off x="0" y="0"/>
                                <a:ext cx="341630" cy="157480"/>
                              </a:xfrm>
                              <a:prstGeom prst="rect">
                                <a:avLst/>
                              </a:prstGeom>
                              <a:noFill/>
                              <a:ln>
                                <a:noFill/>
                              </a:ln>
                            </wps:spPr>
                            <wps:txbx>
                              <w:txbxContent>
                                <w:p>
                                  <w:pPr>
                                    <w:pStyle w:val="28"/>
                                    <w:keepNext w:val="0"/>
                                    <w:keepLines w:val="0"/>
                                    <w:widowControl w:val="0"/>
                                    <w:shd w:val="clear" w:color="auto" w:fill="auto"/>
                                    <w:bidi w:val="0"/>
                                    <w:spacing w:before="0" w:after="0" w:line="200" w:lineRule="exact"/>
                                    <w:ind w:left="0" w:right="0" w:firstLine="0"/>
                                    <w:jc w:val="left"/>
                                  </w:pPr>
                                  <w:r>
                                    <w:rPr>
                                      <w:rStyle w:val="154"/>
                                      <w:b w:val="0"/>
                                      <w:bCs w:val="0"/>
                                      <w:i w:val="0"/>
                                      <w:iCs w:val="0"/>
                                      <w:smallCaps w:val="0"/>
                                      <w:strike w:val="0"/>
                                    </w:rPr>
                                    <w:t>1 000</w:t>
                                  </w:r>
                                </w:p>
                              </w:txbxContent>
                            </wps:txbx>
                            <wps:bodyPr lIns="0" tIns="0" rIns="0" bIns="0" upright="1">
                              <a:spAutoFit/>
                            </wps:bodyPr>
                          </wps:wsp>
                        </a:graphicData>
                      </a:graphic>
                    </wp:anchor>
                  </w:drawing>
                </mc:Choice>
                <mc:Fallback>
                  <w:pict>
                    <v:shape id="文本框 90" o:spid="_x0000_s1026" o:spt="202" type="#_x0000_t202" style="position:absolute;left:0pt;margin-left:439pt;margin-top:266.8pt;height:12.4pt;width:26.9pt;mso-position-horizontal-relative:margin;z-index:251658240;mso-width-relative:page;mso-height-relative:page;" filled="f" stroked="f" coordsize="21600,21600" o:gfxdata="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3IGsE2AAAAAsBAAAPAAAAAAAAAAEAIAAAACIAAABkcnMvZG93&#10;bnJldi54bWxQSwECFAAUAAAACACHTuJAYt1gpscBAACNAwAADgAAAAAAAAABACAAAAAnAQAAZHJz&#10;L2Uyb0RvYy54bWxQSwUGAAAAAAYABgBZAQAAYAUAAAAA&#10;">
                      <v:fill on="f" focussize="0,0"/>
                      <v:stroke on="f"/>
                      <v:imagedata o:title=""/>
                      <o:lock v:ext="edit" aspectratio="f"/>
                      <v:textbox inset="0mm,0mm,0mm,0mm" style="mso-fit-shape-to-text:t;">
                        <w:txbxContent>
                          <w:p>
                            <w:pPr>
                              <w:pStyle w:val="28"/>
                              <w:keepNext w:val="0"/>
                              <w:keepLines w:val="0"/>
                              <w:widowControl w:val="0"/>
                              <w:shd w:val="clear" w:color="auto" w:fill="auto"/>
                              <w:bidi w:val="0"/>
                              <w:spacing w:before="0" w:after="0" w:line="200" w:lineRule="exact"/>
                              <w:ind w:left="0" w:right="0" w:firstLine="0"/>
                              <w:jc w:val="left"/>
                            </w:pPr>
                            <w:r>
                              <w:rPr>
                                <w:rStyle w:val="154"/>
                                <w:b w:val="0"/>
                                <w:bCs w:val="0"/>
                                <w:i w:val="0"/>
                                <w:iCs w:val="0"/>
                                <w:smallCaps w:val="0"/>
                                <w:strike w:val="0"/>
                              </w:rPr>
                              <w:t>1 000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193040</wp:posOffset>
                      </wp:positionH>
                      <wp:positionV relativeFrom="paragraph">
                        <wp:posOffset>3649345</wp:posOffset>
                      </wp:positionV>
                      <wp:extent cx="255905" cy="120015"/>
                      <wp:effectExtent l="0" t="0" r="0" b="0"/>
                      <wp:wrapNone/>
                      <wp:docPr id="65" name="文本框 91"/>
                      <wp:cNvGraphicFramePr/>
                      <a:graphic xmlns:a="http://schemas.openxmlformats.org/drawingml/2006/main">
                        <a:graphicData uri="http://schemas.microsoft.com/office/word/2010/wordprocessingShape">
                          <wps:wsp>
                            <wps:cNvSpPr txBox="1"/>
                            <wps:spPr>
                              <a:xfrm>
                                <a:off x="0" y="0"/>
                                <a:ext cx="255905" cy="120015"/>
                              </a:xfrm>
                              <a:prstGeom prst="rect">
                                <a:avLst/>
                              </a:prstGeom>
                              <a:noFill/>
                              <a:ln>
                                <a:noFill/>
                              </a:ln>
                            </wps:spPr>
                            <wps:txbx>
                              <w:txbxContent>
                                <w:p>
                                  <w:pPr>
                                    <w:pStyle w:val="193"/>
                                    <w:keepNext w:val="0"/>
                                    <w:keepLines w:val="0"/>
                                    <w:widowControl w:val="0"/>
                                    <w:shd w:val="clear" w:color="auto" w:fill="auto"/>
                                    <w:bidi w:val="0"/>
                                    <w:spacing w:before="0" w:after="0" w:line="160" w:lineRule="exact"/>
                                    <w:ind w:left="0" w:right="0" w:firstLine="0"/>
                                    <w:jc w:val="left"/>
                                  </w:pPr>
                                  <w:r>
                                    <w:rPr>
                                      <w:rStyle w:val="194"/>
                                      <w:b w:val="0"/>
                                      <w:bCs w:val="0"/>
                                      <w:i w:val="0"/>
                                      <w:iCs w:val="0"/>
                                      <w:smallCaps w:val="0"/>
                                      <w:strike w:val="0"/>
                                    </w:rPr>
                                    <w:t>100</w:t>
                                  </w:r>
                                </w:p>
                              </w:txbxContent>
                            </wps:txbx>
                            <wps:bodyPr lIns="0" tIns="0" rIns="0" bIns="0" upright="1">
                              <a:spAutoFit/>
                            </wps:bodyPr>
                          </wps:wsp>
                        </a:graphicData>
                      </a:graphic>
                    </wp:anchor>
                  </w:drawing>
                </mc:Choice>
                <mc:Fallback>
                  <w:pict>
                    <v:shape id="文本框 91" o:spid="_x0000_s1026" o:spt="202" type="#_x0000_t202" style="position:absolute;left:0pt;margin-left:15.2pt;margin-top:287.35pt;height:9.45pt;width:20.15pt;mso-position-horizontal-relative:margin;z-index:251658240;mso-width-relative:page;mso-height-relative:page;" filled="f" stroked="f" coordsize="21600,21600" o:gfxdata="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PzJBF1gAAAAkBAAAPAAAAAAAAAAEAIAAAACIAAABkcnMvZG93bnJl&#10;di54bWxQSwECFAAUAAAACACHTuJAZcdLecYBAACNAwAADgAAAAAAAAABACAAAAAlAQAAZHJzL2Uy&#10;b0RvYy54bWxQSwUGAAAAAAYABgBZAQAAXQUAAAAA&#10;">
                      <v:fill on="f" focussize="0,0"/>
                      <v:stroke on="f"/>
                      <v:imagedata o:title=""/>
                      <o:lock v:ext="edit" aspectratio="f"/>
                      <v:textbox inset="0mm,0mm,0mm,0mm" style="mso-fit-shape-to-text:t;">
                        <w:txbxContent>
                          <w:p>
                            <w:pPr>
                              <w:pStyle w:val="193"/>
                              <w:keepNext w:val="0"/>
                              <w:keepLines w:val="0"/>
                              <w:widowControl w:val="0"/>
                              <w:shd w:val="clear" w:color="auto" w:fill="auto"/>
                              <w:bidi w:val="0"/>
                              <w:spacing w:before="0" w:after="0" w:line="160" w:lineRule="exact"/>
                              <w:ind w:left="0" w:right="0" w:firstLine="0"/>
                              <w:jc w:val="left"/>
                            </w:pPr>
                            <w:r>
                              <w:rPr>
                                <w:rStyle w:val="194"/>
                                <w:b w:val="0"/>
                                <w:bCs w:val="0"/>
                                <w:i w:val="0"/>
                                <w:iCs w:val="0"/>
                                <w:smallCaps w:val="0"/>
                                <w:strike w:val="0"/>
                              </w:rPr>
                              <w:t>100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5087620</wp:posOffset>
                      </wp:positionH>
                      <wp:positionV relativeFrom="paragraph">
                        <wp:posOffset>3612515</wp:posOffset>
                      </wp:positionV>
                      <wp:extent cx="262255" cy="132080"/>
                      <wp:effectExtent l="0" t="0" r="0" b="0"/>
                      <wp:wrapNone/>
                      <wp:docPr id="66" name="文本框 92"/>
                      <wp:cNvGraphicFramePr/>
                      <a:graphic xmlns:a="http://schemas.openxmlformats.org/drawingml/2006/main">
                        <a:graphicData uri="http://schemas.microsoft.com/office/word/2010/wordprocessingShape">
                          <wps:wsp>
                            <wps:cNvSpPr txBox="1"/>
                            <wps:spPr>
                              <a:xfrm>
                                <a:off x="0" y="0"/>
                                <a:ext cx="262255"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600</w:t>
                                  </w:r>
                                </w:p>
                              </w:txbxContent>
                            </wps:txbx>
                            <wps:bodyPr lIns="0" tIns="0" rIns="0" bIns="0" upright="1">
                              <a:spAutoFit/>
                            </wps:bodyPr>
                          </wps:wsp>
                        </a:graphicData>
                      </a:graphic>
                    </wp:anchor>
                  </w:drawing>
                </mc:Choice>
                <mc:Fallback>
                  <w:pict>
                    <v:shape id="文本框 92" o:spid="_x0000_s1026" o:spt="202" type="#_x0000_t202" style="position:absolute;left:0pt;margin-left:400.6pt;margin-top:284.45pt;height:10.4pt;width:20.65pt;mso-position-horizontal-relative:margin;z-index:251658240;mso-width-relative:page;mso-height-relative:page;" filled="f" stroked="f" coordsize="21600,21600" o:gfxdata="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iifGNgAAAALAQAADwAAAAAAAAABACAAAAAiAAAAZHJzL2Rv&#10;d25yZXYueG1sUEsBAhQAFAAAAAgAh07iQH6WUTTIAQAAjQMAAA4AAAAAAAAAAQAgAAAAJwEAAGRy&#10;cy9lMm9Eb2MueG1sUEsFBgAAAAAGAAYAWQEAAGE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600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5575300</wp:posOffset>
                      </wp:positionH>
                      <wp:positionV relativeFrom="paragraph">
                        <wp:posOffset>3606800</wp:posOffset>
                      </wp:positionV>
                      <wp:extent cx="341630" cy="128905"/>
                      <wp:effectExtent l="0" t="0" r="0" b="0"/>
                      <wp:wrapNone/>
                      <wp:docPr id="67" name="文本框 93"/>
                      <wp:cNvGraphicFramePr/>
                      <a:graphic xmlns:a="http://schemas.openxmlformats.org/drawingml/2006/main">
                        <a:graphicData uri="http://schemas.microsoft.com/office/word/2010/wordprocessingShape">
                          <wps:wsp>
                            <wps:cNvSpPr txBox="1"/>
                            <wps:spPr>
                              <a:xfrm>
                                <a:off x="0" y="0"/>
                                <a:ext cx="341630" cy="128905"/>
                              </a:xfrm>
                              <a:prstGeom prst="rect">
                                <a:avLst/>
                              </a:prstGeom>
                              <a:noFill/>
                              <a:ln>
                                <a:noFill/>
                              </a:ln>
                            </wps:spPr>
                            <wps:txbx>
                              <w:txbxContent>
                                <w:p>
                                  <w:pPr>
                                    <w:pStyle w:val="196"/>
                                    <w:keepNext w:val="0"/>
                                    <w:keepLines w:val="0"/>
                                    <w:widowControl w:val="0"/>
                                    <w:shd w:val="clear" w:color="auto" w:fill="auto"/>
                                    <w:bidi w:val="0"/>
                                    <w:spacing w:before="0" w:after="0" w:line="160" w:lineRule="exact"/>
                                    <w:ind w:left="0" w:right="0" w:firstLine="0"/>
                                    <w:jc w:val="left"/>
                                  </w:pPr>
                                  <w:r>
                                    <w:rPr>
                                      <w:rStyle w:val="197"/>
                                      <w:b w:val="0"/>
                                      <w:bCs w:val="0"/>
                                      <w:i w:val="0"/>
                                      <w:iCs w:val="0"/>
                                      <w:smallCaps w:val="0"/>
                                      <w:strike w:val="0"/>
                                    </w:rPr>
                                    <w:t>1</w:t>
                                  </w:r>
                                  <w:r>
                                    <w:rPr>
                                      <w:rStyle w:val="199"/>
                                      <w:b w:val="0"/>
                                      <w:bCs w:val="0"/>
                                      <w:i w:val="0"/>
                                      <w:iCs w:val="0"/>
                                      <w:smallCaps w:val="0"/>
                                      <w:strike w:val="0"/>
                                    </w:rPr>
                                    <w:t xml:space="preserve"> </w:t>
                                  </w:r>
                                  <w:r>
                                    <w:rPr>
                                      <w:rStyle w:val="197"/>
                                      <w:b w:val="0"/>
                                      <w:bCs w:val="0"/>
                                      <w:i w:val="0"/>
                                      <w:iCs w:val="0"/>
                                      <w:smallCaps w:val="0"/>
                                      <w:strike w:val="0"/>
                                    </w:rPr>
                                    <w:t>200</w:t>
                                  </w:r>
                                </w:p>
                              </w:txbxContent>
                            </wps:txbx>
                            <wps:bodyPr lIns="0" tIns="0" rIns="0" bIns="0" upright="1">
                              <a:spAutoFit/>
                            </wps:bodyPr>
                          </wps:wsp>
                        </a:graphicData>
                      </a:graphic>
                    </wp:anchor>
                  </w:drawing>
                </mc:Choice>
                <mc:Fallback>
                  <w:pict>
                    <v:shape id="文本框 93" o:spid="_x0000_s1026" o:spt="202" type="#_x0000_t202" style="position:absolute;left:0pt;margin-left:439pt;margin-top:284pt;height:10.15pt;width:26.9pt;mso-position-horizontal-relative:margin;z-index:251658240;mso-width-relative:page;mso-height-relative:page;" filled="f" stroked="f" coordsize="21600,21600" o:gfxdata="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SghMH1wAAAAsBAAAPAAAAAAAAAAEAIAAAACIAAABkcnMvZG93&#10;bnJldi54bWxQSwECFAAUAAAACACHTuJAiop/FcgBAACNAwAADgAAAAAAAAABACAAAAAmAQAAZHJz&#10;L2Uyb0RvYy54bWxQSwUGAAAAAAYABgBZAQAAYAUAAAAA&#10;">
                      <v:fill on="f" focussize="0,0"/>
                      <v:stroke on="f"/>
                      <v:imagedata o:title=""/>
                      <o:lock v:ext="edit" aspectratio="f"/>
                      <v:textbox inset="0mm,0mm,0mm,0mm" style="mso-fit-shape-to-text:t;">
                        <w:txbxContent>
                          <w:p>
                            <w:pPr>
                              <w:pStyle w:val="196"/>
                              <w:keepNext w:val="0"/>
                              <w:keepLines w:val="0"/>
                              <w:widowControl w:val="0"/>
                              <w:shd w:val="clear" w:color="auto" w:fill="auto"/>
                              <w:bidi w:val="0"/>
                              <w:spacing w:before="0" w:after="0" w:line="160" w:lineRule="exact"/>
                              <w:ind w:left="0" w:right="0" w:firstLine="0"/>
                              <w:jc w:val="left"/>
                            </w:pPr>
                            <w:r>
                              <w:rPr>
                                <w:rStyle w:val="197"/>
                                <w:b w:val="0"/>
                                <w:bCs w:val="0"/>
                                <w:i w:val="0"/>
                                <w:iCs w:val="0"/>
                                <w:smallCaps w:val="0"/>
                                <w:strike w:val="0"/>
                              </w:rPr>
                              <w:t>1</w:t>
                            </w:r>
                            <w:r>
                              <w:rPr>
                                <w:rStyle w:val="199"/>
                                <w:b w:val="0"/>
                                <w:bCs w:val="0"/>
                                <w:i w:val="0"/>
                                <w:iCs w:val="0"/>
                                <w:smallCaps w:val="0"/>
                                <w:strike w:val="0"/>
                              </w:rPr>
                              <w:t xml:space="preserve"> </w:t>
                            </w:r>
                            <w:r>
                              <w:rPr>
                                <w:rStyle w:val="197"/>
                                <w:b w:val="0"/>
                                <w:bCs w:val="0"/>
                                <w:i w:val="0"/>
                                <w:iCs w:val="0"/>
                                <w:smallCaps w:val="0"/>
                                <w:strike w:val="0"/>
                              </w:rPr>
                              <w:t>200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193040</wp:posOffset>
                      </wp:positionH>
                      <wp:positionV relativeFrom="paragraph">
                        <wp:posOffset>3847465</wp:posOffset>
                      </wp:positionV>
                      <wp:extent cx="255905" cy="128905"/>
                      <wp:effectExtent l="0" t="0" r="0" b="0"/>
                      <wp:wrapNone/>
                      <wp:docPr id="68" name="文本框 94"/>
                      <wp:cNvGraphicFramePr/>
                      <a:graphic xmlns:a="http://schemas.openxmlformats.org/drawingml/2006/main">
                        <a:graphicData uri="http://schemas.microsoft.com/office/word/2010/wordprocessingShape">
                          <wps:wsp>
                            <wps:cNvSpPr txBox="1"/>
                            <wps:spPr>
                              <a:xfrm>
                                <a:off x="0" y="0"/>
                                <a:ext cx="255905"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125</w:t>
                                  </w:r>
                                </w:p>
                              </w:txbxContent>
                            </wps:txbx>
                            <wps:bodyPr lIns="0" tIns="0" rIns="0" bIns="0" upright="1">
                              <a:spAutoFit/>
                            </wps:bodyPr>
                          </wps:wsp>
                        </a:graphicData>
                      </a:graphic>
                    </wp:anchor>
                  </w:drawing>
                </mc:Choice>
                <mc:Fallback>
                  <w:pict>
                    <v:shape id="文本框 94" o:spid="_x0000_s1026" o:spt="202" type="#_x0000_t202" style="position:absolute;left:0pt;margin-left:15.2pt;margin-top:302.95pt;height:10.15pt;width:20.15pt;mso-position-horizontal-relative:margin;z-index:251658240;mso-width-relative:page;mso-height-relative:page;" filled="f" stroked="f" coordsize="21600,21600" o:gfxdata="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fYe1HNYAAAAJAQAADwAAAAAAAAABACAAAAAiAAAAZHJzL2Rvd25y&#10;ZXYueG1sUEsBAhQAFAAAAAgAh07iQO6mASLHAQAAjQMAAA4AAAAAAAAAAQAgAAAAJQEAAGRycy9l&#10;Mm9Eb2MueG1sUEsFBgAAAAAGAAYAWQEAAF4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125</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5087620</wp:posOffset>
                      </wp:positionH>
                      <wp:positionV relativeFrom="paragraph">
                        <wp:posOffset>3813810</wp:posOffset>
                      </wp:positionV>
                      <wp:extent cx="262255" cy="132080"/>
                      <wp:effectExtent l="0" t="0" r="0" b="0"/>
                      <wp:wrapNone/>
                      <wp:docPr id="69" name="文本框 95"/>
                      <wp:cNvGraphicFramePr/>
                      <a:graphic xmlns:a="http://schemas.openxmlformats.org/drawingml/2006/main">
                        <a:graphicData uri="http://schemas.microsoft.com/office/word/2010/wordprocessingShape">
                          <wps:wsp>
                            <wps:cNvSpPr txBox="1"/>
                            <wps:spPr>
                              <a:xfrm>
                                <a:off x="0" y="0"/>
                                <a:ext cx="262255"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750</w:t>
                                  </w:r>
                                </w:p>
                              </w:txbxContent>
                            </wps:txbx>
                            <wps:bodyPr lIns="0" tIns="0" rIns="0" bIns="0" upright="1">
                              <a:spAutoFit/>
                            </wps:bodyPr>
                          </wps:wsp>
                        </a:graphicData>
                      </a:graphic>
                    </wp:anchor>
                  </w:drawing>
                </mc:Choice>
                <mc:Fallback>
                  <w:pict>
                    <v:shape id="文本框 95" o:spid="_x0000_s1026" o:spt="202" type="#_x0000_t202" style="position:absolute;left:0pt;margin-left:400.6pt;margin-top:300.3pt;height:10.4pt;width:20.65pt;mso-position-horizontal-relative:margin;z-index:251658240;mso-width-relative:page;mso-height-relative:page;" filled="f" stroked="f" coordsize="21600,21600" o:gfxdata="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2bFLX1gAAAAsBAAAPAAAAAAAAAAEAIAAAACIAAABkcnMvZG93&#10;bnJldi54bWxQSwECFAAUAAAACACHTuJAH8iX4skBAACNAwAADgAAAAAAAAABACAAAAAlAQAAZHJz&#10;L2Uyb0RvYy54bWxQSwUGAAAAAAYABgBZAQAAYA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750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5575300</wp:posOffset>
                      </wp:positionH>
                      <wp:positionV relativeFrom="paragraph">
                        <wp:posOffset>3813810</wp:posOffset>
                      </wp:positionV>
                      <wp:extent cx="347345" cy="132080"/>
                      <wp:effectExtent l="0" t="0" r="0" b="0"/>
                      <wp:wrapNone/>
                      <wp:docPr id="70" name="文本框 96"/>
                      <wp:cNvGraphicFramePr/>
                      <a:graphic xmlns:a="http://schemas.openxmlformats.org/drawingml/2006/main">
                        <a:graphicData uri="http://schemas.microsoft.com/office/word/2010/wordprocessingShape">
                          <wps:wsp>
                            <wps:cNvSpPr txBox="1"/>
                            <wps:spPr>
                              <a:xfrm>
                                <a:off x="0" y="0"/>
                                <a:ext cx="347345"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1 500</w:t>
                                  </w:r>
                                </w:p>
                              </w:txbxContent>
                            </wps:txbx>
                            <wps:bodyPr lIns="0" tIns="0" rIns="0" bIns="0" upright="1">
                              <a:spAutoFit/>
                            </wps:bodyPr>
                          </wps:wsp>
                        </a:graphicData>
                      </a:graphic>
                    </wp:anchor>
                  </w:drawing>
                </mc:Choice>
                <mc:Fallback>
                  <w:pict>
                    <v:shape id="文本框 96" o:spid="_x0000_s1026" o:spt="202" type="#_x0000_t202" style="position:absolute;left:0pt;margin-left:439pt;margin-top:300.3pt;height:10.4pt;width:27.35pt;mso-position-horizontal-relative:margin;z-index:251658240;mso-width-relative:page;mso-height-relative:page;" filled="f" stroked="f" coordsize="21600,21600" o:gfxdata="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DoptNcAAAALAQAADwAAAAAAAAABACAAAAAiAAAAZHJzL2Rv&#10;d25yZXYueG1sUEsBAhQAFAAAAAgAh07iQB8LHovJAQAAjQMAAA4AAAAAAAAAAQAgAAAAJgEAAGRy&#10;cy9lMm9Eb2MueG1sUEsFBgAAAAAGAAYAWQEAAGE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1 500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198755</wp:posOffset>
                      </wp:positionH>
                      <wp:positionV relativeFrom="paragraph">
                        <wp:posOffset>4055110</wp:posOffset>
                      </wp:positionV>
                      <wp:extent cx="250190" cy="128905"/>
                      <wp:effectExtent l="0" t="0" r="0" b="0"/>
                      <wp:wrapNone/>
                      <wp:docPr id="71" name="文本框 97"/>
                      <wp:cNvGraphicFramePr/>
                      <a:graphic xmlns:a="http://schemas.openxmlformats.org/drawingml/2006/main">
                        <a:graphicData uri="http://schemas.microsoft.com/office/word/2010/wordprocessingShape">
                          <wps:wsp>
                            <wps:cNvSpPr txBox="1"/>
                            <wps:spPr>
                              <a:xfrm>
                                <a:off x="0" y="0"/>
                                <a:ext cx="250190"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150</w:t>
                                  </w:r>
                                </w:p>
                              </w:txbxContent>
                            </wps:txbx>
                            <wps:bodyPr lIns="0" tIns="0" rIns="0" bIns="0" upright="1">
                              <a:spAutoFit/>
                            </wps:bodyPr>
                          </wps:wsp>
                        </a:graphicData>
                      </a:graphic>
                    </wp:anchor>
                  </w:drawing>
                </mc:Choice>
                <mc:Fallback>
                  <w:pict>
                    <v:shape id="文本框 97" o:spid="_x0000_s1026" o:spt="202" type="#_x0000_t202" style="position:absolute;left:0pt;margin-left:15.65pt;margin-top:319.3pt;height:10.15pt;width:19.7pt;mso-position-horizontal-relative:margin;z-index:251658240;mso-width-relative:page;mso-height-relative:page;" filled="f" stroked="f" coordsize="21600,21600" o:gfxdata="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eFpNtYAAAAJAQAADwAAAAAAAAABACAAAAAiAAAAZHJzL2Rvd25y&#10;ZXYueG1sUEsBAhQAFAAAAAgAh07iQFMuNZHHAQAAjQMAAA4AAAAAAAAAAQAgAAAAJQEAAGRycy9l&#10;Mm9Eb2MueG1sUEsFBgAAAAAGAAYAWQEAAF4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150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5093970</wp:posOffset>
                      </wp:positionH>
                      <wp:positionV relativeFrom="paragraph">
                        <wp:posOffset>4030345</wp:posOffset>
                      </wp:positionV>
                      <wp:extent cx="255905" cy="132080"/>
                      <wp:effectExtent l="0" t="0" r="0" b="0"/>
                      <wp:wrapNone/>
                      <wp:docPr id="72" name="文本框 98"/>
                      <wp:cNvGraphicFramePr/>
                      <a:graphic xmlns:a="http://schemas.openxmlformats.org/drawingml/2006/main">
                        <a:graphicData uri="http://schemas.microsoft.com/office/word/2010/wordprocessingShape">
                          <wps:wsp>
                            <wps:cNvSpPr txBox="1"/>
                            <wps:spPr>
                              <a:xfrm>
                                <a:off x="0" y="0"/>
                                <a:ext cx="255905"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900</w:t>
                                  </w:r>
                                </w:p>
                              </w:txbxContent>
                            </wps:txbx>
                            <wps:bodyPr lIns="0" tIns="0" rIns="0" bIns="0" upright="1">
                              <a:spAutoFit/>
                            </wps:bodyPr>
                          </wps:wsp>
                        </a:graphicData>
                      </a:graphic>
                    </wp:anchor>
                  </w:drawing>
                </mc:Choice>
                <mc:Fallback>
                  <w:pict>
                    <v:shape id="文本框 98" o:spid="_x0000_s1026" o:spt="202" type="#_x0000_t202" style="position:absolute;left:0pt;margin-left:401.1pt;margin-top:317.35pt;height:10.4pt;width:20.15pt;mso-position-horizontal-relative:margin;z-index:251658240;mso-width-relative:page;mso-height-relative:page;" filled="f" stroked="f" coordsize="21600,21600" o:gfxdata="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9q6pTYAAAACwEAAA8AAAAAAAAAAQAgAAAAIgAAAGRycy9k&#10;b3ducmV2LnhtbFBLAQIUABQAAAAIAIdO4kAUeLASyQEAAI0DAAAOAAAAAAAAAAEAIAAAACcBAABk&#10;cnMvZTJvRG9jLnhtbFBLBQYAAAAABgAGAFkBAABi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900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5581650</wp:posOffset>
                      </wp:positionH>
                      <wp:positionV relativeFrom="paragraph">
                        <wp:posOffset>4024630</wp:posOffset>
                      </wp:positionV>
                      <wp:extent cx="341630" cy="128905"/>
                      <wp:effectExtent l="0" t="0" r="0" b="0"/>
                      <wp:wrapNone/>
                      <wp:docPr id="73" name="文本框 99"/>
                      <wp:cNvGraphicFramePr/>
                      <a:graphic xmlns:a="http://schemas.openxmlformats.org/drawingml/2006/main">
                        <a:graphicData uri="http://schemas.microsoft.com/office/word/2010/wordprocessingShape">
                          <wps:wsp>
                            <wps:cNvSpPr txBox="1"/>
                            <wps:spPr>
                              <a:xfrm>
                                <a:off x="0" y="0"/>
                                <a:ext cx="341630"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 xml:space="preserve">1 </w:t>
                                  </w:r>
                                  <w:r>
                                    <w:rPr>
                                      <w:rStyle w:val="161"/>
                                      <w:b w:val="0"/>
                                      <w:bCs w:val="0"/>
                                      <w:i w:val="0"/>
                                      <w:iCs w:val="0"/>
                                      <w:smallCaps w:val="0"/>
                                      <w:strike w:val="0"/>
                                    </w:rPr>
                                    <w:t>800</w:t>
                                  </w:r>
                                </w:p>
                              </w:txbxContent>
                            </wps:txbx>
                            <wps:bodyPr lIns="0" tIns="0" rIns="0" bIns="0" upright="1">
                              <a:spAutoFit/>
                            </wps:bodyPr>
                          </wps:wsp>
                        </a:graphicData>
                      </a:graphic>
                    </wp:anchor>
                  </w:drawing>
                </mc:Choice>
                <mc:Fallback>
                  <w:pict>
                    <v:shape id="文本框 99" o:spid="_x0000_s1026" o:spt="202" type="#_x0000_t202" style="position:absolute;left:0pt;margin-left:439.5pt;margin-top:316.9pt;height:10.15pt;width:26.9pt;mso-position-horizontal-relative:margin;z-index:251658240;mso-width-relative:page;mso-height-relative:page;" filled="f" stroked="f" coordsize="21600,21600" o:gfxdata="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T4GXtgAAAALAQAADwAAAAAAAAABACAAAAAiAAAAZHJzL2Rv&#10;d25yZXYueG1sUEsBAhQAFAAAAAgAh07iQJWXgqbIAQAAjQMAAA4AAAAAAAAAAQAgAAAAJwEAAGRy&#10;cy9lMm9Eb2MueG1sUEsFBgAAAAAGAAYAWQEAAGE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 xml:space="preserve">1 </w:t>
                            </w:r>
                            <w:r>
                              <w:rPr>
                                <w:rStyle w:val="161"/>
                                <w:b w:val="0"/>
                                <w:bCs w:val="0"/>
                                <w:i w:val="0"/>
                                <w:iCs w:val="0"/>
                                <w:smallCaps w:val="0"/>
                                <w:strike w:val="0"/>
                              </w:rPr>
                              <w:t>800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144145</wp:posOffset>
                      </wp:positionH>
                      <wp:positionV relativeFrom="paragraph">
                        <wp:posOffset>4258945</wp:posOffset>
                      </wp:positionV>
                      <wp:extent cx="328930" cy="128905"/>
                      <wp:effectExtent l="0" t="0" r="0" b="0"/>
                      <wp:wrapNone/>
                      <wp:docPr id="74" name="文本框 100"/>
                      <wp:cNvGraphicFramePr/>
                      <a:graphic xmlns:a="http://schemas.openxmlformats.org/drawingml/2006/main">
                        <a:graphicData uri="http://schemas.microsoft.com/office/word/2010/wordprocessingShape">
                          <wps:wsp>
                            <wps:cNvSpPr txBox="1"/>
                            <wps:spPr>
                              <a:xfrm>
                                <a:off x="0" y="0"/>
                                <a:ext cx="328930"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lang w:val="en-US" w:eastAsia="en-US" w:bidi="en-US"/>
                                    </w:rPr>
                                    <w:t>(175)</w:t>
                                  </w:r>
                                </w:p>
                              </w:txbxContent>
                            </wps:txbx>
                            <wps:bodyPr lIns="0" tIns="0" rIns="0" bIns="0" upright="1">
                              <a:spAutoFit/>
                            </wps:bodyPr>
                          </wps:wsp>
                        </a:graphicData>
                      </a:graphic>
                    </wp:anchor>
                  </w:drawing>
                </mc:Choice>
                <mc:Fallback>
                  <w:pict>
                    <v:shape id="文本框 100" o:spid="_x0000_s1026" o:spt="202" type="#_x0000_t202" style="position:absolute;left:0pt;margin-left:11.35pt;margin-top:335.35pt;height:10.15pt;width:25.9pt;mso-position-horizontal-relative:margin;z-index:251658240;mso-width-relative:page;mso-height-relative:page;" filled="f" stroked="f" coordsize="21600,21600" o:gfxdata="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mMFmvVAAAACQEAAA8AAAAAAAAAAQAgAAAAIgAAAGRycy9kb3ducmV2&#10;LnhtbFBLAQIUABQAAAAIAIdO4kBJpfXrxgEAAI4DAAAOAAAAAAAAAAEAIAAAACQBAABkcnMvZTJv&#10;RG9jLnhtbFBLBQYAAAAABgAGAFkBAABc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lang w:val="en-US" w:eastAsia="en-US" w:bidi="en-US"/>
                              </w:rPr>
                              <w:t>(175)</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1259840</wp:posOffset>
                      </wp:positionH>
                      <wp:positionV relativeFrom="paragraph">
                        <wp:posOffset>4210050</wp:posOffset>
                      </wp:positionV>
                      <wp:extent cx="347345" cy="132080"/>
                      <wp:effectExtent l="0" t="0" r="0" b="0"/>
                      <wp:wrapNone/>
                      <wp:docPr id="75" name="文本框 101"/>
                      <wp:cNvGraphicFramePr/>
                      <a:graphic xmlns:a="http://schemas.openxmlformats.org/drawingml/2006/main">
                        <a:graphicData uri="http://schemas.microsoft.com/office/word/2010/wordprocessingShape">
                          <wps:wsp>
                            <wps:cNvSpPr txBox="1"/>
                            <wps:spPr>
                              <a:xfrm>
                                <a:off x="0" y="0"/>
                                <a:ext cx="347345"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 xml:space="preserve">4 </w:t>
                                  </w:r>
                                  <w:r>
                                    <w:rPr>
                                      <w:rStyle w:val="161"/>
                                      <w:b w:val="0"/>
                                      <w:bCs w:val="0"/>
                                      <w:i w:val="0"/>
                                      <w:iCs w:val="0"/>
                                      <w:smallCaps w:val="0"/>
                                      <w:strike w:val="0"/>
                                    </w:rPr>
                                    <w:t>000</w:t>
                                  </w:r>
                                </w:p>
                              </w:txbxContent>
                            </wps:txbx>
                            <wps:bodyPr lIns="0" tIns="0" rIns="0" bIns="0" upright="1">
                              <a:spAutoFit/>
                            </wps:bodyPr>
                          </wps:wsp>
                        </a:graphicData>
                      </a:graphic>
                    </wp:anchor>
                  </w:drawing>
                </mc:Choice>
                <mc:Fallback>
                  <w:pict>
                    <v:shape id="文本框 101" o:spid="_x0000_s1026" o:spt="202" type="#_x0000_t202" style="position:absolute;left:0pt;margin-left:99.2pt;margin-top:331.5pt;height:10.4pt;width:27.35pt;mso-position-horizontal-relative:margin;z-index:251658240;mso-width-relative:page;mso-height-relative:page;" filled="f" stroked="f" coordsize="21600,21600" o:gfxdata="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Ncp4NcAAAALAQAADwAAAAAAAAABACAAAAAiAAAAZHJzL2Rv&#10;d25yZXYueG1sUEsBAhQAFAAAAAgAh07iQOlf6HDJAQAAjgMAAA4AAAAAAAAAAQAgAAAAJgEAAGRy&#10;cy9lMm9Eb2MueG1sUEsFBgAAAAAGAAYAWQEAAGE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 xml:space="preserve">4 </w:t>
                            </w:r>
                            <w:r>
                              <w:rPr>
                                <w:rStyle w:val="161"/>
                                <w:b w:val="0"/>
                                <w:bCs w:val="0"/>
                                <w:i w:val="0"/>
                                <w:iCs w:val="0"/>
                                <w:smallCaps w:val="0"/>
                                <w:strike w:val="0"/>
                              </w:rPr>
                              <w:t>000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5051425</wp:posOffset>
                      </wp:positionH>
                      <wp:positionV relativeFrom="paragraph">
                        <wp:posOffset>4312285</wp:posOffset>
                      </wp:positionV>
                      <wp:extent cx="347345" cy="160655"/>
                      <wp:effectExtent l="0" t="0" r="0" b="0"/>
                      <wp:wrapNone/>
                      <wp:docPr id="76" name="文本框 102"/>
                      <wp:cNvGraphicFramePr/>
                      <a:graphic xmlns:a="http://schemas.openxmlformats.org/drawingml/2006/main">
                        <a:graphicData uri="http://schemas.microsoft.com/office/word/2010/wordprocessingShape">
                          <wps:wsp>
                            <wps:cNvSpPr txBox="1"/>
                            <wps:spPr>
                              <a:xfrm>
                                <a:off x="0" y="0"/>
                                <a:ext cx="347345" cy="160655"/>
                              </a:xfrm>
                              <a:prstGeom prst="rect">
                                <a:avLst/>
                              </a:prstGeom>
                              <a:noFill/>
                              <a:ln>
                                <a:noFill/>
                              </a:ln>
                            </wps:spPr>
                            <wps:txbx>
                              <w:txbxContent>
                                <w:p>
                                  <w:pPr>
                                    <w:pStyle w:val="28"/>
                                    <w:keepNext w:val="0"/>
                                    <w:keepLines w:val="0"/>
                                    <w:widowControl w:val="0"/>
                                    <w:shd w:val="clear" w:color="auto" w:fill="auto"/>
                                    <w:bidi w:val="0"/>
                                    <w:spacing w:before="0" w:after="0" w:line="200" w:lineRule="exact"/>
                                    <w:ind w:left="0" w:right="0" w:firstLine="0"/>
                                    <w:jc w:val="left"/>
                                  </w:pPr>
                                  <w:r>
                                    <w:rPr>
                                      <w:rStyle w:val="154"/>
                                      <w:b w:val="0"/>
                                      <w:bCs w:val="0"/>
                                      <w:i w:val="0"/>
                                      <w:iCs w:val="0"/>
                                      <w:smallCaps w:val="0"/>
                                      <w:strike w:val="0"/>
                                    </w:rPr>
                                    <w:t>1 000</w:t>
                                  </w:r>
                                </w:p>
                              </w:txbxContent>
                            </wps:txbx>
                            <wps:bodyPr lIns="0" tIns="0" rIns="0" bIns="0" upright="1">
                              <a:spAutoFit/>
                            </wps:bodyPr>
                          </wps:wsp>
                        </a:graphicData>
                      </a:graphic>
                    </wp:anchor>
                  </w:drawing>
                </mc:Choice>
                <mc:Fallback>
                  <w:pict>
                    <v:shape id="文本框 102" o:spid="_x0000_s1026" o:spt="202" type="#_x0000_t202" style="position:absolute;left:0pt;margin-left:397.75pt;margin-top:339.55pt;height:12.65pt;width:27.35pt;mso-position-horizontal-relative:margin;z-index:251658240;mso-width-relative:page;mso-height-relative:page;" filled="f" stroked="f" coordsize="21600,21600" o:gfxdata="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fuHafYAAAACwEAAA8AAAAAAAAAAQAgAAAAIgAAAGRycy9k&#10;b3ducmV2LnhtbFBLAQIUABQAAAAIAIdO4kALx5V7yQEAAI4DAAAOAAAAAAAAAAEAIAAAACcBAABk&#10;cnMvZTJvRG9jLnhtbFBLBQYAAAAABgAGAFkBAABiBQAAAAA=&#10;">
                      <v:fill on="f" focussize="0,0"/>
                      <v:stroke on="f"/>
                      <v:imagedata o:title=""/>
                      <o:lock v:ext="edit" aspectratio="f"/>
                      <v:textbox inset="0mm,0mm,0mm,0mm" style="mso-fit-shape-to-text:t;">
                        <w:txbxContent>
                          <w:p>
                            <w:pPr>
                              <w:pStyle w:val="28"/>
                              <w:keepNext w:val="0"/>
                              <w:keepLines w:val="0"/>
                              <w:widowControl w:val="0"/>
                              <w:shd w:val="clear" w:color="auto" w:fill="auto"/>
                              <w:bidi w:val="0"/>
                              <w:spacing w:before="0" w:after="0" w:line="200" w:lineRule="exact"/>
                              <w:ind w:left="0" w:right="0" w:firstLine="0"/>
                              <w:jc w:val="left"/>
                            </w:pPr>
                            <w:r>
                              <w:rPr>
                                <w:rStyle w:val="154"/>
                                <w:b w:val="0"/>
                                <w:bCs w:val="0"/>
                                <w:i w:val="0"/>
                                <w:iCs w:val="0"/>
                                <w:smallCaps w:val="0"/>
                                <w:strike w:val="0"/>
                              </w:rPr>
                              <w:t>1 000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5569585</wp:posOffset>
                      </wp:positionH>
                      <wp:positionV relativeFrom="paragraph">
                        <wp:posOffset>4329430</wp:posOffset>
                      </wp:positionV>
                      <wp:extent cx="353695" cy="128905"/>
                      <wp:effectExtent l="0" t="0" r="0" b="0"/>
                      <wp:wrapNone/>
                      <wp:docPr id="77" name="文本框 103"/>
                      <wp:cNvGraphicFramePr/>
                      <a:graphic xmlns:a="http://schemas.openxmlformats.org/drawingml/2006/main">
                        <a:graphicData uri="http://schemas.microsoft.com/office/word/2010/wordprocessingShape">
                          <wps:wsp>
                            <wps:cNvSpPr txBox="1"/>
                            <wps:spPr>
                              <a:xfrm>
                                <a:off x="0" y="0"/>
                                <a:ext cx="353695" cy="128905"/>
                              </a:xfrm>
                              <a:prstGeom prst="rect">
                                <a:avLst/>
                              </a:prstGeom>
                              <a:noFill/>
                              <a:ln>
                                <a:noFill/>
                              </a:ln>
                            </wps:spPr>
                            <wps:txbx>
                              <w:txbxContent>
                                <w:p>
                                  <w:pPr>
                                    <w:pStyle w:val="200"/>
                                    <w:keepNext w:val="0"/>
                                    <w:keepLines w:val="0"/>
                                    <w:widowControl w:val="0"/>
                                    <w:shd w:val="clear" w:color="auto" w:fill="auto"/>
                                    <w:bidi w:val="0"/>
                                    <w:spacing w:before="0" w:after="0" w:line="160" w:lineRule="exact"/>
                                    <w:ind w:left="0" w:right="0" w:firstLine="0"/>
                                    <w:jc w:val="left"/>
                                  </w:pPr>
                                  <w:r>
                                    <w:rPr>
                                      <w:rStyle w:val="201"/>
                                      <w:b w:val="0"/>
                                      <w:bCs w:val="0"/>
                                      <w:i w:val="0"/>
                                      <w:iCs w:val="0"/>
                                      <w:smallCaps w:val="0"/>
                                      <w:strike w:val="0"/>
                                    </w:rPr>
                                    <w:t>2</w:t>
                                  </w:r>
                                  <w:r>
                                    <w:rPr>
                                      <w:rStyle w:val="203"/>
                                      <w:b w:val="0"/>
                                      <w:bCs w:val="0"/>
                                      <w:i w:val="0"/>
                                      <w:iCs w:val="0"/>
                                      <w:smallCaps w:val="0"/>
                                      <w:strike w:val="0"/>
                                    </w:rPr>
                                    <w:t xml:space="preserve"> </w:t>
                                  </w:r>
                                  <w:r>
                                    <w:rPr>
                                      <w:rStyle w:val="201"/>
                                      <w:b w:val="0"/>
                                      <w:bCs w:val="0"/>
                                      <w:i w:val="0"/>
                                      <w:iCs w:val="0"/>
                                      <w:smallCaps w:val="0"/>
                                      <w:strike w:val="0"/>
                                    </w:rPr>
                                    <w:t>000</w:t>
                                  </w:r>
                                </w:p>
                              </w:txbxContent>
                            </wps:txbx>
                            <wps:bodyPr lIns="0" tIns="0" rIns="0" bIns="0" upright="1">
                              <a:spAutoFit/>
                            </wps:bodyPr>
                          </wps:wsp>
                        </a:graphicData>
                      </a:graphic>
                    </wp:anchor>
                  </w:drawing>
                </mc:Choice>
                <mc:Fallback>
                  <w:pict>
                    <v:shape id="文本框 103" o:spid="_x0000_s1026" o:spt="202" type="#_x0000_t202" style="position:absolute;left:0pt;margin-left:438.55pt;margin-top:340.9pt;height:10.15pt;width:27.85pt;mso-position-horizontal-relative:margin;z-index:251658240;mso-width-relative:page;mso-height-relative:page;" filled="f" stroked="f" coordsize="21600,21600" o:gfxdata="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eKZNcAAAALAQAADwAAAAAAAAABACAAAAAiAAAAZHJzL2Rv&#10;d25yZXYueG1sUEsBAhQAFAAAAAgAh07iQIlkMTXJAQAAjgMAAA4AAAAAAAAAAQAgAAAAJgEAAGRy&#10;cy9lMm9Eb2MueG1sUEsFBgAAAAAGAAYAWQEAAGEFAAAAAA==&#10;">
                      <v:fill on="f" focussize="0,0"/>
                      <v:stroke on="f"/>
                      <v:imagedata o:title=""/>
                      <o:lock v:ext="edit" aspectratio="f"/>
                      <v:textbox inset="0mm,0mm,0mm,0mm" style="mso-fit-shape-to-text:t;">
                        <w:txbxContent>
                          <w:p>
                            <w:pPr>
                              <w:pStyle w:val="200"/>
                              <w:keepNext w:val="0"/>
                              <w:keepLines w:val="0"/>
                              <w:widowControl w:val="0"/>
                              <w:shd w:val="clear" w:color="auto" w:fill="auto"/>
                              <w:bidi w:val="0"/>
                              <w:spacing w:before="0" w:after="0" w:line="160" w:lineRule="exact"/>
                              <w:ind w:left="0" w:right="0" w:firstLine="0"/>
                              <w:jc w:val="left"/>
                            </w:pPr>
                            <w:r>
                              <w:rPr>
                                <w:rStyle w:val="201"/>
                                <w:b w:val="0"/>
                                <w:bCs w:val="0"/>
                                <w:i w:val="0"/>
                                <w:iCs w:val="0"/>
                                <w:smallCaps w:val="0"/>
                                <w:strike w:val="0"/>
                              </w:rPr>
                              <w:t>2</w:t>
                            </w:r>
                            <w:r>
                              <w:rPr>
                                <w:rStyle w:val="203"/>
                                <w:b w:val="0"/>
                                <w:bCs w:val="0"/>
                                <w:i w:val="0"/>
                                <w:iCs w:val="0"/>
                                <w:smallCaps w:val="0"/>
                                <w:strike w:val="0"/>
                              </w:rPr>
                              <w:t xml:space="preserve"> </w:t>
                            </w:r>
                            <w:r>
                              <w:rPr>
                                <w:rStyle w:val="201"/>
                                <w:b w:val="0"/>
                                <w:bCs w:val="0"/>
                                <w:i w:val="0"/>
                                <w:iCs w:val="0"/>
                                <w:smallCaps w:val="0"/>
                                <w:strike w:val="0"/>
                              </w:rPr>
                              <w:t>000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198755</wp:posOffset>
                      </wp:positionH>
                      <wp:positionV relativeFrom="paragraph">
                        <wp:posOffset>4468495</wp:posOffset>
                      </wp:positionV>
                      <wp:extent cx="250190" cy="127635"/>
                      <wp:effectExtent l="0" t="0" r="0" b="0"/>
                      <wp:wrapNone/>
                      <wp:docPr id="78" name="文本框 104"/>
                      <wp:cNvGraphicFramePr/>
                      <a:graphic xmlns:a="http://schemas.openxmlformats.org/drawingml/2006/main">
                        <a:graphicData uri="http://schemas.microsoft.com/office/word/2010/wordprocessingShape">
                          <wps:wsp>
                            <wps:cNvSpPr txBox="1"/>
                            <wps:spPr>
                              <a:xfrm>
                                <a:off x="0" y="0"/>
                                <a:ext cx="250190" cy="127635"/>
                              </a:xfrm>
                              <a:prstGeom prst="rect">
                                <a:avLst/>
                              </a:prstGeom>
                              <a:noFill/>
                              <a:ln>
                                <a:noFill/>
                              </a:ln>
                            </wps:spPr>
                            <wps:txbx>
                              <w:txbxContent>
                                <w:p>
                                  <w:pPr>
                                    <w:pStyle w:val="204"/>
                                    <w:keepNext w:val="0"/>
                                    <w:keepLines w:val="0"/>
                                    <w:widowControl w:val="0"/>
                                    <w:shd w:val="clear" w:color="auto" w:fill="auto"/>
                                    <w:bidi w:val="0"/>
                                    <w:spacing w:before="0" w:after="0" w:line="140" w:lineRule="exact"/>
                                    <w:ind w:left="0" w:right="0" w:firstLine="0"/>
                                    <w:jc w:val="left"/>
                                  </w:pPr>
                                  <w:r>
                                    <w:rPr>
                                      <w:rStyle w:val="205"/>
                                      <w:b w:val="0"/>
                                      <w:bCs w:val="0"/>
                                      <w:i w:val="0"/>
                                      <w:iCs w:val="0"/>
                                      <w:smallCaps w:val="0"/>
                                      <w:strike w:val="0"/>
                                    </w:rPr>
                                    <w:t>200</w:t>
                                  </w:r>
                                </w:p>
                              </w:txbxContent>
                            </wps:txbx>
                            <wps:bodyPr lIns="0" tIns="0" rIns="0" bIns="0" upright="1">
                              <a:spAutoFit/>
                            </wps:bodyPr>
                          </wps:wsp>
                        </a:graphicData>
                      </a:graphic>
                    </wp:anchor>
                  </w:drawing>
                </mc:Choice>
                <mc:Fallback>
                  <w:pict>
                    <v:shape id="文本框 104" o:spid="_x0000_s1026" o:spt="202" type="#_x0000_t202" style="position:absolute;left:0pt;margin-left:15.65pt;margin-top:351.85pt;height:10.05pt;width:19.7pt;mso-position-horizontal-relative:margin;z-index:251658240;mso-width-relative:page;mso-height-relative:page;" filled="f" stroked="f" coordsize="21600,21600" o:gfxdata="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YVeC91QAAAAkBAAAPAAAAAAAAAAEAIAAAACIAAABkcnMvZG93bnJl&#10;di54bWxQSwECFAAUAAAACACHTuJAkXS2PccBAACOAwAADgAAAAAAAAABACAAAAAkAQAAZHJzL2Uy&#10;b0RvYy54bWxQSwUGAAAAAAYABgBZAQAAXQUAAAAA&#10;">
                      <v:fill on="f" focussize="0,0"/>
                      <v:stroke on="f"/>
                      <v:imagedata o:title=""/>
                      <o:lock v:ext="edit" aspectratio="f"/>
                      <v:textbox inset="0mm,0mm,0mm,0mm" style="mso-fit-shape-to-text:t;">
                        <w:txbxContent>
                          <w:p>
                            <w:pPr>
                              <w:pStyle w:val="204"/>
                              <w:keepNext w:val="0"/>
                              <w:keepLines w:val="0"/>
                              <w:widowControl w:val="0"/>
                              <w:shd w:val="clear" w:color="auto" w:fill="auto"/>
                              <w:bidi w:val="0"/>
                              <w:spacing w:before="0" w:after="0" w:line="140" w:lineRule="exact"/>
                              <w:ind w:left="0" w:right="0" w:firstLine="0"/>
                              <w:jc w:val="left"/>
                            </w:pPr>
                            <w:r>
                              <w:rPr>
                                <w:rStyle w:val="205"/>
                                <w:b w:val="0"/>
                                <w:bCs w:val="0"/>
                                <w:i w:val="0"/>
                                <w:iCs w:val="0"/>
                                <w:smallCaps w:val="0"/>
                                <w:strike w:val="0"/>
                              </w:rPr>
                              <w:t>200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198755</wp:posOffset>
                      </wp:positionH>
                      <wp:positionV relativeFrom="paragraph">
                        <wp:posOffset>4676775</wp:posOffset>
                      </wp:positionV>
                      <wp:extent cx="250190" cy="128905"/>
                      <wp:effectExtent l="0" t="0" r="0" b="0"/>
                      <wp:wrapNone/>
                      <wp:docPr id="79" name="文本框 105"/>
                      <wp:cNvGraphicFramePr/>
                      <a:graphic xmlns:a="http://schemas.openxmlformats.org/drawingml/2006/main">
                        <a:graphicData uri="http://schemas.microsoft.com/office/word/2010/wordprocessingShape">
                          <wps:wsp>
                            <wps:cNvSpPr txBox="1"/>
                            <wps:spPr>
                              <a:xfrm>
                                <a:off x="0" y="0"/>
                                <a:ext cx="250190"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250</w:t>
                                  </w:r>
                                </w:p>
                              </w:txbxContent>
                            </wps:txbx>
                            <wps:bodyPr lIns="0" tIns="0" rIns="0" bIns="0" upright="1">
                              <a:spAutoFit/>
                            </wps:bodyPr>
                          </wps:wsp>
                        </a:graphicData>
                      </a:graphic>
                    </wp:anchor>
                  </w:drawing>
                </mc:Choice>
                <mc:Fallback>
                  <w:pict>
                    <v:shape id="文本框 105" o:spid="_x0000_s1026" o:spt="202" type="#_x0000_t202" style="position:absolute;left:0pt;margin-left:15.65pt;margin-top:368.25pt;height:10.15pt;width:19.7pt;mso-position-horizontal-relative:margin;z-index:251658240;mso-width-relative:page;mso-height-relative:page;" filled="f" stroked="f" coordsize="21600,21600" o:gfxdata="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PtVq3XAAAACQEAAA8AAAAAAAAAAQAgAAAAIgAAAGRycy9kb3du&#10;cmV2LnhtbFBLAQIUABQAAAAIAIdO4kC3y7W9xwEAAI4DAAAOAAAAAAAAAAEAIAAAACYBAABkcnMv&#10;ZTJvRG9jLnhtbFBLBQYAAAAABgAGAFkBAABf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250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5051425</wp:posOffset>
                      </wp:positionH>
                      <wp:positionV relativeFrom="paragraph">
                        <wp:posOffset>4646295</wp:posOffset>
                      </wp:positionV>
                      <wp:extent cx="347345" cy="128905"/>
                      <wp:effectExtent l="0" t="0" r="0" b="0"/>
                      <wp:wrapNone/>
                      <wp:docPr id="80" name="文本框 106"/>
                      <wp:cNvGraphicFramePr/>
                      <a:graphic xmlns:a="http://schemas.openxmlformats.org/drawingml/2006/main">
                        <a:graphicData uri="http://schemas.microsoft.com/office/word/2010/wordprocessingShape">
                          <wps:wsp>
                            <wps:cNvSpPr txBox="1"/>
                            <wps:spPr>
                              <a:xfrm>
                                <a:off x="0" y="0"/>
                                <a:ext cx="347345"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 xml:space="preserve">1 </w:t>
                                  </w:r>
                                  <w:r>
                                    <w:rPr>
                                      <w:rStyle w:val="161"/>
                                      <w:b w:val="0"/>
                                      <w:bCs w:val="0"/>
                                      <w:i w:val="0"/>
                                      <w:iCs w:val="0"/>
                                      <w:smallCaps w:val="0"/>
                                      <w:strike w:val="0"/>
                                    </w:rPr>
                                    <w:t>250</w:t>
                                  </w:r>
                                </w:p>
                              </w:txbxContent>
                            </wps:txbx>
                            <wps:bodyPr lIns="0" tIns="0" rIns="0" bIns="0" upright="1">
                              <a:spAutoFit/>
                            </wps:bodyPr>
                          </wps:wsp>
                        </a:graphicData>
                      </a:graphic>
                    </wp:anchor>
                  </w:drawing>
                </mc:Choice>
                <mc:Fallback>
                  <w:pict>
                    <v:shape id="文本框 106" o:spid="_x0000_s1026" o:spt="202" type="#_x0000_t202" style="position:absolute;left:0pt;margin-left:397.75pt;margin-top:365.85pt;height:10.15pt;width:27.35pt;mso-position-horizontal-relative:margin;z-index:251658240;mso-width-relative:page;mso-height-relative:page;" filled="f" stroked="f" coordsize="21600,21600" o:gfxdata="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cfHCtcAAAALAQAADwAAAAAAAAABACAAAAAiAAAAZHJzL2Rv&#10;d25yZXYueG1sUEsBAhQAFAAAAAgAh07iQAxg/53JAQAAjgMAAA4AAAAAAAAAAQAgAAAAJgEAAGRy&#10;cy9lMm9Eb2MueG1sUEsFBgAAAAAGAAYAWQEAAGE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 xml:space="preserve">1 </w:t>
                            </w:r>
                            <w:r>
                              <w:rPr>
                                <w:rStyle w:val="161"/>
                                <w:b w:val="0"/>
                                <w:bCs w:val="0"/>
                                <w:i w:val="0"/>
                                <w:iCs w:val="0"/>
                                <w:smallCaps w:val="0"/>
                                <w:strike w:val="0"/>
                              </w:rPr>
                              <w:t>250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5575300</wp:posOffset>
                      </wp:positionH>
                      <wp:positionV relativeFrom="paragraph">
                        <wp:posOffset>4643120</wp:posOffset>
                      </wp:positionV>
                      <wp:extent cx="353695" cy="132080"/>
                      <wp:effectExtent l="0" t="0" r="0" b="0"/>
                      <wp:wrapNone/>
                      <wp:docPr id="81" name="文本框 107"/>
                      <wp:cNvGraphicFramePr/>
                      <a:graphic xmlns:a="http://schemas.openxmlformats.org/drawingml/2006/main">
                        <a:graphicData uri="http://schemas.microsoft.com/office/word/2010/wordprocessingShape">
                          <wps:wsp>
                            <wps:cNvSpPr txBox="1"/>
                            <wps:spPr>
                              <a:xfrm>
                                <a:off x="0" y="0"/>
                                <a:ext cx="353695"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2 500</w:t>
                                  </w:r>
                                </w:p>
                              </w:txbxContent>
                            </wps:txbx>
                            <wps:bodyPr lIns="0" tIns="0" rIns="0" bIns="0" upright="1">
                              <a:spAutoFit/>
                            </wps:bodyPr>
                          </wps:wsp>
                        </a:graphicData>
                      </a:graphic>
                    </wp:anchor>
                  </w:drawing>
                </mc:Choice>
                <mc:Fallback>
                  <w:pict>
                    <v:shape id="文本框 107" o:spid="_x0000_s1026" o:spt="202" type="#_x0000_t202" style="position:absolute;left:0pt;margin-left:439pt;margin-top:365.6pt;height:10.4pt;width:27.85pt;mso-position-horizontal-relative:margin;z-index:251658240;mso-width-relative:page;mso-height-relative:page;" filled="f" stroked="f" coordsize="21600,21600" o:gfxdata="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tZCRw2AAAAAsBAAAPAAAAAAAAAAEAIAAAACIAAABkcnMv&#10;ZG93bnJldi54bWxQSwECFAAUAAAACACHTuJA16V14soBAACOAwAADgAAAAAAAAABACAAAAAnAQAA&#10;ZHJzL2Uyb0RvYy54bWxQSwUGAAAAAAYABgBZAQAAYw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2 500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198755</wp:posOffset>
                      </wp:positionH>
                      <wp:positionV relativeFrom="paragraph">
                        <wp:posOffset>4880610</wp:posOffset>
                      </wp:positionV>
                      <wp:extent cx="250190" cy="132080"/>
                      <wp:effectExtent l="0" t="0" r="0" b="0"/>
                      <wp:wrapNone/>
                      <wp:docPr id="82" name="文本框 108"/>
                      <wp:cNvGraphicFramePr/>
                      <a:graphic xmlns:a="http://schemas.openxmlformats.org/drawingml/2006/main">
                        <a:graphicData uri="http://schemas.microsoft.com/office/word/2010/wordprocessingShape">
                          <wps:wsp>
                            <wps:cNvSpPr txBox="1"/>
                            <wps:spPr>
                              <a:xfrm>
                                <a:off x="0" y="0"/>
                                <a:ext cx="250190"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300</w:t>
                                  </w:r>
                                </w:p>
                              </w:txbxContent>
                            </wps:txbx>
                            <wps:bodyPr lIns="0" tIns="0" rIns="0" bIns="0" upright="1">
                              <a:spAutoFit/>
                            </wps:bodyPr>
                          </wps:wsp>
                        </a:graphicData>
                      </a:graphic>
                    </wp:anchor>
                  </w:drawing>
                </mc:Choice>
                <mc:Fallback>
                  <w:pict>
                    <v:shape id="文本框 108" o:spid="_x0000_s1026" o:spt="202" type="#_x0000_t202" style="position:absolute;left:0pt;margin-left:15.65pt;margin-top:384.3pt;height:10.4pt;width:19.7pt;mso-position-horizontal-relative:margin;z-index:251658240;mso-width-relative:page;mso-height-relative:page;" filled="f" stroked="f" coordsize="21600,21600" o:gfxdata="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rbUPXAAAACQEAAA8AAAAAAAAAAQAgAAAAIgAAAGRycy9kb3du&#10;cmV2LnhtbFBLAQIUABQAAAAIAIdO4kBwJG3IxwEAAI4DAAAOAAAAAAAAAAEAIAAAACYBAABkcnMv&#10;ZTJvRG9jLnhtbFBLBQYAAAAABgAGAFkBAABf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300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5051425</wp:posOffset>
                      </wp:positionH>
                      <wp:positionV relativeFrom="paragraph">
                        <wp:posOffset>4856480</wp:posOffset>
                      </wp:positionV>
                      <wp:extent cx="353695" cy="125730"/>
                      <wp:effectExtent l="0" t="0" r="0" b="0"/>
                      <wp:wrapNone/>
                      <wp:docPr id="83" name="文本框 109"/>
                      <wp:cNvGraphicFramePr/>
                      <a:graphic xmlns:a="http://schemas.openxmlformats.org/drawingml/2006/main">
                        <a:graphicData uri="http://schemas.microsoft.com/office/word/2010/wordprocessingShape">
                          <wps:wsp>
                            <wps:cNvSpPr txBox="1"/>
                            <wps:spPr>
                              <a:xfrm>
                                <a:off x="0" y="0"/>
                                <a:ext cx="353695" cy="12573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 xml:space="preserve">1 </w:t>
                                  </w:r>
                                  <w:r>
                                    <w:rPr>
                                      <w:rStyle w:val="161"/>
                                      <w:b w:val="0"/>
                                      <w:bCs w:val="0"/>
                                      <w:i w:val="0"/>
                                      <w:iCs w:val="0"/>
                                      <w:smallCaps w:val="0"/>
                                      <w:strike w:val="0"/>
                                    </w:rPr>
                                    <w:t>500</w:t>
                                  </w:r>
                                </w:p>
                              </w:txbxContent>
                            </wps:txbx>
                            <wps:bodyPr lIns="0" tIns="0" rIns="0" bIns="0" upright="1">
                              <a:spAutoFit/>
                            </wps:bodyPr>
                          </wps:wsp>
                        </a:graphicData>
                      </a:graphic>
                    </wp:anchor>
                  </w:drawing>
                </mc:Choice>
                <mc:Fallback>
                  <w:pict>
                    <v:shape id="文本框 109" o:spid="_x0000_s1026" o:spt="202" type="#_x0000_t202" style="position:absolute;left:0pt;margin-left:397.75pt;margin-top:382.4pt;height:9.9pt;width:27.85pt;mso-position-horizontal-relative:margin;z-index:251658240;mso-width-relative:page;mso-height-relative:page;" filled="f" stroked="f" coordsize="21600,21600" o:gfxdata="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U4Z5J2AAAAAsBAAAPAAAAAAAAAAEAIAAAACIAAABkcnMv&#10;ZG93bnJldi54bWxQSwECFAAUAAAACACHTuJAflSjCMoBAACOAwAADgAAAAAAAAABACAAAAAnAQAA&#10;ZHJzL2Uyb0RvYy54bWxQSwUGAAAAAAYABgBZAQAAYw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 xml:space="preserve">1 </w:t>
                            </w:r>
                            <w:r>
                              <w:rPr>
                                <w:rStyle w:val="161"/>
                                <w:b w:val="0"/>
                                <w:bCs w:val="0"/>
                                <w:i w:val="0"/>
                                <w:iCs w:val="0"/>
                                <w:smallCaps w:val="0"/>
                                <w:strike w:val="0"/>
                              </w:rPr>
                              <w:t>500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5575300</wp:posOffset>
                      </wp:positionH>
                      <wp:positionV relativeFrom="paragraph">
                        <wp:posOffset>4850130</wp:posOffset>
                      </wp:positionV>
                      <wp:extent cx="353695" cy="132080"/>
                      <wp:effectExtent l="0" t="0" r="0" b="0"/>
                      <wp:wrapNone/>
                      <wp:docPr id="84" name="文本框 110"/>
                      <wp:cNvGraphicFramePr/>
                      <a:graphic xmlns:a="http://schemas.openxmlformats.org/drawingml/2006/main">
                        <a:graphicData uri="http://schemas.microsoft.com/office/word/2010/wordprocessingShape">
                          <wps:wsp>
                            <wps:cNvSpPr txBox="1"/>
                            <wps:spPr>
                              <a:xfrm>
                                <a:off x="0" y="0"/>
                                <a:ext cx="353695"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3 000</w:t>
                                  </w:r>
                                </w:p>
                              </w:txbxContent>
                            </wps:txbx>
                            <wps:bodyPr lIns="0" tIns="0" rIns="0" bIns="0" upright="1">
                              <a:spAutoFit/>
                            </wps:bodyPr>
                          </wps:wsp>
                        </a:graphicData>
                      </a:graphic>
                    </wp:anchor>
                  </w:drawing>
                </mc:Choice>
                <mc:Fallback>
                  <w:pict>
                    <v:shape id="文本框 110" o:spid="_x0000_s1026" o:spt="202" type="#_x0000_t202" style="position:absolute;left:0pt;margin-left:439pt;margin-top:381.9pt;height:10.4pt;width:27.85pt;mso-position-horizontal-relative:margin;z-index:251658240;mso-width-relative:page;mso-height-relative:page;" filled="f" stroked="f" coordsize="21600,21600" o:gfxdata="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AngajYAAAACwEAAA8AAAAAAAAAAQAgAAAAIgAAAGRycy9k&#10;b3ducmV2LnhtbFBLAQIUABQAAAAIAIdO4kDIiLvxyQEAAI4DAAAOAAAAAAAAAAEAIAAAACcBAABk&#10;cnMvZTJvRG9jLnhtbFBLBQYAAAAABgAGAFkBAABi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3 000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205105</wp:posOffset>
                      </wp:positionH>
                      <wp:positionV relativeFrom="paragraph">
                        <wp:posOffset>5091430</wp:posOffset>
                      </wp:positionV>
                      <wp:extent cx="250190" cy="128905"/>
                      <wp:effectExtent l="0" t="0" r="0" b="0"/>
                      <wp:wrapNone/>
                      <wp:docPr id="85" name="文本框 111"/>
                      <wp:cNvGraphicFramePr/>
                      <a:graphic xmlns:a="http://schemas.openxmlformats.org/drawingml/2006/main">
                        <a:graphicData uri="http://schemas.microsoft.com/office/word/2010/wordprocessingShape">
                          <wps:wsp>
                            <wps:cNvSpPr txBox="1"/>
                            <wps:spPr>
                              <a:xfrm>
                                <a:off x="0" y="0"/>
                                <a:ext cx="250190"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350</w:t>
                                  </w:r>
                                </w:p>
                              </w:txbxContent>
                            </wps:txbx>
                            <wps:bodyPr lIns="0" tIns="0" rIns="0" bIns="0" upright="1">
                              <a:spAutoFit/>
                            </wps:bodyPr>
                          </wps:wsp>
                        </a:graphicData>
                      </a:graphic>
                    </wp:anchor>
                  </w:drawing>
                </mc:Choice>
                <mc:Fallback>
                  <w:pict>
                    <v:shape id="文本框 111" o:spid="_x0000_s1026" o:spt="202" type="#_x0000_t202" style="position:absolute;left:0pt;margin-left:16.15pt;margin-top:400.9pt;height:10.15pt;width:19.7pt;mso-position-horizontal-relative:margin;z-index:251658240;mso-width-relative:page;mso-height-relative:page;" filled="f" stroked="f" coordsize="21600,21600" o:gfxdata="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R5fk1QAAAAkBAAAPAAAAAAAAAAEAIAAAACIAAABkcnMvZG93bnJl&#10;di54bWxQSwECFAAUAAAACACHTuJA2/WQwccBAACOAwAADgAAAAAAAAABACAAAAAkAQAAZHJzL2Uy&#10;b0RvYy54bWxQSwUGAAAAAAYABgBZAQAAXQ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350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5051425</wp:posOffset>
                      </wp:positionH>
                      <wp:positionV relativeFrom="paragraph">
                        <wp:posOffset>5060950</wp:posOffset>
                      </wp:positionV>
                      <wp:extent cx="353695" cy="128905"/>
                      <wp:effectExtent l="0" t="0" r="0" b="0"/>
                      <wp:wrapNone/>
                      <wp:docPr id="86" name="文本框 112"/>
                      <wp:cNvGraphicFramePr/>
                      <a:graphic xmlns:a="http://schemas.openxmlformats.org/drawingml/2006/main">
                        <a:graphicData uri="http://schemas.microsoft.com/office/word/2010/wordprocessingShape">
                          <wps:wsp>
                            <wps:cNvSpPr txBox="1"/>
                            <wps:spPr>
                              <a:xfrm>
                                <a:off x="0" y="0"/>
                                <a:ext cx="353695"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207"/>
                                      <w:b w:val="0"/>
                                      <w:bCs w:val="0"/>
                                      <w:i w:val="0"/>
                                      <w:iCs w:val="0"/>
                                      <w:smallCaps w:val="0"/>
                                      <w:strike w:val="0"/>
                                    </w:rPr>
                                    <w:t xml:space="preserve">1 </w:t>
                                  </w:r>
                                  <w:r>
                                    <w:rPr>
                                      <w:rStyle w:val="161"/>
                                      <w:b w:val="0"/>
                                      <w:bCs w:val="0"/>
                                      <w:i w:val="0"/>
                                      <w:iCs w:val="0"/>
                                      <w:smallCaps w:val="0"/>
                                      <w:strike w:val="0"/>
                                    </w:rPr>
                                    <w:t>750</w:t>
                                  </w:r>
                                </w:p>
                              </w:txbxContent>
                            </wps:txbx>
                            <wps:bodyPr lIns="0" tIns="0" rIns="0" bIns="0" upright="1">
                              <a:spAutoFit/>
                            </wps:bodyPr>
                          </wps:wsp>
                        </a:graphicData>
                      </a:graphic>
                    </wp:anchor>
                  </w:drawing>
                </mc:Choice>
                <mc:Fallback>
                  <w:pict>
                    <v:shape id="文本框 112" o:spid="_x0000_s1026" o:spt="202" type="#_x0000_t202" style="position:absolute;left:0pt;margin-left:397.75pt;margin-top:398.5pt;height:10.15pt;width:27.85pt;mso-position-horizontal-relative:margin;z-index:251658240;mso-width-relative:page;mso-height-relative:page;" filled="f" stroked="f" coordsize="21600,21600" o:gfxdata="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H1UBNcAAAALAQAADwAAAAAAAAABACAAAAAiAAAAZHJzL2Rv&#10;d25yZXYueG1sUEsBAhQAFAAAAAgAh07iQFj2rw3JAQAAjgMAAA4AAAAAAAAAAQAgAAAAJgEAAGRy&#10;cy9lMm9Eb2MueG1sUEsFBgAAAAAGAAYAWQEAAGE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207"/>
                                <w:b w:val="0"/>
                                <w:bCs w:val="0"/>
                                <w:i w:val="0"/>
                                <w:iCs w:val="0"/>
                                <w:smallCaps w:val="0"/>
                                <w:strike w:val="0"/>
                              </w:rPr>
                              <w:t xml:space="preserve">1 </w:t>
                            </w:r>
                            <w:r>
                              <w:rPr>
                                <w:rStyle w:val="161"/>
                                <w:b w:val="0"/>
                                <w:bCs w:val="0"/>
                                <w:i w:val="0"/>
                                <w:iCs w:val="0"/>
                                <w:smallCaps w:val="0"/>
                                <w:strike w:val="0"/>
                              </w:rPr>
                              <w:t>750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5581650</wp:posOffset>
                      </wp:positionH>
                      <wp:positionV relativeFrom="paragraph">
                        <wp:posOffset>5060950</wp:posOffset>
                      </wp:positionV>
                      <wp:extent cx="353695" cy="128905"/>
                      <wp:effectExtent l="0" t="0" r="0" b="0"/>
                      <wp:wrapNone/>
                      <wp:docPr id="87" name="文本框 113"/>
                      <wp:cNvGraphicFramePr/>
                      <a:graphic xmlns:a="http://schemas.openxmlformats.org/drawingml/2006/main">
                        <a:graphicData uri="http://schemas.microsoft.com/office/word/2010/wordprocessingShape">
                          <wps:wsp>
                            <wps:cNvSpPr txBox="1"/>
                            <wps:spPr>
                              <a:xfrm>
                                <a:off x="0" y="0"/>
                                <a:ext cx="353695"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 xml:space="preserve">3 </w:t>
                                  </w:r>
                                  <w:r>
                                    <w:rPr>
                                      <w:rStyle w:val="161"/>
                                      <w:b w:val="0"/>
                                      <w:bCs w:val="0"/>
                                      <w:i w:val="0"/>
                                      <w:iCs w:val="0"/>
                                      <w:smallCaps w:val="0"/>
                                      <w:strike w:val="0"/>
                                    </w:rPr>
                                    <w:t>500</w:t>
                                  </w:r>
                                </w:p>
                              </w:txbxContent>
                            </wps:txbx>
                            <wps:bodyPr lIns="0" tIns="0" rIns="0" bIns="0" upright="1">
                              <a:spAutoFit/>
                            </wps:bodyPr>
                          </wps:wsp>
                        </a:graphicData>
                      </a:graphic>
                    </wp:anchor>
                  </w:drawing>
                </mc:Choice>
                <mc:Fallback>
                  <w:pict>
                    <v:shape id="文本框 113" o:spid="_x0000_s1026" o:spt="202" type="#_x0000_t202" style="position:absolute;left:0pt;margin-left:439.5pt;margin-top:398.5pt;height:10.15pt;width:27.85pt;mso-position-horizontal-relative:margin;z-index:251658240;mso-width-relative:page;mso-height-relative:page;" filled="f" stroked="f" coordsize="21600,21600" o:gfxdata="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BEDGjYAAAACwEAAA8AAAAAAAAAAQAgAAAAIgAAAGRycy9k&#10;b3ducmV2LnhtbFBLAQIUABQAAAAIAIdO4kAOXk6tyQEAAI4DAAAOAAAAAAAAAAEAIAAAACcBAABk&#10;cnMvZTJvRG9jLnhtbFBLBQYAAAAABgAGAFkBAABi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 xml:space="preserve">3 </w:t>
                            </w:r>
                            <w:r>
                              <w:rPr>
                                <w:rStyle w:val="161"/>
                                <w:b w:val="0"/>
                                <w:bCs w:val="0"/>
                                <w:i w:val="0"/>
                                <w:iCs w:val="0"/>
                                <w:smallCaps w:val="0"/>
                                <w:strike w:val="0"/>
                              </w:rPr>
                              <w:t>500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205105</wp:posOffset>
                      </wp:positionH>
                      <wp:positionV relativeFrom="paragraph">
                        <wp:posOffset>5295265</wp:posOffset>
                      </wp:positionV>
                      <wp:extent cx="250190" cy="132080"/>
                      <wp:effectExtent l="0" t="0" r="0" b="0"/>
                      <wp:wrapNone/>
                      <wp:docPr id="88" name="文本框 114"/>
                      <wp:cNvGraphicFramePr/>
                      <a:graphic xmlns:a="http://schemas.openxmlformats.org/drawingml/2006/main">
                        <a:graphicData uri="http://schemas.microsoft.com/office/word/2010/wordprocessingShape">
                          <wps:wsp>
                            <wps:cNvSpPr txBox="1"/>
                            <wps:spPr>
                              <a:xfrm>
                                <a:off x="0" y="0"/>
                                <a:ext cx="250190"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400</w:t>
                                  </w:r>
                                </w:p>
                              </w:txbxContent>
                            </wps:txbx>
                            <wps:bodyPr lIns="0" tIns="0" rIns="0" bIns="0" upright="1">
                              <a:spAutoFit/>
                            </wps:bodyPr>
                          </wps:wsp>
                        </a:graphicData>
                      </a:graphic>
                    </wp:anchor>
                  </w:drawing>
                </mc:Choice>
                <mc:Fallback>
                  <w:pict>
                    <v:shape id="文本框 114" o:spid="_x0000_s1026" o:spt="202" type="#_x0000_t202" style="position:absolute;left:0pt;margin-left:16.15pt;margin-top:416.95pt;height:10.4pt;width:19.7pt;mso-position-horizontal-relative:margin;z-index:251658240;mso-width-relative:page;mso-height-relative:page;" filled="f" stroked="f" coordsize="21600,21600" o:gfxdata="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sq4aW1wAAAAkBAAAPAAAAAAAAAAEAIAAAACIAAABkcnMvZG93&#10;bnJldi54bWxQSwECFAAUAAAACACHTuJAG3GN48gBAACOAwAADgAAAAAAAAABACAAAAAmAQAAZHJz&#10;L2Uyb0RvYy54bWxQSwUGAAAAAAYABgBZAQAAYA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400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5051425</wp:posOffset>
                      </wp:positionH>
                      <wp:positionV relativeFrom="paragraph">
                        <wp:posOffset>5262880</wp:posOffset>
                      </wp:positionV>
                      <wp:extent cx="353695" cy="135255"/>
                      <wp:effectExtent l="0" t="0" r="0" b="0"/>
                      <wp:wrapNone/>
                      <wp:docPr id="89" name="文本框 115"/>
                      <wp:cNvGraphicFramePr/>
                      <a:graphic xmlns:a="http://schemas.openxmlformats.org/drawingml/2006/main">
                        <a:graphicData uri="http://schemas.microsoft.com/office/word/2010/wordprocessingShape">
                          <wps:wsp>
                            <wps:cNvSpPr txBox="1"/>
                            <wps:spPr>
                              <a:xfrm>
                                <a:off x="0" y="0"/>
                                <a:ext cx="353695" cy="135255"/>
                              </a:xfrm>
                              <a:prstGeom prst="rect">
                                <a:avLst/>
                              </a:prstGeom>
                              <a:noFill/>
                              <a:ln>
                                <a:noFill/>
                              </a:ln>
                            </wps:spPr>
                            <wps:txbx>
                              <w:txbxContent>
                                <w:p>
                                  <w:pPr>
                                    <w:pStyle w:val="208"/>
                                    <w:keepNext w:val="0"/>
                                    <w:keepLines w:val="0"/>
                                    <w:widowControl w:val="0"/>
                                    <w:shd w:val="clear" w:color="auto" w:fill="auto"/>
                                    <w:bidi w:val="0"/>
                                    <w:spacing w:before="0" w:after="0" w:line="170" w:lineRule="exact"/>
                                    <w:ind w:left="0" w:right="0" w:firstLine="0"/>
                                    <w:jc w:val="left"/>
                                  </w:pPr>
                                  <w:r>
                                    <w:rPr>
                                      <w:rStyle w:val="209"/>
                                      <w:b w:val="0"/>
                                      <w:bCs w:val="0"/>
                                      <w:i w:val="0"/>
                                      <w:iCs w:val="0"/>
                                      <w:smallCaps w:val="0"/>
                                      <w:strike w:val="0"/>
                                    </w:rPr>
                                    <w:t>2</w:t>
                                  </w:r>
                                  <w:r>
                                    <w:rPr>
                                      <w:rStyle w:val="211"/>
                                      <w:b w:val="0"/>
                                      <w:bCs w:val="0"/>
                                      <w:i w:val="0"/>
                                      <w:iCs w:val="0"/>
                                      <w:smallCaps w:val="0"/>
                                      <w:strike w:val="0"/>
                                    </w:rPr>
                                    <w:t xml:space="preserve"> </w:t>
                                  </w:r>
                                  <w:r>
                                    <w:rPr>
                                      <w:rStyle w:val="209"/>
                                      <w:b w:val="0"/>
                                      <w:bCs w:val="0"/>
                                      <w:i w:val="0"/>
                                      <w:iCs w:val="0"/>
                                      <w:smallCaps w:val="0"/>
                                      <w:strike w:val="0"/>
                                    </w:rPr>
                                    <w:t>000</w:t>
                                  </w:r>
                                </w:p>
                              </w:txbxContent>
                            </wps:txbx>
                            <wps:bodyPr lIns="0" tIns="0" rIns="0" bIns="0" upright="1">
                              <a:spAutoFit/>
                            </wps:bodyPr>
                          </wps:wsp>
                        </a:graphicData>
                      </a:graphic>
                    </wp:anchor>
                  </w:drawing>
                </mc:Choice>
                <mc:Fallback>
                  <w:pict>
                    <v:shape id="文本框 115" o:spid="_x0000_s1026" o:spt="202" type="#_x0000_t202" style="position:absolute;left:0pt;margin-left:397.75pt;margin-top:414.4pt;height:10.65pt;width:27.85pt;mso-position-horizontal-relative:margin;z-index:251658240;mso-width-relative:page;mso-height-relative:page;" filled="f" stroked="f" coordsize="21600,21600" o:gfxdata="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VKzLTXAAAACwEAAA8AAAAAAAAAAQAgAAAAIgAAAGRycy9k&#10;b3ducmV2LnhtbFBLAQIUABQAAAAIAIdO4kD8ItVGygEAAI4DAAAOAAAAAAAAAAEAIAAAACYBAABk&#10;cnMvZTJvRG9jLnhtbFBLBQYAAAAABgAGAFkBAABiBQAAAAA=&#10;">
                      <v:fill on="f" focussize="0,0"/>
                      <v:stroke on="f"/>
                      <v:imagedata o:title=""/>
                      <o:lock v:ext="edit" aspectratio="f"/>
                      <v:textbox inset="0mm,0mm,0mm,0mm" style="mso-fit-shape-to-text:t;">
                        <w:txbxContent>
                          <w:p>
                            <w:pPr>
                              <w:pStyle w:val="208"/>
                              <w:keepNext w:val="0"/>
                              <w:keepLines w:val="0"/>
                              <w:widowControl w:val="0"/>
                              <w:shd w:val="clear" w:color="auto" w:fill="auto"/>
                              <w:bidi w:val="0"/>
                              <w:spacing w:before="0" w:after="0" w:line="170" w:lineRule="exact"/>
                              <w:ind w:left="0" w:right="0" w:firstLine="0"/>
                              <w:jc w:val="left"/>
                            </w:pPr>
                            <w:r>
                              <w:rPr>
                                <w:rStyle w:val="209"/>
                                <w:b w:val="0"/>
                                <w:bCs w:val="0"/>
                                <w:i w:val="0"/>
                                <w:iCs w:val="0"/>
                                <w:smallCaps w:val="0"/>
                                <w:strike w:val="0"/>
                              </w:rPr>
                              <w:t>2</w:t>
                            </w:r>
                            <w:r>
                              <w:rPr>
                                <w:rStyle w:val="211"/>
                                <w:b w:val="0"/>
                                <w:bCs w:val="0"/>
                                <w:i w:val="0"/>
                                <w:iCs w:val="0"/>
                                <w:smallCaps w:val="0"/>
                                <w:strike w:val="0"/>
                              </w:rPr>
                              <w:t xml:space="preserve"> </w:t>
                            </w:r>
                            <w:r>
                              <w:rPr>
                                <w:rStyle w:val="209"/>
                                <w:b w:val="0"/>
                                <w:bCs w:val="0"/>
                                <w:i w:val="0"/>
                                <w:iCs w:val="0"/>
                                <w:smallCaps w:val="0"/>
                                <w:strike w:val="0"/>
                              </w:rPr>
                              <w:t>000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5581650</wp:posOffset>
                      </wp:positionH>
                      <wp:positionV relativeFrom="paragraph">
                        <wp:posOffset>5267960</wp:posOffset>
                      </wp:positionV>
                      <wp:extent cx="353695" cy="128905"/>
                      <wp:effectExtent l="0" t="0" r="0" b="0"/>
                      <wp:wrapNone/>
                      <wp:docPr id="90" name="文本框 116"/>
                      <wp:cNvGraphicFramePr/>
                      <a:graphic xmlns:a="http://schemas.openxmlformats.org/drawingml/2006/main">
                        <a:graphicData uri="http://schemas.microsoft.com/office/word/2010/wordprocessingShape">
                          <wps:wsp>
                            <wps:cNvSpPr txBox="1"/>
                            <wps:spPr>
                              <a:xfrm>
                                <a:off x="0" y="0"/>
                                <a:ext cx="353695"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4 000</w:t>
                                  </w:r>
                                </w:p>
                              </w:txbxContent>
                            </wps:txbx>
                            <wps:bodyPr lIns="0" tIns="0" rIns="0" bIns="0" upright="1">
                              <a:spAutoFit/>
                            </wps:bodyPr>
                          </wps:wsp>
                        </a:graphicData>
                      </a:graphic>
                    </wp:anchor>
                  </w:drawing>
                </mc:Choice>
                <mc:Fallback>
                  <w:pict>
                    <v:shape id="文本框 116" o:spid="_x0000_s1026" o:spt="202" type="#_x0000_t202" style="position:absolute;left:0pt;margin-left:439.5pt;margin-top:414.8pt;height:10.15pt;width:27.85pt;mso-position-horizontal-relative:margin;z-index:251658240;mso-width-relative:page;mso-height-relative:page;" filled="f" stroked="f" coordsize="21600,21600" o:gfxdata="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Yuv1PZAAAACwEAAA8AAAAAAAAAAQAgAAAAIgAAAGRycy9k&#10;b3ducmV2LnhtbFBLAQIUABQAAAAIAIdO4kCVMJqmyAEAAI4DAAAOAAAAAAAAAAEAIAAAACgBAABk&#10;cnMvZTJvRG9jLnhtbFBLBQYAAAAABgAGAFkBAABi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4 000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198755</wp:posOffset>
                      </wp:positionH>
                      <wp:positionV relativeFrom="paragraph">
                        <wp:posOffset>5505450</wp:posOffset>
                      </wp:positionV>
                      <wp:extent cx="255905" cy="123190"/>
                      <wp:effectExtent l="0" t="0" r="0" b="0"/>
                      <wp:wrapNone/>
                      <wp:docPr id="91" name="文本框 117"/>
                      <wp:cNvGraphicFramePr/>
                      <a:graphic xmlns:a="http://schemas.openxmlformats.org/drawingml/2006/main">
                        <a:graphicData uri="http://schemas.microsoft.com/office/word/2010/wordprocessingShape">
                          <wps:wsp>
                            <wps:cNvSpPr txBox="1"/>
                            <wps:spPr>
                              <a:xfrm>
                                <a:off x="0" y="0"/>
                                <a:ext cx="255905" cy="12319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450</w:t>
                                  </w:r>
                                </w:p>
                              </w:txbxContent>
                            </wps:txbx>
                            <wps:bodyPr lIns="0" tIns="0" rIns="0" bIns="0" upright="1">
                              <a:spAutoFit/>
                            </wps:bodyPr>
                          </wps:wsp>
                        </a:graphicData>
                      </a:graphic>
                    </wp:anchor>
                  </w:drawing>
                </mc:Choice>
                <mc:Fallback>
                  <w:pict>
                    <v:shape id="文本框 117" o:spid="_x0000_s1026" o:spt="202" type="#_x0000_t202" style="position:absolute;left:0pt;margin-left:15.65pt;margin-top:433.5pt;height:9.7pt;width:20.15pt;mso-position-horizontal-relative:margin;z-index:251658240;mso-width-relative:page;mso-height-relative:page;" filled="f" stroked="f" coordsize="21600,21600" o:gfxdata="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3m4vWAAAACQEAAA8AAAAAAAAAAQAgAAAAIgAAAGRycy9kb3du&#10;cmV2LnhtbFBLAQIUABQAAAAIAIdO4kCc4BiZyAEAAI4DAAAOAAAAAAAAAAEAIAAAACUBAABkcnMv&#10;ZTJvRG9jLnhtbFBLBQYAAAAABgAGAFkBAABf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450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5051425</wp:posOffset>
                      </wp:positionH>
                      <wp:positionV relativeFrom="paragraph">
                        <wp:posOffset>5466080</wp:posOffset>
                      </wp:positionV>
                      <wp:extent cx="353695" cy="138430"/>
                      <wp:effectExtent l="0" t="0" r="0" b="0"/>
                      <wp:wrapNone/>
                      <wp:docPr id="92" name="文本框 118"/>
                      <wp:cNvGraphicFramePr/>
                      <a:graphic xmlns:a="http://schemas.openxmlformats.org/drawingml/2006/main">
                        <a:graphicData uri="http://schemas.microsoft.com/office/word/2010/wordprocessingShape">
                          <wps:wsp>
                            <wps:cNvSpPr txBox="1"/>
                            <wps:spPr>
                              <a:xfrm>
                                <a:off x="0" y="0"/>
                                <a:ext cx="353695" cy="13843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2 250</w:t>
                                  </w:r>
                                </w:p>
                              </w:txbxContent>
                            </wps:txbx>
                            <wps:bodyPr lIns="0" tIns="0" rIns="0" bIns="0" upright="1">
                              <a:spAutoFit/>
                            </wps:bodyPr>
                          </wps:wsp>
                        </a:graphicData>
                      </a:graphic>
                    </wp:anchor>
                  </w:drawing>
                </mc:Choice>
                <mc:Fallback>
                  <w:pict>
                    <v:shape id="文本框 118" o:spid="_x0000_s1026" o:spt="202" type="#_x0000_t202" style="position:absolute;left:0pt;margin-left:397.75pt;margin-top:430.4pt;height:10.9pt;width:27.85pt;mso-position-horizontal-relative:margin;z-index:251658240;mso-width-relative:page;mso-height-relative:page;" filled="f" stroked="f" coordsize="21600,21600" o:gfxdata="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i69nK2AAAAAsBAAAPAAAAAAAAAAEAIAAAACIAAABkcnMv&#10;ZG93bnJldi54bWxQSwECFAAUAAAACACHTuJAqcTVLMoBAACOAwAADgAAAAAAAAABACAAAAAnAQAA&#10;ZHJzL2Uyb0RvYy54bWxQSwUGAAAAAAYABgBZAQAAYw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2 250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5581650</wp:posOffset>
                      </wp:positionH>
                      <wp:positionV relativeFrom="paragraph">
                        <wp:posOffset>5466080</wp:posOffset>
                      </wp:positionV>
                      <wp:extent cx="353695" cy="138430"/>
                      <wp:effectExtent l="0" t="0" r="0" b="0"/>
                      <wp:wrapNone/>
                      <wp:docPr id="93" name="文本框 119"/>
                      <wp:cNvGraphicFramePr/>
                      <a:graphic xmlns:a="http://schemas.openxmlformats.org/drawingml/2006/main">
                        <a:graphicData uri="http://schemas.microsoft.com/office/word/2010/wordprocessingShape">
                          <wps:wsp>
                            <wps:cNvSpPr txBox="1"/>
                            <wps:spPr>
                              <a:xfrm>
                                <a:off x="0" y="0"/>
                                <a:ext cx="353695" cy="13843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 xml:space="preserve">4 </w:t>
                                  </w:r>
                                  <w:r>
                                    <w:rPr>
                                      <w:rStyle w:val="161"/>
                                      <w:b w:val="0"/>
                                      <w:bCs w:val="0"/>
                                      <w:i w:val="0"/>
                                      <w:iCs w:val="0"/>
                                      <w:smallCaps w:val="0"/>
                                      <w:strike w:val="0"/>
                                    </w:rPr>
                                    <w:t>500</w:t>
                                  </w:r>
                                </w:p>
                              </w:txbxContent>
                            </wps:txbx>
                            <wps:bodyPr lIns="0" tIns="0" rIns="0" bIns="0" upright="1">
                              <a:spAutoFit/>
                            </wps:bodyPr>
                          </wps:wsp>
                        </a:graphicData>
                      </a:graphic>
                    </wp:anchor>
                  </w:drawing>
                </mc:Choice>
                <mc:Fallback>
                  <w:pict>
                    <v:shape id="文本框 119" o:spid="_x0000_s1026" o:spt="202" type="#_x0000_t202" style="position:absolute;left:0pt;margin-left:439.5pt;margin-top:430.4pt;height:10.9pt;width:27.85pt;mso-position-horizontal-relative:margin;z-index:251658240;mso-width-relative:page;mso-height-relative:page;" filled="f" stroked="f" coordsize="21600,21600" o:gfxdata="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y0oGm2AAAAAsBAAAPAAAAAAAAAAEAIAAAACIAAABkcnMv&#10;ZG93bnJldi54bWxQSwECFAAUAAAACACHTuJA/2w0jMoBAACOAwAADgAAAAAAAAABACAAAAAnAQAA&#10;ZHJzL2Uyb0RvYy54bWxQSwUGAAAAAAYABgBZAQAAYw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 xml:space="preserve">4 </w:t>
                            </w:r>
                            <w:r>
                              <w:rPr>
                                <w:rStyle w:val="161"/>
                                <w:b w:val="0"/>
                                <w:bCs w:val="0"/>
                                <w:i w:val="0"/>
                                <w:iCs w:val="0"/>
                                <w:smallCaps w:val="0"/>
                                <w:strike w:val="0"/>
                              </w:rPr>
                              <w:t>500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205105</wp:posOffset>
                      </wp:positionH>
                      <wp:positionV relativeFrom="paragraph">
                        <wp:posOffset>5706745</wp:posOffset>
                      </wp:positionV>
                      <wp:extent cx="255905" cy="128905"/>
                      <wp:effectExtent l="0" t="0" r="0" b="0"/>
                      <wp:wrapNone/>
                      <wp:docPr id="94" name="文本框 120"/>
                      <wp:cNvGraphicFramePr/>
                      <a:graphic xmlns:a="http://schemas.openxmlformats.org/drawingml/2006/main">
                        <a:graphicData uri="http://schemas.microsoft.com/office/word/2010/wordprocessingShape">
                          <wps:wsp>
                            <wps:cNvSpPr txBox="1"/>
                            <wps:spPr>
                              <a:xfrm>
                                <a:off x="0" y="0"/>
                                <a:ext cx="255905"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500</w:t>
                                  </w:r>
                                </w:p>
                              </w:txbxContent>
                            </wps:txbx>
                            <wps:bodyPr lIns="0" tIns="0" rIns="0" bIns="0" upright="1">
                              <a:spAutoFit/>
                            </wps:bodyPr>
                          </wps:wsp>
                        </a:graphicData>
                      </a:graphic>
                    </wp:anchor>
                  </w:drawing>
                </mc:Choice>
                <mc:Fallback>
                  <w:pict>
                    <v:shape id="文本框 120" o:spid="_x0000_s1026" o:spt="202" type="#_x0000_t202" style="position:absolute;left:0pt;margin-left:16.15pt;margin-top:449.35pt;height:10.15pt;width:20.15pt;mso-position-horizontal-relative:margin;z-index:251658240;mso-width-relative:page;mso-height-relative:page;" filled="f" stroked="f" coordsize="21600,21600" o:gfxdata="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fAyOD1wAAAAkBAAAPAAAAAAAAAAEAIAAAACIAAABkcnMvZG93bnJl&#10;di54bWxQSwECFAAUAAAACACHTuJAdkvu5MUBAACOAwAADgAAAAAAAAABACAAAAAmAQAAZHJzL2Uy&#10;b0RvYy54bWxQSwUGAAAAAAYABgBZAQAAXQ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500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1137920</wp:posOffset>
                      </wp:positionH>
                      <wp:positionV relativeFrom="paragraph">
                        <wp:posOffset>5718810</wp:posOffset>
                      </wp:positionV>
                      <wp:extent cx="353695" cy="132080"/>
                      <wp:effectExtent l="0" t="0" r="0" b="0"/>
                      <wp:wrapNone/>
                      <wp:docPr id="95" name="文本框 121"/>
                      <wp:cNvGraphicFramePr/>
                      <a:graphic xmlns:a="http://schemas.openxmlformats.org/drawingml/2006/main">
                        <a:graphicData uri="http://schemas.microsoft.com/office/word/2010/wordprocessingShape">
                          <wps:wsp>
                            <wps:cNvSpPr txBox="1"/>
                            <wps:spPr>
                              <a:xfrm>
                                <a:off x="0" y="0"/>
                                <a:ext cx="353695" cy="132080"/>
                              </a:xfrm>
                              <a:prstGeom prst="rect">
                                <a:avLst/>
                              </a:prstGeom>
                              <a:noFill/>
                              <a:ln>
                                <a:noFill/>
                              </a:ln>
                            </wps:spPr>
                            <wps:txbx>
                              <w:txbxContent>
                                <w:p>
                                  <w:pPr>
                                    <w:pStyle w:val="212"/>
                                    <w:keepNext w:val="0"/>
                                    <w:keepLines w:val="0"/>
                                    <w:widowControl w:val="0"/>
                                    <w:shd w:val="clear" w:color="auto" w:fill="auto"/>
                                    <w:bidi w:val="0"/>
                                    <w:spacing w:before="0" w:after="0" w:line="160" w:lineRule="exact"/>
                                    <w:ind w:left="0" w:right="0" w:firstLine="0"/>
                                    <w:jc w:val="left"/>
                                  </w:pPr>
                                  <w:r>
                                    <w:rPr>
                                      <w:rStyle w:val="213"/>
                                      <w:b w:val="0"/>
                                      <w:bCs w:val="0"/>
                                      <w:i w:val="0"/>
                                      <w:iCs w:val="0"/>
                                      <w:smallCaps w:val="0"/>
                                      <w:strike w:val="0"/>
                                    </w:rPr>
                                    <w:t>2</w:t>
                                  </w:r>
                                  <w:r>
                                    <w:rPr>
                                      <w:rStyle w:val="215"/>
                                      <w:b w:val="0"/>
                                      <w:bCs w:val="0"/>
                                      <w:i w:val="0"/>
                                      <w:iCs w:val="0"/>
                                      <w:smallCaps w:val="0"/>
                                      <w:strike w:val="0"/>
                                    </w:rPr>
                                    <w:t xml:space="preserve"> </w:t>
                                  </w:r>
                                  <w:r>
                                    <w:rPr>
                                      <w:rStyle w:val="213"/>
                                      <w:b w:val="0"/>
                                      <w:bCs w:val="0"/>
                                      <w:i w:val="0"/>
                                      <w:iCs w:val="0"/>
                                      <w:smallCaps w:val="0"/>
                                      <w:strike w:val="0"/>
                                    </w:rPr>
                                    <w:t>000</w:t>
                                  </w:r>
                                </w:p>
                              </w:txbxContent>
                            </wps:txbx>
                            <wps:bodyPr lIns="0" tIns="0" rIns="0" bIns="0" upright="1">
                              <a:spAutoFit/>
                            </wps:bodyPr>
                          </wps:wsp>
                        </a:graphicData>
                      </a:graphic>
                    </wp:anchor>
                  </w:drawing>
                </mc:Choice>
                <mc:Fallback>
                  <w:pict>
                    <v:shape id="文本框 121" o:spid="_x0000_s1026" o:spt="202" type="#_x0000_t202" style="position:absolute;left:0pt;margin-left:89.6pt;margin-top:450.3pt;height:10.4pt;width:27.85pt;mso-position-horizontal-relative:margin;z-index:251658240;mso-width-relative:page;mso-height-relative:page;" filled="f" stroked="f" coordsize="21600,21600" o:gfxdata="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pnza3WAAAACwEAAA8AAAAAAAAAAQAgAAAAIgAAAGRycy9kb3du&#10;cmV2LnhtbFBLAQIUABQAAAAIAIdO4kBwFLSCyAEAAI4DAAAOAAAAAAAAAAEAIAAAACUBAABkcnMv&#10;ZTJvRG9jLnhtbFBLBQYAAAAABgAGAFkBAABfBQAAAAA=&#10;">
                      <v:fill on="f" focussize="0,0"/>
                      <v:stroke on="f"/>
                      <v:imagedata o:title=""/>
                      <o:lock v:ext="edit" aspectratio="f"/>
                      <v:textbox inset="0mm,0mm,0mm,0mm" style="mso-fit-shape-to-text:t;">
                        <w:txbxContent>
                          <w:p>
                            <w:pPr>
                              <w:pStyle w:val="212"/>
                              <w:keepNext w:val="0"/>
                              <w:keepLines w:val="0"/>
                              <w:widowControl w:val="0"/>
                              <w:shd w:val="clear" w:color="auto" w:fill="auto"/>
                              <w:bidi w:val="0"/>
                              <w:spacing w:before="0" w:after="0" w:line="160" w:lineRule="exact"/>
                              <w:ind w:left="0" w:right="0" w:firstLine="0"/>
                              <w:jc w:val="left"/>
                            </w:pPr>
                            <w:r>
                              <w:rPr>
                                <w:rStyle w:val="213"/>
                                <w:b w:val="0"/>
                                <w:bCs w:val="0"/>
                                <w:i w:val="0"/>
                                <w:iCs w:val="0"/>
                                <w:smallCaps w:val="0"/>
                                <w:strike w:val="0"/>
                              </w:rPr>
                              <w:t>2</w:t>
                            </w:r>
                            <w:r>
                              <w:rPr>
                                <w:rStyle w:val="215"/>
                                <w:b w:val="0"/>
                                <w:bCs w:val="0"/>
                                <w:i w:val="0"/>
                                <w:iCs w:val="0"/>
                                <w:smallCaps w:val="0"/>
                                <w:strike w:val="0"/>
                              </w:rPr>
                              <w:t xml:space="preserve"> </w:t>
                            </w:r>
                            <w:r>
                              <w:rPr>
                                <w:rStyle w:val="213"/>
                                <w:b w:val="0"/>
                                <w:bCs w:val="0"/>
                                <w:i w:val="0"/>
                                <w:iCs w:val="0"/>
                                <w:smallCaps w:val="0"/>
                                <w:strike w:val="0"/>
                              </w:rPr>
                              <w:t>000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5051425</wp:posOffset>
                      </wp:positionH>
                      <wp:positionV relativeFrom="paragraph">
                        <wp:posOffset>5679440</wp:posOffset>
                      </wp:positionV>
                      <wp:extent cx="353695" cy="132080"/>
                      <wp:effectExtent l="0" t="0" r="0" b="0"/>
                      <wp:wrapNone/>
                      <wp:docPr id="96" name="文本框 122"/>
                      <wp:cNvGraphicFramePr/>
                      <a:graphic xmlns:a="http://schemas.openxmlformats.org/drawingml/2006/main">
                        <a:graphicData uri="http://schemas.microsoft.com/office/word/2010/wordprocessingShape">
                          <wps:wsp>
                            <wps:cNvSpPr txBox="1"/>
                            <wps:spPr>
                              <a:xfrm>
                                <a:off x="0" y="0"/>
                                <a:ext cx="353695"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2 500</w:t>
                                  </w:r>
                                </w:p>
                              </w:txbxContent>
                            </wps:txbx>
                            <wps:bodyPr lIns="0" tIns="0" rIns="0" bIns="0" upright="1">
                              <a:spAutoFit/>
                            </wps:bodyPr>
                          </wps:wsp>
                        </a:graphicData>
                      </a:graphic>
                    </wp:anchor>
                  </w:drawing>
                </mc:Choice>
                <mc:Fallback>
                  <w:pict>
                    <v:shape id="文本框 122" o:spid="_x0000_s1026" o:spt="202" type="#_x0000_t202" style="position:absolute;left:0pt;margin-left:397.75pt;margin-top:447.2pt;height:10.4pt;width:27.85pt;mso-position-horizontal-relative:margin;z-index:251658240;mso-width-relative:page;mso-height-relative:page;" filled="f" stroked="f" coordsize="21600,21600" o:gfxdata="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ky6Wt2AAAAAsBAAAPAAAAAAAAAAEAIAAAACIAAABkcnMv&#10;ZG93bnJldi54bWxQSwECFAAUAAAACACHTuJAy+rnuMoBAACOAwAADgAAAAAAAAABACAAAAAnAQAA&#10;ZHJzL2Uyb0RvYy54bWxQSwUGAAAAAAYABgBZAQAAYw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2 500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5581650</wp:posOffset>
                      </wp:positionH>
                      <wp:positionV relativeFrom="paragraph">
                        <wp:posOffset>5676265</wp:posOffset>
                      </wp:positionV>
                      <wp:extent cx="353695" cy="132080"/>
                      <wp:effectExtent l="0" t="0" r="0" b="0"/>
                      <wp:wrapNone/>
                      <wp:docPr id="2" name="文本框 123"/>
                      <wp:cNvGraphicFramePr/>
                      <a:graphic xmlns:a="http://schemas.openxmlformats.org/drawingml/2006/main">
                        <a:graphicData uri="http://schemas.microsoft.com/office/word/2010/wordprocessingShape">
                          <wps:wsp>
                            <wps:cNvSpPr txBox="1"/>
                            <wps:spPr>
                              <a:xfrm>
                                <a:off x="0" y="0"/>
                                <a:ext cx="353695"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5 000</w:t>
                                  </w:r>
                                </w:p>
                              </w:txbxContent>
                            </wps:txbx>
                            <wps:bodyPr lIns="0" tIns="0" rIns="0" bIns="0" upright="1">
                              <a:spAutoFit/>
                            </wps:bodyPr>
                          </wps:wsp>
                        </a:graphicData>
                      </a:graphic>
                    </wp:anchor>
                  </w:drawing>
                </mc:Choice>
                <mc:Fallback>
                  <w:pict>
                    <v:shape id="文本框 123" o:spid="_x0000_s1026" o:spt="202" type="#_x0000_t202" style="position:absolute;left:0pt;margin-left:439.5pt;margin-top:446.95pt;height:10.4pt;width:27.85pt;mso-position-horizontal-relative:margin;z-index:251658240;mso-width-relative:page;mso-height-relative:page;" filled="f" stroked="f" coordsize="21600,21600" o:gfxdata="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VNvtcAAAALAQAADwAAAAAAAAABACAAAAAiAAAAZHJzL2Rv&#10;d25yZXYueG1sUEsBAhQAFAAAAAgAh07iQMI0q0bJAQAAjQMAAA4AAAAAAAAAAQAgAAAAJgEAAGRy&#10;cy9lMm9Eb2MueG1sUEsFBgAAAAAGAAYAWQEAAGE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5 000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205105</wp:posOffset>
                      </wp:positionH>
                      <wp:positionV relativeFrom="paragraph">
                        <wp:posOffset>5916930</wp:posOffset>
                      </wp:positionV>
                      <wp:extent cx="255905" cy="128905"/>
                      <wp:effectExtent l="0" t="0" r="0" b="0"/>
                      <wp:wrapNone/>
                      <wp:docPr id="3" name="文本框 124"/>
                      <wp:cNvGraphicFramePr/>
                      <a:graphic xmlns:a="http://schemas.openxmlformats.org/drawingml/2006/main">
                        <a:graphicData uri="http://schemas.microsoft.com/office/word/2010/wordprocessingShape">
                          <wps:wsp>
                            <wps:cNvSpPr txBox="1"/>
                            <wps:spPr>
                              <a:xfrm>
                                <a:off x="0" y="0"/>
                                <a:ext cx="255905"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600</w:t>
                                  </w:r>
                                </w:p>
                              </w:txbxContent>
                            </wps:txbx>
                            <wps:bodyPr lIns="0" tIns="0" rIns="0" bIns="0" upright="1">
                              <a:spAutoFit/>
                            </wps:bodyPr>
                          </wps:wsp>
                        </a:graphicData>
                      </a:graphic>
                    </wp:anchor>
                  </w:drawing>
                </mc:Choice>
                <mc:Fallback>
                  <w:pict>
                    <v:shape id="文本框 124" o:spid="_x0000_s1026" o:spt="202" type="#_x0000_t202" style="position:absolute;left:0pt;margin-left:16.15pt;margin-top:465.9pt;height:10.15pt;width:20.15pt;mso-position-horizontal-relative:margin;z-index:251658240;mso-width-relative:page;mso-height-relative:page;" filled="f" stroked="f" coordsize="21600,21600" o:gfxdata="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YOIQ91gAAAAkBAAAPAAAAAAAAAAEAIAAAACIAAABkcnMvZG93bnJl&#10;di54bWxQSwECFAAUAAAACACHTuJA1qriU8YBAACNAwAADgAAAAAAAAABACAAAAAlAQAAZHJzL2Uy&#10;b0RvYy54bWxQSwUGAAAAAAYABgBZAQAAXQ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600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5051425</wp:posOffset>
                      </wp:positionH>
                      <wp:positionV relativeFrom="paragraph">
                        <wp:posOffset>5886450</wp:posOffset>
                      </wp:positionV>
                      <wp:extent cx="353695" cy="132080"/>
                      <wp:effectExtent l="0" t="0" r="0" b="0"/>
                      <wp:wrapNone/>
                      <wp:docPr id="4" name="文本框 125"/>
                      <wp:cNvGraphicFramePr/>
                      <a:graphic xmlns:a="http://schemas.openxmlformats.org/drawingml/2006/main">
                        <a:graphicData uri="http://schemas.microsoft.com/office/word/2010/wordprocessingShape">
                          <wps:wsp>
                            <wps:cNvSpPr txBox="1"/>
                            <wps:spPr>
                              <a:xfrm>
                                <a:off x="0" y="0"/>
                                <a:ext cx="353695"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3 000</w:t>
                                  </w:r>
                                </w:p>
                              </w:txbxContent>
                            </wps:txbx>
                            <wps:bodyPr lIns="0" tIns="0" rIns="0" bIns="0" upright="1">
                              <a:spAutoFit/>
                            </wps:bodyPr>
                          </wps:wsp>
                        </a:graphicData>
                      </a:graphic>
                    </wp:anchor>
                  </w:drawing>
                </mc:Choice>
                <mc:Fallback>
                  <w:pict>
                    <v:shape id="文本框 125" o:spid="_x0000_s1026" o:spt="202" type="#_x0000_t202" style="position:absolute;left:0pt;margin-left:397.75pt;margin-top:463.5pt;height:10.4pt;width:27.85pt;mso-position-horizontal-relative:margin;z-index:251658240;mso-width-relative:page;mso-height-relative:page;" filled="f" stroked="f" coordsize="21600,21600" o:gfxdata="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au4tHYAAAACwEAAA8AAAAAAAAAAQAgAAAAIgAAAGRycy9k&#10;b3ducmV2LnhtbFBLAQIUABQAAAAIAIdO4kC0yQwyyQEAAI0DAAAOAAAAAAAAAAEAIAAAACcBAABk&#10;cnMvZTJvRG9jLnhtbFBLBQYAAAAABgAGAFkBAABi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3 000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5581650</wp:posOffset>
                      </wp:positionH>
                      <wp:positionV relativeFrom="paragraph">
                        <wp:posOffset>5883910</wp:posOffset>
                      </wp:positionV>
                      <wp:extent cx="353695" cy="128905"/>
                      <wp:effectExtent l="0" t="0" r="0" b="0"/>
                      <wp:wrapNone/>
                      <wp:docPr id="5" name="文本框 126"/>
                      <wp:cNvGraphicFramePr/>
                      <a:graphic xmlns:a="http://schemas.openxmlformats.org/drawingml/2006/main">
                        <a:graphicData uri="http://schemas.microsoft.com/office/word/2010/wordprocessingShape">
                          <wps:wsp>
                            <wps:cNvSpPr txBox="1"/>
                            <wps:spPr>
                              <a:xfrm>
                                <a:off x="0" y="0"/>
                                <a:ext cx="353695" cy="128905"/>
                              </a:xfrm>
                              <a:prstGeom prst="rect">
                                <a:avLst/>
                              </a:prstGeom>
                              <a:noFill/>
                              <a:ln>
                                <a:noFill/>
                              </a:ln>
                            </wps:spPr>
                            <wps:txbx>
                              <w:txbxContent>
                                <w:p>
                                  <w:pPr>
                                    <w:pStyle w:val="216"/>
                                    <w:keepNext w:val="0"/>
                                    <w:keepLines w:val="0"/>
                                    <w:widowControl w:val="0"/>
                                    <w:shd w:val="clear" w:color="auto" w:fill="auto"/>
                                    <w:bidi w:val="0"/>
                                    <w:spacing w:before="0" w:after="0" w:line="160" w:lineRule="exact"/>
                                    <w:ind w:left="0" w:right="0" w:firstLine="0"/>
                                    <w:jc w:val="left"/>
                                  </w:pPr>
                                  <w:r>
                                    <w:rPr>
                                      <w:rStyle w:val="217"/>
                                      <w:b w:val="0"/>
                                      <w:bCs w:val="0"/>
                                      <w:i w:val="0"/>
                                      <w:iCs w:val="0"/>
                                      <w:smallCaps w:val="0"/>
                                      <w:strike w:val="0"/>
                                    </w:rPr>
                                    <w:t>6</w:t>
                                  </w:r>
                                  <w:r>
                                    <w:rPr>
                                      <w:rStyle w:val="219"/>
                                      <w:b w:val="0"/>
                                      <w:bCs w:val="0"/>
                                      <w:i w:val="0"/>
                                      <w:iCs w:val="0"/>
                                      <w:smallCaps w:val="0"/>
                                      <w:strike w:val="0"/>
                                    </w:rPr>
                                    <w:t xml:space="preserve"> </w:t>
                                  </w:r>
                                  <w:r>
                                    <w:rPr>
                                      <w:rStyle w:val="217"/>
                                      <w:b w:val="0"/>
                                      <w:bCs w:val="0"/>
                                      <w:i w:val="0"/>
                                      <w:iCs w:val="0"/>
                                      <w:smallCaps w:val="0"/>
                                      <w:strike w:val="0"/>
                                    </w:rPr>
                                    <w:t>000</w:t>
                                  </w:r>
                                </w:p>
                              </w:txbxContent>
                            </wps:txbx>
                            <wps:bodyPr lIns="0" tIns="0" rIns="0" bIns="0" upright="1">
                              <a:spAutoFit/>
                            </wps:bodyPr>
                          </wps:wsp>
                        </a:graphicData>
                      </a:graphic>
                    </wp:anchor>
                  </w:drawing>
                </mc:Choice>
                <mc:Fallback>
                  <w:pict>
                    <v:shape id="文本框 126" o:spid="_x0000_s1026" o:spt="202" type="#_x0000_t202" style="position:absolute;left:0pt;margin-left:439.5pt;margin-top:463.3pt;height:10.15pt;width:27.85pt;mso-position-horizontal-relative:margin;z-index:251658240;mso-width-relative:page;mso-height-relative:page;" filled="f" stroked="f" coordsize="21600,21600" o:gfxdata="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qvdTbZAAAACwEAAA8AAAAAAAAAAQAgAAAAIgAAAGRycy9k&#10;b3ducmV2LnhtbFBLAQIUABQAAAAIAIdO4kCu9GpsyAEAAI0DAAAOAAAAAAAAAAEAIAAAACgBAABk&#10;cnMvZTJvRG9jLnhtbFBLBQYAAAAABgAGAFkBAABiBQAAAAA=&#10;">
                      <v:fill on="f" focussize="0,0"/>
                      <v:stroke on="f"/>
                      <v:imagedata o:title=""/>
                      <o:lock v:ext="edit" aspectratio="f"/>
                      <v:textbox inset="0mm,0mm,0mm,0mm" style="mso-fit-shape-to-text:t;">
                        <w:txbxContent>
                          <w:p>
                            <w:pPr>
                              <w:pStyle w:val="216"/>
                              <w:keepNext w:val="0"/>
                              <w:keepLines w:val="0"/>
                              <w:widowControl w:val="0"/>
                              <w:shd w:val="clear" w:color="auto" w:fill="auto"/>
                              <w:bidi w:val="0"/>
                              <w:spacing w:before="0" w:after="0" w:line="160" w:lineRule="exact"/>
                              <w:ind w:left="0" w:right="0" w:firstLine="0"/>
                              <w:jc w:val="left"/>
                            </w:pPr>
                            <w:r>
                              <w:rPr>
                                <w:rStyle w:val="217"/>
                                <w:b w:val="0"/>
                                <w:bCs w:val="0"/>
                                <w:i w:val="0"/>
                                <w:iCs w:val="0"/>
                                <w:smallCaps w:val="0"/>
                                <w:strike w:val="0"/>
                              </w:rPr>
                              <w:t>6</w:t>
                            </w:r>
                            <w:r>
                              <w:rPr>
                                <w:rStyle w:val="219"/>
                                <w:b w:val="0"/>
                                <w:bCs w:val="0"/>
                                <w:i w:val="0"/>
                                <w:iCs w:val="0"/>
                                <w:smallCaps w:val="0"/>
                                <w:strike w:val="0"/>
                              </w:rPr>
                              <w:t xml:space="preserve"> </w:t>
                            </w:r>
                            <w:r>
                              <w:rPr>
                                <w:rStyle w:val="217"/>
                                <w:b w:val="0"/>
                                <w:bCs w:val="0"/>
                                <w:i w:val="0"/>
                                <w:iCs w:val="0"/>
                                <w:smallCaps w:val="0"/>
                                <w:strike w:val="0"/>
                              </w:rPr>
                              <w:t>000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205105</wp:posOffset>
                      </wp:positionH>
                      <wp:positionV relativeFrom="paragraph">
                        <wp:posOffset>6118225</wp:posOffset>
                      </wp:positionV>
                      <wp:extent cx="255905" cy="345440"/>
                      <wp:effectExtent l="0" t="0" r="0" b="0"/>
                      <wp:wrapNone/>
                      <wp:docPr id="6" name="文本框 127"/>
                      <wp:cNvGraphicFramePr/>
                      <a:graphic xmlns:a="http://schemas.openxmlformats.org/drawingml/2006/main">
                        <a:graphicData uri="http://schemas.microsoft.com/office/word/2010/wordprocessingShape">
                          <wps:wsp>
                            <wps:cNvSpPr txBox="1"/>
                            <wps:spPr>
                              <a:xfrm>
                                <a:off x="0" y="0"/>
                                <a:ext cx="255905" cy="345440"/>
                              </a:xfrm>
                              <a:prstGeom prst="rect">
                                <a:avLst/>
                              </a:prstGeom>
                              <a:noFill/>
                              <a:ln>
                                <a:noFill/>
                              </a:ln>
                            </wps:spPr>
                            <wps:txbx>
                              <w:txbxContent>
                                <w:p>
                                  <w:pPr>
                                    <w:pStyle w:val="48"/>
                                    <w:keepNext w:val="0"/>
                                    <w:keepLines w:val="0"/>
                                    <w:widowControl w:val="0"/>
                                    <w:shd w:val="clear" w:color="auto" w:fill="auto"/>
                                    <w:bidi w:val="0"/>
                                    <w:spacing w:before="0" w:after="135" w:line="160" w:lineRule="exact"/>
                                    <w:ind w:left="0" w:right="0" w:firstLine="0"/>
                                    <w:jc w:val="left"/>
                                  </w:pPr>
                                  <w:r>
                                    <w:rPr>
                                      <w:rStyle w:val="161"/>
                                      <w:b w:val="0"/>
                                      <w:bCs w:val="0"/>
                                      <w:i w:val="0"/>
                                      <w:iCs w:val="0"/>
                                      <w:smallCaps w:val="0"/>
                                      <w:strike w:val="0"/>
                                    </w:rPr>
                                    <w:t>700</w:t>
                                  </w:r>
                                </w:p>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800</w:t>
                                  </w:r>
                                </w:p>
                              </w:txbxContent>
                            </wps:txbx>
                            <wps:bodyPr lIns="0" tIns="0" rIns="0" bIns="0" upright="1">
                              <a:spAutoFit/>
                            </wps:bodyPr>
                          </wps:wsp>
                        </a:graphicData>
                      </a:graphic>
                    </wp:anchor>
                  </w:drawing>
                </mc:Choice>
                <mc:Fallback>
                  <w:pict>
                    <v:shape id="文本框 127" o:spid="_x0000_s1026" o:spt="202" type="#_x0000_t202" style="position:absolute;left:0pt;margin-left:16.15pt;margin-top:481.75pt;height:27.2pt;width:20.15pt;mso-position-horizontal-relative:margin;z-index:251658240;mso-width-relative:page;mso-height-relative:page;" filled="f" stroked="f" coordsize="21600,21600" o:gfxdata="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mqyVK1wAAAAoBAAAPAAAAAAAAAAEAIAAAACIAAABkcnMvZG93&#10;bnJldi54bWxQSwECFAAUAAAACACHTuJA1QGuXMgBAACNAwAADgAAAAAAAAABACAAAAAmAQAAZHJz&#10;L2Uyb0RvYy54bWxQSwUGAAAAAAYABgBZAQAAYA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135" w:line="160" w:lineRule="exact"/>
                              <w:ind w:left="0" w:right="0" w:firstLine="0"/>
                              <w:jc w:val="left"/>
                            </w:pPr>
                            <w:r>
                              <w:rPr>
                                <w:rStyle w:val="161"/>
                                <w:b w:val="0"/>
                                <w:bCs w:val="0"/>
                                <w:i w:val="0"/>
                                <w:iCs w:val="0"/>
                                <w:smallCaps w:val="0"/>
                                <w:strike w:val="0"/>
                              </w:rPr>
                              <w:t>700</w:t>
                            </w:r>
                          </w:p>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800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5057140</wp:posOffset>
                      </wp:positionH>
                      <wp:positionV relativeFrom="paragraph">
                        <wp:posOffset>6090920</wp:posOffset>
                      </wp:positionV>
                      <wp:extent cx="347345" cy="135255"/>
                      <wp:effectExtent l="0" t="0" r="0" b="0"/>
                      <wp:wrapNone/>
                      <wp:docPr id="7" name="文本框 128"/>
                      <wp:cNvGraphicFramePr/>
                      <a:graphic xmlns:a="http://schemas.openxmlformats.org/drawingml/2006/main">
                        <a:graphicData uri="http://schemas.microsoft.com/office/word/2010/wordprocessingShape">
                          <wps:wsp>
                            <wps:cNvSpPr txBox="1"/>
                            <wps:spPr>
                              <a:xfrm>
                                <a:off x="0" y="0"/>
                                <a:ext cx="347345" cy="13525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 xml:space="preserve">3 </w:t>
                                  </w:r>
                                  <w:r>
                                    <w:rPr>
                                      <w:rStyle w:val="161"/>
                                      <w:b w:val="0"/>
                                      <w:bCs w:val="0"/>
                                      <w:i w:val="0"/>
                                      <w:iCs w:val="0"/>
                                      <w:smallCaps w:val="0"/>
                                      <w:strike w:val="0"/>
                                    </w:rPr>
                                    <w:t>500</w:t>
                                  </w:r>
                                </w:p>
                              </w:txbxContent>
                            </wps:txbx>
                            <wps:bodyPr lIns="0" tIns="0" rIns="0" bIns="0" upright="1">
                              <a:spAutoFit/>
                            </wps:bodyPr>
                          </wps:wsp>
                        </a:graphicData>
                      </a:graphic>
                    </wp:anchor>
                  </w:drawing>
                </mc:Choice>
                <mc:Fallback>
                  <w:pict>
                    <v:shape id="文本框 128" o:spid="_x0000_s1026" o:spt="202" type="#_x0000_t202" style="position:absolute;left:0pt;margin-left:398.2pt;margin-top:479.6pt;height:10.65pt;width:27.35pt;mso-position-horizontal-relative:margin;z-index:251658240;mso-width-relative:page;mso-height-relative:page;" filled="f" stroked="f" coordsize="21600,21600" o:gfxdata="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V8vQy1wAAAAsBAAAPAAAAAAAAAAEAIAAAACIAAABkcnMvZG93&#10;bnJldi54bWxQSwECFAAUAAAACACHTuJAY0tBPMgBAACNAwAADgAAAAAAAAABACAAAAAmAQAAZHJz&#10;L2Uyb0RvYy54bWxQSwUGAAAAAAYABgBZAQAAYA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 xml:space="preserve">3 </w:t>
                            </w:r>
                            <w:r>
                              <w:rPr>
                                <w:rStyle w:val="161"/>
                                <w:b w:val="0"/>
                                <w:bCs w:val="0"/>
                                <w:i w:val="0"/>
                                <w:iCs w:val="0"/>
                                <w:smallCaps w:val="0"/>
                                <w:strike w:val="0"/>
                              </w:rPr>
                              <w:t>500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5057140</wp:posOffset>
                      </wp:positionH>
                      <wp:positionV relativeFrom="paragraph">
                        <wp:posOffset>6304280</wp:posOffset>
                      </wp:positionV>
                      <wp:extent cx="347345" cy="128905"/>
                      <wp:effectExtent l="0" t="0" r="0" b="0"/>
                      <wp:wrapNone/>
                      <wp:docPr id="8" name="文本框 129"/>
                      <wp:cNvGraphicFramePr/>
                      <a:graphic xmlns:a="http://schemas.openxmlformats.org/drawingml/2006/main">
                        <a:graphicData uri="http://schemas.microsoft.com/office/word/2010/wordprocessingShape">
                          <wps:wsp>
                            <wps:cNvSpPr txBox="1"/>
                            <wps:spPr>
                              <a:xfrm>
                                <a:off x="0" y="0"/>
                                <a:ext cx="347345"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4 000</w:t>
                                  </w:r>
                                </w:p>
                              </w:txbxContent>
                            </wps:txbx>
                            <wps:bodyPr lIns="0" tIns="0" rIns="0" bIns="0" upright="1">
                              <a:spAutoFit/>
                            </wps:bodyPr>
                          </wps:wsp>
                        </a:graphicData>
                      </a:graphic>
                    </wp:anchor>
                  </w:drawing>
                </mc:Choice>
                <mc:Fallback>
                  <w:pict>
                    <v:shape id="文本框 129" o:spid="_x0000_s1026" o:spt="202" type="#_x0000_t202" style="position:absolute;left:0pt;margin-left:398.2pt;margin-top:496.4pt;height:10.15pt;width:27.35pt;mso-position-horizontal-relative:margin;z-index:251658240;mso-width-relative:page;mso-height-relative:page;" filled="f" stroked="f" coordsize="21600,21600" o:gfxdata="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NFFr61wAAAAwBAAAPAAAAAAAAAAEAIAAAACIAAABkcnMvZG93&#10;bnJldi54bWxQSwECFAAUAAAACACHTuJA1V4oBMgBAACNAwAADgAAAAAAAAABACAAAAAmAQAAZHJz&#10;L2Uyb0RvYy54bWxQSwUGAAAAAAYABgBZAQAAYA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4 000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5581650</wp:posOffset>
                      </wp:positionH>
                      <wp:positionV relativeFrom="paragraph">
                        <wp:posOffset>6081395</wp:posOffset>
                      </wp:positionV>
                      <wp:extent cx="353695" cy="135255"/>
                      <wp:effectExtent l="0" t="0" r="0" b="0"/>
                      <wp:wrapNone/>
                      <wp:docPr id="9" name="文本框 130"/>
                      <wp:cNvGraphicFramePr/>
                      <a:graphic xmlns:a="http://schemas.openxmlformats.org/drawingml/2006/main">
                        <a:graphicData uri="http://schemas.microsoft.com/office/word/2010/wordprocessingShape">
                          <wps:wsp>
                            <wps:cNvSpPr txBox="1"/>
                            <wps:spPr>
                              <a:xfrm>
                                <a:off x="0" y="0"/>
                                <a:ext cx="353695" cy="13525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7 000</w:t>
                                  </w:r>
                                </w:p>
                              </w:txbxContent>
                            </wps:txbx>
                            <wps:bodyPr lIns="0" tIns="0" rIns="0" bIns="0" upright="1">
                              <a:spAutoFit/>
                            </wps:bodyPr>
                          </wps:wsp>
                        </a:graphicData>
                      </a:graphic>
                    </wp:anchor>
                  </w:drawing>
                </mc:Choice>
                <mc:Fallback>
                  <w:pict>
                    <v:shape id="文本框 130" o:spid="_x0000_s1026" o:spt="202" type="#_x0000_t202" style="position:absolute;left:0pt;margin-left:439.5pt;margin-top:478.85pt;height:10.65pt;width:27.85pt;mso-position-horizontal-relative:margin;z-index:251658240;mso-width-relative:page;mso-height-relative:page;" filled="f" stroked="f" coordsize="21600,21600" o:gfxdata="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AYeAdDXAAAACwEAAA8AAAAAAAAAAQAgAAAAIgAAAGRycy9kb3du&#10;cmV2LnhtbFBLAQIUABQAAAAIAIdO4kBj8HlAxwEAAI0DAAAOAAAAAAAAAAEAIAAAACYBAABkcnMv&#10;ZTJvRG9jLnhtbFBLBQYAAAAABgAGAFkBAABf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7 000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5581650</wp:posOffset>
                      </wp:positionH>
                      <wp:positionV relativeFrom="paragraph">
                        <wp:posOffset>6299200</wp:posOffset>
                      </wp:positionV>
                      <wp:extent cx="353695" cy="135255"/>
                      <wp:effectExtent l="0" t="0" r="0" b="0"/>
                      <wp:wrapNone/>
                      <wp:docPr id="10" name="文本框 131"/>
                      <wp:cNvGraphicFramePr/>
                      <a:graphic xmlns:a="http://schemas.openxmlformats.org/drawingml/2006/main">
                        <a:graphicData uri="http://schemas.microsoft.com/office/word/2010/wordprocessingShape">
                          <wps:wsp>
                            <wps:cNvSpPr txBox="1"/>
                            <wps:spPr>
                              <a:xfrm>
                                <a:off x="0" y="0"/>
                                <a:ext cx="353695" cy="135255"/>
                              </a:xfrm>
                              <a:prstGeom prst="rect">
                                <a:avLst/>
                              </a:prstGeom>
                              <a:noFill/>
                              <a:ln>
                                <a:noFill/>
                              </a:ln>
                            </wps:spPr>
                            <wps:txbx>
                              <w:txbxContent>
                                <w:p>
                                  <w:pPr>
                                    <w:pStyle w:val="220"/>
                                    <w:keepNext w:val="0"/>
                                    <w:keepLines w:val="0"/>
                                    <w:widowControl w:val="0"/>
                                    <w:shd w:val="clear" w:color="auto" w:fill="auto"/>
                                    <w:bidi w:val="0"/>
                                    <w:spacing w:before="0" w:after="0" w:line="170" w:lineRule="exact"/>
                                    <w:ind w:left="0" w:right="0" w:firstLine="0"/>
                                    <w:jc w:val="left"/>
                                  </w:pPr>
                                  <w:r>
                                    <w:rPr>
                                      <w:rStyle w:val="221"/>
                                      <w:b w:val="0"/>
                                      <w:bCs w:val="0"/>
                                      <w:i w:val="0"/>
                                      <w:iCs w:val="0"/>
                                      <w:smallCaps w:val="0"/>
                                      <w:strike w:val="0"/>
                                    </w:rPr>
                                    <w:t>8</w:t>
                                  </w:r>
                                  <w:r>
                                    <w:rPr>
                                      <w:rStyle w:val="223"/>
                                      <w:b w:val="0"/>
                                      <w:bCs w:val="0"/>
                                      <w:i w:val="0"/>
                                      <w:iCs w:val="0"/>
                                      <w:smallCaps w:val="0"/>
                                      <w:strike w:val="0"/>
                                    </w:rPr>
                                    <w:t xml:space="preserve"> </w:t>
                                  </w:r>
                                  <w:r>
                                    <w:rPr>
                                      <w:rStyle w:val="221"/>
                                      <w:b w:val="0"/>
                                      <w:bCs w:val="0"/>
                                      <w:i w:val="0"/>
                                      <w:iCs w:val="0"/>
                                      <w:smallCaps w:val="0"/>
                                      <w:strike w:val="0"/>
                                    </w:rPr>
                                    <w:t>000</w:t>
                                  </w:r>
                                </w:p>
                              </w:txbxContent>
                            </wps:txbx>
                            <wps:bodyPr lIns="0" tIns="0" rIns="0" bIns="0" upright="1">
                              <a:spAutoFit/>
                            </wps:bodyPr>
                          </wps:wsp>
                        </a:graphicData>
                      </a:graphic>
                    </wp:anchor>
                  </w:drawing>
                </mc:Choice>
                <mc:Fallback>
                  <w:pict>
                    <v:shape id="文本框 131" o:spid="_x0000_s1026" o:spt="202" type="#_x0000_t202" style="position:absolute;left:0pt;margin-left:439.5pt;margin-top:496pt;height:10.65pt;width:27.85pt;mso-position-horizontal-relative:margin;z-index:251658240;mso-width-relative:page;mso-height-relative:page;" filled="f" stroked="f" coordsize="21600,21600" o:gfxdata="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a9feu2QAAAAwBAAAPAAAAAAAAAAEAIAAAACIAAABkcnMvZG93&#10;bnJldi54bWxQSwECFAAUAAAACACHTuJA350b4MYBAACOAwAADgAAAAAAAAABACAAAAAoAQAAZHJz&#10;L2Uyb0RvYy54bWxQSwUGAAAAAAYABgBZAQAAYAUAAAAA&#10;">
                      <v:fill on="f" focussize="0,0"/>
                      <v:stroke on="f"/>
                      <v:imagedata o:title=""/>
                      <o:lock v:ext="edit" aspectratio="f"/>
                      <v:textbox inset="0mm,0mm,0mm,0mm" style="mso-fit-shape-to-text:t;">
                        <w:txbxContent>
                          <w:p>
                            <w:pPr>
                              <w:pStyle w:val="220"/>
                              <w:keepNext w:val="0"/>
                              <w:keepLines w:val="0"/>
                              <w:widowControl w:val="0"/>
                              <w:shd w:val="clear" w:color="auto" w:fill="auto"/>
                              <w:bidi w:val="0"/>
                              <w:spacing w:before="0" w:after="0" w:line="170" w:lineRule="exact"/>
                              <w:ind w:left="0" w:right="0" w:firstLine="0"/>
                              <w:jc w:val="left"/>
                            </w:pPr>
                            <w:r>
                              <w:rPr>
                                <w:rStyle w:val="221"/>
                                <w:b w:val="0"/>
                                <w:bCs w:val="0"/>
                                <w:i w:val="0"/>
                                <w:iCs w:val="0"/>
                                <w:smallCaps w:val="0"/>
                                <w:strike w:val="0"/>
                              </w:rPr>
                              <w:t>8</w:t>
                            </w:r>
                            <w:r>
                              <w:rPr>
                                <w:rStyle w:val="223"/>
                                <w:b w:val="0"/>
                                <w:bCs w:val="0"/>
                                <w:i w:val="0"/>
                                <w:iCs w:val="0"/>
                                <w:smallCaps w:val="0"/>
                                <w:strike w:val="0"/>
                              </w:rPr>
                              <w:t xml:space="preserve"> </w:t>
                            </w:r>
                            <w:r>
                              <w:rPr>
                                <w:rStyle w:val="221"/>
                                <w:b w:val="0"/>
                                <w:bCs w:val="0"/>
                                <w:i w:val="0"/>
                                <w:iCs w:val="0"/>
                                <w:smallCaps w:val="0"/>
                                <w:strike w:val="0"/>
                              </w:rPr>
                              <w:t>000</w:t>
                            </w:r>
                          </w:p>
                        </w:txbxContent>
                      </v:textbox>
                    </v:shape>
                  </w:pict>
                </mc:Fallback>
              </mc:AlternateContent>
            </w:r>
            <w:r>
              <mc:AlternateContent>
                <mc:Choice Requires="wps">
                  <w:drawing>
                    <wp:anchor distT="0" distB="0" distL="63500" distR="63500" simplePos="0" relativeHeight="251658240" behindDoc="0" locked="0" layoutInCell="1" allowOverlap="1">
                      <wp:simplePos x="0" y="0"/>
                      <wp:positionH relativeFrom="margin">
                        <wp:posOffset>387985</wp:posOffset>
                      </wp:positionH>
                      <wp:positionV relativeFrom="paragraph">
                        <wp:posOffset>6534785</wp:posOffset>
                      </wp:positionV>
                      <wp:extent cx="1779905" cy="166370"/>
                      <wp:effectExtent l="0" t="0" r="0" b="0"/>
                      <wp:wrapNone/>
                      <wp:docPr id="11" name="文本框 132"/>
                      <wp:cNvGraphicFramePr/>
                      <a:graphic xmlns:a="http://schemas.openxmlformats.org/drawingml/2006/main">
                        <a:graphicData uri="http://schemas.microsoft.com/office/word/2010/wordprocessingShape">
                          <wps:wsp>
                            <wps:cNvSpPr txBox="1"/>
                            <wps:spPr>
                              <a:xfrm>
                                <a:off x="0" y="0"/>
                                <a:ext cx="1779905" cy="16637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注：括号内的公称尺寸不推#采用。</w:t>
                                  </w:r>
                                </w:p>
                              </w:txbxContent>
                            </wps:txbx>
                            <wps:bodyPr lIns="0" tIns="0" rIns="0" bIns="0" upright="1">
                              <a:spAutoFit/>
                            </wps:bodyPr>
                          </wps:wsp>
                        </a:graphicData>
                      </a:graphic>
                    </wp:anchor>
                  </w:drawing>
                </mc:Choice>
                <mc:Fallback>
                  <w:pict>
                    <v:shape id="文本框 132" o:spid="_x0000_s1026" o:spt="202" type="#_x0000_t202" style="position:absolute;left:0pt;margin-left:30.55pt;margin-top:514.55pt;height:13.1pt;width:140.15pt;mso-position-horizontal-relative:margin;z-index:251658240;mso-width-relative:page;mso-height-relative:page;" filled="f" stroked="f" coordsize="21600,21600" o:gfxdata="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8YDVH2AAAAAwBAAAPAAAAAAAAAAEAIAAAACIAAABkcnMv&#10;ZG93bnJldi54bWxQSwECFAAUAAAACACHTuJACMLcfcoBAACPAwAADgAAAAAAAAABACAAAAAnAQAA&#10;ZHJzL2Uyb0RvYy54bWxQSwUGAAAAAAYABgBZAQAAYw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注：括号内的公称尺寸不推#采用。</w:t>
                            </w:r>
                          </w:p>
                        </w:txbxContent>
                      </v:textbox>
                    </v:shape>
                  </w:pict>
                </mc:Fallback>
              </mc:AlternateConten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pStyle w:val="60"/>
              <w:keepNext w:val="0"/>
              <w:keepLines w:val="0"/>
              <w:widowControl w:val="0"/>
              <w:shd w:val="clear" w:color="auto" w:fill="auto"/>
              <w:bidi w:val="0"/>
              <w:spacing w:before="0" w:after="0" w:line="482" w:lineRule="exact"/>
              <w:ind w:left="0" w:right="0" w:firstLine="0"/>
              <w:jc w:val="left"/>
            </w:pPr>
            <w:r>
              <w:rPr>
                <w:rStyle w:val="100"/>
                <w:b w:val="0"/>
                <w:bCs w:val="0"/>
                <w:i w:val="0"/>
                <w:iCs w:val="0"/>
                <w:smallCaps w:val="0"/>
                <w:strike w:val="0"/>
                <w:lang w:val="en-US" w:eastAsia="en-US" w:bidi="en-US"/>
              </w:rPr>
              <w:t>5.6.5</w:t>
            </w:r>
            <w:r>
              <w:rPr>
                <w:rStyle w:val="100"/>
                <w:b w:val="0"/>
                <w:bCs w:val="0"/>
                <w:i w:val="0"/>
                <w:iCs w:val="0"/>
                <w:smallCaps w:val="0"/>
                <w:strike w:val="0"/>
              </w:rPr>
              <w:t>爆破</w:t>
            </w:r>
          </w:p>
          <w:p>
            <w:pPr>
              <w:pStyle w:val="28"/>
              <w:keepNext w:val="0"/>
              <w:keepLines w:val="0"/>
              <w:widowControl w:val="0"/>
              <w:shd w:val="clear" w:color="auto" w:fill="auto"/>
              <w:bidi w:val="0"/>
              <w:spacing w:before="0" w:after="0" w:line="482" w:lineRule="exact"/>
              <w:ind w:left="0" w:right="0" w:firstLine="0"/>
            </w:pPr>
            <w:r>
              <w:rPr>
                <w:color w:val="000000"/>
                <w:spacing w:val="0"/>
                <w:w w:val="100"/>
                <w:position w:val="0"/>
                <w:lang w:val="zh-TW" w:eastAsia="zh-TW" w:bidi="zh-TW"/>
              </w:rPr>
              <w:t>软管最小爆破压力</w:t>
            </w:r>
            <w:r>
              <w:rPr>
                <w:rStyle w:val="101"/>
                <w:b w:val="0"/>
                <w:bCs w:val="0"/>
                <w:i w:val="0"/>
                <w:iCs w:val="0"/>
                <w:smallCaps w:val="0"/>
                <w:strike w:val="0"/>
              </w:rPr>
              <w:t>P</w:t>
            </w:r>
            <w:r>
              <w:rPr>
                <w:rStyle w:val="101"/>
                <w:b w:val="0"/>
                <w:bCs w:val="0"/>
                <w:i w:val="0"/>
                <w:iCs w:val="0"/>
                <w:smallCaps w:val="0"/>
                <w:strike w:val="0"/>
                <w:vertAlign w:val="subscript"/>
              </w:rPr>
              <w:t>b</w:t>
            </w:r>
            <w:r>
              <w:rPr>
                <w:color w:val="000000"/>
                <w:spacing w:val="0"/>
                <w:w w:val="100"/>
                <w:position w:val="0"/>
                <w:lang w:val="zh-TW" w:eastAsia="zh-TW" w:bidi="zh-TW"/>
              </w:rPr>
              <w:t>应符合表</w:t>
            </w:r>
            <w:r>
              <w:rPr>
                <w:color w:val="000000"/>
                <w:spacing w:val="0"/>
                <w:w w:val="100"/>
                <w:position w:val="0"/>
                <w:lang w:val="en-US" w:eastAsia="en-US" w:bidi="en-US"/>
              </w:rPr>
              <w:t>10</w:t>
            </w:r>
            <w:r>
              <w:rPr>
                <w:color w:val="000000"/>
                <w:spacing w:val="0"/>
                <w:w w:val="100"/>
                <w:position w:val="0"/>
                <w:lang w:val="zh-TW" w:eastAsia="zh-TW" w:bidi="zh-TW"/>
              </w:rPr>
              <w:t>的规定。网套的爆破压力应按附录</w:t>
            </w:r>
            <w:r>
              <w:rPr>
                <w:rStyle w:val="101"/>
                <w:b w:val="0"/>
                <w:bCs w:val="0"/>
                <w:i w:val="0"/>
                <w:iCs w:val="0"/>
                <w:smallCaps w:val="0"/>
                <w:strike w:val="0"/>
              </w:rPr>
              <w:t>B</w:t>
            </w:r>
            <w:r>
              <w:rPr>
                <w:color w:val="000000"/>
                <w:spacing w:val="0"/>
                <w:w w:val="100"/>
                <w:position w:val="0"/>
                <w:lang w:val="zh-TW" w:eastAsia="zh-TW" w:bidi="zh-TW"/>
              </w:rPr>
              <w:t>进行校核。</w:t>
            </w:r>
          </w:p>
          <w:p>
            <w:pPr>
              <w:widowControl w:val="0"/>
              <w:spacing w:line="48" w:lineRule="exact"/>
              <w:rPr>
                <w:sz w:val="4"/>
                <w:szCs w:val="4"/>
              </w:rPr>
            </w:pPr>
            <w:r>
              <w:drawing>
                <wp:anchor distT="0" distB="254000" distL="63500" distR="63500" simplePos="0" relativeHeight="377486336" behindDoc="1" locked="0" layoutInCell="1" allowOverlap="1">
                  <wp:simplePos x="0" y="0"/>
                  <wp:positionH relativeFrom="margin">
                    <wp:posOffset>13970</wp:posOffset>
                  </wp:positionH>
                  <wp:positionV relativeFrom="paragraph">
                    <wp:posOffset>354330</wp:posOffset>
                  </wp:positionV>
                  <wp:extent cx="5913120" cy="7486015"/>
                  <wp:effectExtent l="0" t="0" r="11430" b="635"/>
                  <wp:wrapTopAndBottom/>
                  <wp:docPr id="12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39"/>
                          <pic:cNvPicPr>
                            <a:picLocks noChangeAspect="1"/>
                          </pic:cNvPicPr>
                        </pic:nvPicPr>
                        <pic:blipFill>
                          <a:blip r:embed="rId8" r:link="rId9"/>
                          <a:stretch>
                            <a:fillRect/>
                          </a:stretch>
                        </pic:blipFill>
                        <pic:spPr>
                          <a:xfrm>
                            <a:off x="0" y="0"/>
                            <a:ext cx="5913120" cy="7486015"/>
                          </a:xfrm>
                          <a:prstGeom prst="rect">
                            <a:avLst/>
                          </a:prstGeom>
                          <a:noFill/>
                          <a:ln>
                            <a:noFill/>
                          </a:ln>
                        </pic:spPr>
                      </pic:pic>
                    </a:graphicData>
                  </a:graphic>
                </wp:anchor>
              </w:drawing>
            </w:r>
            <w:r>
              <w:rPr>
                <w:rStyle w:val="100"/>
                <w:b w:val="0"/>
                <w:bCs w:val="0"/>
                <w:i w:val="0"/>
                <w:iCs w:val="0"/>
                <w:smallCaps w:val="0"/>
                <w:strike w:val="0"/>
              </w:rPr>
              <w:t>表10软管最小爆破压力</w:t>
            </w:r>
          </w:p>
          <w:p>
            <w:pPr>
              <w:pStyle w:val="60"/>
              <w:keepNext w:val="0"/>
              <w:keepLines w:val="0"/>
              <w:widowControl w:val="0"/>
              <w:shd w:val="clear" w:color="auto" w:fill="auto"/>
              <w:bidi w:val="0"/>
              <w:spacing w:before="0" w:after="0" w:line="562" w:lineRule="exact"/>
              <w:ind w:left="0" w:right="7520" w:firstLine="0"/>
              <w:jc w:val="left"/>
            </w:pPr>
            <w:r>
              <w:rPr>
                <w:rStyle w:val="102"/>
                <w:b w:val="0"/>
                <w:bCs w:val="0"/>
                <w:i w:val="0"/>
                <w:iCs w:val="0"/>
                <w:smallCaps w:val="0"/>
                <w:strike w:val="0"/>
                <w:lang w:val="en-US" w:eastAsia="en-US" w:bidi="en-US"/>
              </w:rPr>
              <w:t>6</w:t>
            </w:r>
            <w:r>
              <w:rPr>
                <w:rStyle w:val="102"/>
                <w:b w:val="0"/>
                <w:bCs w:val="0"/>
                <w:i w:val="0"/>
                <w:iCs w:val="0"/>
                <w:smallCaps w:val="0"/>
                <w:strike w:val="0"/>
              </w:rPr>
              <w:t xml:space="preserve">检验方法 </w:t>
            </w:r>
            <w:r>
              <w:rPr>
                <w:rStyle w:val="102"/>
                <w:b w:val="0"/>
                <w:bCs w:val="0"/>
                <w:i w:val="0"/>
                <w:iCs w:val="0"/>
                <w:smallCaps w:val="0"/>
                <w:strike w:val="0"/>
                <w:lang w:val="en-US" w:eastAsia="en-US" w:bidi="en-US"/>
              </w:rPr>
              <w:t>6.</w:t>
            </w:r>
            <w:r>
              <w:rPr>
                <w:rStyle w:val="102"/>
                <w:b w:val="0"/>
                <w:bCs w:val="0"/>
                <w:i w:val="0"/>
                <w:iCs w:val="0"/>
                <w:smallCaps w:val="0"/>
                <w:strike w:val="0"/>
              </w:rPr>
              <w:t>1外观</w:t>
            </w:r>
          </w:p>
          <w:p>
            <w:pPr>
              <w:pStyle w:val="28"/>
              <w:keepNext w:val="0"/>
              <w:keepLines w:val="0"/>
              <w:widowControl w:val="0"/>
              <w:shd w:val="clear" w:color="auto" w:fill="auto"/>
              <w:bidi w:val="0"/>
              <w:spacing w:before="0" w:after="195" w:line="200" w:lineRule="exact"/>
              <w:ind w:left="0" w:right="0" w:firstLine="480"/>
              <w:jc w:val="both"/>
            </w:pPr>
            <w:r>
              <w:rPr>
                <w:color w:val="000000"/>
                <w:spacing w:val="0"/>
                <w:w w:val="100"/>
                <w:position w:val="0"/>
                <w:lang w:val="zh-TW" w:eastAsia="zh-TW" w:bidi="zh-TW"/>
              </w:rPr>
              <w:t>用</w:t>
            </w:r>
            <w:r>
              <w:rPr>
                <w:rStyle w:val="101"/>
                <w:b w:val="0"/>
                <w:bCs w:val="0"/>
                <w:i w:val="0"/>
                <w:iCs w:val="0"/>
                <w:smallCaps w:val="0"/>
                <w:strike w:val="0"/>
              </w:rPr>
              <w:t>H</w:t>
            </w:r>
            <w:r>
              <w:rPr>
                <w:color w:val="000000"/>
                <w:spacing w:val="0"/>
                <w:w w:val="100"/>
                <w:position w:val="0"/>
                <w:lang w:val="zh-TW" w:eastAsia="zh-TW" w:bidi="zh-TW"/>
              </w:rPr>
              <w:t>视法和手感进行检查，结果应符合</w:t>
            </w:r>
            <w:r>
              <w:rPr>
                <w:color w:val="000000"/>
                <w:spacing w:val="0"/>
                <w:w w:val="100"/>
                <w:position w:val="0"/>
                <w:lang w:val="en-US" w:eastAsia="en-US" w:bidi="en-US"/>
              </w:rPr>
              <w:t xml:space="preserve">5. </w:t>
            </w:r>
            <w:r>
              <w:rPr>
                <w:rStyle w:val="103"/>
                <w:b w:val="0"/>
                <w:bCs w:val="0"/>
                <w:i w:val="0"/>
                <w:iCs w:val="0"/>
                <w:smallCaps w:val="0"/>
                <w:strike w:val="0"/>
              </w:rPr>
              <w:t>3的耍求。</w:t>
            </w:r>
          </w:p>
          <w:p>
            <w:pPr>
              <w:pStyle w:val="60"/>
              <w:keepNext w:val="0"/>
              <w:keepLines w:val="0"/>
              <w:widowControl w:val="0"/>
              <w:shd w:val="clear" w:color="auto" w:fill="auto"/>
              <w:bidi w:val="0"/>
              <w:spacing w:before="0" w:after="209" w:line="200" w:lineRule="exact"/>
              <w:ind w:left="0" w:right="0" w:firstLine="0"/>
            </w:pPr>
            <w:r>
              <w:rPr>
                <w:rStyle w:val="102"/>
                <w:b w:val="0"/>
                <w:bCs w:val="0"/>
                <w:i w:val="0"/>
                <w:iCs w:val="0"/>
                <w:smallCaps w:val="0"/>
                <w:strike w:val="0"/>
                <w:lang w:val="en-US" w:eastAsia="en-US" w:bidi="en-US"/>
              </w:rPr>
              <w:t>6.2</w:t>
            </w:r>
            <w:r>
              <w:rPr>
                <w:rStyle w:val="102"/>
                <w:b w:val="0"/>
                <w:bCs w:val="0"/>
                <w:i w:val="0"/>
                <w:iCs w:val="0"/>
                <w:smallCaps w:val="0"/>
                <w:strike w:val="0"/>
              </w:rPr>
              <w:t>尺寸</w:t>
            </w:r>
          </w:p>
          <w:p>
            <w:pPr>
              <w:pStyle w:val="28"/>
              <w:keepNext w:val="0"/>
              <w:keepLines w:val="0"/>
              <w:widowControl w:val="0"/>
              <w:shd w:val="clear" w:color="auto" w:fill="auto"/>
              <w:bidi w:val="0"/>
              <w:spacing w:before="0" w:after="202" w:line="200" w:lineRule="exact"/>
              <w:ind w:left="0" w:right="0" w:firstLine="480"/>
              <w:jc w:val="both"/>
            </w:pPr>
            <w:r>
              <w:rPr>
                <w:color w:val="000000"/>
                <w:spacing w:val="0"/>
                <w:w w:val="100"/>
                <w:position w:val="0"/>
                <w:lang w:val="zh-TW" w:eastAsia="zh-TW" w:bidi="zh-TW"/>
              </w:rPr>
              <w:t>用精度符合尺寸偏差耍求的量具进行检查，结果应符合</w:t>
            </w:r>
            <w:r>
              <w:rPr>
                <w:color w:val="000000"/>
                <w:spacing w:val="0"/>
                <w:w w:val="100"/>
                <w:position w:val="0"/>
                <w:lang w:val="en-US" w:eastAsia="en-US" w:bidi="en-US"/>
              </w:rPr>
              <w:t xml:space="preserve">5. </w:t>
            </w:r>
            <w:r>
              <w:rPr>
                <w:rStyle w:val="103"/>
                <w:b w:val="0"/>
                <w:bCs w:val="0"/>
                <w:i w:val="0"/>
                <w:iCs w:val="0"/>
                <w:smallCaps w:val="0"/>
                <w:strike w:val="0"/>
              </w:rPr>
              <w:t>4的要求。</w:t>
            </w:r>
          </w:p>
          <w:p>
            <w:pPr>
              <w:pStyle w:val="60"/>
              <w:keepNext w:val="0"/>
              <w:keepLines w:val="0"/>
              <w:widowControl w:val="0"/>
              <w:shd w:val="clear" w:color="auto" w:fill="auto"/>
              <w:bidi w:val="0"/>
              <w:spacing w:before="0" w:after="113" w:line="200" w:lineRule="exact"/>
              <w:ind w:left="0" w:right="0" w:firstLine="0"/>
            </w:pPr>
            <w:r>
              <w:rPr>
                <w:rStyle w:val="100"/>
                <w:b w:val="0"/>
                <w:bCs w:val="0"/>
                <w:i w:val="0"/>
                <w:iCs w:val="0"/>
                <w:smallCaps w:val="0"/>
                <w:strike w:val="0"/>
                <w:lang w:val="en-US" w:eastAsia="en-US" w:bidi="en-US"/>
              </w:rPr>
              <w:t>6.3</w:t>
            </w:r>
            <w:r>
              <w:rPr>
                <w:rStyle w:val="100"/>
                <w:b w:val="0"/>
                <w:bCs w:val="0"/>
                <w:i w:val="0"/>
                <w:iCs w:val="0"/>
                <w:smallCaps w:val="0"/>
                <w:strike w:val="0"/>
              </w:rPr>
              <w:t>焊缝无损检测</w:t>
            </w:r>
          </w:p>
          <w:p>
            <w:pPr>
              <w:pStyle w:val="28"/>
              <w:keepNext w:val="0"/>
              <w:keepLines w:val="0"/>
              <w:widowControl w:val="0"/>
              <w:shd w:val="clear" w:color="auto" w:fill="auto"/>
              <w:bidi w:val="0"/>
              <w:spacing w:before="0" w:after="0" w:line="317" w:lineRule="exact"/>
              <w:ind w:left="0" w:right="0" w:firstLine="480"/>
              <w:jc w:val="both"/>
            </w:pPr>
            <w:r>
              <w:rPr>
                <w:color w:val="000000"/>
                <w:spacing w:val="0"/>
                <w:w w:val="100"/>
                <w:position w:val="0"/>
                <w:lang w:val="zh-TW" w:eastAsia="zh-TW" w:bidi="zh-TW"/>
              </w:rPr>
              <w:t>管坯纵焊缝的射线检测方法按</w:t>
            </w:r>
            <w:r>
              <w:rPr>
                <w:rStyle w:val="101"/>
                <w:b w:val="0"/>
                <w:bCs w:val="0"/>
                <w:i w:val="0"/>
                <w:iCs w:val="0"/>
                <w:smallCaps w:val="0"/>
                <w:strike w:val="0"/>
              </w:rPr>
              <w:t>GB/T</w:t>
            </w:r>
            <w:r>
              <w:rPr>
                <w:color w:val="000000"/>
                <w:spacing w:val="0"/>
                <w:w w:val="100"/>
                <w:position w:val="0"/>
                <w:lang w:val="en-US" w:eastAsia="en-US" w:bidi="en-US"/>
              </w:rPr>
              <w:t xml:space="preserve"> </w:t>
            </w:r>
            <w:r>
              <w:rPr>
                <w:color w:val="000000"/>
                <w:spacing w:val="0"/>
                <w:w w:val="100"/>
                <w:position w:val="0"/>
                <w:lang w:val="zh-TW" w:eastAsia="zh-TW" w:bidi="zh-TW"/>
              </w:rPr>
              <w:t>3323的规定，接管纵焊缝和软管对接环焊缝的射线检测方法 按</w:t>
            </w:r>
            <w:r>
              <w:rPr>
                <w:rStyle w:val="101"/>
                <w:b w:val="0"/>
                <w:bCs w:val="0"/>
                <w:i w:val="0"/>
                <w:iCs w:val="0"/>
                <w:smallCaps w:val="0"/>
                <w:strike w:val="0"/>
              </w:rPr>
              <w:t>JB/T</w:t>
            </w:r>
            <w:r>
              <w:rPr>
                <w:color w:val="000000"/>
                <w:spacing w:val="0"/>
                <w:w w:val="100"/>
                <w:position w:val="0"/>
                <w:lang w:val="en-US" w:eastAsia="en-US" w:bidi="en-US"/>
              </w:rPr>
              <w:t xml:space="preserve"> 4730. </w:t>
            </w:r>
            <w:r>
              <w:rPr>
                <w:color w:val="000000"/>
                <w:spacing w:val="0"/>
                <w:w w:val="100"/>
                <w:position w:val="0"/>
                <w:lang w:val="zh-TW" w:eastAsia="zh-TW" w:bidi="zh-TW"/>
              </w:rPr>
              <w:t>2的规定，其他焊缝的渗透检测方法按</w:t>
            </w:r>
            <w:r>
              <w:rPr>
                <w:rStyle w:val="101"/>
                <w:b w:val="0"/>
                <w:bCs w:val="0"/>
                <w:i w:val="0"/>
                <w:iCs w:val="0"/>
                <w:smallCaps w:val="0"/>
                <w:strike w:val="0"/>
              </w:rPr>
              <w:t>JB/T</w:t>
            </w:r>
            <w:r>
              <w:rPr>
                <w:color w:val="000000"/>
                <w:spacing w:val="0"/>
                <w:w w:val="100"/>
                <w:position w:val="0"/>
                <w:lang w:val="en-US" w:eastAsia="en-US" w:bidi="en-US"/>
              </w:rPr>
              <w:t xml:space="preserve"> 4730. </w:t>
            </w:r>
            <w:r>
              <w:rPr>
                <w:color w:val="000000"/>
                <w:spacing w:val="0"/>
                <w:w w:val="100"/>
                <w:position w:val="0"/>
                <w:lang w:val="zh-TW" w:eastAsia="zh-TW" w:bidi="zh-TW"/>
              </w:rPr>
              <w:t>5的规定，结果应符合</w:t>
            </w:r>
            <w:r>
              <w:rPr>
                <w:color w:val="000000"/>
                <w:spacing w:val="0"/>
                <w:w w:val="100"/>
                <w:position w:val="0"/>
                <w:lang w:val="en-US" w:eastAsia="en-US" w:bidi="en-US"/>
              </w:rPr>
              <w:t xml:space="preserve">5. </w:t>
            </w:r>
            <w:r>
              <w:rPr>
                <w:rStyle w:val="103"/>
                <w:b w:val="0"/>
                <w:bCs w:val="0"/>
                <w:i w:val="0"/>
                <w:iCs w:val="0"/>
                <w:smallCaps w:val="0"/>
                <w:strike w:val="0"/>
              </w:rPr>
              <w:t>5的要求。</w:t>
            </w:r>
          </w:p>
          <w:p>
            <w:pPr>
              <w:pStyle w:val="60"/>
              <w:keepNext w:val="0"/>
              <w:keepLines w:val="0"/>
              <w:widowControl w:val="0"/>
              <w:shd w:val="clear" w:color="auto" w:fill="auto"/>
              <w:bidi w:val="0"/>
              <w:spacing w:before="0" w:after="0" w:line="475" w:lineRule="exact"/>
              <w:ind w:left="0" w:right="0" w:firstLine="0"/>
            </w:pPr>
            <w:r>
              <w:rPr>
                <w:rStyle w:val="102"/>
                <w:b w:val="0"/>
                <w:bCs w:val="0"/>
                <w:i w:val="0"/>
                <w:iCs w:val="0"/>
                <w:smallCaps w:val="0"/>
                <w:strike w:val="0"/>
                <w:lang w:val="en-US" w:eastAsia="en-US" w:bidi="en-US"/>
              </w:rPr>
              <w:t>6.4</w:t>
            </w:r>
            <w:r>
              <w:rPr>
                <w:rStyle w:val="102"/>
                <w:b w:val="0"/>
                <w:bCs w:val="0"/>
                <w:i w:val="0"/>
                <w:iCs w:val="0"/>
                <w:smallCaps w:val="0"/>
                <w:strike w:val="0"/>
              </w:rPr>
              <w:t>性能</w:t>
            </w:r>
          </w:p>
          <w:p>
            <w:pPr>
              <w:pStyle w:val="60"/>
              <w:keepNext w:val="0"/>
              <w:keepLines w:val="0"/>
              <w:widowControl w:val="0"/>
              <w:numPr>
                <w:ilvl w:val="0"/>
                <w:numId w:val="5"/>
              </w:numPr>
              <w:shd w:val="clear" w:color="auto" w:fill="auto"/>
              <w:tabs>
                <w:tab w:val="left" w:pos="536"/>
              </w:tabs>
              <w:bidi w:val="0"/>
              <w:spacing w:before="0" w:after="0" w:line="475" w:lineRule="exact"/>
              <w:ind w:left="0" w:right="0" w:firstLine="0"/>
            </w:pPr>
            <w:r>
              <w:rPr>
                <w:color w:val="000000"/>
                <w:spacing w:val="0"/>
                <w:w w:val="100"/>
                <w:position w:val="0"/>
                <w:lang w:val="zh-TW" w:eastAsia="zh-TW" w:bidi="zh-TW"/>
              </w:rPr>
              <w:t>1 耐压试验</w:t>
            </w:r>
          </w:p>
          <w:p>
            <w:pPr>
              <w:pStyle w:val="60"/>
              <w:keepNext w:val="0"/>
              <w:keepLines w:val="0"/>
              <w:widowControl w:val="0"/>
              <w:numPr>
                <w:ilvl w:val="0"/>
                <w:numId w:val="6"/>
              </w:numPr>
              <w:shd w:val="clear" w:color="auto" w:fill="auto"/>
              <w:tabs>
                <w:tab w:val="left" w:pos="536"/>
              </w:tabs>
              <w:bidi w:val="0"/>
              <w:spacing w:before="0" w:after="0" w:line="475" w:lineRule="exact"/>
              <w:ind w:left="0" w:right="0" w:firstLine="0"/>
            </w:pPr>
            <w:r>
              <w:rPr>
                <w:color w:val="000000"/>
                <w:spacing w:val="0"/>
                <w:w w:val="100"/>
                <w:position w:val="0"/>
                <w:lang w:val="en-US" w:eastAsia="en-US" w:bidi="en-US"/>
              </w:rPr>
              <w:t xml:space="preserve">1. </w:t>
            </w:r>
            <w:r>
              <w:rPr>
                <w:color w:val="000000"/>
                <w:spacing w:val="0"/>
                <w:w w:val="100"/>
                <w:position w:val="0"/>
                <w:lang w:val="zh-TW" w:eastAsia="zh-TW" w:bidi="zh-TW"/>
              </w:rPr>
              <w:t>1 水压试验</w:t>
            </w:r>
          </w:p>
          <w:p>
            <w:pPr>
              <w:pStyle w:val="28"/>
              <w:keepNext w:val="0"/>
              <w:keepLines w:val="0"/>
              <w:widowControl w:val="0"/>
              <w:shd w:val="clear" w:color="auto" w:fill="auto"/>
              <w:bidi w:val="0"/>
              <w:spacing w:before="0" w:after="211" w:line="313" w:lineRule="exact"/>
              <w:ind w:left="0" w:right="0" w:firstLine="480"/>
              <w:jc w:val="both"/>
            </w:pPr>
            <w:r>
              <w:rPr>
                <w:color w:val="000000"/>
                <w:spacing w:val="0"/>
                <w:w w:val="100"/>
                <w:position w:val="0"/>
                <w:lang w:val="zh-TW" w:eastAsia="zh-TW" w:bidi="zh-TW"/>
              </w:rPr>
              <w:t xml:space="preserve">试验介质为氯离子含量不超过25 </w:t>
            </w:r>
            <w:r>
              <w:rPr>
                <w:rStyle w:val="101"/>
                <w:b w:val="0"/>
                <w:bCs w:val="0"/>
                <w:i w:val="0"/>
                <w:iCs w:val="0"/>
                <w:smallCaps w:val="0"/>
                <w:strike w:val="0"/>
              </w:rPr>
              <w:t>mg</w:t>
            </w:r>
            <w:r>
              <w:rPr>
                <w:color w:val="000000"/>
                <w:spacing w:val="0"/>
                <w:w w:val="100"/>
                <w:position w:val="0"/>
                <w:lang w:val="en-US" w:eastAsia="en-US" w:bidi="en-US"/>
              </w:rPr>
              <w:t>/</w:t>
            </w:r>
            <w:r>
              <w:rPr>
                <w:rStyle w:val="101"/>
                <w:b w:val="0"/>
                <w:bCs w:val="0"/>
                <w:i w:val="0"/>
                <w:iCs w:val="0"/>
                <w:smallCaps w:val="0"/>
                <w:strike w:val="0"/>
              </w:rPr>
              <w:t>L</w:t>
            </w:r>
            <w:r>
              <w:rPr>
                <w:color w:val="000000"/>
                <w:spacing w:val="0"/>
                <w:w w:val="100"/>
                <w:position w:val="0"/>
                <w:lang w:val="zh-TW" w:eastAsia="zh-TW" w:bidi="zh-TW"/>
              </w:rPr>
              <w:t xml:space="preserve">的水。试验装置为加压泵、压力监测仪表。将试件平直放 置，一端安装带有排气阀的堵头，另一端和泵出口连接。将水注入软管内，排尽空气，关闭排气阀，密封 试件，然后缓慢加压至试验压力，至少保压5 </w:t>
            </w:r>
            <w:r>
              <w:rPr>
                <w:rStyle w:val="101"/>
                <w:b w:val="0"/>
                <w:bCs w:val="0"/>
                <w:i w:val="0"/>
                <w:iCs w:val="0"/>
                <w:smallCaps w:val="0"/>
                <w:strike w:val="0"/>
              </w:rPr>
              <w:t>min</w:t>
            </w:r>
            <w:r>
              <w:rPr>
                <w:color w:val="000000"/>
                <w:spacing w:val="0"/>
                <w:w w:val="100"/>
                <w:position w:val="0"/>
                <w:lang w:val="en-US" w:eastAsia="en-US" w:bidi="en-US"/>
              </w:rPr>
              <w:t>，</w:t>
            </w:r>
            <w:r>
              <w:rPr>
                <w:color w:val="000000"/>
                <w:spacing w:val="0"/>
                <w:w w:val="100"/>
                <w:position w:val="0"/>
                <w:lang w:val="zh-TW" w:eastAsia="zh-TW" w:bidi="zh-TW"/>
              </w:rPr>
              <w:t>试验压力下检查试件，结果应符合</w:t>
            </w:r>
            <w:r>
              <w:rPr>
                <w:color w:val="000000"/>
                <w:spacing w:val="0"/>
                <w:w w:val="100"/>
                <w:position w:val="0"/>
                <w:lang w:val="en-US" w:eastAsia="en-US" w:bidi="en-US"/>
              </w:rPr>
              <w:t xml:space="preserve">5. 6. 1. </w:t>
            </w:r>
            <w:r>
              <w:rPr>
                <w:rStyle w:val="103"/>
                <w:b w:val="0"/>
                <w:bCs w:val="0"/>
                <w:i w:val="0"/>
                <w:iCs w:val="0"/>
                <w:smallCaps w:val="0"/>
                <w:strike w:val="0"/>
              </w:rPr>
              <w:t>1的要求。</w:t>
            </w:r>
          </w:p>
          <w:p>
            <w:pPr>
              <w:pStyle w:val="60"/>
              <w:keepNext w:val="0"/>
              <w:keepLines w:val="0"/>
              <w:widowControl w:val="0"/>
              <w:numPr>
                <w:ilvl w:val="0"/>
                <w:numId w:val="7"/>
              </w:numPr>
              <w:shd w:val="clear" w:color="auto" w:fill="auto"/>
              <w:tabs>
                <w:tab w:val="left" w:pos="536"/>
              </w:tabs>
              <w:bidi w:val="0"/>
              <w:spacing w:before="0" w:after="141" w:line="200" w:lineRule="exact"/>
              <w:ind w:left="0" w:right="0" w:firstLine="0"/>
            </w:pPr>
            <w:r>
              <w:rPr>
                <w:color w:val="000000"/>
                <w:spacing w:val="0"/>
                <w:w w:val="100"/>
                <w:position w:val="0"/>
                <w:lang w:val="en-US" w:eastAsia="en-US" w:bidi="en-US"/>
              </w:rPr>
              <w:t xml:space="preserve">1.2 </w:t>
            </w:r>
            <w:r>
              <w:rPr>
                <w:color w:val="000000"/>
                <w:spacing w:val="0"/>
                <w:w w:val="100"/>
                <w:position w:val="0"/>
                <w:lang w:val="zh-TW" w:eastAsia="zh-TW" w:bidi="zh-TW"/>
              </w:rPr>
              <w:t>气压试验</w:t>
            </w:r>
          </w:p>
          <w:p>
            <w:pPr>
              <w:pStyle w:val="28"/>
              <w:keepNext w:val="0"/>
              <w:keepLines w:val="0"/>
              <w:widowControl w:val="0"/>
              <w:shd w:val="clear" w:color="auto" w:fill="auto"/>
              <w:bidi w:val="0"/>
              <w:spacing w:before="0" w:after="211" w:line="313" w:lineRule="exact"/>
              <w:ind w:left="0" w:right="0" w:firstLine="480"/>
              <w:jc w:val="both"/>
            </w:pPr>
            <w:r>
              <w:rPr>
                <w:rStyle w:val="103"/>
                <w:b w:val="0"/>
                <w:bCs w:val="0"/>
                <w:i w:val="0"/>
                <w:iCs w:val="0"/>
                <w:smallCaps w:val="0"/>
                <w:strike w:val="0"/>
              </w:rPr>
              <w:t xml:space="preserve">试验介质为无毒、无腐蚀性、非可燃的干燥、洁净气体。试验水槽用水的氣离子含量不超过 </w:t>
            </w:r>
            <w:r>
              <w:rPr>
                <w:color w:val="000000"/>
                <w:spacing w:val="0"/>
                <w:w w:val="100"/>
                <w:position w:val="0"/>
                <w:lang w:val="zh-TW" w:eastAsia="zh-TW" w:bidi="zh-TW"/>
              </w:rPr>
              <w:t xml:space="preserve">25 </w:t>
            </w:r>
            <w:r>
              <w:rPr>
                <w:rStyle w:val="101"/>
                <w:b w:val="0"/>
                <w:bCs w:val="0"/>
                <w:i w:val="0"/>
                <w:iCs w:val="0"/>
                <w:smallCaps w:val="0"/>
                <w:strike w:val="0"/>
              </w:rPr>
              <w:t>mg</w:t>
            </w:r>
            <w:r>
              <w:rPr>
                <w:color w:val="000000"/>
                <w:spacing w:val="0"/>
                <w:w w:val="100"/>
                <w:position w:val="0"/>
                <w:lang w:val="en-US" w:eastAsia="en-US" w:bidi="en-US"/>
              </w:rPr>
              <w:t>/</w:t>
            </w:r>
            <w:r>
              <w:rPr>
                <w:rStyle w:val="101"/>
                <w:b w:val="0"/>
                <w:bCs w:val="0"/>
                <w:i w:val="0"/>
                <w:iCs w:val="0"/>
                <w:smallCaps w:val="0"/>
                <w:strike w:val="0"/>
              </w:rPr>
              <w:t>L</w:t>
            </w:r>
            <w:r>
              <w:rPr>
                <w:color w:val="000000"/>
                <w:spacing w:val="0"/>
                <w:w w:val="100"/>
                <w:position w:val="0"/>
                <w:lang w:val="en-US" w:eastAsia="en-US" w:bidi="en-US"/>
              </w:rPr>
              <w:t>。</w:t>
            </w:r>
            <w:r>
              <w:rPr>
                <w:color w:val="000000"/>
                <w:spacing w:val="0"/>
                <w:w w:val="100"/>
                <w:position w:val="0"/>
                <w:lang w:val="zh-TW" w:eastAsia="zh-TW" w:bidi="zh-TW"/>
              </w:rPr>
              <w:t xml:space="preserve">试验装置为气泵（或气瓶组）、压力监测仪表、水槽。试件一端安装堵头，另一端与进气口相 接，将试件浸没于水槽中，通人气体缓慢加压至试验压力，至少保压1〇 </w:t>
            </w:r>
            <w:r>
              <w:rPr>
                <w:rStyle w:val="101"/>
                <w:b w:val="0"/>
                <w:bCs w:val="0"/>
                <w:i w:val="0"/>
                <w:iCs w:val="0"/>
                <w:smallCaps w:val="0"/>
                <w:strike w:val="0"/>
              </w:rPr>
              <w:t>min</w:t>
            </w:r>
            <w:r>
              <w:rPr>
                <w:color w:val="000000"/>
                <w:spacing w:val="0"/>
                <w:w w:val="100"/>
                <w:position w:val="0"/>
                <w:lang w:val="en-US" w:eastAsia="en-US" w:bidi="en-US"/>
              </w:rPr>
              <w:t>，</w:t>
            </w:r>
            <w:r>
              <w:rPr>
                <w:color w:val="000000"/>
                <w:spacing w:val="0"/>
                <w:w w:val="100"/>
                <w:position w:val="0"/>
                <w:lang w:val="zh-TW" w:eastAsia="zh-TW" w:bidi="zh-TW"/>
              </w:rPr>
              <w:t>试验压力下检查试件，结果 应符合</w:t>
            </w:r>
            <w:r>
              <w:rPr>
                <w:color w:val="000000"/>
                <w:spacing w:val="0"/>
                <w:w w:val="100"/>
                <w:position w:val="0"/>
                <w:lang w:val="en-US" w:eastAsia="en-US" w:bidi="en-US"/>
              </w:rPr>
              <w:t>5. 6. 1.2</w:t>
            </w:r>
            <w:r>
              <w:rPr>
                <w:color w:val="000000"/>
                <w:spacing w:val="0"/>
                <w:w w:val="100"/>
                <w:position w:val="0"/>
                <w:lang w:val="zh-TW" w:eastAsia="zh-TW" w:bidi="zh-TW"/>
              </w:rPr>
              <w:t>的耍求。</w:t>
            </w:r>
          </w:p>
          <w:p>
            <w:pPr>
              <w:pStyle w:val="60"/>
              <w:keepNext w:val="0"/>
              <w:keepLines w:val="0"/>
              <w:widowControl w:val="0"/>
              <w:numPr>
                <w:ilvl w:val="0"/>
                <w:numId w:val="4"/>
              </w:numPr>
              <w:shd w:val="clear" w:color="auto" w:fill="auto"/>
              <w:tabs>
                <w:tab w:val="left" w:pos="316"/>
              </w:tabs>
              <w:bidi w:val="0"/>
              <w:spacing w:before="0" w:after="137" w:line="200" w:lineRule="exact"/>
              <w:ind w:left="0" w:right="0" w:firstLine="0"/>
            </w:pPr>
            <w:r>
              <w:rPr>
                <w:color w:val="000000"/>
                <w:spacing w:val="0"/>
                <w:w w:val="100"/>
                <w:position w:val="0"/>
                <w:lang w:val="en-US" w:eastAsia="en-US" w:bidi="en-US"/>
              </w:rPr>
              <w:t xml:space="preserve">4.2 </w:t>
            </w:r>
            <w:r>
              <w:rPr>
                <w:color w:val="000000"/>
                <w:spacing w:val="0"/>
                <w:w w:val="100"/>
                <w:position w:val="0"/>
                <w:lang w:val="zh-TW" w:eastAsia="zh-TW" w:bidi="zh-TW"/>
              </w:rPr>
              <w:t>气密试验</w:t>
            </w:r>
          </w:p>
          <w:p>
            <w:pPr>
              <w:pStyle w:val="28"/>
              <w:keepNext w:val="0"/>
              <w:keepLines w:val="0"/>
              <w:widowControl w:val="0"/>
              <w:shd w:val="clear" w:color="auto" w:fill="auto"/>
              <w:bidi w:val="0"/>
              <w:spacing w:before="0" w:after="211" w:line="313" w:lineRule="exact"/>
              <w:ind w:left="0" w:right="0" w:firstLine="480"/>
              <w:jc w:val="both"/>
            </w:pPr>
            <w:r>
              <w:rPr>
                <w:color w:val="000000"/>
                <w:spacing w:val="0"/>
                <w:w w:val="100"/>
                <w:position w:val="0"/>
                <w:lang w:val="zh-TW" w:eastAsia="zh-TW" w:bidi="zh-TW"/>
              </w:rPr>
              <w:t xml:space="preserve">气密试验应在耐压试验合格后进行，当耐压试验采用气压试验时，可不进行气密试验。试验介质为 无毒、无腐蚀性、非可燃的干燥、洁净气体;试验水槽用水的氯离子含量不超过25 </w:t>
            </w:r>
            <w:r>
              <w:rPr>
                <w:rStyle w:val="101"/>
                <w:b w:val="0"/>
                <w:bCs w:val="0"/>
                <w:i w:val="0"/>
                <w:iCs w:val="0"/>
                <w:smallCaps w:val="0"/>
                <w:strike w:val="0"/>
              </w:rPr>
              <w:t>mg</w:t>
            </w:r>
            <w:r>
              <w:rPr>
                <w:color w:val="000000"/>
                <w:spacing w:val="0"/>
                <w:w w:val="100"/>
                <w:position w:val="0"/>
                <w:lang w:val="en-US" w:eastAsia="en-US" w:bidi="en-US"/>
              </w:rPr>
              <w:t>/</w:t>
            </w:r>
            <w:r>
              <w:rPr>
                <w:rStyle w:val="101"/>
                <w:b w:val="0"/>
                <w:bCs w:val="0"/>
                <w:i w:val="0"/>
                <w:iCs w:val="0"/>
                <w:smallCaps w:val="0"/>
                <w:strike w:val="0"/>
              </w:rPr>
              <w:t>L</w:t>
            </w:r>
            <w:r>
              <w:rPr>
                <w:color w:val="000000"/>
                <w:spacing w:val="0"/>
                <w:w w:val="100"/>
                <w:position w:val="0"/>
                <w:lang w:val="en-US" w:eastAsia="en-US" w:bidi="en-US"/>
              </w:rPr>
              <w:t>。</w:t>
            </w:r>
            <w:r>
              <w:rPr>
                <w:color w:val="000000"/>
                <w:spacing w:val="0"/>
                <w:w w:val="100"/>
                <w:position w:val="0"/>
                <w:lang w:val="zh-TW" w:eastAsia="zh-TW" w:bidi="zh-TW"/>
              </w:rPr>
              <w:t xml:space="preserve">试验装置为气 泵(或气瓶组）、压力监测仪表、水槽。试件一端安装堵头，另一端与进气口相接，将试件浸没于水槽中， 通人气体缓慢加压至试验压力，至少保压1〇 </w:t>
            </w:r>
            <w:r>
              <w:rPr>
                <w:rStyle w:val="101"/>
                <w:b w:val="0"/>
                <w:bCs w:val="0"/>
                <w:i w:val="0"/>
                <w:iCs w:val="0"/>
                <w:smallCaps w:val="0"/>
                <w:strike w:val="0"/>
              </w:rPr>
              <w:t>min</w:t>
            </w:r>
            <w:r>
              <w:rPr>
                <w:color w:val="000000"/>
                <w:spacing w:val="0"/>
                <w:w w:val="100"/>
                <w:position w:val="0"/>
                <w:lang w:val="en-US" w:eastAsia="en-US" w:bidi="en-US"/>
              </w:rPr>
              <w:t>，</w:t>
            </w:r>
            <w:r>
              <w:rPr>
                <w:color w:val="000000"/>
                <w:spacing w:val="0"/>
                <w:w w:val="100"/>
                <w:position w:val="0"/>
                <w:lang w:val="zh-TW" w:eastAsia="zh-TW" w:bidi="zh-TW"/>
              </w:rPr>
              <w:t>试验压力下检查试件，结果应符合</w:t>
            </w:r>
            <w:r>
              <w:rPr>
                <w:color w:val="000000"/>
                <w:spacing w:val="0"/>
                <w:w w:val="100"/>
                <w:position w:val="0"/>
                <w:lang w:val="en-US" w:eastAsia="en-US" w:bidi="en-US"/>
              </w:rPr>
              <w:t xml:space="preserve">5. 6. </w:t>
            </w:r>
            <w:r>
              <w:rPr>
                <w:rStyle w:val="103"/>
                <w:b w:val="0"/>
                <w:bCs w:val="0"/>
                <w:i w:val="0"/>
                <w:iCs w:val="0"/>
                <w:smallCaps w:val="0"/>
                <w:strike w:val="0"/>
              </w:rPr>
              <w:t>2的要求。</w:t>
            </w:r>
          </w:p>
          <w:p>
            <w:pPr>
              <w:pStyle w:val="60"/>
              <w:keepNext w:val="0"/>
              <w:keepLines w:val="0"/>
              <w:widowControl w:val="0"/>
              <w:shd w:val="clear" w:color="auto" w:fill="auto"/>
              <w:bidi w:val="0"/>
              <w:spacing w:before="0" w:after="108" w:line="200" w:lineRule="exact"/>
              <w:ind w:left="0" w:right="0" w:firstLine="0"/>
            </w:pPr>
            <w:r>
              <w:rPr>
                <w:rStyle w:val="100"/>
                <w:b w:val="0"/>
                <w:bCs w:val="0"/>
                <w:i w:val="0"/>
                <w:iCs w:val="0"/>
                <w:smallCaps w:val="0"/>
                <w:strike w:val="0"/>
                <w:lang w:val="en-US" w:eastAsia="en-US" w:bidi="en-US"/>
              </w:rPr>
              <w:t>6.4.3</w:t>
            </w:r>
            <w:r>
              <w:rPr>
                <w:rStyle w:val="100"/>
                <w:b w:val="0"/>
                <w:bCs w:val="0"/>
                <w:i w:val="0"/>
                <w:iCs w:val="0"/>
                <w:smallCaps w:val="0"/>
                <w:strike w:val="0"/>
              </w:rPr>
              <w:t>静态弯曲试验</w:t>
            </w:r>
          </w:p>
          <w:p>
            <w:pPr>
              <w:pStyle w:val="104"/>
              <w:keepNext w:val="0"/>
              <w:keepLines w:val="0"/>
              <w:widowControl w:val="0"/>
              <w:shd w:val="clear" w:color="auto" w:fill="auto"/>
              <w:bidi w:val="0"/>
              <w:spacing w:before="0" w:after="101" w:line="160" w:lineRule="exact"/>
              <w:ind w:left="0" w:right="0" w:firstLine="0"/>
              <w:jc w:val="left"/>
            </w:pPr>
            <w:r>
              <w:rPr>
                <w:color w:val="000000"/>
                <w:spacing w:val="0"/>
                <w:w w:val="100"/>
                <w:position w:val="0"/>
                <w:lang w:val="zh-TW" w:eastAsia="zh-TW" w:bidi="zh-TW"/>
              </w:rPr>
              <w:t>在软管不充压的情况下进行试验，试验装置为静态弯曲试验台。按图6安装试件，将试件一端刚性 同定，另一端以5次</w:t>
            </w:r>
            <w:r>
              <w:rPr>
                <w:color w:val="000000"/>
                <w:spacing w:val="0"/>
                <w:w w:val="100"/>
                <w:position w:val="0"/>
                <w:lang w:val="en-US" w:eastAsia="en-US" w:bidi="en-US"/>
              </w:rPr>
              <w:t>/</w:t>
            </w:r>
            <w:r>
              <w:rPr>
                <w:rStyle w:val="101"/>
                <w:b w:val="0"/>
                <w:bCs w:val="0"/>
                <w:i w:val="0"/>
                <w:iCs w:val="0"/>
                <w:smallCaps w:val="0"/>
                <w:strike w:val="0"/>
              </w:rPr>
              <w:t>min</w:t>
            </w:r>
            <w:r>
              <w:rPr>
                <w:rStyle w:val="103"/>
                <w:b w:val="0"/>
                <w:bCs w:val="0"/>
                <w:i w:val="0"/>
                <w:iCs w:val="0"/>
                <w:smallCaps w:val="0"/>
                <w:strike w:val="0"/>
              </w:rPr>
              <w:t>〜25次</w:t>
            </w:r>
            <w:r>
              <w:rPr>
                <w:rStyle w:val="103"/>
                <w:b w:val="0"/>
                <w:bCs w:val="0"/>
                <w:i w:val="0"/>
                <w:iCs w:val="0"/>
                <w:smallCaps w:val="0"/>
                <w:strike w:val="0"/>
                <w:lang w:val="en-US" w:eastAsia="en-US" w:bidi="en-US"/>
              </w:rPr>
              <w:t>/</w:t>
            </w:r>
            <w:r>
              <w:rPr>
                <w:rStyle w:val="101"/>
                <w:b w:val="0"/>
                <w:bCs w:val="0"/>
                <w:i w:val="0"/>
                <w:iCs w:val="0"/>
                <w:smallCaps w:val="0"/>
                <w:strike w:val="0"/>
              </w:rPr>
              <w:t>min</w:t>
            </w:r>
            <w:r>
              <w:rPr>
                <w:color w:val="000000"/>
                <w:spacing w:val="0"/>
                <w:w w:val="100"/>
                <w:position w:val="0"/>
                <w:lang w:val="zh-TW" w:eastAsia="zh-TW" w:bidi="zh-TW"/>
              </w:rPr>
              <w:t>的频率，围绕并贴合定形圆柱体进行弯曲，软管由直线状态至弯 曲状态，再恢复至直线状态为1次弯曲循环，弯曲角为90°，反复弯曲10次后，对试件按</w:t>
            </w:r>
            <w:r>
              <w:rPr>
                <w:color w:val="000000"/>
                <w:spacing w:val="0"/>
                <w:w w:val="100"/>
                <w:position w:val="0"/>
                <w:lang w:val="en-US" w:eastAsia="en-US" w:bidi="en-US"/>
              </w:rPr>
              <w:t xml:space="preserve">6. 4. </w:t>
            </w:r>
            <w:r>
              <w:rPr>
                <w:rStyle w:val="103"/>
                <w:b w:val="0"/>
                <w:bCs w:val="0"/>
                <w:i w:val="0"/>
                <w:iCs w:val="0"/>
                <w:smallCaps w:val="0"/>
                <w:strike w:val="0"/>
              </w:rPr>
              <w:t xml:space="preserve">2的方法进 </w:t>
            </w:r>
            <w:r>
              <w:rPr>
                <w:color w:val="000000"/>
                <w:spacing w:val="0"/>
                <w:w w:val="100"/>
                <w:position w:val="0"/>
                <w:lang w:val="zh-TW" w:eastAsia="zh-TW" w:bidi="zh-TW"/>
              </w:rPr>
              <w:t>行气密试验，结果应符合</w:t>
            </w:r>
            <w:r>
              <w:rPr>
                <w:color w:val="000000"/>
                <w:spacing w:val="0"/>
                <w:w w:val="100"/>
                <w:position w:val="0"/>
                <w:lang w:val="en-US" w:eastAsia="en-US" w:bidi="en-US"/>
              </w:rPr>
              <w:t xml:space="preserve">5. 6. </w:t>
            </w:r>
            <w:r>
              <w:rPr>
                <w:rStyle w:val="103"/>
                <w:b w:val="0"/>
                <w:bCs w:val="0"/>
                <w:i w:val="0"/>
                <w:iCs w:val="0"/>
                <w:smallCaps w:val="0"/>
                <w:strike w:val="0"/>
              </w:rPr>
              <w:t>3的要求。</w:t>
            </w:r>
            <w:r>
              <w:rPr>
                <w:color w:val="000000"/>
                <w:spacing w:val="0"/>
                <w:w w:val="100"/>
                <w:position w:val="0"/>
                <w:lang w:val="zh-TW" w:eastAsia="zh-TW" w:bidi="zh-TW"/>
              </w:rPr>
              <w:t>;验原:</w:t>
            </w:r>
          </w:p>
          <w:p>
            <w:pPr>
              <w:pStyle w:val="28"/>
              <w:keepNext w:val="0"/>
              <w:keepLines w:val="0"/>
              <w:widowControl w:val="0"/>
              <w:shd w:val="clear" w:color="auto" w:fill="auto"/>
              <w:bidi w:val="0"/>
              <w:spacing w:before="0" w:after="0" w:line="320" w:lineRule="exact"/>
              <w:ind w:left="0" w:right="0" w:firstLine="480"/>
              <w:jc w:val="left"/>
            </w:pPr>
            <w:r>
              <mc:AlternateContent>
                <mc:Choice Requires="wps">
                  <w:drawing>
                    <wp:anchor distT="0" distB="0" distL="63500" distR="1010285" simplePos="0" relativeHeight="377486336" behindDoc="1" locked="0" layoutInCell="1" allowOverlap="1">
                      <wp:simplePos x="0" y="0"/>
                      <wp:positionH relativeFrom="margin">
                        <wp:posOffset>2025650</wp:posOffset>
                      </wp:positionH>
                      <wp:positionV relativeFrom="paragraph">
                        <wp:posOffset>-278765</wp:posOffset>
                      </wp:positionV>
                      <wp:extent cx="278765" cy="141605"/>
                      <wp:effectExtent l="0" t="0" r="0" b="0"/>
                      <wp:wrapSquare wrapText="right"/>
                      <wp:docPr id="130" name="文本框 140"/>
                      <wp:cNvGraphicFramePr/>
                      <a:graphic xmlns:a="http://schemas.openxmlformats.org/drawingml/2006/main">
                        <a:graphicData uri="http://schemas.microsoft.com/office/word/2010/wordprocessingShape">
                          <wps:wsp>
                            <wps:cNvSpPr txBox="1"/>
                            <wps:spPr>
                              <a:xfrm>
                                <a:off x="0" y="0"/>
                                <a:ext cx="278765" cy="141605"/>
                              </a:xfrm>
                              <a:prstGeom prst="rect">
                                <a:avLst/>
                              </a:prstGeom>
                              <a:noFill/>
                              <a:ln>
                                <a:noFill/>
                              </a:ln>
                            </wps:spPr>
                            <wps:txbx>
                              <w:txbxContent>
                                <w:p>
                                  <w:pPr>
                                    <w:pStyle w:val="104"/>
                                    <w:keepNext w:val="0"/>
                                    <w:keepLines w:val="0"/>
                                    <w:widowControl w:val="0"/>
                                    <w:shd w:val="clear" w:color="auto" w:fill="auto"/>
                                    <w:bidi w:val="0"/>
                                    <w:spacing w:before="0" w:after="0" w:line="160" w:lineRule="exact"/>
                                    <w:ind w:left="0" w:right="0" w:firstLine="0"/>
                                    <w:jc w:val="left"/>
                                  </w:pPr>
                                  <w:r>
                                    <w:rPr>
                                      <w:rStyle w:val="224"/>
                                      <w:b w:val="0"/>
                                      <w:bCs w:val="0"/>
                                      <w:i w:val="0"/>
                                      <w:iCs w:val="0"/>
                                      <w:smallCaps w:val="0"/>
                                      <w:strike w:val="0"/>
                                    </w:rPr>
                                    <w:t>图6</w:t>
                                  </w:r>
                                </w:p>
                              </w:txbxContent>
                            </wps:txbx>
                            <wps:bodyPr lIns="0" tIns="0" rIns="0" bIns="0" upright="1">
                              <a:spAutoFit/>
                            </wps:bodyPr>
                          </wps:wsp>
                        </a:graphicData>
                      </a:graphic>
                    </wp:anchor>
                  </w:drawing>
                </mc:Choice>
                <mc:Fallback>
                  <w:pict>
                    <v:shape id="文本框 140" o:spid="_x0000_s1026" o:spt="202" type="#_x0000_t202" style="position:absolute;left:0pt;margin-left:159.5pt;margin-top:-21.95pt;height:11.15pt;width:21.95pt;mso-position-horizontal-relative:margin;mso-wrap-distance-bottom:0pt;mso-wrap-distance-left:5pt;mso-wrap-distance-right:79.55pt;mso-wrap-distance-top:0pt;z-index:-125830144;mso-width-relative:page;mso-height-relative:page;" filled="f" stroked="f" coordsize="21600,21600" o:gfxdata="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UbzqdgAAAALAQAADwAAAAAAAAABACAAAAAiAAAAZHJzL2Rv&#10;d25yZXYueG1sUEsBAhQAFAAAAAgAh07iQBbPPm7IAQAAjwMAAA4AAAAAAAAAAQAgAAAAJwEAAGRy&#10;cy9lMm9Eb2MueG1sUEsFBgAAAAAGAAYAWQEAAGEFAAAAAA==&#10;">
                      <v:fill on="f" focussize="0,0"/>
                      <v:stroke on="f"/>
                      <v:imagedata o:title=""/>
                      <o:lock v:ext="edit" aspectratio="f"/>
                      <v:textbox inset="0mm,0mm,0mm,0mm" style="mso-fit-shape-to-text:t;">
                        <w:txbxContent>
                          <w:p>
                            <w:pPr>
                              <w:pStyle w:val="104"/>
                              <w:keepNext w:val="0"/>
                              <w:keepLines w:val="0"/>
                              <w:widowControl w:val="0"/>
                              <w:shd w:val="clear" w:color="auto" w:fill="auto"/>
                              <w:bidi w:val="0"/>
                              <w:spacing w:before="0" w:after="0" w:line="160" w:lineRule="exact"/>
                              <w:ind w:left="0" w:right="0" w:firstLine="0"/>
                              <w:jc w:val="left"/>
                            </w:pPr>
                            <w:r>
                              <w:rPr>
                                <w:rStyle w:val="224"/>
                                <w:b w:val="0"/>
                                <w:bCs w:val="0"/>
                                <w:i w:val="0"/>
                                <w:iCs w:val="0"/>
                                <w:smallCaps w:val="0"/>
                                <w:strike w:val="0"/>
                              </w:rPr>
                              <w:t>图6</w:t>
                            </w:r>
                          </w:p>
                        </w:txbxContent>
                      </v:textbox>
                      <w10:wrap type="square" side="right"/>
                    </v:shape>
                  </w:pict>
                </mc:Fallback>
              </mc:AlternateContent>
            </w:r>
            <w:r>
              <w:rPr>
                <w:color w:val="000000"/>
                <w:spacing w:val="0"/>
                <w:w w:val="100"/>
                <w:position w:val="0"/>
                <w:lang w:val="zh-TW" w:eastAsia="zh-TW" w:bidi="zh-TW"/>
              </w:rPr>
              <w:t>进行单项的静态</w:t>
            </w:r>
            <w:r>
              <w:rPr>
                <w:rStyle w:val="105"/>
                <w:b w:val="0"/>
                <w:bCs w:val="0"/>
                <w:i w:val="0"/>
                <w:iCs w:val="0"/>
                <w:smallCaps w:val="0"/>
                <w:strike w:val="0"/>
              </w:rPr>
              <w:t>jp</w:t>
            </w:r>
            <w:r>
              <w:rPr>
                <w:rStyle w:val="106"/>
                <w:b w:val="0"/>
                <w:bCs w:val="0"/>
                <w:i w:val="0"/>
                <w:iCs w:val="0"/>
                <w:smallCaps w:val="0"/>
                <w:strike w:val="0"/>
                <w:lang w:val="en-US" w:eastAsia="en-US" w:bidi="en-US"/>
              </w:rPr>
              <w:t>#</w:t>
            </w:r>
            <w:r>
              <w:rPr>
                <w:rStyle w:val="106"/>
                <w:b w:val="0"/>
                <w:bCs w:val="0"/>
                <w:i w:val="0"/>
                <w:iCs w:val="0"/>
                <w:smallCaps w:val="0"/>
                <w:strike w:val="0"/>
              </w:rPr>
              <w:t>试^</w:t>
            </w:r>
            <w:r>
              <w:rPr>
                <w:color w:val="000000"/>
                <w:spacing w:val="0"/>
                <w:w w:val="100"/>
                <w:position w:val="0"/>
                <w:lang w:val="zh-TW" w:eastAsia="zh-TW" w:bidi="zh-TW"/>
              </w:rPr>
              <w:t>件最小长度</w:t>
            </w:r>
            <w:r>
              <w:rPr>
                <w:rStyle w:val="101"/>
                <w:b w:val="0"/>
                <w:bCs w:val="0"/>
                <w:i w:val="0"/>
                <w:iCs w:val="0"/>
                <w:smallCaps w:val="0"/>
                <w:strike w:val="0"/>
              </w:rPr>
              <w:t>L</w:t>
            </w:r>
            <w:r>
              <w:rPr>
                <w:color w:val="000000"/>
                <w:spacing w:val="0"/>
                <w:w w:val="100"/>
                <w:position w:val="0"/>
                <w:lang w:val="en-US" w:eastAsia="en-US" w:bidi="en-US"/>
              </w:rPr>
              <w:t>,</w:t>
            </w:r>
            <w:r>
              <w:rPr>
                <w:color w:val="000000"/>
                <w:spacing w:val="0"/>
                <w:w w:val="100"/>
                <w:position w:val="0"/>
                <w:lang w:val="zh-TW" w:eastAsia="zh-TW" w:bidi="zh-TW"/>
              </w:rPr>
              <w:t>应按公式</w:t>
            </w:r>
            <w:r>
              <w:rPr>
                <w:color w:val="000000"/>
                <w:spacing w:val="0"/>
                <w:w w:val="100"/>
                <w:position w:val="0"/>
                <w:lang w:val="en-US" w:eastAsia="en-US" w:bidi="en-US"/>
              </w:rPr>
              <w:t>（</w:t>
            </w:r>
            <w:r>
              <w:rPr>
                <w:rStyle w:val="101"/>
                <w:b w:val="0"/>
                <w:bCs w:val="0"/>
                <w:i w:val="0"/>
                <w:iCs w:val="0"/>
                <w:smallCaps w:val="0"/>
                <w:strike w:val="0"/>
              </w:rPr>
              <w:t>H</w:t>
            </w:r>
            <w:r>
              <w:rPr>
                <w:rStyle w:val="107"/>
                <w:b w:val="0"/>
                <w:bCs w:val="0"/>
                <w:i w:val="0"/>
                <w:iCs w:val="0"/>
                <w:smallCaps w:val="0"/>
                <w:strike w:val="0"/>
              </w:rPr>
              <w:t>纖行计</w:t>
            </w:r>
            <w:r>
              <w:rPr>
                <w:rStyle w:val="106"/>
                <w:b w:val="0"/>
                <w:bCs w:val="0"/>
                <w:i w:val="0"/>
                <w:iCs w:val="0"/>
                <w:smallCaps w:val="0"/>
                <w:strike w:val="0"/>
              </w:rPr>
              <w:t>&amp;当软</w:t>
            </w:r>
            <w:r>
              <w:rPr>
                <w:color w:val="000000"/>
                <w:spacing w:val="0"/>
                <w:w w:val="100"/>
                <w:position w:val="0"/>
                <w:lang w:val="zh-TW" w:eastAsia="zh-TW" w:bidi="zh-TW"/>
              </w:rPr>
              <w:t xml:space="preserve">管的波纹管之间有环 </w:t>
            </w:r>
            <w:r>
              <w:rPr>
                <w:rStyle w:val="108"/>
                <w:b w:val="0"/>
                <w:bCs w:val="0"/>
                <w:i w:val="0"/>
                <w:iCs w:val="0"/>
                <w:smallCaps w:val="0"/>
                <w:strike w:val="0"/>
              </w:rPr>
              <w:t>焊缝时，试件</w:t>
            </w:r>
            <w:r>
              <w:rPr>
                <w:rStyle w:val="109"/>
                <w:b w:val="0"/>
                <w:bCs w:val="0"/>
                <w:i w:val="0"/>
                <w:iCs w:val="0"/>
                <w:smallCaps w:val="0"/>
                <w:strike w:val="0"/>
              </w:rPr>
              <w:t>中应翌</w:t>
            </w:r>
            <w:r>
              <w:rPr>
                <w:rStyle w:val="108"/>
                <w:b w:val="0"/>
                <w:bCs w:val="0"/>
                <w:i w:val="0"/>
                <w:iCs w:val="0"/>
                <w:smallCaps w:val="0"/>
                <w:strike w:val="0"/>
              </w:rPr>
              <w:t>焊接段。</w:t>
            </w:r>
          </w:p>
          <w:p>
            <w:pPr>
              <w:pStyle w:val="28"/>
              <w:keepNext w:val="0"/>
              <w:keepLines w:val="0"/>
              <w:widowControl w:val="0"/>
              <w:shd w:val="clear" w:color="auto" w:fill="auto"/>
              <w:tabs>
                <w:tab w:val="left" w:pos="4611"/>
              </w:tabs>
              <w:bidi w:val="0"/>
              <w:spacing w:before="0" w:after="0" w:line="200" w:lineRule="exact"/>
              <w:ind w:left="3920" w:right="0" w:firstLine="0"/>
              <w:jc w:val="both"/>
            </w:pPr>
            <w:r>
              <mc:AlternateContent>
                <mc:Choice Requires="wps">
                  <w:drawing>
                    <wp:anchor distT="0" distB="0" distL="2037080" distR="63500" simplePos="0" relativeHeight="377486336" behindDoc="1" locked="0" layoutInCell="1" allowOverlap="1">
                      <wp:simplePos x="0" y="0"/>
                      <wp:positionH relativeFrom="margin">
                        <wp:posOffset>5591810</wp:posOffset>
                      </wp:positionH>
                      <wp:positionV relativeFrom="paragraph">
                        <wp:posOffset>-3175</wp:posOffset>
                      </wp:positionV>
                      <wp:extent cx="328930" cy="156845"/>
                      <wp:effectExtent l="0" t="0" r="0" b="0"/>
                      <wp:wrapSquare wrapText="left"/>
                      <wp:docPr id="109" name="文本框 141"/>
                      <wp:cNvGraphicFramePr/>
                      <a:graphic xmlns:a="http://schemas.openxmlformats.org/drawingml/2006/main">
                        <a:graphicData uri="http://schemas.microsoft.com/office/word/2010/wordprocessingShape">
                          <wps:wsp>
                            <wps:cNvSpPr txBox="1"/>
                            <wps:spPr>
                              <a:xfrm>
                                <a:off x="0" y="0"/>
                                <a:ext cx="328930" cy="156845"/>
                              </a:xfrm>
                              <a:prstGeom prst="rect">
                                <a:avLst/>
                              </a:prstGeom>
                              <a:noFill/>
                              <a:ln>
                                <a:noFill/>
                              </a:ln>
                            </wps:spPr>
                            <wps:txbx>
                              <w:txbxContent>
                                <w:p>
                                  <w:pPr>
                                    <w:pStyle w:val="28"/>
                                    <w:keepNext w:val="0"/>
                                    <w:keepLines w:val="0"/>
                                    <w:widowControl w:val="0"/>
                                    <w:shd w:val="clear" w:color="auto" w:fill="auto"/>
                                    <w:bidi w:val="0"/>
                                    <w:spacing w:before="0" w:after="0" w:line="200" w:lineRule="exact"/>
                                    <w:ind w:left="0" w:right="0" w:firstLine="0"/>
                                    <w:jc w:val="left"/>
                                  </w:pPr>
                                  <w:r>
                                    <w:rPr>
                                      <w:rStyle w:val="225"/>
                                      <w:b w:val="0"/>
                                      <w:bCs w:val="0"/>
                                      <w:i w:val="0"/>
                                      <w:iCs w:val="0"/>
                                      <w:smallCaps w:val="0"/>
                                      <w:strike w:val="0"/>
                                      <w:lang w:val="en-US" w:eastAsia="en-US" w:bidi="en-US"/>
                                    </w:rPr>
                                    <w:t>(</w:t>
                                  </w:r>
                                  <w:r>
                                    <w:rPr>
                                      <w:rStyle w:val="225"/>
                                      <w:b w:val="0"/>
                                      <w:bCs w:val="0"/>
                                      <w:i w:val="0"/>
                                      <w:iCs w:val="0"/>
                                      <w:smallCaps w:val="0"/>
                                      <w:strike w:val="0"/>
                                    </w:rPr>
                                    <w:t xml:space="preserve">1 </w:t>
                                  </w:r>
                                  <w:r>
                                    <w:rPr>
                                      <w:rStyle w:val="225"/>
                                      <w:b w:val="0"/>
                                      <w:bCs w:val="0"/>
                                      <w:i w:val="0"/>
                                      <w:iCs w:val="0"/>
                                      <w:smallCaps w:val="0"/>
                                      <w:strike w:val="0"/>
                                      <w:lang w:val="en-US" w:eastAsia="en-US" w:bidi="en-US"/>
                                    </w:rPr>
                                    <w:t>)</w:t>
                                  </w:r>
                                </w:p>
                              </w:txbxContent>
                            </wps:txbx>
                            <wps:bodyPr lIns="0" tIns="0" rIns="0" bIns="0" upright="1">
                              <a:spAutoFit/>
                            </wps:bodyPr>
                          </wps:wsp>
                        </a:graphicData>
                      </a:graphic>
                    </wp:anchor>
                  </w:drawing>
                </mc:Choice>
                <mc:Fallback>
                  <w:pict>
                    <v:shape id="文本框 141" o:spid="_x0000_s1026" o:spt="202" type="#_x0000_t202" style="position:absolute;left:0pt;margin-left:440.3pt;margin-top:-0.25pt;height:12.35pt;width:25.9pt;mso-position-horizontal-relative:margin;mso-wrap-distance-bottom:0pt;mso-wrap-distance-left:160.4pt;mso-wrap-distance-right:5pt;mso-wrap-distance-top:0pt;z-index:-125830144;mso-width-relative:page;mso-height-relative:page;" filled="f" stroked="f" coordsize="21600,21600" o:gfxdata="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pLt/1gAAAAgBAAAPAAAAAAAAAAEAIAAAACIAAABkcnMvZG93&#10;bnJldi54bWxQSwECFAAUAAAACACHTuJArz9s6MkBAACPAwAADgAAAAAAAAABACAAAAAlAQAAZHJz&#10;L2Uyb0RvYy54bWxQSwUGAAAAAAYABgBZAQAAYAUAAAAA&#10;">
                      <v:fill on="f" focussize="0,0"/>
                      <v:stroke on="f"/>
                      <v:imagedata o:title=""/>
                      <o:lock v:ext="edit" aspectratio="f"/>
                      <v:textbox inset="0mm,0mm,0mm,0mm" style="mso-fit-shape-to-text:t;">
                        <w:txbxContent>
                          <w:p>
                            <w:pPr>
                              <w:pStyle w:val="28"/>
                              <w:keepNext w:val="0"/>
                              <w:keepLines w:val="0"/>
                              <w:widowControl w:val="0"/>
                              <w:shd w:val="clear" w:color="auto" w:fill="auto"/>
                              <w:bidi w:val="0"/>
                              <w:spacing w:before="0" w:after="0" w:line="200" w:lineRule="exact"/>
                              <w:ind w:left="0" w:right="0" w:firstLine="0"/>
                              <w:jc w:val="left"/>
                            </w:pPr>
                            <w:r>
                              <w:rPr>
                                <w:rStyle w:val="225"/>
                                <w:b w:val="0"/>
                                <w:bCs w:val="0"/>
                                <w:i w:val="0"/>
                                <w:iCs w:val="0"/>
                                <w:smallCaps w:val="0"/>
                                <w:strike w:val="0"/>
                                <w:lang w:val="en-US" w:eastAsia="en-US" w:bidi="en-US"/>
                              </w:rPr>
                              <w:t>(</w:t>
                            </w:r>
                            <w:r>
                              <w:rPr>
                                <w:rStyle w:val="225"/>
                                <w:b w:val="0"/>
                                <w:bCs w:val="0"/>
                                <w:i w:val="0"/>
                                <w:iCs w:val="0"/>
                                <w:smallCaps w:val="0"/>
                                <w:strike w:val="0"/>
                              </w:rPr>
                              <w:t xml:space="preserve">1 </w:t>
                            </w:r>
                            <w:r>
                              <w:rPr>
                                <w:rStyle w:val="225"/>
                                <w:b w:val="0"/>
                                <w:bCs w:val="0"/>
                                <w:i w:val="0"/>
                                <w:iCs w:val="0"/>
                                <w:smallCaps w:val="0"/>
                                <w:strike w:val="0"/>
                                <w:lang w:val="en-US" w:eastAsia="en-US" w:bidi="en-US"/>
                              </w:rPr>
                              <w:t>)</w:t>
                            </w:r>
                          </w:p>
                        </w:txbxContent>
                      </v:textbox>
                      <w10:wrap type="square" side="left"/>
                    </v:shape>
                  </w:pict>
                </mc:Fallback>
              </mc:AlternateContent>
            </w:r>
            <w:r>
              <mc:AlternateContent>
                <mc:Choice Requires="wps">
                  <w:drawing>
                    <wp:anchor distT="1285875" distB="0" distL="1901825" distR="63500" simplePos="0" relativeHeight="377486336" behindDoc="1" locked="0" layoutInCell="1" allowOverlap="1">
                      <wp:simplePos x="0" y="0"/>
                      <wp:positionH relativeFrom="margin">
                        <wp:posOffset>1901825</wp:posOffset>
                      </wp:positionH>
                      <wp:positionV relativeFrom="paragraph">
                        <wp:posOffset>-1191895</wp:posOffset>
                      </wp:positionV>
                      <wp:extent cx="530225" cy="156845"/>
                      <wp:effectExtent l="0" t="0" r="0" b="0"/>
                      <wp:wrapTopAndBottom/>
                      <wp:docPr id="110" name="文本框 142"/>
                      <wp:cNvGraphicFramePr/>
                      <a:graphic xmlns:a="http://schemas.openxmlformats.org/drawingml/2006/main">
                        <a:graphicData uri="http://schemas.microsoft.com/office/word/2010/wordprocessingShape">
                          <wps:wsp>
                            <wps:cNvSpPr txBox="1"/>
                            <wps:spPr>
                              <a:xfrm>
                                <a:off x="0" y="0"/>
                                <a:ext cx="530225" cy="156845"/>
                              </a:xfrm>
                              <a:prstGeom prst="rect">
                                <a:avLst/>
                              </a:prstGeom>
                              <a:noFill/>
                              <a:ln>
                                <a:noFill/>
                              </a:ln>
                            </wps:spPr>
                            <wps:txbx>
                              <w:txbxContent>
                                <w:p>
                                  <w:pPr>
                                    <w:pStyle w:val="60"/>
                                    <w:keepNext w:val="0"/>
                                    <w:keepLines w:val="0"/>
                                    <w:widowControl w:val="0"/>
                                    <w:shd w:val="clear" w:color="auto" w:fill="auto"/>
                                    <w:bidi w:val="0"/>
                                    <w:spacing w:before="0" w:after="0" w:line="200" w:lineRule="exact"/>
                                    <w:ind w:left="0" w:right="0" w:firstLine="0"/>
                                    <w:jc w:val="left"/>
                                  </w:pPr>
                                  <w:r>
                                    <w:rPr>
                                      <w:rStyle w:val="226"/>
                                      <w:b w:val="0"/>
                                      <w:bCs w:val="0"/>
                                      <w:i w:val="0"/>
                                      <w:iCs w:val="0"/>
                                      <w:smallCaps w:val="0"/>
                                      <w:strike w:val="0"/>
                                      <w:lang w:val="zh-TW" w:eastAsia="zh-TW" w:bidi="zh-TW"/>
                                    </w:rPr>
                                    <w:t>定形圆柱体</w:t>
                                  </w:r>
                                </w:p>
                              </w:txbxContent>
                            </wps:txbx>
                            <wps:bodyPr lIns="0" tIns="0" rIns="0" bIns="0" upright="1">
                              <a:spAutoFit/>
                            </wps:bodyPr>
                          </wps:wsp>
                        </a:graphicData>
                      </a:graphic>
                    </wp:anchor>
                  </w:drawing>
                </mc:Choice>
                <mc:Fallback>
                  <w:pict>
                    <v:shape id="文本框 142" o:spid="_x0000_s1026" o:spt="202" type="#_x0000_t202" style="position:absolute;left:0pt;margin-left:149.75pt;margin-top:-93.85pt;height:12.35pt;width:41.75pt;mso-position-horizontal-relative:margin;mso-wrap-distance-bottom:0pt;mso-wrap-distance-top:101.25pt;z-index:-125830144;mso-width-relative:page;mso-height-relative:page;" filled="f" stroked="f" coordsize="21600,21600" o:gfxdata="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ELfWx2gAAAA0BAAAPAAAAAAAAAAEAIAAAACIAAABkcnMv&#10;ZG93bnJldi54bWxQSwECFAAUAAAACACHTuJAeBGabcgBAACPAwAADgAAAAAAAAABACAAAAApAQAA&#10;ZHJzL2Uyb0RvYy54bWxQSwUGAAAAAAYABgBZAQAAYwUAAAAA&#10;">
                      <v:fill on="f" focussize="0,0"/>
                      <v:stroke on="f"/>
                      <v:imagedata o:title=""/>
                      <o:lock v:ext="edit" aspectratio="f"/>
                      <v:textbox inset="0mm,0mm,0mm,0mm" style="mso-fit-shape-to-text:t;">
                        <w:txbxContent>
                          <w:p>
                            <w:pPr>
                              <w:pStyle w:val="60"/>
                              <w:keepNext w:val="0"/>
                              <w:keepLines w:val="0"/>
                              <w:widowControl w:val="0"/>
                              <w:shd w:val="clear" w:color="auto" w:fill="auto"/>
                              <w:bidi w:val="0"/>
                              <w:spacing w:before="0" w:after="0" w:line="200" w:lineRule="exact"/>
                              <w:ind w:left="0" w:right="0" w:firstLine="0"/>
                              <w:jc w:val="left"/>
                            </w:pPr>
                            <w:r>
                              <w:rPr>
                                <w:rStyle w:val="226"/>
                                <w:b w:val="0"/>
                                <w:bCs w:val="0"/>
                                <w:i w:val="0"/>
                                <w:iCs w:val="0"/>
                                <w:smallCaps w:val="0"/>
                                <w:strike w:val="0"/>
                                <w:lang w:val="zh-TW" w:eastAsia="zh-TW" w:bidi="zh-TW"/>
                              </w:rPr>
                              <w:t>定形圆柱体</w:t>
                            </w:r>
                          </w:p>
                        </w:txbxContent>
                      </v:textbox>
                      <w10:wrap type="topAndBottom"/>
                    </v:shape>
                  </w:pict>
                </mc:Fallback>
              </mc:AlternateContent>
            </w:r>
            <w:r>
              <mc:AlternateContent>
                <mc:Choice Requires="wps">
                  <w:drawing>
                    <wp:anchor distT="0" distB="0" distL="63500" distR="63500" simplePos="0" relativeHeight="377486336" behindDoc="1" locked="0" layoutInCell="1" allowOverlap="1">
                      <wp:simplePos x="0" y="0"/>
                      <wp:positionH relativeFrom="margin">
                        <wp:posOffset>2766060</wp:posOffset>
                      </wp:positionH>
                      <wp:positionV relativeFrom="paragraph">
                        <wp:posOffset>-2477770</wp:posOffset>
                      </wp:positionV>
                      <wp:extent cx="429895" cy="132080"/>
                      <wp:effectExtent l="0" t="0" r="0" b="0"/>
                      <wp:wrapTopAndBottom/>
                      <wp:docPr id="111" name="文本框 143"/>
                      <wp:cNvGraphicFramePr/>
                      <a:graphic xmlns:a="http://schemas.openxmlformats.org/drawingml/2006/main">
                        <a:graphicData uri="http://schemas.microsoft.com/office/word/2010/wordprocessingShape">
                          <wps:wsp>
                            <wps:cNvSpPr txBox="1"/>
                            <wps:spPr>
                              <a:xfrm>
                                <a:off x="0" y="0"/>
                                <a:ext cx="429895" cy="132080"/>
                              </a:xfrm>
                              <a:prstGeom prst="rect">
                                <a:avLst/>
                              </a:prstGeom>
                              <a:noFill/>
                              <a:ln>
                                <a:noFill/>
                              </a:ln>
                            </wps:spPr>
                            <wps:txbx>
                              <w:txbxContent>
                                <w:p>
                                  <w:pPr>
                                    <w:pStyle w:val="43"/>
                                    <w:keepNext w:val="0"/>
                                    <w:keepLines w:val="0"/>
                                    <w:widowControl w:val="0"/>
                                    <w:shd w:val="clear" w:color="auto" w:fill="auto"/>
                                    <w:bidi w:val="0"/>
                                    <w:spacing w:before="0" w:after="0" w:line="160" w:lineRule="exact"/>
                                    <w:ind w:left="0" w:right="0" w:firstLine="0"/>
                                    <w:jc w:val="left"/>
                                  </w:pPr>
                                  <w:r>
                                    <w:rPr>
                                      <w:rStyle w:val="227"/>
                                      <w:b w:val="0"/>
                                      <w:bCs w:val="0"/>
                                      <w:i w:val="0"/>
                                      <w:iCs w:val="0"/>
                                      <w:smallCaps w:val="0"/>
                                      <w:strike w:val="0"/>
                                    </w:rPr>
                                    <w:t>反复弯曲</w:t>
                                  </w:r>
                                </w:p>
                              </w:txbxContent>
                            </wps:txbx>
                            <wps:bodyPr lIns="0" tIns="0" rIns="0" bIns="0" upright="1">
                              <a:spAutoFit/>
                            </wps:bodyPr>
                          </wps:wsp>
                        </a:graphicData>
                      </a:graphic>
                    </wp:anchor>
                  </w:drawing>
                </mc:Choice>
                <mc:Fallback>
                  <w:pict>
                    <v:shape id="文本框 143" o:spid="_x0000_s1026" o:spt="202" type="#_x0000_t202" style="position:absolute;left:0pt;margin-left:217.8pt;margin-top:-195.1pt;height:10.4pt;width:33.85pt;mso-position-horizontal-relative:margin;mso-wrap-distance-bottom:0pt;mso-wrap-distance-top:0pt;z-index:-125830144;mso-width-relative:page;mso-height-relative:page;" filled="f" stroked="f" coordsize="21600,21600" o:gfxdata="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gdAitdoAAAANAQAADwAAAAAAAAABACAAAAAiAAAAZHJz&#10;L2Rvd25yZXYueG1sUEsBAhQAFAAAAAgAh07iQP1QIHfJAQAAjwMAAA4AAAAAAAAAAQAgAAAAKQEA&#10;AGRycy9lMm9Eb2MueG1sUEsFBgAAAAAGAAYAWQEAAGQFAAAAAA==&#10;">
                      <v:fill on="f" focussize="0,0"/>
                      <v:stroke on="f"/>
                      <v:imagedata o:title=""/>
                      <o:lock v:ext="edit" aspectratio="f"/>
                      <v:textbox inset="0mm,0mm,0mm,0mm" style="mso-fit-shape-to-text:t;">
                        <w:txbxContent>
                          <w:p>
                            <w:pPr>
                              <w:pStyle w:val="43"/>
                              <w:keepNext w:val="0"/>
                              <w:keepLines w:val="0"/>
                              <w:widowControl w:val="0"/>
                              <w:shd w:val="clear" w:color="auto" w:fill="auto"/>
                              <w:bidi w:val="0"/>
                              <w:spacing w:before="0" w:after="0" w:line="160" w:lineRule="exact"/>
                              <w:ind w:left="0" w:right="0" w:firstLine="0"/>
                              <w:jc w:val="left"/>
                            </w:pPr>
                            <w:r>
                              <w:rPr>
                                <w:rStyle w:val="227"/>
                                <w:b w:val="0"/>
                                <w:bCs w:val="0"/>
                                <w:i w:val="0"/>
                                <w:iCs w:val="0"/>
                                <w:smallCaps w:val="0"/>
                                <w:strike w:val="0"/>
                              </w:rPr>
                              <w:t>反复弯曲</w:t>
                            </w:r>
                          </w:p>
                        </w:txbxContent>
                      </v:textbox>
                      <w10:wrap type="topAndBottom"/>
                    </v:shape>
                  </w:pict>
                </mc:Fallback>
              </mc:AlternateContent>
            </w:r>
            <w:r>
              <mc:AlternateContent>
                <mc:Choice Requires="wps">
                  <w:drawing>
                    <wp:anchor distT="883285" distB="0" distL="63500" distR="1970405" simplePos="0" relativeHeight="377486336" behindDoc="1" locked="0" layoutInCell="1" allowOverlap="1">
                      <wp:simplePos x="0" y="0"/>
                      <wp:positionH relativeFrom="margin">
                        <wp:posOffset>3817620</wp:posOffset>
                      </wp:positionH>
                      <wp:positionV relativeFrom="paragraph">
                        <wp:posOffset>-1594485</wp:posOffset>
                      </wp:positionV>
                      <wp:extent cx="146050" cy="128905"/>
                      <wp:effectExtent l="0" t="0" r="0" b="0"/>
                      <wp:wrapTopAndBottom/>
                      <wp:docPr id="112" name="文本框 144"/>
                      <wp:cNvGraphicFramePr/>
                      <a:graphic xmlns:a="http://schemas.openxmlformats.org/drawingml/2006/main">
                        <a:graphicData uri="http://schemas.microsoft.com/office/word/2010/wordprocessingShape">
                          <wps:wsp>
                            <wps:cNvSpPr txBox="1"/>
                            <wps:spPr>
                              <a:xfrm>
                                <a:off x="0" y="0"/>
                                <a:ext cx="146050"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228"/>
                                      <w:b w:val="0"/>
                                      <w:bCs w:val="0"/>
                                      <w:i w:val="0"/>
                                      <w:iCs w:val="0"/>
                                      <w:smallCaps w:val="0"/>
                                      <w:strike w:val="0"/>
                                      <w:lang w:val="en-US" w:eastAsia="en-US" w:bidi="en-US"/>
                                    </w:rPr>
                                    <w:t>A\</w:t>
                                  </w:r>
                                </w:p>
                              </w:txbxContent>
                            </wps:txbx>
                            <wps:bodyPr lIns="0" tIns="0" rIns="0" bIns="0" upright="1">
                              <a:spAutoFit/>
                            </wps:bodyPr>
                          </wps:wsp>
                        </a:graphicData>
                      </a:graphic>
                    </wp:anchor>
                  </w:drawing>
                </mc:Choice>
                <mc:Fallback>
                  <w:pict>
                    <v:shape id="文本框 144" o:spid="_x0000_s1026" o:spt="202" type="#_x0000_t202" style="position:absolute;left:0pt;margin-left:300.6pt;margin-top:-125.55pt;height:10.15pt;width:11.5pt;mso-position-horizontal-relative:margin;mso-wrap-distance-bottom:0pt;mso-wrap-distance-top:69.55pt;z-index:-125830144;mso-width-relative:page;mso-height-relative:page;" filled="f" stroked="f" coordsize="21600,21600" o:gfxdata="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P2N8rXAAAADQEAAA8AAAAAAAAAAQAgAAAAIgAAAGRycy9kb3du&#10;cmV2LnhtbFBLAQIUABQAAAAIAIdO4kAcY5QXxwEAAI8DAAAOAAAAAAAAAAEAIAAAACYBAABkcnMv&#10;ZTJvRG9jLnhtbFBLBQYAAAAABgAGAFkBAABf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228"/>
                                <w:b w:val="0"/>
                                <w:bCs w:val="0"/>
                                <w:i w:val="0"/>
                                <w:iCs w:val="0"/>
                                <w:smallCaps w:val="0"/>
                                <w:strike w:val="0"/>
                                <w:lang w:val="en-US" w:eastAsia="en-US" w:bidi="en-US"/>
                              </w:rPr>
                              <w:t>A\</w:t>
                            </w:r>
                          </w:p>
                        </w:txbxContent>
                      </v:textbox>
                      <w10:wrap type="topAndBottom"/>
                    </v:shape>
                  </w:pict>
                </mc:Fallback>
              </mc:AlternateContent>
            </w:r>
            <w:r>
              <mc:AlternateContent>
                <mc:Choice Requires="wps">
                  <w:drawing>
                    <wp:anchor distT="0" distB="18415" distL="269875" distR="63500" simplePos="0" relativeHeight="377486336" behindDoc="1" locked="0" layoutInCell="1" allowOverlap="1">
                      <wp:simplePos x="0" y="0"/>
                      <wp:positionH relativeFrom="margin">
                        <wp:posOffset>269875</wp:posOffset>
                      </wp:positionH>
                      <wp:positionV relativeFrom="paragraph">
                        <wp:posOffset>164465</wp:posOffset>
                      </wp:positionV>
                      <wp:extent cx="379730" cy="178435"/>
                      <wp:effectExtent l="0" t="0" r="0" b="0"/>
                      <wp:wrapTopAndBottom/>
                      <wp:docPr id="113" name="文本框 145"/>
                      <wp:cNvGraphicFramePr/>
                      <a:graphic xmlns:a="http://schemas.openxmlformats.org/drawingml/2006/main">
                        <a:graphicData uri="http://schemas.microsoft.com/office/word/2010/wordprocessingShape">
                          <wps:wsp>
                            <wps:cNvSpPr txBox="1"/>
                            <wps:spPr>
                              <a:xfrm>
                                <a:off x="0" y="0"/>
                                <a:ext cx="379730" cy="178435"/>
                              </a:xfrm>
                              <a:prstGeom prst="rect">
                                <a:avLst/>
                              </a:prstGeom>
                              <a:noFill/>
                              <a:ln>
                                <a:noFill/>
                              </a:ln>
                            </wps:spPr>
                            <wps:txbx>
                              <w:txbxContent>
                                <w:p>
                                  <w:pPr>
                                    <w:pStyle w:val="28"/>
                                    <w:keepNext w:val="0"/>
                                    <w:keepLines w:val="0"/>
                                    <w:widowControl w:val="0"/>
                                    <w:shd w:val="clear" w:color="auto" w:fill="auto"/>
                                    <w:bidi w:val="0"/>
                                    <w:spacing w:before="0" w:after="0" w:line="200" w:lineRule="exact"/>
                                    <w:ind w:left="0" w:right="0" w:firstLine="0"/>
                                    <w:jc w:val="left"/>
                                  </w:pPr>
                                  <w:r>
                                    <w:rPr>
                                      <w:rStyle w:val="225"/>
                                      <w:b w:val="0"/>
                                      <w:bCs w:val="0"/>
                                      <w:i w:val="0"/>
                                      <w:iCs w:val="0"/>
                                      <w:smallCaps w:val="0"/>
                                      <w:strike w:val="0"/>
                                    </w:rPr>
                                    <w:t>式中:</w:t>
                                  </w:r>
                                </w:p>
                              </w:txbxContent>
                            </wps:txbx>
                            <wps:bodyPr lIns="0" tIns="0" rIns="0" bIns="0" upright="1">
                              <a:spAutoFit/>
                            </wps:bodyPr>
                          </wps:wsp>
                        </a:graphicData>
                      </a:graphic>
                    </wp:anchor>
                  </w:drawing>
                </mc:Choice>
                <mc:Fallback>
                  <w:pict>
                    <v:shape id="文本框 145" o:spid="_x0000_s1026" o:spt="202" type="#_x0000_t202" style="position:absolute;left:0pt;margin-left:21.25pt;margin-top:12.95pt;height:14.05pt;width:29.9pt;mso-position-horizontal-relative:margin;mso-wrap-distance-bottom:1.45pt;mso-wrap-distance-top:0pt;z-index:-125830144;mso-width-relative:page;mso-height-relative:page;" filled="f" stroked="f" coordsize="21600,21600" o:gfxdata="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Z+ZqDVAAAACAEAAA8AAAAAAAAAAQAgAAAAIgAAAGRycy9kb3du&#10;cmV2LnhtbFBLAQIUABQAAAAIAIdO4kAl6cQeyQEAAI8DAAAOAAAAAAAAAAEAIAAAACQBAABkcnMv&#10;ZTJvRG9jLnhtbFBLBQYAAAAABgAGAFkBAABfBQAAAAA=&#10;">
                      <v:fill on="f" focussize="0,0"/>
                      <v:stroke on="f"/>
                      <v:imagedata o:title=""/>
                      <o:lock v:ext="edit" aspectratio="f"/>
                      <v:textbox inset="0mm,0mm,0mm,0mm" style="mso-fit-shape-to-text:t;">
                        <w:txbxContent>
                          <w:p>
                            <w:pPr>
                              <w:pStyle w:val="28"/>
                              <w:keepNext w:val="0"/>
                              <w:keepLines w:val="0"/>
                              <w:widowControl w:val="0"/>
                              <w:shd w:val="clear" w:color="auto" w:fill="auto"/>
                              <w:bidi w:val="0"/>
                              <w:spacing w:before="0" w:after="0" w:line="200" w:lineRule="exact"/>
                              <w:ind w:left="0" w:right="0" w:firstLine="0"/>
                              <w:jc w:val="left"/>
                            </w:pPr>
                            <w:r>
                              <w:rPr>
                                <w:rStyle w:val="225"/>
                                <w:b w:val="0"/>
                                <w:bCs w:val="0"/>
                                <w:i w:val="0"/>
                                <w:iCs w:val="0"/>
                                <w:smallCaps w:val="0"/>
                                <w:strike w:val="0"/>
                              </w:rPr>
                              <w:t>式中:</w:t>
                            </w:r>
                          </w:p>
                        </w:txbxContent>
                      </v:textbox>
                      <w10:wrap type="topAndBottom"/>
                    </v:shape>
                  </w:pict>
                </mc:Fallback>
              </mc:AlternateContent>
            </w:r>
            <w:r>
              <mc:AlternateContent>
                <mc:Choice Requires="wps">
                  <w:drawing>
                    <wp:anchor distT="0" distB="0" distL="63500" distR="745490" simplePos="0" relativeHeight="377486336" behindDoc="1" locked="0" layoutInCell="1" allowOverlap="1">
                      <wp:simplePos x="0" y="0"/>
                      <wp:positionH relativeFrom="margin">
                        <wp:posOffset>36830</wp:posOffset>
                      </wp:positionH>
                      <wp:positionV relativeFrom="paragraph">
                        <wp:posOffset>302895</wp:posOffset>
                      </wp:positionV>
                      <wp:extent cx="3342005" cy="628650"/>
                      <wp:effectExtent l="0" t="0" r="0" b="0"/>
                      <wp:wrapTopAndBottom/>
                      <wp:docPr id="114" name="文本框 146"/>
                      <wp:cNvGraphicFramePr/>
                      <a:graphic xmlns:a="http://schemas.openxmlformats.org/drawingml/2006/main">
                        <a:graphicData uri="http://schemas.microsoft.com/office/word/2010/wordprocessingShape">
                          <wps:wsp>
                            <wps:cNvSpPr txBox="1"/>
                            <wps:spPr>
                              <a:xfrm>
                                <a:off x="0" y="0"/>
                                <a:ext cx="3342005" cy="628650"/>
                              </a:xfrm>
                              <a:prstGeom prst="rect">
                                <a:avLst/>
                              </a:prstGeom>
                              <a:noFill/>
                              <a:ln>
                                <a:noFill/>
                              </a:ln>
                            </wps:spPr>
                            <wps:txbx>
                              <w:txbxContent>
                                <w:p>
                                  <w:pPr>
                                    <w:pStyle w:val="104"/>
                                    <w:keepNext w:val="0"/>
                                    <w:keepLines w:val="0"/>
                                    <w:widowControl w:val="0"/>
                                    <w:shd w:val="clear" w:color="auto" w:fill="auto"/>
                                    <w:tabs>
                                      <w:tab w:val="left" w:pos="1034"/>
                                    </w:tabs>
                                    <w:bidi w:val="0"/>
                                    <w:spacing w:before="0" w:after="0" w:line="313" w:lineRule="exact"/>
                                    <w:ind w:left="440" w:right="0" w:firstLine="0"/>
                                    <w:jc w:val="both"/>
                                  </w:pPr>
                                  <w:r>
                                    <w:rPr>
                                      <w:rStyle w:val="229"/>
                                      <w:b w:val="0"/>
                                      <w:bCs w:val="0"/>
                                      <w:i w:val="0"/>
                                      <w:iCs w:val="0"/>
                                      <w:smallCaps w:val="0"/>
                                      <w:strike w:val="0"/>
                                    </w:rPr>
                                    <w:t>^</w:t>
                                  </w:r>
                                  <w:r>
                                    <w:rPr>
                                      <w:rStyle w:val="229"/>
                                      <w:b w:val="0"/>
                                      <w:bCs w:val="0"/>
                                      <w:i w:val="0"/>
                                      <w:iCs w:val="0"/>
                                      <w:smallCaps w:val="0"/>
                                      <w:strike w:val="0"/>
                                    </w:rPr>
                                    <w:tab/>
                                  </w:r>
                                  <w:r>
                                    <w:rPr>
                                      <w:rStyle w:val="230"/>
                                      <w:b w:val="0"/>
                                      <w:bCs w:val="0"/>
                                      <w:i w:val="0"/>
                                      <w:iCs w:val="0"/>
                                      <w:smallCaps w:val="0"/>
                                      <w:strike w:val="0"/>
                                    </w:rPr>
                                    <w:t>諍态巧</w:t>
                                  </w:r>
                                  <w:r>
                                    <w:rPr>
                                      <w:rStyle w:val="231"/>
                                      <w:b w:val="0"/>
                                      <w:bCs w:val="0"/>
                                      <w:i w:val="0"/>
                                      <w:iCs w:val="0"/>
                                      <w:smallCaps w:val="0"/>
                                      <w:strike w:val="0"/>
                                    </w:rPr>
                                    <w:t>fill</w:t>
                                  </w:r>
                                  <w:r>
                                    <w:rPr>
                                      <w:rStyle w:val="230"/>
                                      <w:b w:val="0"/>
                                      <w:bCs w:val="0"/>
                                      <w:i w:val="0"/>
                                      <w:iCs w:val="0"/>
                                      <w:smallCaps w:val="0"/>
                                      <w:strike w:val="0"/>
                                    </w:rPr>
                                    <w:t>试件最小长度，单位为毫米</w:t>
                                  </w:r>
                                  <w:r>
                                    <w:rPr>
                                      <w:rStyle w:val="230"/>
                                      <w:b w:val="0"/>
                                      <w:bCs w:val="0"/>
                                      <w:i w:val="0"/>
                                      <w:iCs w:val="0"/>
                                      <w:smallCaps w:val="0"/>
                                      <w:strike w:val="0"/>
                                      <w:lang w:val="en-US" w:eastAsia="en-US" w:bidi="en-US"/>
                                    </w:rPr>
                                    <w:t>（</w:t>
                                  </w:r>
                                  <w:r>
                                    <w:rPr>
                                      <w:rStyle w:val="231"/>
                                      <w:b w:val="0"/>
                                      <w:bCs w:val="0"/>
                                      <w:i w:val="0"/>
                                      <w:iCs w:val="0"/>
                                      <w:smallCaps w:val="0"/>
                                      <w:strike w:val="0"/>
                                    </w:rPr>
                                    <w:t>mm</w:t>
                                  </w:r>
                                  <w:r>
                                    <w:rPr>
                                      <w:rStyle w:val="230"/>
                                      <w:b w:val="0"/>
                                      <w:bCs w:val="0"/>
                                      <w:i w:val="0"/>
                                      <w:iCs w:val="0"/>
                                      <w:smallCaps w:val="0"/>
                                      <w:strike w:val="0"/>
                                      <w:lang w:val="en-US" w:eastAsia="en-US" w:bidi="en-US"/>
                                    </w:rPr>
                                    <w:t>)</w:t>
                                  </w:r>
                                </w:p>
                                <w:p>
                                  <w:pPr>
                                    <w:pStyle w:val="104"/>
                                    <w:keepNext w:val="0"/>
                                    <w:keepLines w:val="0"/>
                                    <w:widowControl w:val="0"/>
                                    <w:shd w:val="clear" w:color="auto" w:fill="auto"/>
                                    <w:tabs>
                                      <w:tab w:val="left" w:pos="1020"/>
                                    </w:tabs>
                                    <w:bidi w:val="0"/>
                                    <w:spacing w:before="0" w:after="0" w:line="313" w:lineRule="exact"/>
                                    <w:ind w:left="440" w:right="0" w:firstLine="0"/>
                                    <w:jc w:val="both"/>
                                  </w:pPr>
                                  <w:r>
                                    <w:rPr>
                                      <w:rStyle w:val="232"/>
                                      <w:b w:val="0"/>
                                      <w:bCs w:val="0"/>
                                      <w:i/>
                                      <w:iCs/>
                                      <w:smallCaps w:val="0"/>
                                      <w:strike w:val="0"/>
                                    </w:rPr>
                                    <w:t>K</w:t>
                                  </w:r>
                                  <w:r>
                                    <w:rPr>
                                      <w:rStyle w:val="233"/>
                                      <w:b w:val="0"/>
                                      <w:bCs w:val="0"/>
                                      <w:i/>
                                      <w:iCs/>
                                      <w:smallCaps w:val="0"/>
                                      <w:strike w:val="0"/>
                                    </w:rPr>
                                    <w:t>'</w:t>
                                  </w:r>
                                  <w:r>
                                    <w:rPr>
                                      <w:rStyle w:val="229"/>
                                      <w:b w:val="0"/>
                                      <w:bCs w:val="0"/>
                                      <w:i w:val="0"/>
                                      <w:iCs w:val="0"/>
                                      <w:smallCaps w:val="0"/>
                                      <w:strike w:val="0"/>
                                      <w:lang w:val="en-US" w:eastAsia="en-US" w:bidi="en-US"/>
                                    </w:rPr>
                                    <w:tab/>
                                  </w:r>
                                  <w:r>
                                    <w:rPr>
                                      <w:rStyle w:val="230"/>
                                      <w:b w:val="0"/>
                                      <w:bCs w:val="0"/>
                                      <w:i w:val="0"/>
                                      <w:iCs w:val="0"/>
                                      <w:smallCaps w:val="0"/>
                                      <w:strike w:val="0"/>
                                    </w:rPr>
                                    <w:t>软管静态1曲半径(见表9)，单位为嚷米</w:t>
                                  </w:r>
                                  <w:r>
                                    <w:rPr>
                                      <w:rStyle w:val="230"/>
                                      <w:b w:val="0"/>
                                      <w:bCs w:val="0"/>
                                      <w:i w:val="0"/>
                                      <w:iCs w:val="0"/>
                                      <w:smallCaps w:val="0"/>
                                      <w:strike w:val="0"/>
                                      <w:lang w:val="en-US" w:eastAsia="en-US" w:bidi="en-US"/>
                                    </w:rPr>
                                    <w:t>(</w:t>
                                  </w:r>
                                  <w:r>
                                    <w:rPr>
                                      <w:rStyle w:val="231"/>
                                      <w:b w:val="0"/>
                                      <w:bCs w:val="0"/>
                                      <w:i w:val="0"/>
                                      <w:iCs w:val="0"/>
                                      <w:smallCaps w:val="0"/>
                                      <w:strike w:val="0"/>
                                    </w:rPr>
                                    <w:t>mm</w:t>
                                  </w:r>
                                  <w:r>
                                    <w:rPr>
                                      <w:rStyle w:val="230"/>
                                      <w:b w:val="0"/>
                                      <w:bCs w:val="0"/>
                                      <w:i w:val="0"/>
                                      <w:iCs w:val="0"/>
                                      <w:smallCaps w:val="0"/>
                                      <w:strike w:val="0"/>
                                      <w:lang w:val="en-US" w:eastAsia="en-US" w:bidi="en-US"/>
                                    </w:rPr>
                                    <w:t>)</w:t>
                                  </w:r>
                                </w:p>
                                <w:p>
                                  <w:pPr>
                                    <w:pStyle w:val="104"/>
                                    <w:keepNext w:val="0"/>
                                    <w:keepLines w:val="0"/>
                                    <w:widowControl w:val="0"/>
                                    <w:shd w:val="clear" w:color="auto" w:fill="auto"/>
                                    <w:bidi w:val="0"/>
                                    <w:spacing w:before="0" w:after="0" w:line="313" w:lineRule="exact"/>
                                    <w:ind w:left="0" w:right="100" w:firstLine="0"/>
                                    <w:jc w:val="center"/>
                                  </w:pPr>
                                  <w:r>
                                    <w:rPr>
                                      <w:rStyle w:val="229"/>
                                      <w:b w:val="0"/>
                                      <w:bCs w:val="0"/>
                                      <w:i w:val="0"/>
                                      <w:iCs w:val="0"/>
                                      <w:smallCaps w:val="0"/>
                                      <w:strike w:val="0"/>
                                      <w:vertAlign w:val="superscript"/>
                                    </w:rPr>
                                    <w:t>;</w:t>
                                  </w:r>
                                  <w:r>
                                    <w:rPr>
                                      <w:rStyle w:val="229"/>
                                      <w:b w:val="0"/>
                                      <w:bCs w:val="0"/>
                                      <w:i w:val="0"/>
                                      <w:iCs w:val="0"/>
                                      <w:smallCaps w:val="0"/>
                                      <w:strike w:val="0"/>
                                    </w:rPr>
                                    <w:t>试伴的刚性段长度，单位为奄米</w:t>
                                  </w:r>
                                  <w:r>
                                    <w:rPr>
                                      <w:rStyle w:val="234"/>
                                      <w:b w:val="0"/>
                                      <w:bCs w:val="0"/>
                                      <w:i w:val="0"/>
                                      <w:iCs w:val="0"/>
                                      <w:smallCaps w:val="0"/>
                                      <w:strike w:val="0"/>
                                    </w:rPr>
                                    <w:t>Cmm</w:t>
                                  </w:r>
                                  <w:r>
                                    <w:rPr>
                                      <w:rStyle w:val="229"/>
                                      <w:b w:val="0"/>
                                      <w:bCs w:val="0"/>
                                      <w:i w:val="0"/>
                                      <w:iCs w:val="0"/>
                                      <w:smallCaps w:val="0"/>
                                      <w:strike w:val="0"/>
                                      <w:lang w:val="en-US" w:eastAsia="en-US" w:bidi="en-US"/>
                                    </w:rPr>
                                    <w:t>)</w:t>
                                  </w:r>
                                </w:p>
                              </w:txbxContent>
                            </wps:txbx>
                            <wps:bodyPr lIns="0" tIns="0" rIns="0" bIns="0" upright="1">
                              <a:spAutoFit/>
                            </wps:bodyPr>
                          </wps:wsp>
                        </a:graphicData>
                      </a:graphic>
                    </wp:anchor>
                  </w:drawing>
                </mc:Choice>
                <mc:Fallback>
                  <w:pict>
                    <v:shape id="文本框 146" o:spid="_x0000_s1026" o:spt="202" type="#_x0000_t202" style="position:absolute;left:0pt;margin-left:2.9pt;margin-top:23.85pt;height:49.5pt;width:263.15pt;mso-position-horizontal-relative:margin;mso-wrap-distance-bottom:0pt;mso-wrap-distance-top:0pt;z-index:-125830144;mso-width-relative:page;mso-height-relative:page;" filled="f" stroked="f" coordsize="21600,21600" o:gfxdata="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ttEXOtYAAAAIAQAADwAAAAAAAAABACAAAAAiAAAAZHJzL2Rv&#10;d25yZXYueG1sUEsBAhQAFAAAAAgAh07iQKdGlsfKAQAAkAMAAA4AAAAAAAAAAQAgAAAAJQEAAGRy&#10;cy9lMm9Eb2MueG1sUEsFBgAAAAAGAAYAWQEAAGEFAAAAAA==&#10;">
                      <v:fill on="f" focussize="0,0"/>
                      <v:stroke on="f"/>
                      <v:imagedata o:title=""/>
                      <o:lock v:ext="edit" aspectratio="f"/>
                      <v:textbox inset="0mm,0mm,0mm,0mm" style="mso-fit-shape-to-text:t;">
                        <w:txbxContent>
                          <w:p>
                            <w:pPr>
                              <w:pStyle w:val="104"/>
                              <w:keepNext w:val="0"/>
                              <w:keepLines w:val="0"/>
                              <w:widowControl w:val="0"/>
                              <w:shd w:val="clear" w:color="auto" w:fill="auto"/>
                              <w:tabs>
                                <w:tab w:val="left" w:pos="1034"/>
                              </w:tabs>
                              <w:bidi w:val="0"/>
                              <w:spacing w:before="0" w:after="0" w:line="313" w:lineRule="exact"/>
                              <w:ind w:left="440" w:right="0" w:firstLine="0"/>
                              <w:jc w:val="both"/>
                            </w:pPr>
                            <w:r>
                              <w:rPr>
                                <w:rStyle w:val="229"/>
                                <w:b w:val="0"/>
                                <w:bCs w:val="0"/>
                                <w:i w:val="0"/>
                                <w:iCs w:val="0"/>
                                <w:smallCaps w:val="0"/>
                                <w:strike w:val="0"/>
                              </w:rPr>
                              <w:t>^</w:t>
                            </w:r>
                            <w:r>
                              <w:rPr>
                                <w:rStyle w:val="229"/>
                                <w:b w:val="0"/>
                                <w:bCs w:val="0"/>
                                <w:i w:val="0"/>
                                <w:iCs w:val="0"/>
                                <w:smallCaps w:val="0"/>
                                <w:strike w:val="0"/>
                              </w:rPr>
                              <w:tab/>
                            </w:r>
                            <w:r>
                              <w:rPr>
                                <w:rStyle w:val="230"/>
                                <w:b w:val="0"/>
                                <w:bCs w:val="0"/>
                                <w:i w:val="0"/>
                                <w:iCs w:val="0"/>
                                <w:smallCaps w:val="0"/>
                                <w:strike w:val="0"/>
                              </w:rPr>
                              <w:t>諍态巧</w:t>
                            </w:r>
                            <w:r>
                              <w:rPr>
                                <w:rStyle w:val="231"/>
                                <w:b w:val="0"/>
                                <w:bCs w:val="0"/>
                                <w:i w:val="0"/>
                                <w:iCs w:val="0"/>
                                <w:smallCaps w:val="0"/>
                                <w:strike w:val="0"/>
                              </w:rPr>
                              <w:t>fill</w:t>
                            </w:r>
                            <w:r>
                              <w:rPr>
                                <w:rStyle w:val="230"/>
                                <w:b w:val="0"/>
                                <w:bCs w:val="0"/>
                                <w:i w:val="0"/>
                                <w:iCs w:val="0"/>
                                <w:smallCaps w:val="0"/>
                                <w:strike w:val="0"/>
                              </w:rPr>
                              <w:t>试件最小长度，单位为毫米</w:t>
                            </w:r>
                            <w:r>
                              <w:rPr>
                                <w:rStyle w:val="230"/>
                                <w:b w:val="0"/>
                                <w:bCs w:val="0"/>
                                <w:i w:val="0"/>
                                <w:iCs w:val="0"/>
                                <w:smallCaps w:val="0"/>
                                <w:strike w:val="0"/>
                                <w:lang w:val="en-US" w:eastAsia="en-US" w:bidi="en-US"/>
                              </w:rPr>
                              <w:t>（</w:t>
                            </w:r>
                            <w:r>
                              <w:rPr>
                                <w:rStyle w:val="231"/>
                                <w:b w:val="0"/>
                                <w:bCs w:val="0"/>
                                <w:i w:val="0"/>
                                <w:iCs w:val="0"/>
                                <w:smallCaps w:val="0"/>
                                <w:strike w:val="0"/>
                              </w:rPr>
                              <w:t>mm</w:t>
                            </w:r>
                            <w:r>
                              <w:rPr>
                                <w:rStyle w:val="230"/>
                                <w:b w:val="0"/>
                                <w:bCs w:val="0"/>
                                <w:i w:val="0"/>
                                <w:iCs w:val="0"/>
                                <w:smallCaps w:val="0"/>
                                <w:strike w:val="0"/>
                                <w:lang w:val="en-US" w:eastAsia="en-US" w:bidi="en-US"/>
                              </w:rPr>
                              <w:t>)</w:t>
                            </w:r>
                          </w:p>
                          <w:p>
                            <w:pPr>
                              <w:pStyle w:val="104"/>
                              <w:keepNext w:val="0"/>
                              <w:keepLines w:val="0"/>
                              <w:widowControl w:val="0"/>
                              <w:shd w:val="clear" w:color="auto" w:fill="auto"/>
                              <w:tabs>
                                <w:tab w:val="left" w:pos="1020"/>
                              </w:tabs>
                              <w:bidi w:val="0"/>
                              <w:spacing w:before="0" w:after="0" w:line="313" w:lineRule="exact"/>
                              <w:ind w:left="440" w:right="0" w:firstLine="0"/>
                              <w:jc w:val="both"/>
                            </w:pPr>
                            <w:r>
                              <w:rPr>
                                <w:rStyle w:val="232"/>
                                <w:b w:val="0"/>
                                <w:bCs w:val="0"/>
                                <w:i/>
                                <w:iCs/>
                                <w:smallCaps w:val="0"/>
                                <w:strike w:val="0"/>
                              </w:rPr>
                              <w:t>K</w:t>
                            </w:r>
                            <w:r>
                              <w:rPr>
                                <w:rStyle w:val="233"/>
                                <w:b w:val="0"/>
                                <w:bCs w:val="0"/>
                                <w:i/>
                                <w:iCs/>
                                <w:smallCaps w:val="0"/>
                                <w:strike w:val="0"/>
                              </w:rPr>
                              <w:t>'</w:t>
                            </w:r>
                            <w:r>
                              <w:rPr>
                                <w:rStyle w:val="229"/>
                                <w:b w:val="0"/>
                                <w:bCs w:val="0"/>
                                <w:i w:val="0"/>
                                <w:iCs w:val="0"/>
                                <w:smallCaps w:val="0"/>
                                <w:strike w:val="0"/>
                                <w:lang w:val="en-US" w:eastAsia="en-US" w:bidi="en-US"/>
                              </w:rPr>
                              <w:tab/>
                            </w:r>
                            <w:r>
                              <w:rPr>
                                <w:rStyle w:val="230"/>
                                <w:b w:val="0"/>
                                <w:bCs w:val="0"/>
                                <w:i w:val="0"/>
                                <w:iCs w:val="0"/>
                                <w:smallCaps w:val="0"/>
                                <w:strike w:val="0"/>
                              </w:rPr>
                              <w:t>软管静态1曲半径(见表9)，单位为嚷米</w:t>
                            </w:r>
                            <w:r>
                              <w:rPr>
                                <w:rStyle w:val="230"/>
                                <w:b w:val="0"/>
                                <w:bCs w:val="0"/>
                                <w:i w:val="0"/>
                                <w:iCs w:val="0"/>
                                <w:smallCaps w:val="0"/>
                                <w:strike w:val="0"/>
                                <w:lang w:val="en-US" w:eastAsia="en-US" w:bidi="en-US"/>
                              </w:rPr>
                              <w:t>(</w:t>
                            </w:r>
                            <w:r>
                              <w:rPr>
                                <w:rStyle w:val="231"/>
                                <w:b w:val="0"/>
                                <w:bCs w:val="0"/>
                                <w:i w:val="0"/>
                                <w:iCs w:val="0"/>
                                <w:smallCaps w:val="0"/>
                                <w:strike w:val="0"/>
                              </w:rPr>
                              <w:t>mm</w:t>
                            </w:r>
                            <w:r>
                              <w:rPr>
                                <w:rStyle w:val="230"/>
                                <w:b w:val="0"/>
                                <w:bCs w:val="0"/>
                                <w:i w:val="0"/>
                                <w:iCs w:val="0"/>
                                <w:smallCaps w:val="0"/>
                                <w:strike w:val="0"/>
                                <w:lang w:val="en-US" w:eastAsia="en-US" w:bidi="en-US"/>
                              </w:rPr>
                              <w:t>)</w:t>
                            </w:r>
                          </w:p>
                          <w:p>
                            <w:pPr>
                              <w:pStyle w:val="104"/>
                              <w:keepNext w:val="0"/>
                              <w:keepLines w:val="0"/>
                              <w:widowControl w:val="0"/>
                              <w:shd w:val="clear" w:color="auto" w:fill="auto"/>
                              <w:bidi w:val="0"/>
                              <w:spacing w:before="0" w:after="0" w:line="313" w:lineRule="exact"/>
                              <w:ind w:left="0" w:right="100" w:firstLine="0"/>
                              <w:jc w:val="center"/>
                            </w:pPr>
                            <w:r>
                              <w:rPr>
                                <w:rStyle w:val="229"/>
                                <w:b w:val="0"/>
                                <w:bCs w:val="0"/>
                                <w:i w:val="0"/>
                                <w:iCs w:val="0"/>
                                <w:smallCaps w:val="0"/>
                                <w:strike w:val="0"/>
                                <w:vertAlign w:val="superscript"/>
                              </w:rPr>
                              <w:t>;</w:t>
                            </w:r>
                            <w:r>
                              <w:rPr>
                                <w:rStyle w:val="229"/>
                                <w:b w:val="0"/>
                                <w:bCs w:val="0"/>
                                <w:i w:val="0"/>
                                <w:iCs w:val="0"/>
                                <w:smallCaps w:val="0"/>
                                <w:strike w:val="0"/>
                              </w:rPr>
                              <w:t>试伴的刚性段长度，单位为奄米</w:t>
                            </w:r>
                            <w:r>
                              <w:rPr>
                                <w:rStyle w:val="234"/>
                                <w:b w:val="0"/>
                                <w:bCs w:val="0"/>
                                <w:i w:val="0"/>
                                <w:iCs w:val="0"/>
                                <w:smallCaps w:val="0"/>
                                <w:strike w:val="0"/>
                              </w:rPr>
                              <w:t>Cmm</w:t>
                            </w:r>
                            <w:r>
                              <w:rPr>
                                <w:rStyle w:val="229"/>
                                <w:b w:val="0"/>
                                <w:bCs w:val="0"/>
                                <w:i w:val="0"/>
                                <w:iCs w:val="0"/>
                                <w:smallCaps w:val="0"/>
                                <w:strike w:val="0"/>
                                <w:lang w:val="en-US" w:eastAsia="en-US" w:bidi="en-US"/>
                              </w:rPr>
                              <w:t>)</w:t>
                            </w:r>
                          </w:p>
                        </w:txbxContent>
                      </v:textbox>
                      <w10:wrap type="topAndBottom"/>
                    </v:shape>
                  </w:pict>
                </mc:Fallback>
              </mc:AlternateContent>
            </w:r>
            <w:r>
              <mc:AlternateContent>
                <mc:Choice Requires="wps">
                  <w:drawing>
                    <wp:anchor distT="0" distB="671830" distL="63500" distR="1641475" simplePos="0" relativeHeight="377486336" behindDoc="1" locked="0" layoutInCell="1" allowOverlap="1">
                      <wp:simplePos x="0" y="0"/>
                      <wp:positionH relativeFrom="margin">
                        <wp:posOffset>4123690</wp:posOffset>
                      </wp:positionH>
                      <wp:positionV relativeFrom="paragraph">
                        <wp:posOffset>324485</wp:posOffset>
                      </wp:positionV>
                      <wp:extent cx="168910" cy="237490"/>
                      <wp:effectExtent l="0" t="0" r="0" b="0"/>
                      <wp:wrapTopAndBottom/>
                      <wp:docPr id="115" name="文本框 147"/>
                      <wp:cNvGraphicFramePr/>
                      <a:graphic xmlns:a="http://schemas.openxmlformats.org/drawingml/2006/main">
                        <a:graphicData uri="http://schemas.microsoft.com/office/word/2010/wordprocessingShape">
                          <wps:wsp>
                            <wps:cNvSpPr txBox="1"/>
                            <wps:spPr>
                              <a:xfrm>
                                <a:off x="0" y="0"/>
                                <a:ext cx="168910" cy="237490"/>
                              </a:xfrm>
                              <a:prstGeom prst="rect">
                                <a:avLst/>
                              </a:prstGeom>
                              <a:noFill/>
                              <a:ln>
                                <a:noFill/>
                              </a:ln>
                            </wps:spPr>
                            <wps:txbx>
                              <w:txbxContent>
                                <w:p>
                                  <w:pPr>
                                    <w:pStyle w:val="235"/>
                                    <w:keepNext w:val="0"/>
                                    <w:keepLines w:val="0"/>
                                    <w:widowControl w:val="0"/>
                                    <w:shd w:val="clear" w:color="auto" w:fill="auto"/>
                                    <w:bidi w:val="0"/>
                                    <w:spacing w:before="0" w:after="0" w:line="200" w:lineRule="exact"/>
                                    <w:ind w:left="0" w:right="0" w:firstLine="0"/>
                                    <w:jc w:val="left"/>
                                  </w:pPr>
                                  <w:r>
                                    <w:rPr>
                                      <w:rStyle w:val="236"/>
                                      <w:b w:val="0"/>
                                      <w:bCs w:val="0"/>
                                      <w:i w:val="0"/>
                                      <w:iCs w:val="0"/>
                                      <w:smallCaps w:val="0"/>
                                      <w:strike w:val="0"/>
                                    </w:rPr>
                                    <w:t>P</w:t>
                                  </w:r>
                                </w:p>
                              </w:txbxContent>
                            </wps:txbx>
                            <wps:bodyPr lIns="0" tIns="0" rIns="0" bIns="0" upright="1">
                              <a:spAutoFit/>
                            </wps:bodyPr>
                          </wps:wsp>
                        </a:graphicData>
                      </a:graphic>
                    </wp:anchor>
                  </w:drawing>
                </mc:Choice>
                <mc:Fallback>
                  <w:pict>
                    <v:shape id="文本框 147" o:spid="_x0000_s1026" o:spt="202" type="#_x0000_t202" style="position:absolute;left:0pt;margin-left:324.7pt;margin-top:25.55pt;height:18.7pt;width:13.3pt;mso-position-horizontal-relative:margin;mso-wrap-distance-bottom:52.9pt;mso-wrap-distance-top:0pt;z-index:-125830144;mso-width-relative:page;mso-height-relative:page;" filled="f" stroked="f" coordsize="21600,21600" o:gfxdata="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qfRu71gAAAAkBAAAPAAAAAAAAAAEAIAAAACIAAABkcnMvZG93&#10;bnJldi54bWxQSwECFAAUAAAACACHTuJArEciDMkBAACPAwAADgAAAAAAAAABACAAAAAlAQAAZHJz&#10;L2Uyb0RvYy54bWxQSwUGAAAAAAYABgBZAQAAYAUAAAAA&#10;">
                      <v:fill on="f" focussize="0,0"/>
                      <v:stroke on="f"/>
                      <v:imagedata o:title=""/>
                      <o:lock v:ext="edit" aspectratio="f"/>
                      <v:textbox inset="0mm,0mm,0mm,0mm" style="mso-fit-shape-to-text:t;">
                        <w:txbxContent>
                          <w:p>
                            <w:pPr>
                              <w:pStyle w:val="235"/>
                              <w:keepNext w:val="0"/>
                              <w:keepLines w:val="0"/>
                              <w:widowControl w:val="0"/>
                              <w:shd w:val="clear" w:color="auto" w:fill="auto"/>
                              <w:bidi w:val="0"/>
                              <w:spacing w:before="0" w:after="0" w:line="200" w:lineRule="exact"/>
                              <w:ind w:left="0" w:right="0" w:firstLine="0"/>
                              <w:jc w:val="left"/>
                            </w:pPr>
                            <w:r>
                              <w:rPr>
                                <w:rStyle w:val="236"/>
                                <w:b w:val="0"/>
                                <w:bCs w:val="0"/>
                                <w:i w:val="0"/>
                                <w:iCs w:val="0"/>
                                <w:smallCaps w:val="0"/>
                                <w:strike w:val="0"/>
                              </w:rPr>
                              <w:t>P</w:t>
                            </w:r>
                          </w:p>
                        </w:txbxContent>
                      </v:textbox>
                      <w10:wrap type="topAndBottom"/>
                    </v:shape>
                  </w:pict>
                </mc:Fallback>
              </mc:AlternateContent>
            </w:r>
            <w:r>
              <mc:AlternateContent>
                <mc:Choice Requires="wps">
                  <w:drawing>
                    <wp:anchor distT="0" distB="11430" distL="63500" distR="612775" simplePos="0" relativeHeight="377486336" behindDoc="1" locked="0" layoutInCell="1" allowOverlap="1">
                      <wp:simplePos x="0" y="0"/>
                      <wp:positionH relativeFrom="margin">
                        <wp:posOffset>635</wp:posOffset>
                      </wp:positionH>
                      <wp:positionV relativeFrom="paragraph">
                        <wp:posOffset>1083310</wp:posOffset>
                      </wp:positionV>
                      <wp:extent cx="393065" cy="139065"/>
                      <wp:effectExtent l="0" t="0" r="0" b="0"/>
                      <wp:wrapTopAndBottom/>
                      <wp:docPr id="116" name="文本框 148"/>
                      <wp:cNvGraphicFramePr/>
                      <a:graphic xmlns:a="http://schemas.openxmlformats.org/drawingml/2006/main">
                        <a:graphicData uri="http://schemas.microsoft.com/office/word/2010/wordprocessingShape">
                          <wps:wsp>
                            <wps:cNvSpPr txBox="1"/>
                            <wps:spPr>
                              <a:xfrm>
                                <a:off x="0" y="0"/>
                                <a:ext cx="393065" cy="139065"/>
                              </a:xfrm>
                              <a:prstGeom prst="rect">
                                <a:avLst/>
                              </a:prstGeom>
                              <a:noFill/>
                              <a:ln>
                                <a:noFill/>
                              </a:ln>
                            </wps:spPr>
                            <wps:txbx>
                              <w:txbxContent>
                                <w:p>
                                  <w:pPr>
                                    <w:pStyle w:val="104"/>
                                    <w:keepNext w:val="0"/>
                                    <w:keepLines w:val="0"/>
                                    <w:widowControl w:val="0"/>
                                    <w:shd w:val="clear" w:color="auto" w:fill="auto"/>
                                    <w:bidi w:val="0"/>
                                    <w:spacing w:before="0" w:after="0" w:line="160" w:lineRule="exact"/>
                                    <w:ind w:left="0" w:right="0" w:firstLine="0"/>
                                    <w:jc w:val="left"/>
                                  </w:pPr>
                                  <w:r>
                                    <w:rPr>
                                      <w:rStyle w:val="229"/>
                                      <w:b w:val="0"/>
                                      <w:bCs w:val="0"/>
                                      <w:i w:val="0"/>
                                      <w:iCs w:val="0"/>
                                      <w:smallCaps w:val="0"/>
                                      <w:strike w:val="0"/>
                                      <w:lang w:val="en-US" w:eastAsia="en-US" w:bidi="en-US"/>
                                    </w:rPr>
                                    <w:t>6.4.4</w:t>
                                  </w:r>
                                </w:p>
                              </w:txbxContent>
                            </wps:txbx>
                            <wps:bodyPr lIns="0" tIns="0" rIns="0" bIns="0" upright="1">
                              <a:spAutoFit/>
                            </wps:bodyPr>
                          </wps:wsp>
                        </a:graphicData>
                      </a:graphic>
                    </wp:anchor>
                  </w:drawing>
                </mc:Choice>
                <mc:Fallback>
                  <w:pict>
                    <v:shape id="文本框 148" o:spid="_x0000_s1026" o:spt="202" type="#_x0000_t202" style="position:absolute;left:0pt;margin-left:0.05pt;margin-top:85.3pt;height:10.95pt;width:30.95pt;mso-position-horizontal-relative:margin;mso-wrap-distance-bottom:0.9pt;mso-wrap-distance-top:0pt;z-index:-125830144;mso-width-relative:page;mso-height-relative:page;" filled="f" stroked="f" coordsize="21600,21600" o:gfxdata="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PoHcTUAAAABwEAAA8AAAAAAAAAAQAgAAAAIgAAAGRycy9kb3ducmV2&#10;LnhtbFBLAQIUABQAAAAIAIdO4kB7WOiuxwEAAI8DAAAOAAAAAAAAAAEAIAAAACMBAABkcnMvZTJv&#10;RG9jLnhtbFBLBQYAAAAABgAGAFkBAABcBQAAAAA=&#10;">
                      <v:fill on="f" focussize="0,0"/>
                      <v:stroke on="f"/>
                      <v:imagedata o:title=""/>
                      <o:lock v:ext="edit" aspectratio="f"/>
                      <v:textbox inset="0mm,0mm,0mm,0mm" style="mso-fit-shape-to-text:t;">
                        <w:txbxContent>
                          <w:p>
                            <w:pPr>
                              <w:pStyle w:val="104"/>
                              <w:keepNext w:val="0"/>
                              <w:keepLines w:val="0"/>
                              <w:widowControl w:val="0"/>
                              <w:shd w:val="clear" w:color="auto" w:fill="auto"/>
                              <w:bidi w:val="0"/>
                              <w:spacing w:before="0" w:after="0" w:line="160" w:lineRule="exact"/>
                              <w:ind w:left="0" w:right="0" w:firstLine="0"/>
                              <w:jc w:val="left"/>
                            </w:pPr>
                            <w:r>
                              <w:rPr>
                                <w:rStyle w:val="229"/>
                                <w:b w:val="0"/>
                                <w:bCs w:val="0"/>
                                <w:i w:val="0"/>
                                <w:iCs w:val="0"/>
                                <w:smallCaps w:val="0"/>
                                <w:strike w:val="0"/>
                                <w:lang w:val="en-US" w:eastAsia="en-US" w:bidi="en-US"/>
                              </w:rPr>
                              <w:t>6.4.4</w:t>
                            </w:r>
                          </w:p>
                        </w:txbxContent>
                      </v:textbox>
                      <w10:wrap type="topAndBottom"/>
                    </v:shape>
                  </w:pict>
                </mc:Fallback>
              </mc:AlternateContent>
            </w:r>
            <w:r>
              <mc:AlternateContent>
                <mc:Choice Requires="wps">
                  <w:drawing>
                    <wp:anchor distT="0" distB="0" distL="63500" distR="982980" simplePos="0" relativeHeight="377486336" behindDoc="1" locked="0" layoutInCell="1" allowOverlap="1">
                      <wp:simplePos x="0" y="0"/>
                      <wp:positionH relativeFrom="margin">
                        <wp:posOffset>1005840</wp:posOffset>
                      </wp:positionH>
                      <wp:positionV relativeFrom="paragraph">
                        <wp:posOffset>1069975</wp:posOffset>
                      </wp:positionV>
                      <wp:extent cx="320040" cy="170180"/>
                      <wp:effectExtent l="0" t="0" r="0" b="0"/>
                      <wp:wrapTopAndBottom/>
                      <wp:docPr id="117" name="文本框 149"/>
                      <wp:cNvGraphicFramePr/>
                      <a:graphic xmlns:a="http://schemas.openxmlformats.org/drawingml/2006/main">
                        <a:graphicData uri="http://schemas.microsoft.com/office/word/2010/wordprocessingShape">
                          <wps:wsp>
                            <wps:cNvSpPr txBox="1"/>
                            <wps:spPr>
                              <a:xfrm>
                                <a:off x="0" y="0"/>
                                <a:ext cx="320040" cy="170180"/>
                              </a:xfrm>
                              <a:prstGeom prst="rect">
                                <a:avLst/>
                              </a:prstGeom>
                              <a:noFill/>
                              <a:ln>
                                <a:noFill/>
                              </a:ln>
                            </wps:spPr>
                            <wps:txbx>
                              <w:txbxContent>
                                <w:p>
                                  <w:pPr>
                                    <w:pStyle w:val="104"/>
                                    <w:keepNext w:val="0"/>
                                    <w:keepLines w:val="0"/>
                                    <w:widowControl w:val="0"/>
                                    <w:shd w:val="clear" w:color="auto" w:fill="auto"/>
                                    <w:bidi w:val="0"/>
                                    <w:spacing w:before="0" w:after="0" w:line="190" w:lineRule="exact"/>
                                    <w:ind w:left="0" w:right="0" w:firstLine="0"/>
                                    <w:jc w:val="left"/>
                                  </w:pPr>
                                  <w:r>
                                    <w:rPr>
                                      <w:rStyle w:val="234"/>
                                      <w:b w:val="0"/>
                                      <w:bCs w:val="0"/>
                                      <w:i w:val="0"/>
                                      <w:iCs w:val="0"/>
                                      <w:smallCaps w:val="0"/>
                                      <w:strike w:val="0"/>
                                      <w:lang w:val="zh-TW" w:eastAsia="zh-TW" w:bidi="zh-TW"/>
                                    </w:rPr>
                                    <w:t>I</w:t>
                                  </w:r>
                                  <w:r>
                                    <w:rPr>
                                      <w:rStyle w:val="229"/>
                                      <w:b w:val="0"/>
                                      <w:bCs w:val="0"/>
                                      <w:i w:val="0"/>
                                      <w:iCs w:val="0"/>
                                      <w:smallCaps w:val="0"/>
                                      <w:strike w:val="0"/>
                                    </w:rPr>
                                    <w:t>试验</w:t>
                                  </w:r>
                                </w:p>
                              </w:txbxContent>
                            </wps:txbx>
                            <wps:bodyPr lIns="0" tIns="0" rIns="0" bIns="0" upright="1">
                              <a:spAutoFit/>
                            </wps:bodyPr>
                          </wps:wsp>
                        </a:graphicData>
                      </a:graphic>
                    </wp:anchor>
                  </w:drawing>
                </mc:Choice>
                <mc:Fallback>
                  <w:pict>
                    <v:shape id="文本框 149" o:spid="_x0000_s1026" o:spt="202" type="#_x0000_t202" style="position:absolute;left:0pt;margin-left:79.2pt;margin-top:84.25pt;height:13.4pt;width:25.2pt;mso-position-horizontal-relative:margin;mso-wrap-distance-bottom:0pt;mso-wrap-distance-top:0pt;z-index:-125830144;mso-width-relative:page;mso-height-relative:page;" filled="f" stroked="f" coordsize="21600,21600" o:gfxdata="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wyP90NcAAAALAQAADwAAAAAAAAABACAAAAAiAAAAZHJzL2Rv&#10;d25yZXYueG1sUEsBAhQAFAAAAAgAh07iQMKMLcnJAQAAjwMAAA4AAAAAAAAAAQAgAAAAJgEAAGRy&#10;cy9lMm9Eb2MueG1sUEsFBgAAAAAGAAYAWQEAAGEFAAAAAA==&#10;">
                      <v:fill on="f" focussize="0,0"/>
                      <v:stroke on="f"/>
                      <v:imagedata o:title=""/>
                      <o:lock v:ext="edit" aspectratio="f"/>
                      <v:textbox inset="0mm,0mm,0mm,0mm" style="mso-fit-shape-to-text:t;">
                        <w:txbxContent>
                          <w:p>
                            <w:pPr>
                              <w:pStyle w:val="104"/>
                              <w:keepNext w:val="0"/>
                              <w:keepLines w:val="0"/>
                              <w:widowControl w:val="0"/>
                              <w:shd w:val="clear" w:color="auto" w:fill="auto"/>
                              <w:bidi w:val="0"/>
                              <w:spacing w:before="0" w:after="0" w:line="190" w:lineRule="exact"/>
                              <w:ind w:left="0" w:right="0" w:firstLine="0"/>
                              <w:jc w:val="left"/>
                            </w:pPr>
                            <w:r>
                              <w:rPr>
                                <w:rStyle w:val="234"/>
                                <w:b w:val="0"/>
                                <w:bCs w:val="0"/>
                                <w:i w:val="0"/>
                                <w:iCs w:val="0"/>
                                <w:smallCaps w:val="0"/>
                                <w:strike w:val="0"/>
                                <w:lang w:val="zh-TW" w:eastAsia="zh-TW" w:bidi="zh-TW"/>
                              </w:rPr>
                              <w:t>I</w:t>
                            </w:r>
                            <w:r>
                              <w:rPr>
                                <w:rStyle w:val="229"/>
                                <w:b w:val="0"/>
                                <w:bCs w:val="0"/>
                                <w:i w:val="0"/>
                                <w:iCs w:val="0"/>
                                <w:smallCaps w:val="0"/>
                                <w:strike w:val="0"/>
                              </w:rPr>
                              <w:t>试验</w:t>
                            </w:r>
                          </w:p>
                        </w:txbxContent>
                      </v:textbox>
                      <w10:wrap type="topAndBottom"/>
                    </v:shape>
                  </w:pict>
                </mc:Fallback>
              </mc:AlternateContent>
            </w:r>
            <w:r>
              <mc:AlternateContent>
                <mc:Choice Requires="wps">
                  <w:drawing>
                    <wp:anchor distT="0" distB="0" distL="63500" distR="63500" simplePos="0" relativeHeight="377486336" behindDoc="1" locked="0" layoutInCell="1" allowOverlap="1">
                      <wp:simplePos x="0" y="0"/>
                      <wp:positionH relativeFrom="margin">
                        <wp:posOffset>2308860</wp:posOffset>
                      </wp:positionH>
                      <wp:positionV relativeFrom="paragraph">
                        <wp:posOffset>786130</wp:posOffset>
                      </wp:positionV>
                      <wp:extent cx="516890" cy="473710"/>
                      <wp:effectExtent l="0" t="0" r="0" b="0"/>
                      <wp:wrapTopAndBottom/>
                      <wp:docPr id="118" name="文本框 150"/>
                      <wp:cNvGraphicFramePr/>
                      <a:graphic xmlns:a="http://schemas.openxmlformats.org/drawingml/2006/main">
                        <a:graphicData uri="http://schemas.microsoft.com/office/word/2010/wordprocessingShape">
                          <wps:wsp>
                            <wps:cNvSpPr txBox="1"/>
                            <wps:spPr>
                              <a:xfrm>
                                <a:off x="0" y="0"/>
                                <a:ext cx="516890" cy="473710"/>
                              </a:xfrm>
                              <a:prstGeom prst="rect">
                                <a:avLst/>
                              </a:prstGeom>
                              <a:noFill/>
                              <a:ln>
                                <a:noFill/>
                              </a:ln>
                            </wps:spPr>
                            <wps:txbx>
                              <w:txbxContent>
                                <w:p>
                                  <w:pPr>
                                    <w:pStyle w:val="238"/>
                                    <w:keepNext w:val="0"/>
                                    <w:keepLines w:val="0"/>
                                    <w:widowControl w:val="0"/>
                                    <w:shd w:val="clear" w:color="auto" w:fill="auto"/>
                                    <w:bidi w:val="0"/>
                                    <w:spacing w:before="0" w:after="0" w:line="200" w:lineRule="exact"/>
                                    <w:ind w:left="0" w:right="0" w:firstLine="0"/>
                                    <w:jc w:val="left"/>
                                  </w:pPr>
                                  <w:r>
                                    <w:rPr>
                                      <w:rStyle w:val="239"/>
                                      <w:b w:val="0"/>
                                      <w:bCs w:val="0"/>
                                      <w:i/>
                                      <w:iCs/>
                                      <w:smallCaps w:val="0"/>
                                      <w:strike w:val="0"/>
                                    </w:rPr>
                                    <w:t>W</w:t>
                                  </w:r>
                                </w:p>
                              </w:txbxContent>
                            </wps:txbx>
                            <wps:bodyPr lIns="0" tIns="0" rIns="0" bIns="0" upright="1">
                              <a:spAutoFit/>
                            </wps:bodyPr>
                          </wps:wsp>
                        </a:graphicData>
                      </a:graphic>
                    </wp:anchor>
                  </w:drawing>
                </mc:Choice>
                <mc:Fallback>
                  <w:pict>
                    <v:shape id="文本框 150" o:spid="_x0000_s1026" o:spt="202" type="#_x0000_t202" style="position:absolute;left:0pt;margin-left:181.8pt;margin-top:61.9pt;height:37.3pt;width:40.7pt;mso-position-horizontal-relative:margin;mso-wrap-distance-bottom:0pt;mso-wrap-distance-top:0pt;z-index:-125830144;mso-width-relative:page;mso-height-relative:page;" filled="f" stroked="f" coordsize="21600,21600" o:gfxdata="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26KN/1wAAAAsBAAAPAAAAAAAAAAEAIAAAACIAAABkcnMvZG93&#10;bnJldi54bWxQSwECFAAUAAAACACHTuJAxVr4QMgBAACPAwAADgAAAAAAAAABACAAAAAmAQAAZHJz&#10;L2Uyb0RvYy54bWxQSwUGAAAAAAYABgBZAQAAYAUAAAAA&#10;">
                      <v:fill on="f" focussize="0,0"/>
                      <v:stroke on="f"/>
                      <v:imagedata o:title=""/>
                      <o:lock v:ext="edit" aspectratio="f"/>
                      <v:textbox inset="0mm,0mm,0mm,0mm" style="mso-fit-shape-to-text:t;">
                        <w:txbxContent>
                          <w:p>
                            <w:pPr>
                              <w:pStyle w:val="238"/>
                              <w:keepNext w:val="0"/>
                              <w:keepLines w:val="0"/>
                              <w:widowControl w:val="0"/>
                              <w:shd w:val="clear" w:color="auto" w:fill="auto"/>
                              <w:bidi w:val="0"/>
                              <w:spacing w:before="0" w:after="0" w:line="200" w:lineRule="exact"/>
                              <w:ind w:left="0" w:right="0" w:firstLine="0"/>
                              <w:jc w:val="left"/>
                            </w:pPr>
                            <w:r>
                              <w:rPr>
                                <w:rStyle w:val="239"/>
                                <w:b w:val="0"/>
                                <w:bCs w:val="0"/>
                                <w:i/>
                                <w:iCs/>
                                <w:smallCaps w:val="0"/>
                                <w:strike w:val="0"/>
                              </w:rPr>
                              <w:t>W</w:t>
                            </w:r>
                          </w:p>
                        </w:txbxContent>
                      </v:textbox>
                      <w10:wrap type="topAndBottom"/>
                    </v:shape>
                  </w:pict>
                </mc:Fallback>
              </mc:AlternateContent>
            </w:r>
            <w:r>
              <w:rPr>
                <w:rStyle w:val="108"/>
                <w:b w:val="0"/>
                <w:bCs w:val="0"/>
                <w:i w:val="0"/>
                <w:iCs w:val="0"/>
                <w:smallCaps w:val="0"/>
                <w:strike w:val="0"/>
                <w:lang w:val="en-US" w:eastAsia="en-US" w:bidi="en-US"/>
              </w:rPr>
              <w:t>=1.</w:t>
            </w:r>
            <w:r>
              <w:rPr>
                <w:rStyle w:val="108"/>
                <w:b w:val="0"/>
                <w:bCs w:val="0"/>
                <w:i w:val="0"/>
                <w:iCs w:val="0"/>
                <w:smallCaps w:val="0"/>
                <w:strike w:val="0"/>
                <w:lang w:val="en-US" w:eastAsia="en-US" w:bidi="en-US"/>
              </w:rPr>
              <w:tab/>
            </w:r>
            <w:r>
              <w:rPr>
                <w:rStyle w:val="108"/>
                <w:b w:val="0"/>
                <w:bCs w:val="0"/>
                <w:i w:val="0"/>
                <w:iCs w:val="0"/>
                <w:smallCaps w:val="0"/>
                <w:strike w:val="0"/>
                <w:lang w:val="en-US" w:eastAsia="en-US" w:bidi="en-US"/>
              </w:rPr>
              <w:t xml:space="preserve">+ </w:t>
            </w:r>
            <w:r>
              <w:rPr>
                <w:rStyle w:val="101"/>
                <w:b w:val="0"/>
                <w:bCs w:val="0"/>
                <w:i w:val="0"/>
                <w:iCs w:val="0"/>
                <w:smallCaps w:val="0"/>
                <w:strike w:val="0"/>
              </w:rPr>
              <w:t>A</w:t>
            </w:r>
            <w:r>
              <w:rPr>
                <w:rStyle w:val="108"/>
                <w:b w:val="0"/>
                <w:bCs w:val="0"/>
                <w:i w:val="0"/>
                <w:iCs w:val="0"/>
                <w:smallCaps w:val="0"/>
                <w:strike w:val="0"/>
                <w:lang w:val="en-US" w:eastAsia="en-US" w:bidi="en-US"/>
              </w:rPr>
              <w:t xml:space="preserve">] </w:t>
            </w:r>
            <w:r>
              <w:rPr>
                <w:rStyle w:val="108"/>
                <w:b w:val="0"/>
                <w:bCs w:val="0"/>
                <w:i w:val="0"/>
                <w:iCs w:val="0"/>
                <w:smallCaps w:val="0"/>
                <w:strike w:val="0"/>
              </w:rPr>
              <w:t xml:space="preserve">+ </w:t>
            </w:r>
            <w:r>
              <w:rPr>
                <w:rStyle w:val="110"/>
                <w:b w:val="0"/>
                <w:bCs w:val="0"/>
                <w:i/>
                <w:iCs/>
                <w:smallCaps w:val="0"/>
                <w:strike w:val="0"/>
              </w:rPr>
              <w:t>A</w:t>
            </w:r>
            <w:r>
              <w:rPr>
                <w:rStyle w:val="111"/>
                <w:b w:val="0"/>
                <w:bCs w:val="0"/>
                <w:i/>
                <w:iCs/>
                <w:smallCaps w:val="0"/>
                <w:strike w:val="0"/>
                <w:vertAlign w:val="subscript"/>
              </w:rPr>
              <w:t>2</w:t>
            </w:r>
          </w:p>
          <w:p>
            <w:pPr>
              <w:pStyle w:val="28"/>
              <w:keepNext w:val="0"/>
              <w:keepLines w:val="0"/>
              <w:widowControl w:val="0"/>
              <w:shd w:val="clear" w:color="auto" w:fill="auto"/>
              <w:bidi w:val="0"/>
              <w:spacing w:before="0" w:after="222" w:line="317" w:lineRule="exact"/>
              <w:ind w:left="0" w:right="0" w:firstLine="500"/>
              <w:jc w:val="left"/>
            </w:pPr>
            <w:r>
              <w:rPr>
                <w:color w:val="000000"/>
                <w:spacing w:val="0"/>
                <w:w w:val="100"/>
                <w:position w:val="0"/>
                <w:lang w:val="zh-TW" w:eastAsia="zh-TW" w:bidi="zh-TW"/>
              </w:rPr>
              <w:t>公</w:t>
            </w:r>
            <w:r>
              <w:rPr>
                <w:rStyle w:val="106"/>
                <w:b w:val="0"/>
                <w:bCs w:val="0"/>
                <w:i w:val="0"/>
                <w:iCs w:val="0"/>
                <w:smallCaps w:val="0"/>
                <w:strike w:val="0"/>
              </w:rPr>
              <w:t>称參寸</w:t>
            </w:r>
            <w:r>
              <w:rPr>
                <w:rStyle w:val="105"/>
                <w:b w:val="0"/>
                <w:bCs w:val="0"/>
                <w:i w:val="0"/>
                <w:iCs w:val="0"/>
                <w:smallCaps w:val="0"/>
                <w:strike w:val="0"/>
              </w:rPr>
              <w:t>DN</w:t>
            </w:r>
            <w:r>
              <w:rPr>
                <w:rStyle w:val="106"/>
                <w:b w:val="0"/>
                <w:bCs w:val="0"/>
                <w:i w:val="0"/>
                <w:iCs w:val="0"/>
                <w:smallCaps w:val="0"/>
                <w:strike w:val="0"/>
                <w:lang w:val="en-US" w:eastAsia="en-US" w:bidi="en-US"/>
              </w:rPr>
              <w:t>&lt;</w:t>
            </w:r>
            <w:r>
              <w:rPr>
                <w:rStyle w:val="105"/>
                <w:b w:val="0"/>
                <w:bCs w:val="0"/>
                <w:i w:val="0"/>
                <w:iCs w:val="0"/>
                <w:smallCaps w:val="0"/>
                <w:strike w:val="0"/>
              </w:rPr>
              <w:t>l</w:t>
            </w:r>
            <w:r>
              <w:rPr>
                <w:rStyle w:val="106"/>
                <w:b w:val="0"/>
                <w:bCs w:val="0"/>
                <w:i w:val="0"/>
                <w:iCs w:val="0"/>
                <w:smallCaps w:val="0"/>
                <w:strike w:val="0"/>
                <w:lang w:val="en-US" w:eastAsia="en-US" w:bidi="en-US"/>
              </w:rPr>
              <w:t>〇2</w:t>
            </w:r>
            <w:r>
              <w:rPr>
                <w:rStyle w:val="107"/>
                <w:b w:val="0"/>
                <w:bCs w:val="0"/>
                <w:i w:val="0"/>
                <w:iCs w:val="0"/>
                <w:smallCaps w:val="0"/>
                <w:strike w:val="0"/>
              </w:rPr>
              <w:t>的试件考行</w:t>
            </w:r>
            <w:r>
              <w:rPr>
                <w:rStyle w:val="101"/>
                <w:b w:val="0"/>
                <w:bCs w:val="0"/>
                <w:i w:val="0"/>
                <w:iCs w:val="0"/>
                <w:smallCaps w:val="0"/>
                <w:strike w:val="0"/>
              </w:rPr>
              <w:t>u</w:t>
            </w:r>
            <w:r>
              <w:rPr>
                <w:rStyle w:val="107"/>
                <w:b w:val="0"/>
                <w:bCs w:val="0"/>
                <w:i w:val="0"/>
                <w:iCs w:val="0"/>
                <w:smallCaps w:val="0"/>
                <w:strike w:val="0"/>
              </w:rPr>
              <w:t>增弯曲试验，公称尺寸</w:t>
            </w:r>
            <w:r>
              <w:rPr>
                <w:rStyle w:val="112"/>
                <w:b w:val="0"/>
                <w:bCs w:val="0"/>
                <w:i w:val="0"/>
                <w:iCs w:val="0"/>
                <w:smallCaps w:val="0"/>
                <w:strike w:val="0"/>
              </w:rPr>
              <w:t>J</w:t>
            </w:r>
            <w:r>
              <w:rPr>
                <w:rStyle w:val="107"/>
                <w:b w:val="0"/>
                <w:bCs w:val="0"/>
                <w:i w:val="0"/>
                <w:iCs w:val="0"/>
                <w:smallCaps w:val="0"/>
                <w:strike w:val="0"/>
                <w:lang w:val="en-US" w:eastAsia="en-US" w:bidi="en-US"/>
              </w:rPr>
              <w:t>)</w:t>
            </w:r>
            <w:r>
              <w:rPr>
                <w:rStyle w:val="112"/>
                <w:b w:val="0"/>
                <w:bCs w:val="0"/>
                <w:i w:val="0"/>
                <w:iCs w:val="0"/>
                <w:smallCaps w:val="0"/>
                <w:strike w:val="0"/>
              </w:rPr>
              <w:t>N</w:t>
            </w:r>
            <w:r>
              <w:rPr>
                <w:rStyle w:val="107"/>
                <w:b w:val="0"/>
                <w:bCs w:val="0"/>
                <w:i w:val="0"/>
                <w:iCs w:val="0"/>
                <w:smallCaps w:val="0"/>
                <w:strike w:val="0"/>
                <w:lang w:val="en-US" w:eastAsia="en-US" w:bidi="en-US"/>
              </w:rPr>
              <w:t>&gt;100</w:t>
            </w:r>
            <w:r>
              <w:rPr>
                <w:color w:val="000000"/>
                <w:spacing w:val="0"/>
                <w:w w:val="100"/>
                <w:position w:val="0"/>
                <w:lang w:val="zh-TW" w:eastAsia="zh-TW" w:bidi="zh-TW"/>
              </w:rPr>
              <w:t>晶试</w:t>
            </w:r>
            <w:r>
              <w:rPr>
                <w:rStyle w:val="106"/>
                <w:b w:val="0"/>
                <w:bCs w:val="0"/>
                <w:i w:val="0"/>
                <w:iCs w:val="0"/>
                <w:smallCaps w:val="0"/>
                <w:strike w:val="0"/>
              </w:rPr>
              <w:t>件进卜</w:t>
            </w:r>
            <w:r>
              <w:rPr>
                <w:color w:val="000000"/>
                <w:spacing w:val="0"/>
                <w:w w:val="100"/>
                <w:position w:val="0"/>
                <w:lang w:val="zh-TW" w:eastAsia="zh-TW" w:bidi="zh-TW"/>
              </w:rPr>
              <w:t>摆弯曲试验，结 果应符合</w:t>
            </w:r>
            <w:r>
              <w:rPr>
                <w:rStyle w:val="113"/>
                <w:b w:val="0"/>
                <w:bCs w:val="0"/>
                <w:i w:val="0"/>
                <w:iCs w:val="0"/>
                <w:smallCaps/>
                <w:strike w:val="0"/>
              </w:rPr>
              <w:t>Hj</w:t>
            </w:r>
            <w:r>
              <w:rPr>
                <w:rStyle w:val="107"/>
                <w:b w:val="0"/>
                <w:bCs w:val="0"/>
                <w:i w:val="0"/>
                <w:iCs w:val="0"/>
                <w:smallCaps w:val="0"/>
                <w:strike w:val="0"/>
              </w:rPr>
              <w:t>要求。</w:t>
            </w:r>
          </w:p>
          <w:p>
            <w:pPr>
              <w:pStyle w:val="104"/>
              <w:keepNext w:val="0"/>
              <w:keepLines w:val="0"/>
              <w:widowControl w:val="0"/>
              <w:shd w:val="clear" w:color="auto" w:fill="auto"/>
              <w:bidi w:val="0"/>
              <w:spacing w:before="0" w:after="41" w:line="190" w:lineRule="exact"/>
              <w:ind w:left="0" w:right="0" w:firstLine="0"/>
              <w:jc w:val="both"/>
            </w:pPr>
            <w:r>
              <mc:AlternateContent>
                <mc:Choice Requires="wps">
                  <w:drawing>
                    <wp:anchor distT="0" distB="0" distL="63500" distR="699770" simplePos="0" relativeHeight="377486336" behindDoc="1" locked="0" layoutInCell="1" allowOverlap="1">
                      <wp:simplePos x="0" y="0"/>
                      <wp:positionH relativeFrom="margin">
                        <wp:posOffset>4445</wp:posOffset>
                      </wp:positionH>
                      <wp:positionV relativeFrom="paragraph">
                        <wp:posOffset>4445</wp:posOffset>
                      </wp:positionV>
                      <wp:extent cx="429895" cy="146050"/>
                      <wp:effectExtent l="0" t="0" r="0" b="0"/>
                      <wp:wrapSquare wrapText="right"/>
                      <wp:docPr id="119" name="文本框 151"/>
                      <wp:cNvGraphicFramePr/>
                      <a:graphic xmlns:a="http://schemas.openxmlformats.org/drawingml/2006/main">
                        <a:graphicData uri="http://schemas.microsoft.com/office/word/2010/wordprocessingShape">
                          <wps:wsp>
                            <wps:cNvSpPr txBox="1"/>
                            <wps:spPr>
                              <a:xfrm>
                                <a:off x="0" y="0"/>
                                <a:ext cx="429895" cy="146050"/>
                              </a:xfrm>
                              <a:prstGeom prst="rect">
                                <a:avLst/>
                              </a:prstGeom>
                              <a:noFill/>
                              <a:ln>
                                <a:noFill/>
                              </a:ln>
                            </wps:spPr>
                            <wps:txbx>
                              <w:txbxContent>
                                <w:p>
                                  <w:pPr>
                                    <w:pStyle w:val="104"/>
                                    <w:keepNext w:val="0"/>
                                    <w:keepLines w:val="0"/>
                                    <w:widowControl w:val="0"/>
                                    <w:shd w:val="clear" w:color="auto" w:fill="auto"/>
                                    <w:bidi w:val="0"/>
                                    <w:spacing w:before="0" w:after="0" w:line="160" w:lineRule="exact"/>
                                    <w:ind w:left="0" w:right="0" w:firstLine="0"/>
                                    <w:jc w:val="left"/>
                                  </w:pPr>
                                  <w:r>
                                    <w:rPr>
                                      <w:rStyle w:val="229"/>
                                      <w:b w:val="0"/>
                                      <w:bCs w:val="0"/>
                                      <w:i w:val="0"/>
                                      <w:iCs w:val="0"/>
                                      <w:smallCaps w:val="0"/>
                                      <w:strike w:val="0"/>
                                      <w:lang w:val="en-US" w:eastAsia="en-US" w:bidi="en-US"/>
                                    </w:rPr>
                                    <w:t>6.4.4.</w:t>
                                  </w:r>
                                </w:p>
                              </w:txbxContent>
                            </wps:txbx>
                            <wps:bodyPr lIns="0" tIns="0" rIns="0" bIns="0" upright="1">
                              <a:spAutoFit/>
                            </wps:bodyPr>
                          </wps:wsp>
                        </a:graphicData>
                      </a:graphic>
                    </wp:anchor>
                  </w:drawing>
                </mc:Choice>
                <mc:Fallback>
                  <w:pict>
                    <v:shape id="文本框 151" o:spid="_x0000_s1026" o:spt="202" type="#_x0000_t202" style="position:absolute;left:0pt;margin-left:0.35pt;margin-top:0.35pt;height:11.5pt;width:33.85pt;mso-position-horizontal-relative:margin;mso-wrap-distance-bottom:0pt;mso-wrap-distance-left:5pt;mso-wrap-distance-right:55.1pt;mso-wrap-distance-top:0pt;z-index:-125830144;mso-width-relative:page;mso-height-relative:page;" filled="f" stroked="f" coordsize="21600,21600" o:gfxdata="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SCtqHRAAAAAwEAAA8AAAAAAAAAAQAgAAAAIgAAAGRycy9kb3ducmV2&#10;LnhtbFBLAQIUABQAAAAIAIdO4kCo4CD5ygEAAI8DAAAOAAAAAAAAAAEAIAAAACABAABkcnMvZTJv&#10;RG9jLnhtbFBLBQYAAAAABgAGAFkBAABcBQAAAAA=&#10;">
                      <v:fill on="f" focussize="0,0"/>
                      <v:stroke on="f"/>
                      <v:imagedata o:title=""/>
                      <o:lock v:ext="edit" aspectratio="f"/>
                      <v:textbox inset="0mm,0mm,0mm,0mm" style="mso-fit-shape-to-text:t;">
                        <w:txbxContent>
                          <w:p>
                            <w:pPr>
                              <w:pStyle w:val="104"/>
                              <w:keepNext w:val="0"/>
                              <w:keepLines w:val="0"/>
                              <w:widowControl w:val="0"/>
                              <w:shd w:val="clear" w:color="auto" w:fill="auto"/>
                              <w:bidi w:val="0"/>
                              <w:spacing w:before="0" w:after="0" w:line="160" w:lineRule="exact"/>
                              <w:ind w:left="0" w:right="0" w:firstLine="0"/>
                              <w:jc w:val="left"/>
                            </w:pPr>
                            <w:r>
                              <w:rPr>
                                <w:rStyle w:val="229"/>
                                <w:b w:val="0"/>
                                <w:bCs w:val="0"/>
                                <w:i w:val="0"/>
                                <w:iCs w:val="0"/>
                                <w:smallCaps w:val="0"/>
                                <w:strike w:val="0"/>
                                <w:lang w:val="en-US" w:eastAsia="en-US" w:bidi="en-US"/>
                              </w:rPr>
                              <w:t>6.4.4.</w:t>
                            </w:r>
                          </w:p>
                        </w:txbxContent>
                      </v:textbox>
                      <w10:wrap type="square" side="right"/>
                    </v:shape>
                  </w:pict>
                </mc:Fallback>
              </mc:AlternateContent>
            </w:r>
            <w:r>
              <w:rPr>
                <w:rStyle w:val="114"/>
                <w:b w:val="0"/>
                <w:bCs w:val="0"/>
                <w:i w:val="0"/>
                <w:iCs w:val="0"/>
                <w:smallCaps w:val="0"/>
                <w:strike w:val="0"/>
              </w:rPr>
              <w:t>I</w:t>
            </w:r>
            <w:r>
              <w:rPr>
                <w:rStyle w:val="116"/>
                <w:b w:val="0"/>
                <w:bCs w:val="0"/>
                <w:i w:val="0"/>
                <w:iCs w:val="0"/>
                <w:smallCaps w:val="0"/>
                <w:strike w:val="0"/>
              </w:rPr>
              <w:t>试辁</w:t>
            </w:r>
          </w:p>
          <w:p>
            <w:pPr>
              <w:pStyle w:val="28"/>
              <w:keepNext w:val="0"/>
              <w:keepLines w:val="0"/>
              <w:widowControl w:val="0"/>
              <w:shd w:val="clear" w:color="auto" w:fill="auto"/>
              <w:bidi w:val="0"/>
              <w:spacing w:before="0" w:after="0" w:line="317" w:lineRule="exact"/>
              <w:ind w:left="500" w:right="0" w:firstLine="0"/>
              <w:jc w:val="left"/>
            </w:pPr>
            <w:r>
              <w:rPr>
                <w:color w:val="000000"/>
                <w:spacing w:val="0"/>
                <w:w w:val="100"/>
                <w:position w:val="0"/>
                <w:lang w:val="zh-TW" w:eastAsia="zh-TW" w:bidi="zh-TW"/>
              </w:rPr>
              <w:t>试验介</w:t>
            </w:r>
            <w:r>
              <w:rPr>
                <w:rStyle w:val="106"/>
                <w:b w:val="0"/>
                <w:bCs w:val="0"/>
                <w:i w:val="0"/>
                <w:iCs w:val="0"/>
                <w:smallCaps w:val="0"/>
                <w:strike w:val="0"/>
              </w:rPr>
              <w:t>^/水\液1丨^#^验装置为11型弯曲试验台、加压泵、压力监测/表。/按图7幻或图71</w:t>
            </w:r>
            <w:r>
              <w:rPr>
                <w:rStyle w:val="106"/>
                <w:b w:val="0"/>
                <w:bCs w:val="0"/>
                <w:i w:val="0"/>
                <w:iCs w:val="0"/>
                <w:smallCaps w:val="0"/>
                <w:strike w:val="0"/>
                <w:vertAlign w:val="subscript"/>
              </w:rPr>
              <w:t>5</w:t>
            </w:r>
            <w:r>
              <w:rPr>
                <w:rStyle w:val="106"/>
                <w:b w:val="0"/>
                <w:bCs w:val="0"/>
                <w:i w:val="0"/>
                <w:iCs w:val="0"/>
                <w:smallCaps w:val="0"/>
                <w:strike w:val="0"/>
              </w:rPr>
              <w:t>)</w:t>
            </w:r>
          </w:p>
          <w:p>
            <w:pPr>
              <w:pStyle w:val="60"/>
              <w:keepNext w:val="0"/>
              <w:keepLines w:val="0"/>
              <w:widowControl w:val="0"/>
              <w:shd w:val="clear" w:color="auto" w:fill="auto"/>
              <w:tabs>
                <w:tab w:val="left" w:pos="2560"/>
              </w:tabs>
              <w:bidi w:val="0"/>
              <w:spacing w:before="0" w:after="0" w:line="317" w:lineRule="exact"/>
              <w:ind w:left="0" w:right="0" w:firstLine="0"/>
            </w:pPr>
            <w:r>
              <w:rPr>
                <w:rStyle w:val="100"/>
                <w:b w:val="0"/>
                <w:bCs w:val="0"/>
                <w:i w:val="0"/>
                <w:iCs w:val="0"/>
                <w:smallCaps w:val="0"/>
                <w:strike w:val="0"/>
              </w:rPr>
              <w:t>安装试件</w:t>
            </w:r>
            <w:r>
              <w:rPr>
                <w:rStyle w:val="117"/>
                <w:b w:val="0"/>
                <w:bCs w:val="0"/>
                <w:i w:val="0"/>
                <w:iCs w:val="0"/>
                <w:smallCaps w:val="0"/>
                <w:strike w:val="0"/>
              </w:rPr>
              <w:t>，启^</w:t>
            </w:r>
            <w:r>
              <w:rPr>
                <w:rStyle w:val="100"/>
                <w:b w:val="0"/>
                <w:bCs w:val="0"/>
                <w:i w:val="0"/>
                <w:iCs w:val="0"/>
                <w:smallCaps w:val="0"/>
                <w:strike w:val="0"/>
              </w:rPr>
              <w:t>水或液压油注人管内，排尽空气，关闭排气阀，密牛缓慢加压至设计 压力</w:t>
            </w:r>
            <w:r>
              <w:rPr>
                <w:rStyle w:val="118"/>
                <w:b w:val="0"/>
                <w:bCs w:val="0"/>
                <w:i w:val="0"/>
                <w:iCs w:val="0"/>
                <w:smallCaps w:val="0"/>
                <w:strike w:val="0"/>
              </w:rPr>
              <w:t>P</w:t>
            </w:r>
            <w:r>
              <w:rPr>
                <w:rStyle w:val="119"/>
                <w:b w:val="0"/>
                <w:bCs w:val="0"/>
                <w:i w:val="0"/>
                <w:iCs w:val="0"/>
                <w:smallCaps w:val="0"/>
                <w:strike w:val="0"/>
                <w:lang w:val="en-US" w:eastAsia="en-US" w:bidi="en-US"/>
              </w:rPr>
              <w:t>，，</w:t>
            </w:r>
            <w:r>
              <w:rPr>
                <w:rStyle w:val="119"/>
                <w:b w:val="0"/>
                <w:bCs w:val="0"/>
                <w:i w:val="0"/>
                <w:iCs w:val="0"/>
                <w:smallCaps w:val="0"/>
                <w:strike w:val="0"/>
              </w:rPr>
              <w:t>启动弯</w:t>
            </w:r>
            <w:r>
              <w:rPr>
                <w:rStyle w:val="100"/>
                <w:b w:val="0"/>
                <w:bCs w:val="0"/>
                <w:i w:val="0"/>
                <w:iCs w:val="0"/>
                <w:smallCaps w:val="0"/>
                <w:strike w:val="0"/>
              </w:rPr>
              <w:tab/>
            </w:r>
            <w:r>
              <w:rPr>
                <w:rStyle w:val="100"/>
                <w:b w:val="0"/>
                <w:bCs w:val="0"/>
                <w:i w:val="0"/>
                <w:iCs w:val="0"/>
                <w:smallCaps w:val="0"/>
                <w:strike w:val="0"/>
              </w:rPr>
              <w:t>5次</w:t>
            </w:r>
            <w:r>
              <w:rPr>
                <w:rStyle w:val="100"/>
                <w:b w:val="0"/>
                <w:bCs w:val="0"/>
                <w:i w:val="0"/>
                <w:iCs w:val="0"/>
                <w:smallCaps w:val="0"/>
                <w:strike w:val="0"/>
                <w:lang w:val="en-US" w:eastAsia="en-US" w:bidi="en-US"/>
              </w:rPr>
              <w:t>/</w:t>
            </w:r>
            <w:r>
              <w:rPr>
                <w:rStyle w:val="118"/>
                <w:b w:val="0"/>
                <w:bCs w:val="0"/>
                <w:i w:val="0"/>
                <w:iCs w:val="0"/>
                <w:smallCaps w:val="0"/>
                <w:strike w:val="0"/>
              </w:rPr>
              <w:t>min</w:t>
            </w:r>
            <w:r>
              <w:rPr>
                <w:rStyle w:val="100"/>
                <w:b w:val="0"/>
                <w:bCs w:val="0"/>
                <w:i w:val="0"/>
                <w:iCs w:val="0"/>
                <w:smallCaps w:val="0"/>
                <w:strike w:val="0"/>
              </w:rPr>
              <w:t>〜30次</w:t>
            </w:r>
            <w:r>
              <w:rPr>
                <w:rStyle w:val="100"/>
                <w:b w:val="0"/>
                <w:bCs w:val="0"/>
                <w:i w:val="0"/>
                <w:iCs w:val="0"/>
                <w:smallCaps w:val="0"/>
                <w:strike w:val="0"/>
                <w:lang w:val="en-US" w:eastAsia="en-US" w:bidi="en-US"/>
              </w:rPr>
              <w:t>/</w:t>
            </w:r>
            <w:r>
              <w:rPr>
                <w:rStyle w:val="118"/>
                <w:b w:val="0"/>
                <w:bCs w:val="0"/>
                <w:i w:val="0"/>
                <w:iCs w:val="0"/>
                <w:smallCaps w:val="0"/>
                <w:strike w:val="0"/>
              </w:rPr>
              <w:t>min</w:t>
            </w:r>
            <w:r>
              <w:rPr>
                <w:rStyle w:val="120"/>
                <w:b w:val="0"/>
                <w:bCs w:val="0"/>
                <w:i w:val="0"/>
                <w:iCs w:val="0"/>
                <w:smallCaps w:val="0"/>
                <w:strike w:val="0"/>
              </w:rPr>
              <w:t>的频率往复运动，过•检查试件有无渗漏</w:t>
            </w:r>
          </w:p>
          <w:p>
            <w:pPr>
              <w:pStyle w:val="60"/>
              <w:keepNext w:val="0"/>
              <w:keepLines w:val="0"/>
              <w:widowControl w:val="0"/>
              <w:shd w:val="clear" w:color="auto" w:fill="auto"/>
              <w:bidi w:val="0"/>
              <w:spacing w:before="0" w:after="0" w:line="317" w:lineRule="exact"/>
              <w:ind w:left="0" w:right="0" w:firstLine="0"/>
            </w:pPr>
            <w:r>
              <w:rPr>
                <w:rStyle w:val="102"/>
                <w:b w:val="0"/>
                <w:bCs w:val="0"/>
                <w:i w:val="0"/>
                <w:iCs w:val="0"/>
                <w:smallCaps w:val="0"/>
                <w:strike w:val="0"/>
              </w:rPr>
              <w:t>和异常变形；当达的最少弯曲次数后，在设计压力</w:t>
            </w:r>
            <w:r>
              <w:rPr>
                <w:rStyle w:val="118"/>
                <w:b w:val="0"/>
                <w:bCs w:val="0"/>
                <w:i w:val="0"/>
                <w:iCs w:val="0"/>
                <w:smallCaps w:val="0"/>
                <w:strike w:val="0"/>
              </w:rPr>
              <w:t>R</w:t>
            </w:r>
            <w:r>
              <w:rPr>
                <w:rStyle w:val="121"/>
                <w:b w:val="0"/>
                <w:bCs w:val="0"/>
                <w:i w:val="0"/>
                <w:iCs w:val="0"/>
                <w:smallCaps w:val="0"/>
                <w:strike w:val="0"/>
              </w:rPr>
              <w:t>卜柯^5软^</w:t>
            </w:r>
            <w:r>
              <w:rPr>
                <w:rStyle w:val="100"/>
                <w:b w:val="0"/>
                <w:bCs w:val="0"/>
                <w:i w:val="0"/>
                <w:iCs w:val="0"/>
                <w:smallCaps w:val="0"/>
                <w:strike w:val="0"/>
              </w:rPr>
              <w:t>结果应符合</w:t>
            </w:r>
            <w:r>
              <w:rPr>
                <w:rStyle w:val="100"/>
                <w:b w:val="0"/>
                <w:bCs w:val="0"/>
                <w:i w:val="0"/>
                <w:iCs w:val="0"/>
                <w:smallCaps w:val="0"/>
                <w:strike w:val="0"/>
                <w:lang w:val="en-US" w:eastAsia="en-US" w:bidi="en-US"/>
              </w:rPr>
              <w:t>5.</w:t>
            </w:r>
            <w:r>
              <w:rPr>
                <w:color w:val="000000"/>
                <w:spacing w:val="0"/>
                <w:w w:val="100"/>
                <w:position w:val="0"/>
                <w:lang w:val="en-US" w:eastAsia="en-US" w:bidi="en-US"/>
              </w:rPr>
              <w:t xml:space="preserve"> 6. </w:t>
            </w:r>
            <w:r>
              <w:rPr>
                <w:rStyle w:val="100"/>
                <w:b w:val="0"/>
                <w:bCs w:val="0"/>
                <w:i w:val="0"/>
                <w:iCs w:val="0"/>
                <w:smallCaps w:val="0"/>
                <w:strike w:val="0"/>
              </w:rPr>
              <w:t xml:space="preserve">4的 </w:t>
            </w:r>
            <w:r>
              <w:rPr>
                <w:color w:val="000000"/>
                <w:spacing w:val="0"/>
                <w:w w:val="100"/>
                <w:position w:val="0"/>
                <w:lang w:val="zh-TW" w:eastAsia="zh-TW" w:bidi="zh-TW"/>
              </w:rPr>
              <w:t>要求，</w:t>
            </w:r>
          </w:p>
          <w:p>
            <w:pPr>
              <w:pStyle w:val="60"/>
              <w:keepNext w:val="0"/>
              <w:keepLines w:val="0"/>
              <w:widowControl w:val="0"/>
              <w:shd w:val="clear" w:color="auto" w:fill="auto"/>
              <w:bidi w:val="0"/>
              <w:spacing w:before="0" w:after="0" w:line="317" w:lineRule="exact"/>
              <w:ind w:left="500" w:right="0" w:firstLine="0"/>
              <w:jc w:val="left"/>
            </w:pPr>
            <w:r>
              <w:rPr>
                <w:rStyle w:val="118"/>
                <w:b w:val="0"/>
                <w:bCs w:val="0"/>
                <w:i w:val="0"/>
                <w:iCs w:val="0"/>
                <w:smallCaps w:val="0"/>
                <w:strike w:val="0"/>
              </w:rPr>
              <w:t>U</w:t>
            </w:r>
            <w:r>
              <w:rPr>
                <w:color w:val="000000"/>
                <w:spacing w:val="0"/>
                <w:w w:val="100"/>
                <w:position w:val="0"/>
                <w:lang w:val="zh-TW" w:eastAsia="zh-TW" w:bidi="zh-TW"/>
              </w:rPr>
              <w:t>型弯曲试件长度</w:t>
            </w:r>
            <w:r>
              <w:rPr>
                <w:rStyle w:val="122"/>
                <w:b w:val="0"/>
                <w:bCs w:val="0"/>
                <w:i w:val="0"/>
                <w:iCs w:val="0"/>
                <w:smallCaps w:val="0"/>
                <w:strike w:val="0"/>
              </w:rPr>
              <w:t>^</w:t>
            </w:r>
            <w:r>
              <w:rPr>
                <w:rStyle w:val="123"/>
                <w:b w:val="0"/>
                <w:bCs w:val="0"/>
                <w:i w:val="0"/>
                <w:iCs w:val="0"/>
                <w:smallCaps w:val="0"/>
                <w:strike w:val="0"/>
              </w:rPr>
              <w:t>K</w:t>
            </w:r>
            <w:r>
              <w:rPr>
                <w:rStyle w:val="122"/>
                <w:b w:val="0"/>
                <w:bCs w:val="0"/>
                <w:i w:val="0"/>
                <w:iCs w:val="0"/>
                <w:smallCaps w:val="0"/>
                <w:strike w:val="0"/>
              </w:rPr>
              <w:t>(2)</w:t>
            </w:r>
            <w:r>
              <w:rPr>
                <w:color w:val="000000"/>
                <w:spacing w:val="0"/>
                <w:w w:val="100"/>
                <w:position w:val="0"/>
                <w:lang w:val="zh-TW" w:eastAsia="zh-TW" w:bidi="zh-TW"/>
              </w:rPr>
              <w:t>沒</w:t>
            </w:r>
          </w:p>
          <w:p>
            <w:pPr>
              <w:pStyle w:val="28"/>
              <w:keepNext w:val="0"/>
              <w:keepLines w:val="0"/>
              <w:widowControl w:val="0"/>
              <w:shd w:val="clear" w:color="auto" w:fill="auto"/>
              <w:tabs>
                <w:tab w:val="left" w:pos="6752"/>
                <w:tab w:val="left" w:leader="dot" w:pos="8822"/>
              </w:tabs>
              <w:bidi w:val="0"/>
              <w:spacing w:before="0" w:after="100" w:line="200" w:lineRule="exact"/>
              <w:ind w:left="4020" w:right="0" w:firstLine="0"/>
              <w:jc w:val="both"/>
            </w:pPr>
            <w:r>
              <w:rPr>
                <w:rStyle w:val="124"/>
                <w:b w:val="0"/>
                <w:bCs w:val="0"/>
                <w:i w:val="0"/>
                <w:iCs w:val="0"/>
                <w:smallCaps w:val="0"/>
                <w:strike w:val="0"/>
              </w:rPr>
              <w:t>見</w:t>
            </w:r>
            <w:r>
              <w:rPr>
                <w:color w:val="000000"/>
                <w:spacing w:val="0"/>
                <w:w w:val="100"/>
                <w:position w:val="0"/>
                <w:lang w:val="zh-TW" w:eastAsia="zh-TW" w:bidi="zh-TW"/>
              </w:rPr>
              <w:t xml:space="preserve"> + </w:t>
            </w:r>
            <w:r>
              <w:rPr>
                <w:color w:val="000000"/>
                <w:spacing w:val="0"/>
                <w:w w:val="100"/>
                <w:position w:val="0"/>
                <w:lang w:val="en-US" w:eastAsia="en-US" w:bidi="en-US"/>
              </w:rPr>
              <w:t xml:space="preserve">' </w:t>
            </w:r>
            <w:r>
              <w:rPr>
                <w:color w:val="000000"/>
                <w:spacing w:val="0"/>
                <w:w w:val="100"/>
                <w:position w:val="0"/>
                <w:lang w:val="zh-TW" w:eastAsia="zh-TW" w:bidi="zh-TW"/>
              </w:rPr>
              <w:t xml:space="preserve">丄 </w:t>
            </w:r>
            <w:r>
              <w:rPr>
                <w:rStyle w:val="107"/>
                <w:b w:val="0"/>
                <w:bCs w:val="0"/>
                <w:i w:val="0"/>
                <w:iCs w:val="0"/>
                <w:smallCaps w:val="0"/>
                <w:strike w:val="0"/>
              </w:rPr>
              <w:t>1</w:t>
            </w:r>
            <w:r>
              <w:rPr>
                <w:rStyle w:val="107"/>
                <w:b w:val="0"/>
                <w:bCs w:val="0"/>
                <w:i w:val="0"/>
                <w:iCs w:val="0"/>
                <w:smallCaps w:val="0"/>
                <w:strike w:val="0"/>
              </w:rPr>
              <w:tab/>
            </w:r>
            <w:r>
              <w:rPr>
                <w:color w:val="000000"/>
                <w:spacing w:val="0"/>
                <w:w w:val="100"/>
                <w:position w:val="0"/>
                <w:lang w:val="en-US" w:eastAsia="en-US" w:bidi="en-US"/>
              </w:rPr>
              <w:tab/>
            </w:r>
            <w:r>
              <w:rPr>
                <w:color w:val="000000"/>
                <w:spacing w:val="0"/>
                <w:w w:val="100"/>
                <w:position w:val="0"/>
                <w:lang w:val="en-US" w:eastAsia="en-US" w:bidi="en-US"/>
              </w:rPr>
              <w:t>(2)</w:t>
            </w:r>
          </w:p>
          <w:p>
            <w:pPr>
              <w:pStyle w:val="60"/>
              <w:keepNext w:val="0"/>
              <w:keepLines w:val="0"/>
              <w:widowControl w:val="0"/>
              <w:shd w:val="clear" w:color="auto" w:fill="auto"/>
              <w:bidi w:val="0"/>
              <w:spacing w:before="0" w:after="0" w:line="200" w:lineRule="exact"/>
              <w:ind w:left="500" w:right="0" w:firstLine="0"/>
              <w:jc w:val="left"/>
            </w:pPr>
            <w:r>
              <w:rPr>
                <w:color w:val="000000"/>
                <w:spacing w:val="0"/>
                <w:w w:val="100"/>
                <w:position w:val="0"/>
                <w:lang w:val="zh-TW" w:eastAsia="zh-TW" w:bidi="zh-TW"/>
              </w:rPr>
              <w:t xml:space="preserve">式中： </w:t>
            </w:r>
            <w:r>
              <w:rPr>
                <w:rStyle w:val="110"/>
                <w:b w:val="0"/>
                <w:bCs w:val="0"/>
                <w:i/>
                <w:iCs/>
                <w:smallCaps w:val="0"/>
                <w:strike w:val="0"/>
              </w:rPr>
              <w:t>u</w:t>
            </w:r>
            <w:r>
              <w:rPr>
                <w:rStyle w:val="111"/>
                <w:b w:val="0"/>
                <w:bCs w:val="0"/>
                <w:i/>
                <w:iCs/>
                <w:smallCaps w:val="0"/>
                <w:strike w:val="0"/>
              </w:rPr>
              <w:t>-</w:t>
            </w:r>
            <w:r>
              <w:rPr>
                <w:rStyle w:val="30"/>
                <w:b w:val="0"/>
                <w:bCs w:val="0"/>
                <w:i w:val="0"/>
                <w:iCs w:val="0"/>
                <w:smallCaps w:val="0"/>
                <w:strike w:val="0"/>
                <w:lang w:val="en-US" w:eastAsia="en-US" w:bidi="en-US"/>
              </w:rPr>
              <w:t xml:space="preserve"> </w:t>
            </w:r>
            <w:r>
              <w:rPr>
                <w:rStyle w:val="101"/>
                <w:b w:val="0"/>
                <w:bCs w:val="0"/>
                <w:i w:val="0"/>
                <w:iCs w:val="0"/>
                <w:smallCaps w:val="0"/>
                <w:strike w:val="0"/>
              </w:rPr>
              <w:t>U</w:t>
            </w:r>
            <w:r>
              <w:rPr>
                <w:rStyle w:val="30"/>
                <w:b w:val="0"/>
                <w:bCs w:val="0"/>
                <w:i w:val="0"/>
                <w:iCs w:val="0"/>
                <w:smallCaps w:val="0"/>
                <w:strike w:val="0"/>
              </w:rPr>
              <w:t>型弯曲试件长度，单位为毫米</w:t>
            </w:r>
            <w:r>
              <w:rPr>
                <w:rStyle w:val="30"/>
                <w:b w:val="0"/>
                <w:bCs w:val="0"/>
                <w:i w:val="0"/>
                <w:iCs w:val="0"/>
                <w:smallCaps w:val="0"/>
                <w:strike w:val="0"/>
                <w:lang w:val="en-US" w:eastAsia="en-US" w:bidi="en-US"/>
              </w:rPr>
              <w:t>（</w:t>
            </w:r>
            <w:r>
              <w:rPr>
                <w:rStyle w:val="101"/>
                <w:b w:val="0"/>
                <w:bCs w:val="0"/>
                <w:i w:val="0"/>
                <w:iCs w:val="0"/>
                <w:smallCaps w:val="0"/>
                <w:strike w:val="0"/>
              </w:rPr>
              <w:t>mm</w:t>
            </w:r>
            <w:r>
              <w:rPr>
                <w:rStyle w:val="30"/>
                <w:b w:val="0"/>
                <w:bCs w:val="0"/>
                <w:i w:val="0"/>
                <w:iCs w:val="0"/>
                <w:smallCaps w:val="0"/>
                <w:strike w:val="0"/>
                <w:lang w:val="en-US" w:eastAsia="en-US" w:bidi="en-US"/>
              </w:rPr>
              <w:t>);</w:t>
            </w:r>
          </w:p>
          <w:p>
            <w:pPr>
              <w:pStyle w:val="28"/>
              <w:keepNext w:val="0"/>
              <w:keepLines w:val="0"/>
              <w:widowControl w:val="0"/>
              <w:shd w:val="clear" w:color="auto" w:fill="auto"/>
              <w:bidi w:val="0"/>
              <w:spacing w:before="0" w:after="0" w:line="306" w:lineRule="exact"/>
              <w:ind w:left="500" w:right="0" w:firstLine="0"/>
              <w:jc w:val="left"/>
            </w:pPr>
            <w:r>
              <w:rPr>
                <w:color w:val="000000"/>
                <w:spacing w:val="0"/>
                <w:w w:val="100"/>
                <w:position w:val="0"/>
                <w:lang w:val="zh-TW" w:eastAsia="zh-TW" w:bidi="zh-TW"/>
              </w:rPr>
              <w:t>&amp;一 软管动态弯曲半径(见表9)，单位为毫米</w:t>
            </w:r>
            <w:r>
              <w:rPr>
                <w:color w:val="000000"/>
                <w:spacing w:val="0"/>
                <w:w w:val="100"/>
                <w:position w:val="0"/>
                <w:lang w:val="en-US" w:eastAsia="en-US" w:bidi="en-US"/>
              </w:rPr>
              <w:t>（</w:t>
            </w:r>
            <w:r>
              <w:rPr>
                <w:rStyle w:val="101"/>
                <w:b w:val="0"/>
                <w:bCs w:val="0"/>
                <w:i w:val="0"/>
                <w:iCs w:val="0"/>
                <w:smallCaps w:val="0"/>
                <w:strike w:val="0"/>
              </w:rPr>
              <w:t>mm</w:t>
            </w:r>
            <w:r>
              <w:rPr>
                <w:color w:val="000000"/>
                <w:spacing w:val="0"/>
                <w:w w:val="100"/>
                <w:position w:val="0"/>
                <w:lang w:val="en-US" w:eastAsia="en-US" w:bidi="en-US"/>
              </w:rPr>
              <w:t xml:space="preserve">); </w:t>
            </w:r>
            <w:r>
              <w:rPr>
                <w:rStyle w:val="110"/>
                <w:b w:val="0"/>
                <w:bCs w:val="0"/>
                <w:i/>
                <w:iCs/>
                <w:smallCaps w:val="0"/>
                <w:strike w:val="0"/>
              </w:rPr>
              <w:t>S</w:t>
            </w:r>
            <w:r>
              <w:rPr>
                <w:color w:val="000000"/>
                <w:spacing w:val="0"/>
                <w:w w:val="100"/>
                <w:position w:val="0"/>
                <w:lang w:val="en-US" w:eastAsia="en-US" w:bidi="en-US"/>
              </w:rPr>
              <w:t>——</w:t>
            </w:r>
            <w:r>
              <w:rPr>
                <w:color w:val="000000"/>
                <w:spacing w:val="0"/>
                <w:w w:val="100"/>
                <w:position w:val="0"/>
                <w:lang w:val="zh-TW" w:eastAsia="zh-TW" w:bidi="zh-TW"/>
              </w:rPr>
              <w:t xml:space="preserve">试验行程:250 </w:t>
            </w:r>
            <w:r>
              <w:rPr>
                <w:rStyle w:val="101"/>
                <w:b w:val="0"/>
                <w:bCs w:val="0"/>
                <w:i w:val="0"/>
                <w:iCs w:val="0"/>
                <w:smallCaps w:val="0"/>
                <w:strike w:val="0"/>
              </w:rPr>
              <w:t>mm</w:t>
            </w:r>
            <w:r>
              <w:rPr>
                <w:color w:val="000000"/>
                <w:spacing w:val="0"/>
                <w:w w:val="100"/>
                <w:position w:val="0"/>
                <w:lang w:val="en-US" w:eastAsia="en-US" w:bidi="en-US"/>
              </w:rPr>
              <w:t>。</w:t>
            </w:r>
            <w:r>
              <w:br w:type="page"/>
            </w:r>
          </w:p>
          <w:p>
            <w:pPr>
              <w:pStyle w:val="60"/>
              <w:keepNext w:val="0"/>
              <w:keepLines w:val="0"/>
              <w:widowControl w:val="0"/>
              <w:numPr>
                <w:ilvl w:val="0"/>
                <w:numId w:val="3"/>
              </w:numPr>
              <w:shd w:val="clear" w:color="auto" w:fill="auto"/>
              <w:tabs>
                <w:tab w:val="left" w:pos="277"/>
              </w:tabs>
              <w:bidi w:val="0"/>
              <w:spacing w:before="0" w:after="169" w:line="200" w:lineRule="exact"/>
              <w:ind w:left="0" w:right="0" w:firstLine="0"/>
            </w:pPr>
            <w:r>
              <mc:AlternateContent>
                <mc:Choice Requires="wps">
                  <w:drawing>
                    <wp:anchor distT="0" distB="0" distL="244475" distR="654050" simplePos="0" relativeHeight="377486336" behindDoc="1" locked="0" layoutInCell="1" allowOverlap="1">
                      <wp:simplePos x="0" y="0"/>
                      <wp:positionH relativeFrom="margin">
                        <wp:posOffset>265430</wp:posOffset>
                      </wp:positionH>
                      <wp:positionV relativeFrom="paragraph">
                        <wp:posOffset>-2745740</wp:posOffset>
                      </wp:positionV>
                      <wp:extent cx="1385570" cy="1554480"/>
                      <wp:effectExtent l="0" t="0" r="0" b="0"/>
                      <wp:wrapTopAndBottom/>
                      <wp:docPr id="120" name="文本框 152"/>
                      <wp:cNvGraphicFramePr/>
                      <a:graphic xmlns:a="http://schemas.openxmlformats.org/drawingml/2006/main">
                        <a:graphicData uri="http://schemas.microsoft.com/office/word/2010/wordprocessingShape">
                          <wps:wsp>
                            <wps:cNvSpPr txBox="1"/>
                            <wps:spPr>
                              <a:xfrm>
                                <a:off x="0" y="0"/>
                                <a:ext cx="1385570" cy="1554480"/>
                              </a:xfrm>
                              <a:prstGeom prst="rect">
                                <a:avLst/>
                              </a:prstGeom>
                              <a:noFill/>
                              <a:ln>
                                <a:noFill/>
                              </a:ln>
                            </wps:spPr>
                            <wps:txbx>
                              <w:txbxContent>
                                <w:p>
                                  <w:pPr>
                                    <w:widowControl w:val="0"/>
                                    <w:jc w:val="center"/>
                                    <w:rPr>
                                      <w:sz w:val="2"/>
                                      <w:szCs w:val="2"/>
                                    </w:rPr>
                                  </w:pPr>
                                  <w:r>
                                    <w:drawing>
                                      <wp:inline distT="0" distB="0" distL="114300" distR="114300">
                                        <wp:extent cx="1384300" cy="1549400"/>
                                        <wp:effectExtent l="0" t="0" r="6350" b="12700"/>
                                        <wp:docPr id="135"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53"/>
                                                <pic:cNvPicPr>
                                                  <a:picLocks noChangeAspect="1"/>
                                                </pic:cNvPicPr>
                                              </pic:nvPicPr>
                                              <pic:blipFill>
                                                <a:blip r:embed="rId10" r:link="rId11"/>
                                                <a:stretch>
                                                  <a:fillRect/>
                                                </a:stretch>
                                              </pic:blipFill>
                                              <pic:spPr>
                                                <a:xfrm>
                                                  <a:off x="0" y="0"/>
                                                  <a:ext cx="1384300" cy="1549400"/>
                                                </a:xfrm>
                                                <a:prstGeom prst="rect">
                                                  <a:avLst/>
                                                </a:prstGeom>
                                                <a:noFill/>
                                                <a:ln>
                                                  <a:noFill/>
                                                </a:ln>
                                              </pic:spPr>
                                            </pic:pic>
                                          </a:graphicData>
                                        </a:graphic>
                                      </wp:inline>
                                    </w:drawing>
                                  </w:r>
                                </w:p>
                                <w:p>
                                  <w:pPr>
                                    <w:pStyle w:val="241"/>
                                    <w:keepNext w:val="0"/>
                                    <w:keepLines w:val="0"/>
                                    <w:widowControl w:val="0"/>
                                    <w:shd w:val="clear" w:color="auto" w:fill="auto"/>
                                    <w:bidi w:val="0"/>
                                    <w:spacing w:before="0" w:after="89" w:line="200" w:lineRule="exact"/>
                                    <w:ind w:left="0" w:right="0" w:firstLine="0"/>
                                    <w:jc w:val="left"/>
                                  </w:pPr>
                                  <w:r>
                                    <w:rPr>
                                      <w:rStyle w:val="242"/>
                                      <w:b w:val="0"/>
                                      <w:bCs w:val="0"/>
                                      <w:i w:val="0"/>
                                      <w:iCs w:val="0"/>
                                      <w:smallCaps w:val="0"/>
                                      <w:strike w:val="0"/>
                                    </w:rPr>
                                    <w:t>a</w:t>
                                  </w:r>
                                  <w:r>
                                    <w:rPr>
                                      <w:rStyle w:val="244"/>
                                      <w:b w:val="0"/>
                                      <w:bCs w:val="0"/>
                                      <w:i w:val="0"/>
                                      <w:iCs w:val="0"/>
                                      <w:smallCaps w:val="0"/>
                                      <w:strike w:val="0"/>
                                    </w:rPr>
                                    <w:t>)</w:t>
                                  </w:r>
                                  <w:r>
                                    <w:rPr>
                                      <w:color w:val="000000"/>
                                      <w:spacing w:val="0"/>
                                      <w:w w:val="100"/>
                                      <w:position w:val="0"/>
                                      <w:lang w:val="zh-TW" w:eastAsia="zh-TW" w:bidi="zh-TW"/>
                                    </w:rPr>
                                    <w:t>垂直位移安装方式</w:t>
                                  </w:r>
                                </w:p>
                                <w:p>
                                  <w:pPr>
                                    <w:pStyle w:val="241"/>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zh-TW" w:eastAsia="zh-TW" w:bidi="zh-TW"/>
                                    </w:rPr>
                                    <w:t>注：图</w:t>
                                  </w:r>
                                  <w:r>
                                    <w:rPr>
                                      <w:color w:val="000000"/>
                                      <w:spacing w:val="0"/>
                                      <w:w w:val="100"/>
                                      <w:position w:val="0"/>
                                      <w:lang w:val="en-US" w:eastAsia="en-US" w:bidi="en-US"/>
                                    </w:rPr>
                                    <w:t>7b)</w:t>
                                  </w:r>
                                  <w:r>
                                    <w:rPr>
                                      <w:color w:val="000000"/>
                                      <w:spacing w:val="0"/>
                                      <w:w w:val="100"/>
                                      <w:position w:val="0"/>
                                      <w:lang w:val="zh-TW" w:eastAsia="zh-TW" w:bidi="zh-TW"/>
                                    </w:rPr>
                                    <w:t>水平位移安装方式仅适用于</w:t>
                                  </w:r>
                                  <w:r>
                                    <w:rPr>
                                      <w:color w:val="000000"/>
                                      <w:spacing w:val="0"/>
                                      <w:w w:val="100"/>
                                      <w:position w:val="0"/>
                                      <w:lang w:val="en-US" w:eastAsia="en-US" w:bidi="en-US"/>
                                    </w:rPr>
                                    <w:t>DN&lt;32</w:t>
                                  </w:r>
                                  <w:r>
                                    <w:rPr>
                                      <w:color w:val="000000"/>
                                      <w:spacing w:val="0"/>
                                      <w:w w:val="100"/>
                                      <w:position w:val="0"/>
                                      <w:lang w:val="zh-TW" w:eastAsia="zh-TW" w:bidi="zh-TW"/>
                                    </w:rPr>
                                    <w:t>软管。</w:t>
                                  </w:r>
                                </w:p>
                              </w:txbxContent>
                            </wps:txbx>
                            <wps:bodyPr lIns="0" tIns="0" rIns="0" bIns="0" upright="1">
                              <a:spAutoFit/>
                            </wps:bodyPr>
                          </wps:wsp>
                        </a:graphicData>
                      </a:graphic>
                    </wp:anchor>
                  </w:drawing>
                </mc:Choice>
                <mc:Fallback>
                  <w:pict>
                    <v:shape id="文本框 152" o:spid="_x0000_s1026" o:spt="202" type="#_x0000_t202" style="position:absolute;left:0pt;margin-left:20.9pt;margin-top:-216.2pt;height:122.4pt;width:109.1pt;mso-position-horizontal-relative:margin;mso-wrap-distance-bottom:0pt;mso-wrap-distance-top:0pt;z-index:-125830144;mso-width-relative:page;mso-height-relative:page;" filled="f" stroked="f" coordsize="21600,21600" o:gfxdata="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VKgAE2AAAAAwBAAAPAAAAAAAAAAEAIAAAACIAAABkcnMv&#10;ZG93bnJldi54bWxQSwECFAAUAAAACACHTuJA4uFu18oBAACRAwAADgAAAAAAAAABACAAAAAnAQAA&#10;ZHJzL2Uyb0RvYy54bWxQSwUGAAAAAAYABgBZAQAAYwUAAAAA&#10;">
                      <v:fill on="f" focussize="0,0"/>
                      <v:stroke on="f"/>
                      <v:imagedata o:title=""/>
                      <o:lock v:ext="edit" aspectratio="f"/>
                      <v:textbox inset="0mm,0mm,0mm,0mm" style="mso-fit-shape-to-text:t;">
                        <w:txbxContent>
                          <w:p>
                            <w:pPr>
                              <w:widowControl w:val="0"/>
                              <w:jc w:val="center"/>
                              <w:rPr>
                                <w:sz w:val="2"/>
                                <w:szCs w:val="2"/>
                              </w:rPr>
                            </w:pPr>
                            <w:r>
                              <w:drawing>
                                <wp:inline distT="0" distB="0" distL="114300" distR="114300">
                                  <wp:extent cx="1384300" cy="1549400"/>
                                  <wp:effectExtent l="0" t="0" r="6350" b="12700"/>
                                  <wp:docPr id="135"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53"/>
                                          <pic:cNvPicPr>
                                            <a:picLocks noChangeAspect="1"/>
                                          </pic:cNvPicPr>
                                        </pic:nvPicPr>
                                        <pic:blipFill>
                                          <a:blip r:embed="rId10" r:link="rId11"/>
                                          <a:stretch>
                                            <a:fillRect/>
                                          </a:stretch>
                                        </pic:blipFill>
                                        <pic:spPr>
                                          <a:xfrm>
                                            <a:off x="0" y="0"/>
                                            <a:ext cx="1384300" cy="1549400"/>
                                          </a:xfrm>
                                          <a:prstGeom prst="rect">
                                            <a:avLst/>
                                          </a:prstGeom>
                                          <a:noFill/>
                                          <a:ln>
                                            <a:noFill/>
                                          </a:ln>
                                        </pic:spPr>
                                      </pic:pic>
                                    </a:graphicData>
                                  </a:graphic>
                                </wp:inline>
                              </w:drawing>
                            </w:r>
                          </w:p>
                          <w:p>
                            <w:pPr>
                              <w:pStyle w:val="241"/>
                              <w:keepNext w:val="0"/>
                              <w:keepLines w:val="0"/>
                              <w:widowControl w:val="0"/>
                              <w:shd w:val="clear" w:color="auto" w:fill="auto"/>
                              <w:bidi w:val="0"/>
                              <w:spacing w:before="0" w:after="89" w:line="200" w:lineRule="exact"/>
                              <w:ind w:left="0" w:right="0" w:firstLine="0"/>
                              <w:jc w:val="left"/>
                            </w:pPr>
                            <w:r>
                              <w:rPr>
                                <w:rStyle w:val="242"/>
                                <w:b w:val="0"/>
                                <w:bCs w:val="0"/>
                                <w:i w:val="0"/>
                                <w:iCs w:val="0"/>
                                <w:smallCaps w:val="0"/>
                                <w:strike w:val="0"/>
                              </w:rPr>
                              <w:t>a</w:t>
                            </w:r>
                            <w:r>
                              <w:rPr>
                                <w:rStyle w:val="244"/>
                                <w:b w:val="0"/>
                                <w:bCs w:val="0"/>
                                <w:i w:val="0"/>
                                <w:iCs w:val="0"/>
                                <w:smallCaps w:val="0"/>
                                <w:strike w:val="0"/>
                              </w:rPr>
                              <w:t>)</w:t>
                            </w:r>
                            <w:r>
                              <w:rPr>
                                <w:color w:val="000000"/>
                                <w:spacing w:val="0"/>
                                <w:w w:val="100"/>
                                <w:position w:val="0"/>
                                <w:lang w:val="zh-TW" w:eastAsia="zh-TW" w:bidi="zh-TW"/>
                              </w:rPr>
                              <w:t>垂直位移安装方式</w:t>
                            </w:r>
                          </w:p>
                          <w:p>
                            <w:pPr>
                              <w:pStyle w:val="241"/>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zh-TW" w:eastAsia="zh-TW" w:bidi="zh-TW"/>
                              </w:rPr>
                              <w:t>注：图</w:t>
                            </w:r>
                            <w:r>
                              <w:rPr>
                                <w:color w:val="000000"/>
                                <w:spacing w:val="0"/>
                                <w:w w:val="100"/>
                                <w:position w:val="0"/>
                                <w:lang w:val="en-US" w:eastAsia="en-US" w:bidi="en-US"/>
                              </w:rPr>
                              <w:t>7b)</w:t>
                            </w:r>
                            <w:r>
                              <w:rPr>
                                <w:color w:val="000000"/>
                                <w:spacing w:val="0"/>
                                <w:w w:val="100"/>
                                <w:position w:val="0"/>
                                <w:lang w:val="zh-TW" w:eastAsia="zh-TW" w:bidi="zh-TW"/>
                              </w:rPr>
                              <w:t>水平位移安装方式仅适用于</w:t>
                            </w:r>
                            <w:r>
                              <w:rPr>
                                <w:color w:val="000000"/>
                                <w:spacing w:val="0"/>
                                <w:w w:val="100"/>
                                <w:position w:val="0"/>
                                <w:lang w:val="en-US" w:eastAsia="en-US" w:bidi="en-US"/>
                              </w:rPr>
                              <w:t>DN&lt;32</w:t>
                            </w:r>
                            <w:r>
                              <w:rPr>
                                <w:color w:val="000000"/>
                                <w:spacing w:val="0"/>
                                <w:w w:val="100"/>
                                <w:position w:val="0"/>
                                <w:lang w:val="zh-TW" w:eastAsia="zh-TW" w:bidi="zh-TW"/>
                              </w:rPr>
                              <w:t>软管。</w:t>
                            </w:r>
                          </w:p>
                        </w:txbxContent>
                      </v:textbox>
                      <w10:wrap type="topAndBottom"/>
                    </v:shape>
                  </w:pict>
                </mc:Fallback>
              </mc:AlternateContent>
            </w:r>
            <w:r>
              <mc:AlternateContent>
                <mc:Choice Requires="wps">
                  <w:drawing>
                    <wp:anchor distT="0" distB="0" distL="710565" distR="537210" simplePos="0" relativeHeight="377486336" behindDoc="1" locked="0" layoutInCell="1" allowOverlap="1">
                      <wp:simplePos x="0" y="0"/>
                      <wp:positionH relativeFrom="margin">
                        <wp:posOffset>3607435</wp:posOffset>
                      </wp:positionH>
                      <wp:positionV relativeFrom="paragraph">
                        <wp:posOffset>-2745740</wp:posOffset>
                      </wp:positionV>
                      <wp:extent cx="1769110" cy="1168400"/>
                      <wp:effectExtent l="0" t="0" r="0" b="0"/>
                      <wp:wrapTopAndBottom/>
                      <wp:docPr id="121" name="文本框 154"/>
                      <wp:cNvGraphicFramePr/>
                      <a:graphic xmlns:a="http://schemas.openxmlformats.org/drawingml/2006/main">
                        <a:graphicData uri="http://schemas.microsoft.com/office/word/2010/wordprocessingShape">
                          <wps:wsp>
                            <wps:cNvSpPr txBox="1"/>
                            <wps:spPr>
                              <a:xfrm>
                                <a:off x="0" y="0"/>
                                <a:ext cx="1769110" cy="1168400"/>
                              </a:xfrm>
                              <a:prstGeom prst="rect">
                                <a:avLst/>
                              </a:prstGeom>
                              <a:noFill/>
                              <a:ln>
                                <a:noFill/>
                              </a:ln>
                            </wps:spPr>
                            <wps:txbx>
                              <w:txbxContent>
                                <w:p>
                                  <w:pPr>
                                    <w:pStyle w:val="241"/>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zh-TW" w:eastAsia="zh-TW" w:bidi="zh-TW"/>
                                    </w:rPr>
                                    <w:t>往</w:t>
                                  </w:r>
                                  <w:r>
                                    <w:rPr>
                                      <w:color w:val="000000"/>
                                      <w:spacing w:val="0"/>
                                      <w:w w:val="100"/>
                                      <w:position w:val="0"/>
                                      <w:lang w:val="en-US" w:eastAsia="en-US" w:bidi="en-US"/>
                                    </w:rPr>
                                    <w:t>K</w:t>
                                  </w:r>
                                  <w:r>
                                    <w:rPr>
                                      <w:color w:val="000000"/>
                                      <w:spacing w:val="0"/>
                                      <w:w w:val="100"/>
                                      <w:position w:val="0"/>
                                      <w:lang w:val="zh-TW" w:eastAsia="zh-TW" w:bidi="zh-TW"/>
                                    </w:rPr>
                                    <w:t>运动</w:t>
                                  </w:r>
                                </w:p>
                                <w:p>
                                  <w:pPr>
                                    <w:widowControl w:val="0"/>
                                    <w:jc w:val="center"/>
                                    <w:rPr>
                                      <w:sz w:val="2"/>
                                      <w:szCs w:val="2"/>
                                    </w:rPr>
                                  </w:pPr>
                                  <w:r>
                                    <w:drawing>
                                      <wp:inline distT="0" distB="0" distL="114300" distR="114300">
                                        <wp:extent cx="1765300" cy="1168400"/>
                                        <wp:effectExtent l="0" t="0" r="6350" b="12700"/>
                                        <wp:docPr id="136"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55"/>
                                                <pic:cNvPicPr>
                                                  <a:picLocks noChangeAspect="1"/>
                                                </pic:cNvPicPr>
                                              </pic:nvPicPr>
                                              <pic:blipFill>
                                                <a:blip r:embed="rId12" r:link="rId13"/>
                                                <a:stretch>
                                                  <a:fillRect/>
                                                </a:stretch>
                                              </pic:blipFill>
                                              <pic:spPr>
                                                <a:xfrm>
                                                  <a:off x="0" y="0"/>
                                                  <a:ext cx="1765300" cy="1168400"/>
                                                </a:xfrm>
                                                <a:prstGeom prst="rect">
                                                  <a:avLst/>
                                                </a:prstGeom>
                                                <a:noFill/>
                                                <a:ln>
                                                  <a:noFill/>
                                                </a:ln>
                                              </pic:spPr>
                                            </pic:pic>
                                          </a:graphicData>
                                        </a:graphic>
                                      </wp:inline>
                                    </w:drawing>
                                  </w:r>
                                </w:p>
                                <w:p>
                                  <w:pPr>
                                    <w:pStyle w:val="241"/>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en-US" w:eastAsia="en-US" w:bidi="en-US"/>
                                    </w:rPr>
                                    <w:t>b</w:t>
                                  </w:r>
                                  <w:r>
                                    <w:rPr>
                                      <w:rStyle w:val="245"/>
                                      <w:b w:val="0"/>
                                      <w:bCs w:val="0"/>
                                      <w:i w:val="0"/>
                                      <w:iCs w:val="0"/>
                                      <w:smallCaps w:val="0"/>
                                      <w:strike w:val="0"/>
                                      <w:lang w:val="en-US" w:eastAsia="en-US" w:bidi="en-US"/>
                                    </w:rPr>
                                    <w:t>)</w:t>
                                  </w:r>
                                  <w:r>
                                    <w:rPr>
                                      <w:rStyle w:val="245"/>
                                      <w:b w:val="0"/>
                                      <w:bCs w:val="0"/>
                                      <w:i w:val="0"/>
                                      <w:iCs w:val="0"/>
                                      <w:smallCaps w:val="0"/>
                                      <w:strike w:val="0"/>
                                    </w:rPr>
                                    <w:t>水平位移安装方式</w:t>
                                  </w:r>
                                </w:p>
                              </w:txbxContent>
                            </wps:txbx>
                            <wps:bodyPr lIns="0" tIns="0" rIns="0" bIns="0" upright="1">
                              <a:spAutoFit/>
                            </wps:bodyPr>
                          </wps:wsp>
                        </a:graphicData>
                      </a:graphic>
                    </wp:anchor>
                  </w:drawing>
                </mc:Choice>
                <mc:Fallback>
                  <w:pict>
                    <v:shape id="文本框 154" o:spid="_x0000_s1026" o:spt="202" type="#_x0000_t202" style="position:absolute;left:0pt;margin-left:284.05pt;margin-top:-216.2pt;height:92pt;width:139.3pt;mso-position-horizontal-relative:margin;mso-wrap-distance-bottom:0pt;mso-wrap-distance-top:0pt;z-index:-125830144;mso-width-relative:page;mso-height-relative:page;" filled="f" stroked="f" coordsize="21600,21600" o:gfxdata="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6LNCENkAAAANAQAADwAAAAAAAAABACAAAAAiAAAAZHJz&#10;L2Rvd25yZXYueG1sUEsBAhQAFAAAAAgAh07iQDzoi6rKAQAAkQMAAA4AAAAAAAAAAQAgAAAAKAEA&#10;AGRycy9lMm9Eb2MueG1sUEsFBgAAAAAGAAYAWQEAAGQFAAAAAA==&#10;">
                      <v:fill on="f" focussize="0,0"/>
                      <v:stroke on="f"/>
                      <v:imagedata o:title=""/>
                      <o:lock v:ext="edit" aspectratio="f"/>
                      <v:textbox inset="0mm,0mm,0mm,0mm" style="mso-fit-shape-to-text:t;">
                        <w:txbxContent>
                          <w:p>
                            <w:pPr>
                              <w:pStyle w:val="241"/>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zh-TW" w:eastAsia="zh-TW" w:bidi="zh-TW"/>
                              </w:rPr>
                              <w:t>往</w:t>
                            </w:r>
                            <w:r>
                              <w:rPr>
                                <w:color w:val="000000"/>
                                <w:spacing w:val="0"/>
                                <w:w w:val="100"/>
                                <w:position w:val="0"/>
                                <w:lang w:val="en-US" w:eastAsia="en-US" w:bidi="en-US"/>
                              </w:rPr>
                              <w:t>K</w:t>
                            </w:r>
                            <w:r>
                              <w:rPr>
                                <w:color w:val="000000"/>
                                <w:spacing w:val="0"/>
                                <w:w w:val="100"/>
                                <w:position w:val="0"/>
                                <w:lang w:val="zh-TW" w:eastAsia="zh-TW" w:bidi="zh-TW"/>
                              </w:rPr>
                              <w:t>运动</w:t>
                            </w:r>
                          </w:p>
                          <w:p>
                            <w:pPr>
                              <w:widowControl w:val="0"/>
                              <w:jc w:val="center"/>
                              <w:rPr>
                                <w:sz w:val="2"/>
                                <w:szCs w:val="2"/>
                              </w:rPr>
                            </w:pPr>
                            <w:r>
                              <w:drawing>
                                <wp:inline distT="0" distB="0" distL="114300" distR="114300">
                                  <wp:extent cx="1765300" cy="1168400"/>
                                  <wp:effectExtent l="0" t="0" r="6350" b="12700"/>
                                  <wp:docPr id="136"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55"/>
                                          <pic:cNvPicPr>
                                            <a:picLocks noChangeAspect="1"/>
                                          </pic:cNvPicPr>
                                        </pic:nvPicPr>
                                        <pic:blipFill>
                                          <a:blip r:embed="rId12" r:link="rId13"/>
                                          <a:stretch>
                                            <a:fillRect/>
                                          </a:stretch>
                                        </pic:blipFill>
                                        <pic:spPr>
                                          <a:xfrm>
                                            <a:off x="0" y="0"/>
                                            <a:ext cx="1765300" cy="1168400"/>
                                          </a:xfrm>
                                          <a:prstGeom prst="rect">
                                            <a:avLst/>
                                          </a:prstGeom>
                                          <a:noFill/>
                                          <a:ln>
                                            <a:noFill/>
                                          </a:ln>
                                        </pic:spPr>
                                      </pic:pic>
                                    </a:graphicData>
                                  </a:graphic>
                                </wp:inline>
                              </w:drawing>
                            </w:r>
                          </w:p>
                          <w:p>
                            <w:pPr>
                              <w:pStyle w:val="241"/>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en-US" w:eastAsia="en-US" w:bidi="en-US"/>
                              </w:rPr>
                              <w:t>b</w:t>
                            </w:r>
                            <w:r>
                              <w:rPr>
                                <w:rStyle w:val="245"/>
                                <w:b w:val="0"/>
                                <w:bCs w:val="0"/>
                                <w:i w:val="0"/>
                                <w:iCs w:val="0"/>
                                <w:smallCaps w:val="0"/>
                                <w:strike w:val="0"/>
                                <w:lang w:val="en-US" w:eastAsia="en-US" w:bidi="en-US"/>
                              </w:rPr>
                              <w:t>)</w:t>
                            </w:r>
                            <w:r>
                              <w:rPr>
                                <w:rStyle w:val="245"/>
                                <w:b w:val="0"/>
                                <w:bCs w:val="0"/>
                                <w:i w:val="0"/>
                                <w:iCs w:val="0"/>
                                <w:smallCaps w:val="0"/>
                                <w:strike w:val="0"/>
                              </w:rPr>
                              <w:t>水平位移安装方式</w:t>
                            </w:r>
                          </w:p>
                        </w:txbxContent>
                      </v:textbox>
                      <w10:wrap type="topAndBottom"/>
                    </v:shape>
                  </w:pict>
                </mc:Fallback>
              </mc:AlternateContent>
            </w:r>
            <w:r>
              <mc:AlternateContent>
                <mc:Choice Requires="wps">
                  <w:drawing>
                    <wp:anchor distT="0" distB="0" distL="63500" distR="63500" simplePos="0" relativeHeight="377486336" behindDoc="1" locked="0" layoutInCell="1" allowOverlap="1">
                      <wp:simplePos x="0" y="0"/>
                      <wp:positionH relativeFrom="margin">
                        <wp:posOffset>1156970</wp:posOffset>
                      </wp:positionH>
                      <wp:positionV relativeFrom="paragraph">
                        <wp:posOffset>-1136015</wp:posOffset>
                      </wp:positionV>
                      <wp:extent cx="173990" cy="137160"/>
                      <wp:effectExtent l="0" t="0" r="0" b="0"/>
                      <wp:wrapTopAndBottom/>
                      <wp:docPr id="122" name="文本框 156"/>
                      <wp:cNvGraphicFramePr/>
                      <a:graphic xmlns:a="http://schemas.openxmlformats.org/drawingml/2006/main">
                        <a:graphicData uri="http://schemas.microsoft.com/office/word/2010/wordprocessingShape">
                          <wps:wsp>
                            <wps:cNvSpPr txBox="1"/>
                            <wps:spPr>
                              <a:xfrm>
                                <a:off x="0" y="0"/>
                                <a:ext cx="173990" cy="137160"/>
                              </a:xfrm>
                              <a:prstGeom prst="rect">
                                <a:avLst/>
                              </a:prstGeom>
                              <a:noFill/>
                              <a:ln>
                                <a:noFill/>
                              </a:ln>
                            </wps:spPr>
                            <wps:txbx>
                              <w:txbxContent>
                                <w:p>
                                  <w:pPr>
                                    <w:pStyle w:val="246"/>
                                    <w:keepNext w:val="0"/>
                                    <w:keepLines w:val="0"/>
                                    <w:widowControl w:val="0"/>
                                    <w:shd w:val="clear" w:color="auto" w:fill="auto"/>
                                    <w:bidi w:val="0"/>
                                    <w:spacing w:before="0" w:after="0" w:line="180" w:lineRule="exact"/>
                                    <w:ind w:left="0" w:right="0" w:firstLine="0"/>
                                    <w:jc w:val="left"/>
                                  </w:pPr>
                                  <w:r>
                                    <w:rPr>
                                      <w:color w:val="000000"/>
                                      <w:w w:val="100"/>
                                      <w:position w:val="0"/>
                                    </w:rPr>
                                    <w:t>2</w:t>
                                  </w:r>
                                  <w:r>
                                    <w:rPr>
                                      <w:rStyle w:val="247"/>
                                      <w:b w:val="0"/>
                                      <w:bCs w:val="0"/>
                                      <w:i/>
                                      <w:iCs/>
                                      <w:smallCaps w:val="0"/>
                                      <w:strike w:val="0"/>
                                    </w:rPr>
                                    <w:t>R</w:t>
                                  </w:r>
                                  <w:r>
                                    <w:rPr>
                                      <w:color w:val="000000"/>
                                      <w:w w:val="100"/>
                                      <w:position w:val="0"/>
                                    </w:rPr>
                                    <w:t>,</w:t>
                                  </w:r>
                                </w:p>
                              </w:txbxContent>
                            </wps:txbx>
                            <wps:bodyPr lIns="0" tIns="0" rIns="0" bIns="0" upright="1">
                              <a:spAutoFit/>
                            </wps:bodyPr>
                          </wps:wsp>
                        </a:graphicData>
                      </a:graphic>
                    </wp:anchor>
                  </w:drawing>
                </mc:Choice>
                <mc:Fallback>
                  <w:pict>
                    <v:shape id="文本框 156" o:spid="_x0000_s1026" o:spt="202" type="#_x0000_t202" style="position:absolute;left:0pt;margin-left:91.1pt;margin-top:-89.45pt;height:10.8pt;width:13.7pt;mso-position-horizontal-relative:margin;mso-wrap-distance-bottom:0pt;mso-wrap-distance-top:0pt;z-index:-125830144;mso-width-relative:page;mso-height-relative:page;" filled="f" stroked="f" coordsize="21600,21600" o:gfxdata="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P14a3YAAAADQEAAA8AAAAAAAAAAQAgAAAAIgAAAGRycy9k&#10;b3ducmV2LnhtbFBLAQIUABQAAAAIAIdO4kCyXb24yQEAAI8DAAAOAAAAAAAAAAEAIAAAACcBAABk&#10;cnMvZTJvRG9jLnhtbFBLBQYAAAAABgAGAFkBAABiBQAAAAA=&#10;">
                      <v:fill on="f" focussize="0,0"/>
                      <v:stroke on="f"/>
                      <v:imagedata o:title=""/>
                      <o:lock v:ext="edit" aspectratio="f"/>
                      <v:textbox inset="0mm,0mm,0mm,0mm" style="mso-fit-shape-to-text:t;">
                        <w:txbxContent>
                          <w:p>
                            <w:pPr>
                              <w:pStyle w:val="246"/>
                              <w:keepNext w:val="0"/>
                              <w:keepLines w:val="0"/>
                              <w:widowControl w:val="0"/>
                              <w:shd w:val="clear" w:color="auto" w:fill="auto"/>
                              <w:bidi w:val="0"/>
                              <w:spacing w:before="0" w:after="0" w:line="180" w:lineRule="exact"/>
                              <w:ind w:left="0" w:right="0" w:firstLine="0"/>
                              <w:jc w:val="left"/>
                            </w:pPr>
                            <w:r>
                              <w:rPr>
                                <w:color w:val="000000"/>
                                <w:w w:val="100"/>
                                <w:position w:val="0"/>
                              </w:rPr>
                              <w:t>2</w:t>
                            </w:r>
                            <w:r>
                              <w:rPr>
                                <w:rStyle w:val="247"/>
                                <w:b w:val="0"/>
                                <w:bCs w:val="0"/>
                                <w:i/>
                                <w:iCs/>
                                <w:smallCaps w:val="0"/>
                                <w:strike w:val="0"/>
                              </w:rPr>
                              <w:t>R</w:t>
                            </w:r>
                            <w:r>
                              <w:rPr>
                                <w:color w:val="000000"/>
                                <w:w w:val="100"/>
                                <w:position w:val="0"/>
                              </w:rPr>
                              <w:t>,</w:t>
                            </w:r>
                          </w:p>
                        </w:txbxContent>
                      </v:textbox>
                      <w10:wrap type="topAndBottom"/>
                    </v:shape>
                  </w:pict>
                </mc:Fallback>
              </mc:AlternateContent>
            </w:r>
            <w:r>
              <mc:AlternateContent>
                <mc:Choice Requires="wps">
                  <w:drawing>
                    <wp:anchor distT="147955" distB="0" distL="1986280" distR="2009140" simplePos="0" relativeHeight="377486336" behindDoc="1" locked="0" layoutInCell="1" allowOverlap="1">
                      <wp:simplePos x="0" y="0"/>
                      <wp:positionH relativeFrom="margin">
                        <wp:posOffset>2007235</wp:posOffset>
                      </wp:positionH>
                      <wp:positionV relativeFrom="paragraph">
                        <wp:posOffset>-434975</wp:posOffset>
                      </wp:positionV>
                      <wp:extent cx="1897380" cy="163830"/>
                      <wp:effectExtent l="0" t="0" r="0" b="0"/>
                      <wp:wrapTopAndBottom/>
                      <wp:docPr id="123" name="文本框 157"/>
                      <wp:cNvGraphicFramePr/>
                      <a:graphic xmlns:a="http://schemas.openxmlformats.org/drawingml/2006/main">
                        <a:graphicData uri="http://schemas.microsoft.com/office/word/2010/wordprocessingShape">
                          <wps:wsp>
                            <wps:cNvSpPr txBox="1"/>
                            <wps:spPr>
                              <a:xfrm>
                                <a:off x="0" y="0"/>
                                <a:ext cx="1897380" cy="163830"/>
                              </a:xfrm>
                              <a:prstGeom prst="rect">
                                <a:avLst/>
                              </a:prstGeom>
                              <a:noFill/>
                              <a:ln>
                                <a:noFill/>
                              </a:ln>
                            </wps:spPr>
                            <wps:txbx>
                              <w:txbxContent>
                                <w:p>
                                  <w:pPr>
                                    <w:pStyle w:val="60"/>
                                    <w:keepNext w:val="0"/>
                                    <w:keepLines w:val="0"/>
                                    <w:widowControl w:val="0"/>
                                    <w:shd w:val="clear" w:color="auto" w:fill="auto"/>
                                    <w:bidi w:val="0"/>
                                    <w:spacing w:before="0" w:after="0" w:line="200" w:lineRule="exact"/>
                                    <w:ind w:left="0" w:right="0" w:firstLine="0"/>
                                    <w:jc w:val="left"/>
                                  </w:pPr>
                                  <w:r>
                                    <w:rPr>
                                      <w:rStyle w:val="249"/>
                                      <w:b w:val="0"/>
                                      <w:bCs w:val="0"/>
                                      <w:i w:val="0"/>
                                      <w:iCs w:val="0"/>
                                      <w:smallCaps w:val="0"/>
                                      <w:strike w:val="0"/>
                                    </w:rPr>
                                    <w:t>图7软管</w:t>
                                  </w:r>
                                  <w:r>
                                    <w:rPr>
                                      <w:rStyle w:val="250"/>
                                      <w:b w:val="0"/>
                                      <w:bCs w:val="0"/>
                                      <w:i w:val="0"/>
                                      <w:iCs w:val="0"/>
                                      <w:smallCaps w:val="0"/>
                                      <w:strike w:val="0"/>
                                    </w:rPr>
                                    <w:t>U</w:t>
                                  </w:r>
                                  <w:r>
                                    <w:rPr>
                                      <w:rStyle w:val="226"/>
                                      <w:b w:val="0"/>
                                      <w:bCs w:val="0"/>
                                      <w:i w:val="0"/>
                                      <w:iCs w:val="0"/>
                                      <w:smallCaps w:val="0"/>
                                      <w:strike w:val="0"/>
                                      <w:lang w:val="zh-TW" w:eastAsia="zh-TW" w:bidi="zh-TW"/>
                                    </w:rPr>
                                    <w:t>型弯曲试验原理图</w:t>
                                  </w:r>
                                </w:p>
                              </w:txbxContent>
                            </wps:txbx>
                            <wps:bodyPr lIns="0" tIns="0" rIns="0" bIns="0" upright="1">
                              <a:spAutoFit/>
                            </wps:bodyPr>
                          </wps:wsp>
                        </a:graphicData>
                      </a:graphic>
                    </wp:anchor>
                  </w:drawing>
                </mc:Choice>
                <mc:Fallback>
                  <w:pict>
                    <v:shape id="文本框 157" o:spid="_x0000_s1026" o:spt="202" type="#_x0000_t202" style="position:absolute;left:0pt;margin-left:158.05pt;margin-top:-34.25pt;height:12.9pt;width:149.4pt;mso-position-horizontal-relative:margin;mso-wrap-distance-bottom:0pt;mso-wrap-distance-top:11.65pt;z-index:-125830144;mso-width-relative:page;mso-height-relative:page;" filled="f" stroked="f" coordsize="21600,21600" o:gfxdata="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BQLaTYAAAACwEAAA8AAAAAAAAAAQAgAAAAIgAAAGRycy9k&#10;b3ducmV2LnhtbFBLAQIUABQAAAAIAIdO4kC4kyV5yQEAAJADAAAOAAAAAAAAAAEAIAAAACcBAABk&#10;cnMvZTJvRG9jLnhtbFBLBQYAAAAABgAGAFkBAABiBQAAAAA=&#10;">
                      <v:fill on="f" focussize="0,0"/>
                      <v:stroke on="f"/>
                      <v:imagedata o:title=""/>
                      <o:lock v:ext="edit" aspectratio="f"/>
                      <v:textbox inset="0mm,0mm,0mm,0mm" style="mso-fit-shape-to-text:t;">
                        <w:txbxContent>
                          <w:p>
                            <w:pPr>
                              <w:pStyle w:val="60"/>
                              <w:keepNext w:val="0"/>
                              <w:keepLines w:val="0"/>
                              <w:widowControl w:val="0"/>
                              <w:shd w:val="clear" w:color="auto" w:fill="auto"/>
                              <w:bidi w:val="0"/>
                              <w:spacing w:before="0" w:after="0" w:line="200" w:lineRule="exact"/>
                              <w:ind w:left="0" w:right="0" w:firstLine="0"/>
                              <w:jc w:val="left"/>
                            </w:pPr>
                            <w:r>
                              <w:rPr>
                                <w:rStyle w:val="249"/>
                                <w:b w:val="0"/>
                                <w:bCs w:val="0"/>
                                <w:i w:val="0"/>
                                <w:iCs w:val="0"/>
                                <w:smallCaps w:val="0"/>
                                <w:strike w:val="0"/>
                              </w:rPr>
                              <w:t>图7软管</w:t>
                            </w:r>
                            <w:r>
                              <w:rPr>
                                <w:rStyle w:val="250"/>
                                <w:b w:val="0"/>
                                <w:bCs w:val="0"/>
                                <w:i w:val="0"/>
                                <w:iCs w:val="0"/>
                                <w:smallCaps w:val="0"/>
                                <w:strike w:val="0"/>
                              </w:rPr>
                              <w:t>U</w:t>
                            </w:r>
                            <w:r>
                              <w:rPr>
                                <w:rStyle w:val="226"/>
                                <w:b w:val="0"/>
                                <w:bCs w:val="0"/>
                                <w:i w:val="0"/>
                                <w:iCs w:val="0"/>
                                <w:smallCaps w:val="0"/>
                                <w:strike w:val="0"/>
                                <w:lang w:val="zh-TW" w:eastAsia="zh-TW" w:bidi="zh-TW"/>
                              </w:rPr>
                              <w:t>型弯曲试验原理图</w:t>
                            </w:r>
                          </w:p>
                        </w:txbxContent>
                      </v:textbox>
                      <w10:wrap type="topAndBottom"/>
                    </v:shape>
                  </w:pict>
                </mc:Fallback>
              </mc:AlternateContent>
            </w:r>
            <w:r>
              <w:rPr>
                <w:color w:val="000000"/>
                <w:spacing w:val="0"/>
                <w:w w:val="100"/>
                <w:position w:val="0"/>
                <w:lang w:val="en-US" w:eastAsia="en-US" w:bidi="en-US"/>
              </w:rPr>
              <w:t xml:space="preserve">4. </w:t>
            </w:r>
            <w:r>
              <w:rPr>
                <w:rStyle w:val="100"/>
                <w:b w:val="0"/>
                <w:bCs w:val="0"/>
                <w:i w:val="0"/>
                <w:iCs w:val="0"/>
                <w:smallCaps w:val="0"/>
                <w:strike w:val="0"/>
                <w:lang w:val="en-US" w:eastAsia="en-US" w:bidi="en-US"/>
              </w:rPr>
              <w:t>4.2</w:t>
            </w:r>
            <w:r>
              <w:rPr>
                <w:rStyle w:val="100"/>
                <w:b w:val="0"/>
                <w:bCs w:val="0"/>
                <w:i w:val="0"/>
                <w:iCs w:val="0"/>
                <w:smallCaps w:val="0"/>
                <w:strike w:val="0"/>
              </w:rPr>
              <w:t>摆动弯曲试验</w:t>
            </w:r>
          </w:p>
          <w:p>
            <w:pPr>
              <w:pStyle w:val="28"/>
              <w:keepNext w:val="0"/>
              <w:keepLines w:val="0"/>
              <w:widowControl w:val="0"/>
              <w:shd w:val="clear" w:color="auto" w:fill="auto"/>
              <w:bidi w:val="0"/>
              <w:spacing w:before="0" w:after="0" w:line="317" w:lineRule="exact"/>
              <w:ind w:left="0" w:right="0" w:firstLine="440"/>
              <w:jc w:val="both"/>
            </w:pPr>
            <w:r>
              <w:drawing>
                <wp:anchor distT="0" distB="8890" distL="294640" distR="1527175" simplePos="0" relativeHeight="377486336" behindDoc="1" locked="0" layoutInCell="1" allowOverlap="1">
                  <wp:simplePos x="0" y="0"/>
                  <wp:positionH relativeFrom="margin">
                    <wp:posOffset>315595</wp:posOffset>
                  </wp:positionH>
                  <wp:positionV relativeFrom="paragraph">
                    <wp:posOffset>1783080</wp:posOffset>
                  </wp:positionV>
                  <wp:extent cx="1932305" cy="1688465"/>
                  <wp:effectExtent l="0" t="0" r="10795" b="6985"/>
                  <wp:wrapTopAndBottom/>
                  <wp:docPr id="124" name="图片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58"/>
                          <pic:cNvPicPr>
                            <a:picLocks noChangeAspect="1"/>
                          </pic:cNvPicPr>
                        </pic:nvPicPr>
                        <pic:blipFill>
                          <a:blip r:embed="rId14" r:link="rId15"/>
                          <a:stretch>
                            <a:fillRect/>
                          </a:stretch>
                        </pic:blipFill>
                        <pic:spPr>
                          <a:xfrm>
                            <a:off x="0" y="0"/>
                            <a:ext cx="1932305" cy="1688465"/>
                          </a:xfrm>
                          <a:prstGeom prst="rect">
                            <a:avLst/>
                          </a:prstGeom>
                          <a:noFill/>
                          <a:ln>
                            <a:noFill/>
                          </a:ln>
                        </pic:spPr>
                      </pic:pic>
                    </a:graphicData>
                  </a:graphic>
                </wp:anchor>
              </w:drawing>
            </w:r>
            <w:r>
              <mc:AlternateContent>
                <mc:Choice Requires="wps">
                  <w:drawing>
                    <wp:anchor distT="0" distB="0" distL="63500" distR="667385" simplePos="0" relativeHeight="377486336" behindDoc="1" locked="0" layoutInCell="1" allowOverlap="1">
                      <wp:simplePos x="0" y="0"/>
                      <wp:positionH relativeFrom="margin">
                        <wp:posOffset>3774440</wp:posOffset>
                      </wp:positionH>
                      <wp:positionV relativeFrom="paragraph">
                        <wp:posOffset>1200150</wp:posOffset>
                      </wp:positionV>
                      <wp:extent cx="1471930" cy="2037080"/>
                      <wp:effectExtent l="0" t="0" r="0" b="0"/>
                      <wp:wrapTopAndBottom/>
                      <wp:docPr id="125" name="文本框 159"/>
                      <wp:cNvGraphicFramePr/>
                      <a:graphic xmlns:a="http://schemas.openxmlformats.org/drawingml/2006/main">
                        <a:graphicData uri="http://schemas.microsoft.com/office/word/2010/wordprocessingShape">
                          <wps:wsp>
                            <wps:cNvSpPr txBox="1"/>
                            <wps:spPr>
                              <a:xfrm>
                                <a:off x="0" y="0"/>
                                <a:ext cx="1471930" cy="2037080"/>
                              </a:xfrm>
                              <a:prstGeom prst="rect">
                                <a:avLst/>
                              </a:prstGeom>
                              <a:noFill/>
                              <a:ln>
                                <a:noFill/>
                              </a:ln>
                            </wps:spPr>
                            <wps:txbx>
                              <w:txbxContent>
                                <w:p>
                                  <w:pPr>
                                    <w:widowControl w:val="0"/>
                                    <w:jc w:val="center"/>
                                    <w:rPr>
                                      <w:sz w:val="2"/>
                                      <w:szCs w:val="2"/>
                                    </w:rPr>
                                  </w:pPr>
                                  <w:r>
                                    <w:drawing>
                                      <wp:inline distT="0" distB="0" distL="114300" distR="114300">
                                        <wp:extent cx="1473200" cy="2032000"/>
                                        <wp:effectExtent l="0" t="0" r="12700" b="6350"/>
                                        <wp:docPr id="137"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60"/>
                                                <pic:cNvPicPr>
                                                  <a:picLocks noChangeAspect="1"/>
                                                </pic:cNvPicPr>
                                              </pic:nvPicPr>
                                              <pic:blipFill>
                                                <a:blip r:embed="rId16" r:link="rId17"/>
                                                <a:stretch>
                                                  <a:fillRect/>
                                                </a:stretch>
                                              </pic:blipFill>
                                              <pic:spPr>
                                                <a:xfrm>
                                                  <a:off x="0" y="0"/>
                                                  <a:ext cx="1473200" cy="2032000"/>
                                                </a:xfrm>
                                                <a:prstGeom prst="rect">
                                                  <a:avLst/>
                                                </a:prstGeom>
                                                <a:noFill/>
                                                <a:ln>
                                                  <a:noFill/>
                                                </a:ln>
                                              </pic:spPr>
                                            </pic:pic>
                                          </a:graphicData>
                                        </a:graphic>
                                      </wp:inline>
                                    </w:drawing>
                                  </w:r>
                                </w:p>
                                <w:p>
                                  <w:pPr>
                                    <w:pStyle w:val="241"/>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en-US" w:eastAsia="en-US" w:bidi="en-US"/>
                                    </w:rPr>
                                    <w:t>b</w:t>
                                  </w:r>
                                  <w:r>
                                    <w:rPr>
                                      <w:rStyle w:val="245"/>
                                      <w:b w:val="0"/>
                                      <w:bCs w:val="0"/>
                                      <w:i w:val="0"/>
                                      <w:iCs w:val="0"/>
                                      <w:smallCaps w:val="0"/>
                                      <w:strike w:val="0"/>
                                      <w:lang w:val="en-US" w:eastAsia="en-US" w:bidi="en-US"/>
                                    </w:rPr>
                                    <w:t>)</w:t>
                                  </w:r>
                                  <w:r>
                                    <w:rPr>
                                      <w:rStyle w:val="245"/>
                                      <w:b w:val="0"/>
                                      <w:bCs w:val="0"/>
                                      <w:i w:val="0"/>
                                      <w:iCs w:val="0"/>
                                      <w:smallCaps w:val="0"/>
                                      <w:strike w:val="0"/>
                                    </w:rPr>
                                    <w:t>水平位移安装方式</w:t>
                                  </w:r>
                                </w:p>
                              </w:txbxContent>
                            </wps:txbx>
                            <wps:bodyPr lIns="0" tIns="0" rIns="0" bIns="0" upright="1">
                              <a:spAutoFit/>
                            </wps:bodyPr>
                          </wps:wsp>
                        </a:graphicData>
                      </a:graphic>
                    </wp:anchor>
                  </w:drawing>
                </mc:Choice>
                <mc:Fallback>
                  <w:pict>
                    <v:shape id="文本框 159" o:spid="_x0000_s1026" o:spt="202" type="#_x0000_t202" style="position:absolute;left:0pt;margin-left:297.2pt;margin-top:94.5pt;height:160.4pt;width:115.9pt;mso-position-horizontal-relative:margin;mso-wrap-distance-bottom:0pt;mso-wrap-distance-top:0pt;z-index:-125830144;mso-width-relative:page;mso-height-relative:page;" filled="f" stroked="f" coordsize="21600,21600" o:gfxdata="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gBz951wAAAAsBAAAPAAAAAAAAAAEAIAAAACIAAABkcnMv&#10;ZG93bnJldi54bWxQSwECFAAUAAAACACHTuJAIBDrqcsBAACRAwAADgAAAAAAAAABACAAAAAmAQAA&#10;ZHJzL2Uyb0RvYy54bWxQSwUGAAAAAAYABgBZAQAAYwUAAAAA&#10;">
                      <v:fill on="f" focussize="0,0"/>
                      <v:stroke on="f"/>
                      <v:imagedata o:title=""/>
                      <o:lock v:ext="edit" aspectratio="f"/>
                      <v:textbox inset="0mm,0mm,0mm,0mm" style="mso-fit-shape-to-text:t;">
                        <w:txbxContent>
                          <w:p>
                            <w:pPr>
                              <w:widowControl w:val="0"/>
                              <w:jc w:val="center"/>
                              <w:rPr>
                                <w:sz w:val="2"/>
                                <w:szCs w:val="2"/>
                              </w:rPr>
                            </w:pPr>
                            <w:r>
                              <w:drawing>
                                <wp:inline distT="0" distB="0" distL="114300" distR="114300">
                                  <wp:extent cx="1473200" cy="2032000"/>
                                  <wp:effectExtent l="0" t="0" r="12700" b="6350"/>
                                  <wp:docPr id="137"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60"/>
                                          <pic:cNvPicPr>
                                            <a:picLocks noChangeAspect="1"/>
                                          </pic:cNvPicPr>
                                        </pic:nvPicPr>
                                        <pic:blipFill>
                                          <a:blip r:embed="rId16" r:link="rId17"/>
                                          <a:stretch>
                                            <a:fillRect/>
                                          </a:stretch>
                                        </pic:blipFill>
                                        <pic:spPr>
                                          <a:xfrm>
                                            <a:off x="0" y="0"/>
                                            <a:ext cx="1473200" cy="2032000"/>
                                          </a:xfrm>
                                          <a:prstGeom prst="rect">
                                            <a:avLst/>
                                          </a:prstGeom>
                                          <a:noFill/>
                                          <a:ln>
                                            <a:noFill/>
                                          </a:ln>
                                        </pic:spPr>
                                      </pic:pic>
                                    </a:graphicData>
                                  </a:graphic>
                                </wp:inline>
                              </w:drawing>
                            </w:r>
                          </w:p>
                          <w:p>
                            <w:pPr>
                              <w:pStyle w:val="241"/>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en-US" w:eastAsia="en-US" w:bidi="en-US"/>
                              </w:rPr>
                              <w:t>b</w:t>
                            </w:r>
                            <w:r>
                              <w:rPr>
                                <w:rStyle w:val="245"/>
                                <w:b w:val="0"/>
                                <w:bCs w:val="0"/>
                                <w:i w:val="0"/>
                                <w:iCs w:val="0"/>
                                <w:smallCaps w:val="0"/>
                                <w:strike w:val="0"/>
                                <w:lang w:val="en-US" w:eastAsia="en-US" w:bidi="en-US"/>
                              </w:rPr>
                              <w:t>)</w:t>
                            </w:r>
                            <w:r>
                              <w:rPr>
                                <w:rStyle w:val="245"/>
                                <w:b w:val="0"/>
                                <w:bCs w:val="0"/>
                                <w:i w:val="0"/>
                                <w:iCs w:val="0"/>
                                <w:smallCaps w:val="0"/>
                                <w:strike w:val="0"/>
                              </w:rPr>
                              <w:t>水平位移安装方式</w:t>
                            </w:r>
                          </w:p>
                        </w:txbxContent>
                      </v:textbox>
                      <w10:wrap type="topAndBottom"/>
                    </v:shape>
                  </w:pict>
                </mc:Fallback>
              </mc:AlternateContent>
            </w:r>
            <w:r>
              <w:rPr>
                <w:color w:val="000000"/>
                <w:spacing w:val="0"/>
                <w:w w:val="100"/>
                <w:position w:val="0"/>
                <w:lang w:val="zh-TW" w:eastAsia="zh-TW" w:bidi="zh-TW"/>
              </w:rPr>
              <w:t>试验介质为水或液压油。试验装置为摆动弯曲试验台、加压泵、压力监测仪表。按图</w:t>
            </w:r>
            <w:r>
              <w:rPr>
                <w:color w:val="000000"/>
                <w:spacing w:val="0"/>
                <w:w w:val="100"/>
                <w:position w:val="0"/>
                <w:lang w:val="en-US" w:eastAsia="en-US" w:bidi="en-US"/>
              </w:rPr>
              <w:t>8</w:t>
            </w:r>
            <w:r>
              <w:rPr>
                <w:rStyle w:val="101"/>
                <w:b w:val="0"/>
                <w:bCs w:val="0"/>
                <w:i w:val="0"/>
                <w:iCs w:val="0"/>
                <w:smallCaps w:val="0"/>
                <w:strike w:val="0"/>
              </w:rPr>
              <w:t>a</w:t>
            </w:r>
            <w:r>
              <w:rPr>
                <w:rStyle w:val="103"/>
                <w:b w:val="0"/>
                <w:bCs w:val="0"/>
                <w:i w:val="0"/>
                <w:iCs w:val="0"/>
                <w:smallCaps w:val="0"/>
                <w:strike w:val="0"/>
                <w:lang w:val="en-US" w:eastAsia="en-US" w:bidi="en-US"/>
              </w:rPr>
              <w:t>)</w:t>
            </w:r>
            <w:r>
              <w:rPr>
                <w:rStyle w:val="103"/>
                <w:b w:val="0"/>
                <w:bCs w:val="0"/>
                <w:i w:val="0"/>
                <w:iCs w:val="0"/>
                <w:smallCaps w:val="0"/>
                <w:strike w:val="0"/>
              </w:rPr>
              <w:t>或图</w:t>
            </w:r>
            <w:r>
              <w:rPr>
                <w:rStyle w:val="103"/>
                <w:b w:val="0"/>
                <w:bCs w:val="0"/>
                <w:i w:val="0"/>
                <w:iCs w:val="0"/>
                <w:smallCaps w:val="0"/>
                <w:strike w:val="0"/>
                <w:lang w:val="en-US" w:eastAsia="en-US" w:bidi="en-US"/>
              </w:rPr>
              <w:t>8</w:t>
            </w:r>
            <w:r>
              <w:rPr>
                <w:rStyle w:val="101"/>
                <w:b w:val="0"/>
                <w:bCs w:val="0"/>
                <w:i w:val="0"/>
                <w:iCs w:val="0"/>
                <w:smallCaps w:val="0"/>
                <w:strike w:val="0"/>
              </w:rPr>
              <w:t>b</w:t>
            </w:r>
            <w:r>
              <w:rPr>
                <w:color w:val="000000"/>
                <w:spacing w:val="0"/>
                <w:w w:val="100"/>
                <w:position w:val="0"/>
                <w:lang w:val="en-US" w:eastAsia="en-US" w:bidi="en-US"/>
              </w:rPr>
              <w:t xml:space="preserve">) </w:t>
            </w:r>
            <w:r>
              <w:rPr>
                <w:color w:val="000000"/>
                <w:spacing w:val="0"/>
                <w:w w:val="100"/>
                <w:position w:val="0"/>
                <w:lang w:val="zh-TW" w:eastAsia="zh-TW" w:bidi="zh-TW"/>
              </w:rPr>
              <w:t xml:space="preserve">安装试件，启动加压泵，将水或液压油注入管内，排尽空气，关闭排气阀，密封试件，然后缓慢加压至设计 </w:t>
            </w:r>
            <w:r>
              <w:rPr>
                <w:rStyle w:val="103"/>
                <w:b w:val="0"/>
                <w:bCs w:val="0"/>
                <w:i w:val="0"/>
                <w:iCs w:val="0"/>
                <w:smallCaps w:val="0"/>
                <w:strike w:val="0"/>
              </w:rPr>
              <w:t>压力启动摆动弯曲试验台，按表11规定的行程△，以3次</w:t>
            </w:r>
            <w:r>
              <w:rPr>
                <w:rStyle w:val="103"/>
                <w:b w:val="0"/>
                <w:bCs w:val="0"/>
                <w:i w:val="0"/>
                <w:iCs w:val="0"/>
                <w:smallCaps w:val="0"/>
                <w:strike w:val="0"/>
                <w:lang w:val="en-US" w:eastAsia="en-US" w:bidi="en-US"/>
              </w:rPr>
              <w:t>/</w:t>
            </w:r>
            <w:r>
              <w:rPr>
                <w:rStyle w:val="101"/>
                <w:b w:val="0"/>
                <w:bCs w:val="0"/>
                <w:i w:val="0"/>
                <w:iCs w:val="0"/>
                <w:smallCaps w:val="0"/>
                <w:strike w:val="0"/>
              </w:rPr>
              <w:t>min</w:t>
            </w:r>
            <w:r>
              <w:rPr>
                <w:rStyle w:val="103"/>
                <w:b w:val="0"/>
                <w:bCs w:val="0"/>
                <w:i w:val="0"/>
                <w:iCs w:val="0"/>
                <w:smallCaps w:val="0"/>
                <w:strike w:val="0"/>
              </w:rPr>
              <w:t>〜15次</w:t>
            </w:r>
            <w:r>
              <w:rPr>
                <w:rStyle w:val="103"/>
                <w:b w:val="0"/>
                <w:bCs w:val="0"/>
                <w:i w:val="0"/>
                <w:iCs w:val="0"/>
                <w:smallCaps w:val="0"/>
                <w:strike w:val="0"/>
                <w:lang w:val="en-US" w:eastAsia="en-US" w:bidi="en-US"/>
              </w:rPr>
              <w:t>/</w:t>
            </w:r>
            <w:r>
              <w:rPr>
                <w:rStyle w:val="101"/>
                <w:b w:val="0"/>
                <w:bCs w:val="0"/>
                <w:i w:val="0"/>
                <w:iCs w:val="0"/>
                <w:smallCaps w:val="0"/>
                <w:strike w:val="0"/>
              </w:rPr>
              <w:t>min</w:t>
            </w:r>
            <w:r>
              <w:rPr>
                <w:color w:val="000000"/>
                <w:spacing w:val="0"/>
                <w:w w:val="100"/>
                <w:position w:val="0"/>
                <w:lang w:val="zh-TW" w:eastAsia="zh-TW" w:bidi="zh-TW"/>
              </w:rPr>
              <w:t>的频率往复运动，在试 验过程中检查试件有无渗漏和舁常变形；当达到表9规定的最少弯曲次数后，在设计压力</w:t>
            </w:r>
            <w:r>
              <w:rPr>
                <w:rStyle w:val="101"/>
                <w:b w:val="0"/>
                <w:bCs w:val="0"/>
                <w:i w:val="0"/>
                <w:iCs w:val="0"/>
                <w:smallCaps w:val="0"/>
                <w:strike w:val="0"/>
              </w:rPr>
              <w:t>P</w:t>
            </w:r>
            <w:r>
              <w:rPr>
                <w:rStyle w:val="103"/>
                <w:b w:val="0"/>
                <w:bCs w:val="0"/>
                <w:i w:val="0"/>
                <w:iCs w:val="0"/>
                <w:smallCaps w:val="0"/>
                <w:strike w:val="0"/>
                <w:vertAlign w:val="subscript"/>
                <w:lang w:val="en-US" w:eastAsia="en-US" w:bidi="en-US"/>
              </w:rPr>
              <w:t>s</w:t>
            </w:r>
            <w:r>
              <w:rPr>
                <w:rStyle w:val="103"/>
                <w:b w:val="0"/>
                <w:bCs w:val="0"/>
                <w:i w:val="0"/>
                <w:iCs w:val="0"/>
                <w:smallCaps w:val="0"/>
                <w:strike w:val="0"/>
              </w:rPr>
              <w:t xml:space="preserve">下检查软 </w:t>
            </w:r>
            <w:r>
              <w:rPr>
                <w:color w:val="000000"/>
                <w:spacing w:val="0"/>
                <w:w w:val="100"/>
                <w:position w:val="0"/>
                <w:lang w:val="zh-TW" w:eastAsia="zh-TW" w:bidi="zh-TW"/>
              </w:rPr>
              <w:t>管，结果应符合</w:t>
            </w:r>
            <w:r>
              <w:rPr>
                <w:color w:val="000000"/>
                <w:spacing w:val="0"/>
                <w:w w:val="100"/>
                <w:position w:val="0"/>
                <w:lang w:val="en-US" w:eastAsia="en-US" w:bidi="en-US"/>
              </w:rPr>
              <w:t>5.6.4</w:t>
            </w:r>
            <w:r>
              <w:rPr>
                <w:color w:val="000000"/>
                <w:spacing w:val="0"/>
                <w:w w:val="100"/>
                <w:position w:val="0"/>
                <w:lang w:val="zh-TW" w:eastAsia="zh-TW" w:bidi="zh-TW"/>
              </w:rPr>
              <w:t>的要求。</w:t>
            </w:r>
          </w:p>
          <w:p>
            <w:pPr>
              <w:pStyle w:val="60"/>
              <w:keepNext w:val="0"/>
              <w:keepLines w:val="0"/>
              <w:widowControl w:val="0"/>
              <w:shd w:val="clear" w:color="auto" w:fill="auto"/>
              <w:bidi w:val="0"/>
              <w:spacing w:before="0" w:after="0" w:line="630" w:lineRule="exact"/>
              <w:ind w:left="20" w:right="0" w:firstLine="0"/>
              <w:jc w:val="center"/>
            </w:pPr>
            <w:r>
              <w:rPr>
                <w:rStyle w:val="100"/>
                <w:b w:val="0"/>
                <w:bCs w:val="0"/>
                <w:i w:val="0"/>
                <w:iCs w:val="0"/>
                <w:smallCaps w:val="0"/>
                <w:strike w:val="0"/>
              </w:rPr>
              <w:t>图8软管摆动弯曲试验原理图</w:t>
            </w:r>
            <w:r>
              <w:rPr>
                <w:rStyle w:val="100"/>
                <w:b w:val="0"/>
                <w:bCs w:val="0"/>
                <w:i w:val="0"/>
                <w:iCs w:val="0"/>
                <w:smallCaps w:val="0"/>
                <w:strike w:val="0"/>
              </w:rPr>
              <w:br w:type="textWrapping"/>
            </w:r>
            <w:r>
              <w:rPr>
                <w:rStyle w:val="100"/>
                <w:b w:val="0"/>
                <w:bCs w:val="0"/>
                <w:i w:val="0"/>
                <w:iCs w:val="0"/>
                <w:smallCaps w:val="0"/>
                <w:strike w:val="0"/>
              </w:rPr>
              <w:t>表11摆动弯曲试验行程</w:t>
            </w:r>
          </w:p>
          <w:p>
            <w:pPr>
              <w:pStyle w:val="125"/>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zh-TW" w:eastAsia="zh-TW" w:bidi="zh-TW"/>
              </w:rPr>
              <w:t>单位为奄米</w:t>
            </w:r>
          </w:p>
          <w:tbl>
            <w:tblPr>
              <w:tblStyle w:val="8"/>
              <w:tblW w:w="9284" w:type="dxa"/>
              <w:jc w:val="center"/>
              <w:tblLayout w:type="fixed"/>
              <w:tblCellMar>
                <w:top w:w="0" w:type="dxa"/>
                <w:left w:w="10" w:type="dxa"/>
                <w:bottom w:w="0" w:type="dxa"/>
                <w:right w:w="10" w:type="dxa"/>
              </w:tblCellMar>
            </w:tblPr>
            <w:tblGrid>
              <w:gridCol w:w="1454"/>
              <w:gridCol w:w="544"/>
              <w:gridCol w:w="544"/>
              <w:gridCol w:w="544"/>
              <w:gridCol w:w="544"/>
              <w:gridCol w:w="540"/>
              <w:gridCol w:w="544"/>
              <w:gridCol w:w="544"/>
              <w:gridCol w:w="544"/>
              <w:gridCol w:w="544"/>
              <w:gridCol w:w="544"/>
              <w:gridCol w:w="547"/>
              <w:gridCol w:w="544"/>
              <w:gridCol w:w="547"/>
              <w:gridCol w:w="756"/>
            </w:tblGrid>
            <w:tr>
              <w:tblPrEx>
                <w:tblCellMar>
                  <w:top w:w="0" w:type="dxa"/>
                  <w:left w:w="10" w:type="dxa"/>
                  <w:bottom w:w="0" w:type="dxa"/>
                  <w:right w:w="10" w:type="dxa"/>
                </w:tblCellMar>
              </w:tblPrEx>
              <w:trPr>
                <w:trHeight w:val="457" w:hRule="exact"/>
                <w:jc w:val="center"/>
              </w:trPr>
              <w:tc>
                <w:tcPr>
                  <w:tcW w:w="145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60" w:right="0" w:firstLine="0"/>
                    <w:jc w:val="left"/>
                  </w:pPr>
                  <w:r>
                    <w:rPr>
                      <w:rStyle w:val="126"/>
                      <w:b w:val="0"/>
                      <w:bCs w:val="0"/>
                      <w:i w:val="0"/>
                      <w:iCs w:val="0"/>
                      <w:smallCaps w:val="0"/>
                      <w:strike w:val="0"/>
                      <w:lang w:val="zh-TW" w:eastAsia="zh-TW" w:bidi="zh-TW"/>
                    </w:rPr>
                    <w:t>公称尺寸</w:t>
                  </w:r>
                  <w:r>
                    <w:rPr>
                      <w:rStyle w:val="126"/>
                      <w:b w:val="0"/>
                      <w:bCs w:val="0"/>
                      <w:i w:val="0"/>
                      <w:iCs w:val="0"/>
                      <w:smallCaps w:val="0"/>
                      <w:strike w:val="0"/>
                    </w:rPr>
                    <w:t>DN</w:t>
                  </w:r>
                </w:p>
              </w:tc>
              <w:tc>
                <w:tcPr>
                  <w:tcW w:w="54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60" w:right="0" w:firstLine="0"/>
                    <w:jc w:val="left"/>
                  </w:pPr>
                  <w:r>
                    <w:rPr>
                      <w:rStyle w:val="126"/>
                      <w:b w:val="0"/>
                      <w:bCs w:val="0"/>
                      <w:i w:val="0"/>
                      <w:iCs w:val="0"/>
                      <w:smallCaps w:val="0"/>
                      <w:strike w:val="0"/>
                      <w:lang w:val="zh-TW" w:eastAsia="zh-TW" w:bidi="zh-TW"/>
                    </w:rPr>
                    <w:t>100</w:t>
                  </w:r>
                </w:p>
              </w:tc>
              <w:tc>
                <w:tcPr>
                  <w:tcW w:w="54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80" w:right="0" w:firstLine="0"/>
                    <w:jc w:val="left"/>
                  </w:pPr>
                  <w:r>
                    <w:rPr>
                      <w:rStyle w:val="126"/>
                      <w:b w:val="0"/>
                      <w:bCs w:val="0"/>
                      <w:i w:val="0"/>
                      <w:iCs w:val="0"/>
                      <w:smallCaps w:val="0"/>
                      <w:strike w:val="0"/>
                      <w:lang w:val="zh-TW" w:eastAsia="zh-TW" w:bidi="zh-TW"/>
                    </w:rPr>
                    <w:t>125</w:t>
                  </w:r>
                </w:p>
              </w:tc>
              <w:tc>
                <w:tcPr>
                  <w:tcW w:w="54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80" w:right="0" w:firstLine="0"/>
                    <w:jc w:val="left"/>
                  </w:pPr>
                  <w:r>
                    <w:rPr>
                      <w:rStyle w:val="126"/>
                      <w:b w:val="0"/>
                      <w:bCs w:val="0"/>
                      <w:i w:val="0"/>
                      <w:iCs w:val="0"/>
                      <w:smallCaps w:val="0"/>
                      <w:strike w:val="0"/>
                      <w:lang w:val="zh-TW" w:eastAsia="zh-TW" w:bidi="zh-TW"/>
                    </w:rPr>
                    <w:t>150</w:t>
                  </w:r>
                </w:p>
              </w:tc>
              <w:tc>
                <w:tcPr>
                  <w:tcW w:w="54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(175)</w:t>
                  </w:r>
                </w:p>
              </w:tc>
              <w:tc>
                <w:tcPr>
                  <w:tcW w:w="54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60" w:right="0" w:firstLine="0"/>
                    <w:jc w:val="left"/>
                  </w:pPr>
                  <w:r>
                    <w:rPr>
                      <w:rStyle w:val="126"/>
                      <w:b w:val="0"/>
                      <w:bCs w:val="0"/>
                      <w:i w:val="0"/>
                      <w:iCs w:val="0"/>
                      <w:smallCaps w:val="0"/>
                      <w:strike w:val="0"/>
                      <w:lang w:val="zh-TW" w:eastAsia="zh-TW" w:bidi="zh-TW"/>
                    </w:rPr>
                    <w:t>200</w:t>
                  </w:r>
                </w:p>
              </w:tc>
              <w:tc>
                <w:tcPr>
                  <w:tcW w:w="54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80" w:right="0" w:firstLine="0"/>
                    <w:jc w:val="left"/>
                  </w:pPr>
                  <w:r>
                    <w:rPr>
                      <w:rStyle w:val="126"/>
                      <w:b w:val="0"/>
                      <w:bCs w:val="0"/>
                      <w:i w:val="0"/>
                      <w:iCs w:val="0"/>
                      <w:smallCaps w:val="0"/>
                      <w:strike w:val="0"/>
                      <w:lang w:val="zh-TW" w:eastAsia="zh-TW" w:bidi="zh-TW"/>
                    </w:rPr>
                    <w:t>250</w:t>
                  </w:r>
                </w:p>
              </w:tc>
              <w:tc>
                <w:tcPr>
                  <w:tcW w:w="54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60" w:right="0" w:firstLine="0"/>
                    <w:jc w:val="left"/>
                  </w:pPr>
                  <w:r>
                    <w:rPr>
                      <w:rStyle w:val="126"/>
                      <w:b w:val="0"/>
                      <w:bCs w:val="0"/>
                      <w:i w:val="0"/>
                      <w:iCs w:val="0"/>
                      <w:smallCaps w:val="0"/>
                      <w:strike w:val="0"/>
                      <w:lang w:val="zh-TW" w:eastAsia="zh-TW" w:bidi="zh-TW"/>
                    </w:rPr>
                    <w:t>300</w:t>
                  </w:r>
                </w:p>
              </w:tc>
              <w:tc>
                <w:tcPr>
                  <w:tcW w:w="54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40" w:right="0" w:firstLine="0"/>
                    <w:jc w:val="left"/>
                  </w:pPr>
                  <w:r>
                    <w:rPr>
                      <w:rStyle w:val="126"/>
                      <w:b w:val="0"/>
                      <w:bCs w:val="0"/>
                      <w:i w:val="0"/>
                      <w:iCs w:val="0"/>
                      <w:smallCaps w:val="0"/>
                      <w:strike w:val="0"/>
                      <w:lang w:val="zh-TW" w:eastAsia="zh-TW" w:bidi="zh-TW"/>
                    </w:rPr>
                    <w:t>350</w:t>
                  </w:r>
                </w:p>
              </w:tc>
              <w:tc>
                <w:tcPr>
                  <w:tcW w:w="54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60" w:right="0" w:firstLine="0"/>
                    <w:jc w:val="left"/>
                  </w:pPr>
                  <w:r>
                    <w:rPr>
                      <w:rStyle w:val="126"/>
                      <w:b w:val="0"/>
                      <w:bCs w:val="0"/>
                      <w:i w:val="0"/>
                      <w:iCs w:val="0"/>
                      <w:smallCaps w:val="0"/>
                      <w:strike w:val="0"/>
                      <w:lang w:val="zh-TW" w:eastAsia="zh-TW" w:bidi="zh-TW"/>
                    </w:rPr>
                    <w:t>400</w:t>
                  </w:r>
                </w:p>
              </w:tc>
              <w:tc>
                <w:tcPr>
                  <w:tcW w:w="54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60" w:right="0" w:firstLine="0"/>
                    <w:jc w:val="left"/>
                  </w:pPr>
                  <w:r>
                    <w:rPr>
                      <w:rStyle w:val="126"/>
                      <w:b w:val="0"/>
                      <w:bCs w:val="0"/>
                      <w:i w:val="0"/>
                      <w:iCs w:val="0"/>
                      <w:smallCaps w:val="0"/>
                      <w:strike w:val="0"/>
                      <w:lang w:val="zh-TW" w:eastAsia="zh-TW" w:bidi="zh-TW"/>
                    </w:rPr>
                    <w:t>450</w:t>
                  </w:r>
                </w:p>
              </w:tc>
              <w:tc>
                <w:tcPr>
                  <w:tcW w:w="54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80" w:right="0" w:firstLine="0"/>
                    <w:jc w:val="left"/>
                  </w:pPr>
                  <w:r>
                    <w:rPr>
                      <w:rStyle w:val="126"/>
                      <w:b w:val="0"/>
                      <w:bCs w:val="0"/>
                      <w:i w:val="0"/>
                      <w:iCs w:val="0"/>
                      <w:smallCaps w:val="0"/>
                      <w:strike w:val="0"/>
                      <w:lang w:val="zh-TW" w:eastAsia="zh-TW" w:bidi="zh-TW"/>
                    </w:rPr>
                    <w:t>500</w:t>
                  </w:r>
                </w:p>
              </w:tc>
              <w:tc>
                <w:tcPr>
                  <w:tcW w:w="54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60" w:right="0" w:firstLine="0"/>
                    <w:jc w:val="left"/>
                  </w:pPr>
                  <w:r>
                    <w:rPr>
                      <w:rStyle w:val="126"/>
                      <w:b w:val="0"/>
                      <w:bCs w:val="0"/>
                      <w:i w:val="0"/>
                      <w:iCs w:val="0"/>
                      <w:smallCaps w:val="0"/>
                      <w:strike w:val="0"/>
                      <w:lang w:val="zh-TW" w:eastAsia="zh-TW" w:bidi="zh-TW"/>
                    </w:rPr>
                    <w:t>600</w:t>
                  </w:r>
                </w:p>
              </w:tc>
              <w:tc>
                <w:tcPr>
                  <w:tcW w:w="54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60" w:right="0" w:firstLine="0"/>
                    <w:jc w:val="left"/>
                  </w:pPr>
                  <w:r>
                    <w:rPr>
                      <w:rStyle w:val="126"/>
                      <w:b w:val="0"/>
                      <w:bCs w:val="0"/>
                      <w:i w:val="0"/>
                      <w:iCs w:val="0"/>
                      <w:smallCaps w:val="0"/>
                      <w:strike w:val="0"/>
                      <w:lang w:val="zh-TW" w:eastAsia="zh-TW" w:bidi="zh-TW"/>
                    </w:rPr>
                    <w:t>700</w:t>
                  </w:r>
                </w:p>
              </w:tc>
              <w:tc>
                <w:tcPr>
                  <w:tcW w:w="756"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800</w:t>
                  </w:r>
                </w:p>
              </w:tc>
            </w:tr>
            <w:tr>
              <w:tblPrEx>
                <w:tblCellMar>
                  <w:top w:w="0" w:type="dxa"/>
                  <w:left w:w="10" w:type="dxa"/>
                  <w:bottom w:w="0" w:type="dxa"/>
                  <w:right w:w="10" w:type="dxa"/>
                </w:tblCellMar>
              </w:tblPrEx>
              <w:trPr>
                <w:trHeight w:val="457" w:hRule="exact"/>
                <w:jc w:val="center"/>
              </w:trPr>
              <w:tc>
                <w:tcPr>
                  <w:tcW w:w="145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60" w:right="0" w:firstLine="0"/>
                    <w:jc w:val="left"/>
                  </w:pPr>
                  <w:r>
                    <w:rPr>
                      <w:rStyle w:val="126"/>
                      <w:b w:val="0"/>
                      <w:bCs w:val="0"/>
                      <w:i w:val="0"/>
                      <w:iCs w:val="0"/>
                      <w:smallCaps w:val="0"/>
                      <w:strike w:val="0"/>
                      <w:lang w:val="zh-TW" w:eastAsia="zh-TW" w:bidi="zh-TW"/>
                    </w:rPr>
                    <w:t>长度系数^</w:t>
                  </w:r>
                </w:p>
              </w:tc>
              <w:tc>
                <w:tcPr>
                  <w:tcW w:w="3804" w:type="dxa"/>
                  <w:gridSpan w:val="7"/>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6</w:t>
                  </w:r>
                </w:p>
              </w:tc>
              <w:tc>
                <w:tcPr>
                  <w:tcW w:w="4026" w:type="dxa"/>
                  <w:gridSpan w:val="7"/>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3</w:t>
                  </w:r>
                </w:p>
              </w:tc>
            </w:tr>
            <w:tr>
              <w:tblPrEx>
                <w:tblCellMar>
                  <w:top w:w="0" w:type="dxa"/>
                  <w:left w:w="10" w:type="dxa"/>
                  <w:bottom w:w="0" w:type="dxa"/>
                  <w:right w:w="10" w:type="dxa"/>
                </w:tblCellMar>
              </w:tblPrEx>
              <w:trPr>
                <w:trHeight w:val="461" w:hRule="exact"/>
                <w:jc w:val="center"/>
              </w:trPr>
              <w:tc>
                <w:tcPr>
                  <w:tcW w:w="145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行程^</w:t>
                  </w:r>
                </w:p>
              </w:tc>
              <w:tc>
                <w:tcPr>
                  <w:tcW w:w="54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126"/>
                      <w:b w:val="0"/>
                      <w:bCs w:val="0"/>
                      <w:i w:val="0"/>
                      <w:iCs w:val="0"/>
                      <w:smallCaps w:val="0"/>
                      <w:strike w:val="0"/>
                      <w:lang w:val="zh-TW" w:eastAsia="zh-TW" w:bidi="zh-TW"/>
                    </w:rPr>
                    <w:t>45</w:t>
                  </w:r>
                </w:p>
              </w:tc>
              <w:tc>
                <w:tcPr>
                  <w:tcW w:w="54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80" w:right="0" w:firstLine="0"/>
                    <w:jc w:val="left"/>
                  </w:pPr>
                  <w:r>
                    <w:rPr>
                      <w:rStyle w:val="126"/>
                      <w:b w:val="0"/>
                      <w:bCs w:val="0"/>
                      <w:i w:val="0"/>
                      <w:iCs w:val="0"/>
                      <w:smallCaps w:val="0"/>
                      <w:strike w:val="0"/>
                      <w:lang w:val="zh-TW" w:eastAsia="zh-TW" w:bidi="zh-TW"/>
                    </w:rPr>
                    <w:t>50</w:t>
                  </w:r>
                </w:p>
              </w:tc>
              <w:tc>
                <w:tcPr>
                  <w:tcW w:w="54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80" w:right="0" w:firstLine="0"/>
                    <w:jc w:val="left"/>
                  </w:pPr>
                  <w:r>
                    <w:rPr>
                      <w:rStyle w:val="126"/>
                      <w:b w:val="0"/>
                      <w:bCs w:val="0"/>
                      <w:i w:val="0"/>
                      <w:iCs w:val="0"/>
                      <w:smallCaps w:val="0"/>
                      <w:strike w:val="0"/>
                      <w:lang w:val="zh-TW" w:eastAsia="zh-TW" w:bidi="zh-TW"/>
                    </w:rPr>
                    <w:t>55</w:t>
                  </w:r>
                </w:p>
              </w:tc>
              <w:tc>
                <w:tcPr>
                  <w:tcW w:w="54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126"/>
                      <w:b w:val="0"/>
                      <w:bCs w:val="0"/>
                      <w:i w:val="0"/>
                      <w:iCs w:val="0"/>
                      <w:smallCaps w:val="0"/>
                      <w:strike w:val="0"/>
                      <w:lang w:val="zh-TW" w:eastAsia="zh-TW" w:bidi="zh-TW"/>
                    </w:rPr>
                    <w:t>65</w:t>
                  </w:r>
                </w:p>
              </w:tc>
              <w:tc>
                <w:tcPr>
                  <w:tcW w:w="540"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60" w:right="0" w:firstLine="0"/>
                    <w:jc w:val="left"/>
                  </w:pPr>
                  <w:r>
                    <w:rPr>
                      <w:rStyle w:val="126"/>
                      <w:b w:val="0"/>
                      <w:bCs w:val="0"/>
                      <w:i w:val="0"/>
                      <w:iCs w:val="0"/>
                      <w:smallCaps w:val="0"/>
                      <w:strike w:val="0"/>
                      <w:lang w:val="zh-TW" w:eastAsia="zh-TW" w:bidi="zh-TW"/>
                    </w:rPr>
                    <w:t>65</w:t>
                  </w:r>
                </w:p>
              </w:tc>
              <w:tc>
                <w:tcPr>
                  <w:tcW w:w="54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80" w:right="0" w:firstLine="0"/>
                    <w:jc w:val="left"/>
                  </w:pPr>
                  <w:r>
                    <w:rPr>
                      <w:rStyle w:val="126"/>
                      <w:b w:val="0"/>
                      <w:bCs w:val="0"/>
                      <w:i w:val="0"/>
                      <w:iCs w:val="0"/>
                      <w:smallCaps w:val="0"/>
                      <w:strike w:val="0"/>
                      <w:lang w:val="zh-TW" w:eastAsia="zh-TW" w:bidi="zh-TW"/>
                    </w:rPr>
                    <w:t>70</w:t>
                  </w:r>
                </w:p>
              </w:tc>
              <w:tc>
                <w:tcPr>
                  <w:tcW w:w="54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60" w:right="0" w:firstLine="0"/>
                    <w:jc w:val="left"/>
                  </w:pPr>
                  <w:r>
                    <w:rPr>
                      <w:rStyle w:val="126"/>
                      <w:b w:val="0"/>
                      <w:bCs w:val="0"/>
                      <w:i w:val="0"/>
                      <w:iCs w:val="0"/>
                      <w:smallCaps w:val="0"/>
                      <w:strike w:val="0"/>
                      <w:lang w:val="zh-TW" w:eastAsia="zh-TW" w:bidi="zh-TW"/>
                    </w:rPr>
                    <w:t>80</w:t>
                  </w:r>
                </w:p>
              </w:tc>
              <w:tc>
                <w:tcPr>
                  <w:tcW w:w="54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126"/>
                      <w:b w:val="0"/>
                      <w:bCs w:val="0"/>
                      <w:i w:val="0"/>
                      <w:iCs w:val="0"/>
                      <w:smallCaps w:val="0"/>
                      <w:strike w:val="0"/>
                      <w:lang w:val="zh-TW" w:eastAsia="zh-TW" w:bidi="zh-TW"/>
                    </w:rPr>
                    <w:t>45</w:t>
                  </w:r>
                </w:p>
              </w:tc>
              <w:tc>
                <w:tcPr>
                  <w:tcW w:w="54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60" w:right="0" w:firstLine="0"/>
                    <w:jc w:val="left"/>
                  </w:pPr>
                  <w:r>
                    <w:rPr>
                      <w:rStyle w:val="126"/>
                      <w:b w:val="0"/>
                      <w:bCs w:val="0"/>
                      <w:i w:val="0"/>
                      <w:iCs w:val="0"/>
                      <w:smallCaps w:val="0"/>
                      <w:strike w:val="0"/>
                      <w:lang w:val="zh-TW" w:eastAsia="zh-TW" w:bidi="zh-TW"/>
                    </w:rPr>
                    <w:t>50</w:t>
                  </w:r>
                </w:p>
              </w:tc>
              <w:tc>
                <w:tcPr>
                  <w:tcW w:w="54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60" w:right="0" w:firstLine="0"/>
                    <w:jc w:val="left"/>
                  </w:pPr>
                  <w:r>
                    <w:rPr>
                      <w:rStyle w:val="126"/>
                      <w:b w:val="0"/>
                      <w:bCs w:val="0"/>
                      <w:i w:val="0"/>
                      <w:iCs w:val="0"/>
                      <w:smallCaps w:val="0"/>
                      <w:strike w:val="0"/>
                      <w:lang w:val="zh-TW" w:eastAsia="zh-TW" w:bidi="zh-TW"/>
                    </w:rPr>
                    <w:t>55</w:t>
                  </w:r>
                </w:p>
              </w:tc>
              <w:tc>
                <w:tcPr>
                  <w:tcW w:w="547"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80" w:right="0" w:firstLine="0"/>
                    <w:jc w:val="left"/>
                  </w:pPr>
                  <w:r>
                    <w:rPr>
                      <w:rStyle w:val="126"/>
                      <w:b w:val="0"/>
                      <w:bCs w:val="0"/>
                      <w:i w:val="0"/>
                      <w:iCs w:val="0"/>
                      <w:smallCaps w:val="0"/>
                      <w:strike w:val="0"/>
                      <w:lang w:val="zh-TW" w:eastAsia="zh-TW" w:bidi="zh-TW"/>
                    </w:rPr>
                    <w:t>60</w:t>
                  </w:r>
                </w:p>
              </w:tc>
              <w:tc>
                <w:tcPr>
                  <w:tcW w:w="54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60" w:right="0" w:firstLine="0"/>
                    <w:jc w:val="left"/>
                  </w:pPr>
                  <w:r>
                    <w:rPr>
                      <w:rStyle w:val="126"/>
                      <w:b w:val="0"/>
                      <w:bCs w:val="0"/>
                      <w:i w:val="0"/>
                      <w:iCs w:val="0"/>
                      <w:smallCaps w:val="0"/>
                      <w:strike w:val="0"/>
                      <w:lang w:val="zh-TW" w:eastAsia="zh-TW" w:bidi="zh-TW"/>
                    </w:rPr>
                    <w:t>65</w:t>
                  </w:r>
                </w:p>
              </w:tc>
              <w:tc>
                <w:tcPr>
                  <w:tcW w:w="547"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60" w:right="0" w:firstLine="0"/>
                    <w:jc w:val="left"/>
                  </w:pPr>
                  <w:r>
                    <w:rPr>
                      <w:rStyle w:val="126"/>
                      <w:b w:val="0"/>
                      <w:bCs w:val="0"/>
                      <w:i w:val="0"/>
                      <w:iCs w:val="0"/>
                      <w:smallCaps w:val="0"/>
                      <w:strike w:val="0"/>
                      <w:lang w:val="zh-TW" w:eastAsia="zh-TW" w:bidi="zh-TW"/>
                    </w:rPr>
                    <w:t>70</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75</w:t>
                  </w:r>
                </w:p>
              </w:tc>
            </w:tr>
          </w:tbl>
          <w:p>
            <w:pPr>
              <w:pStyle w:val="28"/>
              <w:keepNext w:val="0"/>
              <w:keepLines w:val="0"/>
              <w:widowControl w:val="0"/>
              <w:shd w:val="clear" w:color="auto" w:fill="auto"/>
              <w:bidi w:val="0"/>
              <w:spacing w:before="0" w:after="320" w:line="200" w:lineRule="exact"/>
              <w:ind w:left="0" w:right="0" w:firstLine="0"/>
              <w:jc w:val="left"/>
            </w:pPr>
            <w:r>
              <w:rPr>
                <w:rStyle w:val="29"/>
                <w:b w:val="0"/>
                <w:bCs w:val="0"/>
                <w:i w:val="0"/>
                <w:iCs w:val="0"/>
                <w:smallCaps w:val="0"/>
                <w:strike w:val="0"/>
              </w:rPr>
              <w:t>1</w:t>
            </w:r>
            <w:r>
              <w:rPr>
                <w:rStyle w:val="31"/>
                <w:b w:val="0"/>
                <w:bCs w:val="0"/>
                <w:i w:val="0"/>
                <w:iCs w:val="0"/>
                <w:smallCaps w:val="0"/>
                <w:strike w:val="0"/>
              </w:rPr>
              <w:t>范围</w:t>
            </w:r>
          </w:p>
          <w:p>
            <w:pPr>
              <w:pStyle w:val="28"/>
              <w:keepNext w:val="0"/>
              <w:keepLines w:val="0"/>
              <w:widowControl w:val="0"/>
              <w:shd w:val="clear" w:color="auto" w:fill="auto"/>
              <w:bidi w:val="0"/>
              <w:spacing w:before="0" w:after="0" w:line="322" w:lineRule="exact"/>
              <w:ind w:left="500" w:right="0" w:firstLine="0"/>
              <w:jc w:val="left"/>
            </w:pPr>
            <w:r>
              <w:rPr>
                <w:rStyle w:val="31"/>
                <w:b w:val="0"/>
                <w:bCs w:val="0"/>
                <w:i w:val="0"/>
                <w:iCs w:val="0"/>
                <w:smallCaps w:val="0"/>
                <w:strike w:val="0"/>
              </w:rPr>
              <w:t>本标准规定了波纹金属软管的术语和定义，分类，要求，检验方法，检验规则，标志、包装、运输和</w:t>
            </w:r>
          </w:p>
          <w:p>
            <w:pPr>
              <w:pStyle w:val="28"/>
              <w:keepNext w:val="0"/>
              <w:keepLines w:val="0"/>
              <w:widowControl w:val="0"/>
              <w:shd w:val="clear" w:color="auto" w:fill="auto"/>
              <w:bidi w:val="0"/>
              <w:spacing w:before="0" w:after="0" w:line="322" w:lineRule="exact"/>
              <w:ind w:left="0" w:right="0" w:firstLine="0"/>
              <w:jc w:val="left"/>
            </w:pPr>
            <w:r>
              <w:rPr>
                <w:rStyle w:val="29"/>
                <w:b w:val="0"/>
                <w:bCs w:val="0"/>
                <w:i w:val="0"/>
                <w:iCs w:val="0"/>
                <w:smallCaps w:val="0"/>
                <w:strike w:val="0"/>
              </w:rPr>
              <w:t>贮存。</w:t>
            </w:r>
          </w:p>
          <w:p>
            <w:pPr>
              <w:pStyle w:val="28"/>
              <w:keepNext w:val="0"/>
              <w:keepLines w:val="0"/>
              <w:widowControl w:val="0"/>
              <w:shd w:val="clear" w:color="auto" w:fill="auto"/>
              <w:bidi w:val="0"/>
              <w:spacing w:before="0" w:after="337" w:line="322" w:lineRule="exact"/>
              <w:ind w:left="0" w:right="0" w:firstLine="500"/>
              <w:jc w:val="left"/>
            </w:pPr>
            <w:r>
              <w:rPr>
                <w:rStyle w:val="31"/>
                <w:b w:val="0"/>
                <w:bCs w:val="0"/>
                <w:i w:val="0"/>
                <w:iCs w:val="0"/>
                <w:smallCaps w:val="0"/>
                <w:strike w:val="0"/>
              </w:rPr>
              <w:t xml:space="preserve">本标准适用于管道系统中为补偿位移和安装偏差、吸收振动及降低噪声所采用的波纹金属软管（以 </w:t>
            </w:r>
            <w:r>
              <w:rPr>
                <w:rStyle w:val="29"/>
                <w:b w:val="0"/>
                <w:bCs w:val="0"/>
                <w:i w:val="0"/>
                <w:iCs w:val="0"/>
                <w:smallCaps w:val="0"/>
                <w:strike w:val="0"/>
              </w:rPr>
              <w:t>下简</w:t>
            </w:r>
            <w:r>
              <w:rPr>
                <w:rStyle w:val="31"/>
                <w:b w:val="0"/>
                <w:bCs w:val="0"/>
                <w:i w:val="0"/>
                <w:iCs w:val="0"/>
                <w:smallCaps w:val="0"/>
                <w:strike w:val="0"/>
              </w:rPr>
              <w:t>称软管</w:t>
            </w:r>
            <w:r>
              <w:rPr>
                <w:rStyle w:val="32"/>
                <w:b w:val="0"/>
                <w:bCs w:val="0"/>
                <w:i w:val="0"/>
                <w:iCs w:val="0"/>
                <w:smallCaps w:val="0"/>
                <w:strike w:val="0"/>
              </w:rPr>
              <w:t>h</w:t>
            </w:r>
          </w:p>
          <w:p>
            <w:pPr>
              <w:pStyle w:val="28"/>
              <w:keepNext w:val="0"/>
              <w:keepLines w:val="0"/>
              <w:widowControl w:val="0"/>
              <w:shd w:val="clear" w:color="auto" w:fill="auto"/>
              <w:bidi w:val="0"/>
              <w:spacing w:before="0" w:after="312" w:line="200" w:lineRule="exact"/>
              <w:ind w:left="0" w:right="0" w:firstLine="0"/>
              <w:jc w:val="left"/>
            </w:pPr>
            <w:r>
              <w:rPr>
                <w:rStyle w:val="33"/>
                <w:b w:val="0"/>
                <w:bCs w:val="0"/>
                <w:i w:val="0"/>
                <w:iCs w:val="0"/>
                <w:smallCaps w:val="0"/>
                <w:strike w:val="0"/>
              </w:rPr>
              <w:t>2</w:t>
            </w:r>
            <w:r>
              <w:rPr>
                <w:rStyle w:val="34"/>
                <w:b w:val="0"/>
                <w:bCs w:val="0"/>
                <w:i w:val="0"/>
                <w:iCs w:val="0"/>
                <w:smallCaps w:val="0"/>
                <w:strike w:val="0"/>
              </w:rPr>
              <w:t>规范性引用文件</w:t>
            </w:r>
          </w:p>
          <w:p>
            <w:pPr>
              <w:pStyle w:val="28"/>
              <w:keepNext w:val="0"/>
              <w:keepLines w:val="0"/>
              <w:widowControl w:val="0"/>
              <w:shd w:val="clear" w:color="auto" w:fill="auto"/>
              <w:bidi w:val="0"/>
              <w:spacing w:before="0" w:after="0" w:line="312" w:lineRule="exact"/>
              <w:ind w:left="0" w:right="0" w:firstLine="500"/>
              <w:jc w:val="left"/>
            </w:pPr>
            <w:r>
              <w:rPr>
                <w:rStyle w:val="31"/>
                <w:b w:val="0"/>
                <w:bCs w:val="0"/>
                <w:i w:val="0"/>
                <w:iCs w:val="0"/>
                <w:smallCaps w:val="0"/>
                <w:strike w:val="0"/>
              </w:rPr>
              <w:t xml:space="preserve">下列文件对于本文件的应用是必不可少的。凡是注日期的引用文件，仅注日期的版本适用于本文 </w:t>
            </w:r>
            <w:r>
              <w:rPr>
                <w:rStyle w:val="33"/>
                <w:b w:val="0"/>
                <w:bCs w:val="0"/>
                <w:i w:val="0"/>
                <w:iCs w:val="0"/>
                <w:smallCaps w:val="0"/>
                <w:strike w:val="0"/>
              </w:rPr>
              <w:t>件</w:t>
            </w:r>
            <w:r>
              <w:rPr>
                <w:rStyle w:val="34"/>
                <w:b w:val="0"/>
                <w:bCs w:val="0"/>
                <w:i w:val="0"/>
                <w:iCs w:val="0"/>
                <w:smallCaps w:val="0"/>
                <w:strike w:val="0"/>
              </w:rPr>
              <w:t>.凡是不注</w:t>
            </w:r>
            <w:r>
              <w:rPr>
                <w:rStyle w:val="35"/>
                <w:b w:val="0"/>
                <w:bCs w:val="0"/>
                <w:i w:val="0"/>
                <w:iCs w:val="0"/>
                <w:smallCaps w:val="0"/>
                <w:strike w:val="0"/>
              </w:rPr>
              <w:t>H</w:t>
            </w:r>
            <w:r>
              <w:rPr>
                <w:rStyle w:val="31"/>
                <w:b w:val="0"/>
                <w:bCs w:val="0"/>
                <w:i w:val="0"/>
                <w:iCs w:val="0"/>
                <w:smallCaps w:val="0"/>
                <w:strike w:val="0"/>
              </w:rPr>
              <w:t>期的引用文件，其最新版本（包括所有的修改单</w:t>
            </w:r>
            <w:r>
              <w:rPr>
                <w:rStyle w:val="31"/>
                <w:b w:val="0"/>
                <w:bCs w:val="0"/>
                <w:i w:val="0"/>
                <w:iCs w:val="0"/>
                <w:smallCaps w:val="0"/>
                <w:strike w:val="0"/>
                <w:lang w:val="en-US" w:eastAsia="en-US" w:bidi="en-US"/>
              </w:rPr>
              <w:t>)</w:t>
            </w:r>
            <w:r>
              <w:rPr>
                <w:rStyle w:val="31"/>
                <w:b w:val="0"/>
                <w:bCs w:val="0"/>
                <w:i w:val="0"/>
                <w:iCs w:val="0"/>
                <w:smallCaps w:val="0"/>
                <w:strike w:val="0"/>
              </w:rPr>
              <w:t>适用于本文件。</w:t>
            </w:r>
          </w:p>
          <w:p>
            <w:pPr>
              <w:pStyle w:val="28"/>
              <w:keepNext w:val="0"/>
              <w:keepLines w:val="0"/>
              <w:widowControl w:val="0"/>
              <w:shd w:val="clear" w:color="auto" w:fill="auto"/>
              <w:bidi w:val="0"/>
              <w:spacing w:before="0" w:after="0" w:line="312" w:lineRule="exact"/>
              <w:ind w:left="500" w:right="0" w:firstLine="0"/>
              <w:jc w:val="left"/>
            </w:pPr>
            <w:r>
              <w:rPr>
                <w:rStyle w:val="35"/>
                <w:b w:val="0"/>
                <w:bCs w:val="0"/>
                <w:i w:val="0"/>
                <w:iCs w:val="0"/>
                <w:smallCaps w:val="0"/>
                <w:strike w:val="0"/>
              </w:rPr>
              <w:t>GB/T</w:t>
            </w:r>
            <w:r>
              <w:rPr>
                <w:rStyle w:val="31"/>
                <w:b w:val="0"/>
                <w:bCs w:val="0"/>
                <w:i w:val="0"/>
                <w:iCs w:val="0"/>
                <w:smallCaps w:val="0"/>
                <w:strike w:val="0"/>
                <w:lang w:val="en-US" w:eastAsia="en-US" w:bidi="en-US"/>
              </w:rPr>
              <w:t xml:space="preserve"> </w:t>
            </w:r>
            <w:r>
              <w:rPr>
                <w:rStyle w:val="33"/>
                <w:b w:val="0"/>
                <w:bCs w:val="0"/>
                <w:i w:val="0"/>
                <w:iCs w:val="0"/>
                <w:smallCaps w:val="0"/>
                <w:strike w:val="0"/>
              </w:rPr>
              <w:t>191</w:t>
            </w:r>
            <w:r>
              <w:rPr>
                <w:rStyle w:val="34"/>
                <w:b w:val="0"/>
                <w:bCs w:val="0"/>
                <w:i w:val="0"/>
                <w:iCs w:val="0"/>
                <w:smallCaps w:val="0"/>
                <w:strike w:val="0"/>
              </w:rPr>
              <w:t>包装储运图示标志</w:t>
            </w:r>
          </w:p>
          <w:p>
            <w:pPr>
              <w:pStyle w:val="28"/>
              <w:keepNext w:val="0"/>
              <w:keepLines w:val="0"/>
              <w:widowControl w:val="0"/>
              <w:shd w:val="clear" w:color="auto" w:fill="auto"/>
              <w:bidi w:val="0"/>
              <w:spacing w:before="0" w:after="0" w:line="312" w:lineRule="exact"/>
              <w:ind w:left="500" w:right="0" w:firstLine="0"/>
              <w:jc w:val="left"/>
            </w:pPr>
            <w:r>
              <w:rPr>
                <w:rStyle w:val="35"/>
                <w:b w:val="0"/>
                <w:bCs w:val="0"/>
                <w:i w:val="0"/>
                <w:iCs w:val="0"/>
                <w:smallCaps w:val="0"/>
                <w:strike w:val="0"/>
              </w:rPr>
              <w:t>GB</w:t>
            </w:r>
            <w:r>
              <w:rPr>
                <w:rStyle w:val="34"/>
                <w:b w:val="0"/>
                <w:bCs w:val="0"/>
                <w:i w:val="0"/>
                <w:iCs w:val="0"/>
                <w:smallCaps w:val="0"/>
                <w:strike w:val="0"/>
                <w:lang w:val="en-US" w:eastAsia="en-US" w:bidi="en-US"/>
              </w:rPr>
              <w:t>/</w:t>
            </w:r>
            <w:r>
              <w:rPr>
                <w:rStyle w:val="35"/>
                <w:b w:val="0"/>
                <w:bCs w:val="0"/>
                <w:i w:val="0"/>
                <w:iCs w:val="0"/>
                <w:smallCaps w:val="0"/>
                <w:strike w:val="0"/>
              </w:rPr>
              <w:t>T</w:t>
            </w:r>
            <w:r>
              <w:rPr>
                <w:rStyle w:val="34"/>
                <w:b w:val="0"/>
                <w:bCs w:val="0"/>
                <w:i w:val="0"/>
                <w:iCs w:val="0"/>
                <w:smallCaps w:val="0"/>
                <w:strike w:val="0"/>
                <w:lang w:val="en-US" w:eastAsia="en-US" w:bidi="en-US"/>
              </w:rPr>
              <w:t>699</w:t>
            </w:r>
            <w:r>
              <w:rPr>
                <w:rStyle w:val="34"/>
                <w:b w:val="0"/>
                <w:bCs w:val="0"/>
                <w:i w:val="0"/>
                <w:iCs w:val="0"/>
                <w:smallCaps w:val="0"/>
                <w:strike w:val="0"/>
              </w:rPr>
              <w:t>优质碳素结构钢</w:t>
            </w:r>
          </w:p>
          <w:p>
            <w:pPr>
              <w:pStyle w:val="28"/>
              <w:keepNext w:val="0"/>
              <w:keepLines w:val="0"/>
              <w:widowControl w:val="0"/>
              <w:shd w:val="clear" w:color="auto" w:fill="auto"/>
              <w:bidi w:val="0"/>
              <w:spacing w:before="0" w:after="0" w:line="312" w:lineRule="exact"/>
              <w:ind w:left="500" w:right="0" w:firstLine="0"/>
              <w:jc w:val="left"/>
            </w:pPr>
            <w:r>
              <w:rPr>
                <w:rStyle w:val="35"/>
                <w:b w:val="0"/>
                <w:bCs w:val="0"/>
                <w:i w:val="0"/>
                <w:iCs w:val="0"/>
                <w:smallCaps w:val="0"/>
                <w:strike w:val="0"/>
              </w:rPr>
              <w:t>GB/T</w:t>
            </w:r>
            <w:r>
              <w:rPr>
                <w:rStyle w:val="34"/>
                <w:b w:val="0"/>
                <w:bCs w:val="0"/>
                <w:i w:val="0"/>
                <w:iCs w:val="0"/>
                <w:smallCaps w:val="0"/>
                <w:strike w:val="0"/>
                <w:lang w:val="en-US" w:eastAsia="en-US" w:bidi="en-US"/>
              </w:rPr>
              <w:t xml:space="preserve"> </w:t>
            </w:r>
            <w:r>
              <w:rPr>
                <w:rStyle w:val="33"/>
                <w:b w:val="0"/>
                <w:bCs w:val="0"/>
                <w:i w:val="0"/>
                <w:iCs w:val="0"/>
                <w:smallCaps w:val="0"/>
                <w:strike w:val="0"/>
              </w:rPr>
              <w:t>700</w:t>
            </w:r>
            <w:r>
              <w:rPr>
                <w:rStyle w:val="34"/>
                <w:b w:val="0"/>
                <w:bCs w:val="0"/>
                <w:i w:val="0"/>
                <w:iCs w:val="0"/>
                <w:smallCaps w:val="0"/>
                <w:strike w:val="0"/>
              </w:rPr>
              <w:t>碳素结构钢</w:t>
            </w:r>
          </w:p>
          <w:p>
            <w:pPr>
              <w:pStyle w:val="28"/>
              <w:keepNext w:val="0"/>
              <w:keepLines w:val="0"/>
              <w:widowControl w:val="0"/>
              <w:shd w:val="clear" w:color="auto" w:fill="auto"/>
              <w:bidi w:val="0"/>
              <w:spacing w:before="0" w:after="0" w:line="312" w:lineRule="exact"/>
              <w:ind w:left="500" w:right="0" w:firstLine="0"/>
              <w:jc w:val="left"/>
            </w:pPr>
            <w:r>
              <w:rPr>
                <w:rStyle w:val="35"/>
                <w:b w:val="0"/>
                <w:bCs w:val="0"/>
                <w:i w:val="0"/>
                <w:iCs w:val="0"/>
                <w:smallCaps w:val="0"/>
                <w:strike w:val="0"/>
              </w:rPr>
              <w:t>GB/T</w:t>
            </w:r>
            <w:r>
              <w:rPr>
                <w:rStyle w:val="34"/>
                <w:b w:val="0"/>
                <w:bCs w:val="0"/>
                <w:i w:val="0"/>
                <w:iCs w:val="0"/>
                <w:smallCaps w:val="0"/>
                <w:strike w:val="0"/>
                <w:lang w:val="en-US" w:eastAsia="en-US" w:bidi="en-US"/>
              </w:rPr>
              <w:t xml:space="preserve"> </w:t>
            </w:r>
            <w:r>
              <w:rPr>
                <w:rStyle w:val="34"/>
                <w:b w:val="0"/>
                <w:bCs w:val="0"/>
                <w:i w:val="0"/>
                <w:iCs w:val="0"/>
                <w:smallCaps w:val="0"/>
                <w:strike w:val="0"/>
              </w:rPr>
              <w:t>1220不锈钢棒</w:t>
            </w:r>
          </w:p>
          <w:p>
            <w:pPr>
              <w:pStyle w:val="28"/>
              <w:keepNext w:val="0"/>
              <w:keepLines w:val="0"/>
              <w:widowControl w:val="0"/>
              <w:shd w:val="clear" w:color="auto" w:fill="auto"/>
              <w:bidi w:val="0"/>
              <w:spacing w:before="0" w:after="0" w:line="312" w:lineRule="exact"/>
              <w:ind w:left="500" w:right="0" w:firstLine="0"/>
              <w:jc w:val="left"/>
            </w:pPr>
            <w:r>
              <w:rPr>
                <w:rStyle w:val="35"/>
                <w:b w:val="0"/>
                <w:bCs w:val="0"/>
                <w:i w:val="0"/>
                <w:iCs w:val="0"/>
                <w:smallCaps w:val="0"/>
                <w:strike w:val="0"/>
              </w:rPr>
              <w:t>GB/T</w:t>
            </w:r>
            <w:r>
              <w:rPr>
                <w:rStyle w:val="34"/>
                <w:b w:val="0"/>
                <w:bCs w:val="0"/>
                <w:i w:val="0"/>
                <w:iCs w:val="0"/>
                <w:smallCaps w:val="0"/>
                <w:strike w:val="0"/>
                <w:lang w:val="en-US" w:eastAsia="en-US" w:bidi="en-US"/>
              </w:rPr>
              <w:t xml:space="preserve"> </w:t>
            </w:r>
            <w:r>
              <w:rPr>
                <w:rStyle w:val="33"/>
                <w:b w:val="0"/>
                <w:bCs w:val="0"/>
                <w:i w:val="0"/>
                <w:iCs w:val="0"/>
                <w:smallCaps w:val="0"/>
                <w:strike w:val="0"/>
              </w:rPr>
              <w:t>3089</w:t>
            </w:r>
            <w:r>
              <w:rPr>
                <w:rStyle w:val="34"/>
                <w:b w:val="0"/>
                <w:bCs w:val="0"/>
                <w:i w:val="0"/>
                <w:iCs w:val="0"/>
                <w:smallCaps w:val="0"/>
                <w:strike w:val="0"/>
              </w:rPr>
              <w:t>不锈钢极薄壁无缝钢管</w:t>
            </w:r>
          </w:p>
          <w:p>
            <w:pPr>
              <w:pStyle w:val="28"/>
              <w:keepNext w:val="0"/>
              <w:keepLines w:val="0"/>
              <w:widowControl w:val="0"/>
              <w:shd w:val="clear" w:color="auto" w:fill="auto"/>
              <w:bidi w:val="0"/>
              <w:spacing w:before="0" w:after="0" w:line="312" w:lineRule="exact"/>
              <w:ind w:left="500" w:right="0" w:firstLine="0"/>
              <w:jc w:val="left"/>
            </w:pPr>
            <w:r>
              <w:rPr>
                <w:rStyle w:val="35"/>
                <w:b w:val="0"/>
                <w:bCs w:val="0"/>
                <w:i w:val="0"/>
                <w:iCs w:val="0"/>
                <w:smallCaps w:val="0"/>
                <w:strike w:val="0"/>
              </w:rPr>
              <w:t>GB/T</w:t>
            </w:r>
            <w:r>
              <w:rPr>
                <w:rStyle w:val="34"/>
                <w:b w:val="0"/>
                <w:bCs w:val="0"/>
                <w:i w:val="0"/>
                <w:iCs w:val="0"/>
                <w:smallCaps w:val="0"/>
                <w:strike w:val="0"/>
                <w:lang w:val="en-US" w:eastAsia="en-US" w:bidi="en-US"/>
              </w:rPr>
              <w:t xml:space="preserve"> </w:t>
            </w:r>
            <w:r>
              <w:rPr>
                <w:rStyle w:val="33"/>
                <w:b w:val="0"/>
                <w:bCs w:val="0"/>
                <w:i w:val="0"/>
                <w:iCs w:val="0"/>
                <w:smallCaps w:val="0"/>
                <w:strike w:val="0"/>
              </w:rPr>
              <w:t>3280</w:t>
            </w:r>
            <w:r>
              <w:rPr>
                <w:rStyle w:val="34"/>
                <w:b w:val="0"/>
                <w:bCs w:val="0"/>
                <w:i w:val="0"/>
                <w:iCs w:val="0"/>
                <w:smallCaps w:val="0"/>
                <w:strike w:val="0"/>
              </w:rPr>
              <w:t>不锈钢冷轧钢板和钢带</w:t>
            </w:r>
          </w:p>
          <w:p>
            <w:pPr>
              <w:pStyle w:val="28"/>
              <w:keepNext w:val="0"/>
              <w:keepLines w:val="0"/>
              <w:widowControl w:val="0"/>
              <w:shd w:val="clear" w:color="auto" w:fill="auto"/>
              <w:bidi w:val="0"/>
              <w:spacing w:before="0" w:after="0" w:line="312" w:lineRule="exact"/>
              <w:ind w:left="500" w:right="0" w:firstLine="0"/>
              <w:jc w:val="left"/>
            </w:pPr>
            <w:r>
              <w:rPr>
                <w:rStyle w:val="35"/>
                <w:b w:val="0"/>
                <w:bCs w:val="0"/>
                <w:i w:val="0"/>
                <w:iCs w:val="0"/>
                <w:smallCaps w:val="0"/>
                <w:strike w:val="0"/>
              </w:rPr>
              <w:t>GB/T</w:t>
            </w:r>
            <w:r>
              <w:rPr>
                <w:rStyle w:val="34"/>
                <w:b w:val="0"/>
                <w:bCs w:val="0"/>
                <w:i w:val="0"/>
                <w:iCs w:val="0"/>
                <w:smallCaps w:val="0"/>
                <w:strike w:val="0"/>
                <w:lang w:val="en-US" w:eastAsia="en-US" w:bidi="en-US"/>
              </w:rPr>
              <w:t xml:space="preserve"> </w:t>
            </w:r>
            <w:r>
              <w:rPr>
                <w:rStyle w:val="33"/>
                <w:b w:val="0"/>
                <w:bCs w:val="0"/>
                <w:i w:val="0"/>
                <w:iCs w:val="0"/>
                <w:smallCaps w:val="0"/>
                <w:strike w:val="0"/>
              </w:rPr>
              <w:t>3323</w:t>
            </w:r>
            <w:r>
              <w:rPr>
                <w:rStyle w:val="34"/>
                <w:b w:val="0"/>
                <w:bCs w:val="0"/>
                <w:i w:val="0"/>
                <w:iCs w:val="0"/>
                <w:smallCaps w:val="0"/>
                <w:strike w:val="0"/>
              </w:rPr>
              <w:t>金属熔化焊焊接接头射线照相</w:t>
            </w:r>
          </w:p>
          <w:p>
            <w:pPr>
              <w:pStyle w:val="28"/>
              <w:keepNext w:val="0"/>
              <w:keepLines w:val="0"/>
              <w:widowControl w:val="0"/>
              <w:shd w:val="clear" w:color="auto" w:fill="auto"/>
              <w:bidi w:val="0"/>
              <w:spacing w:before="0" w:after="0" w:line="312" w:lineRule="exact"/>
              <w:ind w:left="500" w:right="0" w:firstLine="0"/>
              <w:jc w:val="left"/>
            </w:pPr>
            <w:r>
              <w:rPr>
                <w:rStyle w:val="32"/>
                <w:b w:val="0"/>
                <w:bCs w:val="0"/>
                <w:i w:val="0"/>
                <w:iCs w:val="0"/>
                <w:smallCaps w:val="0"/>
                <w:strike w:val="0"/>
              </w:rPr>
              <w:t>GB/T</w:t>
            </w:r>
            <w:r>
              <w:rPr>
                <w:rStyle w:val="33"/>
                <w:b w:val="0"/>
                <w:bCs w:val="0"/>
                <w:i w:val="0"/>
                <w:iCs w:val="0"/>
                <w:smallCaps w:val="0"/>
                <w:strike w:val="0"/>
                <w:lang w:val="en-US" w:eastAsia="en-US" w:bidi="en-US"/>
              </w:rPr>
              <w:t xml:space="preserve"> </w:t>
            </w:r>
            <w:r>
              <w:rPr>
                <w:rStyle w:val="34"/>
                <w:b w:val="0"/>
                <w:bCs w:val="0"/>
                <w:i w:val="0"/>
                <w:iCs w:val="0"/>
                <w:smallCaps w:val="0"/>
                <w:strike w:val="0"/>
              </w:rPr>
              <w:t>4226不锈钢冷加工钢棒</w:t>
            </w:r>
          </w:p>
          <w:p>
            <w:pPr>
              <w:pStyle w:val="28"/>
              <w:keepNext w:val="0"/>
              <w:keepLines w:val="0"/>
              <w:widowControl w:val="0"/>
              <w:shd w:val="clear" w:color="auto" w:fill="auto"/>
              <w:bidi w:val="0"/>
              <w:spacing w:before="0" w:after="0" w:line="312" w:lineRule="exact"/>
              <w:ind w:left="500" w:right="0" w:firstLine="0"/>
              <w:jc w:val="left"/>
            </w:pPr>
            <w:r>
              <w:rPr>
                <w:rStyle w:val="35"/>
                <w:b w:val="0"/>
                <w:bCs w:val="0"/>
                <w:i w:val="0"/>
                <w:iCs w:val="0"/>
                <w:smallCaps w:val="0"/>
                <w:strike w:val="0"/>
              </w:rPr>
              <w:t>GB/T</w:t>
            </w:r>
            <w:r>
              <w:rPr>
                <w:rStyle w:val="34"/>
                <w:b w:val="0"/>
                <w:bCs w:val="0"/>
                <w:i w:val="0"/>
                <w:iCs w:val="0"/>
                <w:smallCaps w:val="0"/>
                <w:strike w:val="0"/>
                <w:lang w:val="en-US" w:eastAsia="en-US" w:bidi="en-US"/>
              </w:rPr>
              <w:t xml:space="preserve"> </w:t>
            </w:r>
            <w:r>
              <w:rPr>
                <w:rStyle w:val="34"/>
                <w:b w:val="0"/>
                <w:bCs w:val="0"/>
                <w:i w:val="0"/>
                <w:iCs w:val="0"/>
                <w:smallCaps w:val="0"/>
                <w:strike w:val="0"/>
              </w:rPr>
              <w:t>4240不锈钢丝</w:t>
            </w:r>
          </w:p>
          <w:p>
            <w:pPr>
              <w:pStyle w:val="28"/>
              <w:keepNext w:val="0"/>
              <w:keepLines w:val="0"/>
              <w:widowControl w:val="0"/>
              <w:shd w:val="clear" w:color="auto" w:fill="auto"/>
              <w:bidi w:val="0"/>
              <w:spacing w:before="0" w:after="330" w:line="312" w:lineRule="exact"/>
              <w:ind w:left="500" w:right="440" w:firstLine="0"/>
              <w:jc w:val="left"/>
            </w:pPr>
            <w:r>
              <w:rPr>
                <w:rStyle w:val="32"/>
                <w:b w:val="0"/>
                <w:bCs w:val="0"/>
                <w:i w:val="0"/>
                <w:iCs w:val="0"/>
                <w:smallCaps w:val="0"/>
                <w:strike w:val="0"/>
              </w:rPr>
              <w:t>GB/T</w:t>
            </w:r>
            <w:r>
              <w:rPr>
                <w:rStyle w:val="33"/>
                <w:b w:val="0"/>
                <w:bCs w:val="0"/>
                <w:i w:val="0"/>
                <w:iCs w:val="0"/>
                <w:smallCaps w:val="0"/>
                <w:strike w:val="0"/>
                <w:lang w:val="en-US" w:eastAsia="en-US" w:bidi="en-US"/>
              </w:rPr>
              <w:t xml:space="preserve"> </w:t>
            </w:r>
            <w:r>
              <w:rPr>
                <w:rStyle w:val="33"/>
                <w:b w:val="0"/>
                <w:bCs w:val="0"/>
                <w:i w:val="0"/>
                <w:iCs w:val="0"/>
                <w:smallCaps w:val="0"/>
                <w:strike w:val="0"/>
              </w:rPr>
              <w:t>12230通</w:t>
            </w:r>
            <w:r>
              <w:rPr>
                <w:rStyle w:val="34"/>
                <w:b w:val="0"/>
                <w:bCs w:val="0"/>
                <w:i w:val="0"/>
                <w:iCs w:val="0"/>
                <w:smallCaps w:val="0"/>
                <w:strike w:val="0"/>
              </w:rPr>
              <w:t xml:space="preserve">用阀门不锈钢铸件技术条件 </w:t>
            </w:r>
            <w:r>
              <w:rPr>
                <w:rStyle w:val="35"/>
                <w:b w:val="0"/>
                <w:bCs w:val="0"/>
                <w:i w:val="0"/>
                <w:iCs w:val="0"/>
                <w:smallCaps w:val="0"/>
                <w:strike w:val="0"/>
              </w:rPr>
              <w:t>JB/T</w:t>
            </w:r>
            <w:r>
              <w:rPr>
                <w:rStyle w:val="31"/>
                <w:b w:val="0"/>
                <w:bCs w:val="0"/>
                <w:i w:val="0"/>
                <w:iCs w:val="0"/>
                <w:smallCaps w:val="0"/>
                <w:strike w:val="0"/>
                <w:lang w:val="en-US" w:eastAsia="en-US" w:bidi="en-US"/>
              </w:rPr>
              <w:t xml:space="preserve"> </w:t>
            </w:r>
            <w:r>
              <w:rPr>
                <w:rStyle w:val="29"/>
                <w:b w:val="0"/>
                <w:bCs w:val="0"/>
                <w:i w:val="0"/>
                <w:iCs w:val="0"/>
                <w:smallCaps w:val="0"/>
                <w:strike w:val="0"/>
                <w:lang w:val="en-US" w:eastAsia="en-US" w:bidi="en-US"/>
              </w:rPr>
              <w:t xml:space="preserve">4730. </w:t>
            </w:r>
            <w:r>
              <w:rPr>
                <w:rStyle w:val="34"/>
                <w:b w:val="0"/>
                <w:bCs w:val="0"/>
                <w:i w:val="0"/>
                <w:iCs w:val="0"/>
                <w:smallCaps w:val="0"/>
                <w:strike w:val="0"/>
              </w:rPr>
              <w:t xml:space="preserve">2承压设备无损检测第2部分:射线检测 </w:t>
            </w:r>
            <w:r>
              <w:rPr>
                <w:rStyle w:val="32"/>
                <w:b w:val="0"/>
                <w:bCs w:val="0"/>
                <w:i w:val="0"/>
                <w:iCs w:val="0"/>
                <w:smallCaps w:val="0"/>
                <w:strike w:val="0"/>
              </w:rPr>
              <w:t>JB/T</w:t>
            </w:r>
            <w:r>
              <w:rPr>
                <w:rStyle w:val="29"/>
                <w:b w:val="0"/>
                <w:bCs w:val="0"/>
                <w:i w:val="0"/>
                <w:iCs w:val="0"/>
                <w:smallCaps w:val="0"/>
                <w:strike w:val="0"/>
                <w:lang w:val="en-US" w:eastAsia="en-US" w:bidi="en-US"/>
              </w:rPr>
              <w:t xml:space="preserve"> 4730. </w:t>
            </w:r>
            <w:r>
              <w:rPr>
                <w:rStyle w:val="33"/>
                <w:b w:val="0"/>
                <w:bCs w:val="0"/>
                <w:i w:val="0"/>
                <w:iCs w:val="0"/>
                <w:smallCaps w:val="0"/>
                <w:strike w:val="0"/>
              </w:rPr>
              <w:t>5</w:t>
            </w:r>
            <w:r>
              <w:rPr>
                <w:rStyle w:val="34"/>
                <w:b w:val="0"/>
                <w:bCs w:val="0"/>
                <w:i w:val="0"/>
                <w:iCs w:val="0"/>
                <w:smallCaps w:val="0"/>
                <w:strike w:val="0"/>
              </w:rPr>
              <w:t>承压设备无损检测第</w:t>
            </w:r>
            <w:r>
              <w:rPr>
                <w:rStyle w:val="33"/>
                <w:b w:val="0"/>
                <w:bCs w:val="0"/>
                <w:i w:val="0"/>
                <w:iCs w:val="0"/>
                <w:smallCaps w:val="0"/>
                <w:strike w:val="0"/>
              </w:rPr>
              <w:t>5</w:t>
            </w:r>
            <w:r>
              <w:rPr>
                <w:rStyle w:val="34"/>
                <w:b w:val="0"/>
                <w:bCs w:val="0"/>
                <w:i w:val="0"/>
                <w:iCs w:val="0"/>
                <w:smallCaps w:val="0"/>
                <w:strike w:val="0"/>
              </w:rPr>
              <w:t>部分:渗透检测</w:t>
            </w:r>
          </w:p>
          <w:p>
            <w:pPr>
              <w:pStyle w:val="28"/>
              <w:keepNext w:val="0"/>
              <w:keepLines w:val="0"/>
              <w:widowControl w:val="0"/>
              <w:shd w:val="clear" w:color="auto" w:fill="auto"/>
              <w:bidi w:val="0"/>
              <w:spacing w:before="0" w:after="312" w:line="200" w:lineRule="exact"/>
              <w:ind w:left="0" w:right="0" w:firstLine="0"/>
              <w:jc w:val="left"/>
            </w:pPr>
            <w:r>
              <w:rPr>
                <w:rStyle w:val="31"/>
                <w:b w:val="0"/>
                <w:bCs w:val="0"/>
                <w:i w:val="0"/>
                <w:iCs w:val="0"/>
                <w:smallCaps w:val="0"/>
                <w:strike w:val="0"/>
              </w:rPr>
              <w:t>3 术语和定义</w:t>
            </w:r>
          </w:p>
          <w:p>
            <w:pPr>
              <w:pStyle w:val="28"/>
              <w:keepNext w:val="0"/>
              <w:keepLines w:val="0"/>
              <w:widowControl w:val="0"/>
              <w:shd w:val="clear" w:color="auto" w:fill="auto"/>
              <w:bidi w:val="0"/>
              <w:spacing w:before="0" w:after="0" w:line="307" w:lineRule="exact"/>
              <w:ind w:left="500" w:right="0" w:firstLine="0"/>
              <w:jc w:val="left"/>
            </w:pPr>
            <w:r>
              <w:rPr>
                <w:rStyle w:val="31"/>
                <w:b w:val="0"/>
                <w:bCs w:val="0"/>
                <w:i w:val="0"/>
                <w:iCs w:val="0"/>
                <w:smallCaps w:val="0"/>
                <w:strike w:val="0"/>
              </w:rPr>
              <w:t>下列术语和定义适用于本文件。</w:t>
            </w:r>
          </w:p>
          <w:p>
            <w:pPr>
              <w:pStyle w:val="28"/>
              <w:keepNext w:val="0"/>
              <w:keepLines w:val="0"/>
              <w:widowControl w:val="0"/>
              <w:shd w:val="clear" w:color="auto" w:fill="auto"/>
              <w:bidi w:val="0"/>
              <w:spacing w:before="0" w:after="0" w:line="307" w:lineRule="exact"/>
              <w:ind w:left="0" w:right="0" w:firstLine="0"/>
              <w:jc w:val="left"/>
            </w:pPr>
            <w:r>
              <w:rPr>
                <w:rStyle w:val="31"/>
                <w:b w:val="0"/>
                <w:bCs w:val="0"/>
                <w:i w:val="0"/>
                <w:iCs w:val="0"/>
                <w:smallCaps w:val="0"/>
                <w:strike w:val="0"/>
                <w:lang w:val="en-US" w:eastAsia="en-US" w:bidi="en-US"/>
              </w:rPr>
              <w:t xml:space="preserve">3. </w:t>
            </w:r>
            <w:r>
              <w:rPr>
                <w:rStyle w:val="31"/>
                <w:b w:val="0"/>
                <w:bCs w:val="0"/>
                <w:i w:val="0"/>
                <w:iCs w:val="0"/>
                <w:smallCaps w:val="0"/>
                <w:strike w:val="0"/>
              </w:rPr>
              <w:t>1</w:t>
            </w:r>
          </w:p>
          <w:p>
            <w:pPr>
              <w:pStyle w:val="36"/>
              <w:keepNext w:val="0"/>
              <w:keepLines w:val="0"/>
              <w:widowControl w:val="0"/>
              <w:shd w:val="clear" w:color="auto" w:fill="auto"/>
              <w:bidi w:val="0"/>
              <w:spacing w:before="0" w:after="0"/>
              <w:ind w:left="500" w:right="0" w:firstLine="0"/>
              <w:jc w:val="left"/>
            </w:pPr>
            <w:r>
              <w:rPr>
                <w:rStyle w:val="37"/>
                <w:b w:val="0"/>
                <w:bCs w:val="0"/>
                <w:i w:val="0"/>
                <w:iCs w:val="0"/>
                <w:smallCaps w:val="0"/>
                <w:strike w:val="0"/>
              </w:rPr>
              <w:t xml:space="preserve">管还 </w:t>
            </w:r>
            <w:r>
              <w:rPr>
                <w:rStyle w:val="39"/>
                <w:b w:val="0"/>
                <w:bCs w:val="0"/>
                <w:i w:val="0"/>
                <w:iCs w:val="0"/>
                <w:smallCaps w:val="0"/>
                <w:strike w:val="0"/>
              </w:rPr>
              <w:t>Tubular</w:t>
            </w:r>
            <w:r>
              <w:rPr>
                <w:rStyle w:val="37"/>
                <w:b w:val="0"/>
                <w:bCs w:val="0"/>
                <w:i w:val="0"/>
                <w:iCs w:val="0"/>
                <w:smallCaps w:val="0"/>
                <w:strike w:val="0"/>
                <w:lang w:val="en-US" w:eastAsia="en-US" w:bidi="en-US"/>
              </w:rPr>
              <w:t xml:space="preserve"> </w:t>
            </w:r>
            <w:r>
              <w:rPr>
                <w:rStyle w:val="39"/>
                <w:b w:val="0"/>
                <w:bCs w:val="0"/>
                <w:i w:val="0"/>
                <w:iCs w:val="0"/>
                <w:smallCaps w:val="0"/>
                <w:strike w:val="0"/>
              </w:rPr>
              <w:t>blank</w:t>
            </w:r>
          </w:p>
          <w:p>
            <w:pPr>
              <w:pStyle w:val="28"/>
              <w:keepNext w:val="0"/>
              <w:keepLines w:val="0"/>
              <w:widowControl w:val="0"/>
              <w:shd w:val="clear" w:color="auto" w:fill="auto"/>
              <w:bidi w:val="0"/>
              <w:spacing w:before="0" w:after="0" w:line="302" w:lineRule="exact"/>
              <w:ind w:left="500" w:right="0" w:firstLine="0"/>
              <w:jc w:val="left"/>
            </w:pPr>
            <w:r>
              <w:rPr>
                <w:rStyle w:val="31"/>
                <w:b w:val="0"/>
                <w:bCs w:val="0"/>
                <w:i w:val="0"/>
                <w:iCs w:val="0"/>
                <w:smallCaps w:val="0"/>
                <w:strike w:val="0"/>
              </w:rPr>
              <w:t>供制造波纹管的有纵焊缝或无焊缝的金属</w:t>
            </w:r>
            <w:r>
              <w:rPr>
                <w:rStyle w:val="40"/>
                <w:b w:val="0"/>
                <w:bCs w:val="0"/>
                <w:i w:val="0"/>
                <w:iCs w:val="0"/>
                <w:smallCaps w:val="0"/>
                <w:strike w:val="0"/>
              </w:rPr>
              <w:t>管材.</w:t>
            </w:r>
          </w:p>
          <w:p>
            <w:pPr>
              <w:pStyle w:val="28"/>
              <w:keepNext w:val="0"/>
              <w:keepLines w:val="0"/>
              <w:widowControl w:val="0"/>
              <w:shd w:val="clear" w:color="auto" w:fill="auto"/>
              <w:bidi w:val="0"/>
              <w:spacing w:before="0" w:after="0" w:line="302" w:lineRule="exact"/>
              <w:ind w:left="0" w:right="0" w:firstLine="0"/>
              <w:jc w:val="left"/>
            </w:pPr>
            <w:r>
              <w:rPr>
                <w:rStyle w:val="31"/>
                <w:b w:val="0"/>
                <w:bCs w:val="0"/>
                <w:i w:val="0"/>
                <w:iCs w:val="0"/>
                <w:smallCaps w:val="0"/>
                <w:strike w:val="0"/>
                <w:lang w:val="en-US" w:eastAsia="en-US" w:bidi="en-US"/>
              </w:rPr>
              <w:t>3.2</w:t>
            </w:r>
          </w:p>
          <w:p>
            <w:pPr>
              <w:pStyle w:val="36"/>
              <w:keepNext w:val="0"/>
              <w:keepLines w:val="0"/>
              <w:widowControl w:val="0"/>
              <w:shd w:val="clear" w:color="auto" w:fill="auto"/>
              <w:bidi w:val="0"/>
              <w:spacing w:before="0" w:after="0" w:line="302" w:lineRule="exact"/>
              <w:ind w:left="500" w:right="0" w:firstLine="0"/>
              <w:jc w:val="left"/>
            </w:pPr>
            <w:r>
              <w:rPr>
                <w:rStyle w:val="41"/>
                <w:b w:val="0"/>
                <w:bCs w:val="0"/>
                <w:i w:val="0"/>
                <w:iCs w:val="0"/>
                <w:smallCaps w:val="0"/>
                <w:strike w:val="0"/>
              </w:rPr>
              <w:t xml:space="preserve">波纹管 </w:t>
            </w:r>
            <w:r>
              <w:rPr>
                <w:rStyle w:val="39"/>
                <w:b w:val="0"/>
                <w:bCs w:val="0"/>
                <w:i w:val="0"/>
                <w:iCs w:val="0"/>
                <w:smallCaps w:val="0"/>
                <w:strike w:val="0"/>
              </w:rPr>
              <w:t>corrugated</w:t>
            </w:r>
            <w:r>
              <w:rPr>
                <w:rStyle w:val="37"/>
                <w:b w:val="0"/>
                <w:bCs w:val="0"/>
                <w:i w:val="0"/>
                <w:iCs w:val="0"/>
                <w:smallCaps w:val="0"/>
                <w:strike w:val="0"/>
                <w:lang w:val="en-US" w:eastAsia="en-US" w:bidi="en-US"/>
              </w:rPr>
              <w:t xml:space="preserve"> </w:t>
            </w:r>
            <w:r>
              <w:rPr>
                <w:rStyle w:val="39"/>
                <w:b w:val="0"/>
                <w:bCs w:val="0"/>
                <w:i w:val="0"/>
                <w:iCs w:val="0"/>
                <w:smallCaps w:val="0"/>
                <w:strike w:val="0"/>
              </w:rPr>
              <w:t>tube</w:t>
            </w:r>
          </w:p>
          <w:p>
            <w:pPr>
              <w:pStyle w:val="28"/>
              <w:keepNext w:val="0"/>
              <w:keepLines w:val="0"/>
              <w:widowControl w:val="0"/>
              <w:shd w:val="clear" w:color="auto" w:fill="auto"/>
              <w:bidi w:val="0"/>
              <w:spacing w:before="0" w:after="0" w:line="302" w:lineRule="exact"/>
              <w:ind w:left="500" w:right="0" w:firstLine="0"/>
              <w:jc w:val="left"/>
            </w:pPr>
            <w:r>
              <w:rPr>
                <w:rStyle w:val="31"/>
                <w:b w:val="0"/>
                <w:bCs w:val="0"/>
                <w:i w:val="0"/>
                <w:iCs w:val="0"/>
                <w:smallCaps w:val="0"/>
                <w:strike w:val="0"/>
              </w:rPr>
              <w:t>母线呈波纹状的管状壳体。</w:t>
            </w:r>
          </w:p>
          <w:p>
            <w:pPr>
              <w:pStyle w:val="28"/>
              <w:keepNext w:val="0"/>
              <w:keepLines w:val="0"/>
              <w:widowControl w:val="0"/>
              <w:shd w:val="clear" w:color="auto" w:fill="auto"/>
              <w:bidi w:val="0"/>
              <w:spacing w:before="0" w:after="0" w:line="302" w:lineRule="exact"/>
              <w:ind w:left="0" w:right="0" w:firstLine="0"/>
              <w:jc w:val="left"/>
            </w:pPr>
            <w:r>
              <w:rPr>
                <w:rStyle w:val="31"/>
                <w:b w:val="0"/>
                <w:bCs w:val="0"/>
                <w:i w:val="0"/>
                <w:iCs w:val="0"/>
                <w:smallCaps w:val="0"/>
                <w:strike w:val="0"/>
                <w:lang w:val="en-US" w:eastAsia="en-US" w:bidi="en-US"/>
              </w:rPr>
              <w:t>3.3</w:t>
            </w:r>
          </w:p>
          <w:p>
            <w:pPr>
              <w:pStyle w:val="36"/>
              <w:keepNext w:val="0"/>
              <w:keepLines w:val="0"/>
              <w:widowControl w:val="0"/>
              <w:shd w:val="clear" w:color="auto" w:fill="auto"/>
              <w:bidi w:val="0"/>
              <w:spacing w:before="0" w:after="0" w:line="302" w:lineRule="exact"/>
              <w:ind w:left="500" w:right="0" w:firstLine="0"/>
              <w:jc w:val="left"/>
            </w:pPr>
            <w:r>
              <w:rPr>
                <w:rStyle w:val="37"/>
                <w:b w:val="0"/>
                <w:bCs w:val="0"/>
                <w:i w:val="0"/>
                <w:iCs w:val="0"/>
                <w:smallCaps w:val="0"/>
                <w:strike w:val="0"/>
              </w:rPr>
              <w:t xml:space="preserve">螺旋波纹管 </w:t>
            </w:r>
            <w:r>
              <w:rPr>
                <w:rStyle w:val="39"/>
                <w:b w:val="0"/>
                <w:bCs w:val="0"/>
                <w:i w:val="0"/>
                <w:iCs w:val="0"/>
                <w:smallCaps w:val="0"/>
                <w:strike w:val="0"/>
              </w:rPr>
              <w:t>helical</w:t>
            </w:r>
            <w:r>
              <w:rPr>
                <w:rStyle w:val="37"/>
                <w:b w:val="0"/>
                <w:bCs w:val="0"/>
                <w:i w:val="0"/>
                <w:iCs w:val="0"/>
                <w:smallCaps w:val="0"/>
                <w:strike w:val="0"/>
                <w:lang w:val="en-US" w:eastAsia="en-US" w:bidi="en-US"/>
              </w:rPr>
              <w:t xml:space="preserve"> </w:t>
            </w:r>
            <w:r>
              <w:rPr>
                <w:rStyle w:val="39"/>
                <w:b w:val="0"/>
                <w:bCs w:val="0"/>
                <w:i w:val="0"/>
                <w:iCs w:val="0"/>
                <w:smallCaps w:val="0"/>
                <w:strike w:val="0"/>
              </w:rPr>
              <w:t>corrugated</w:t>
            </w:r>
            <w:r>
              <w:rPr>
                <w:rStyle w:val="37"/>
                <w:b w:val="0"/>
                <w:bCs w:val="0"/>
                <w:i w:val="0"/>
                <w:iCs w:val="0"/>
                <w:smallCaps w:val="0"/>
                <w:strike w:val="0"/>
                <w:lang w:val="en-US" w:eastAsia="en-US" w:bidi="en-US"/>
              </w:rPr>
              <w:t xml:space="preserve"> </w:t>
            </w:r>
            <w:r>
              <w:rPr>
                <w:rStyle w:val="39"/>
                <w:b w:val="0"/>
                <w:bCs w:val="0"/>
                <w:i w:val="0"/>
                <w:iCs w:val="0"/>
                <w:smallCaps w:val="0"/>
                <w:strike w:val="0"/>
              </w:rPr>
              <w:t>tube</w:t>
            </w:r>
          </w:p>
          <w:p>
            <w:pPr>
              <w:pStyle w:val="28"/>
              <w:keepNext w:val="0"/>
              <w:keepLines w:val="0"/>
              <w:widowControl w:val="0"/>
              <w:shd w:val="clear" w:color="auto" w:fill="auto"/>
              <w:bidi w:val="0"/>
              <w:spacing w:before="0" w:after="0" w:line="200" w:lineRule="exact"/>
              <w:ind w:left="500" w:right="0" w:firstLine="0"/>
              <w:jc w:val="left"/>
            </w:pPr>
            <w:r>
              <w:rPr>
                <w:rStyle w:val="31"/>
                <w:b w:val="0"/>
                <w:bCs w:val="0"/>
                <w:i w:val="0"/>
                <w:iCs w:val="0"/>
                <w:smallCaps w:val="0"/>
                <w:strike w:val="0"/>
              </w:rPr>
              <w:t>波纹呈螺旋状的波纹管（见图</w:t>
            </w:r>
            <w:r>
              <w:rPr>
                <w:rStyle w:val="29"/>
                <w:b w:val="0"/>
                <w:bCs w:val="0"/>
                <w:i w:val="0"/>
                <w:iCs w:val="0"/>
                <w:smallCaps w:val="0"/>
                <w:strike w:val="0"/>
              </w:rPr>
              <w:t>1)。</w:t>
            </w:r>
            <w:r>
              <w:br w:type="page"/>
            </w:r>
          </w:p>
          <w:p>
            <w:pPr>
              <w:pStyle w:val="28"/>
              <w:keepNext w:val="0"/>
              <w:keepLines w:val="0"/>
              <w:widowControl w:val="0"/>
              <w:numPr>
                <w:ilvl w:val="0"/>
                <w:numId w:val="1"/>
              </w:numPr>
              <w:shd w:val="clear" w:color="auto" w:fill="auto"/>
              <w:bidi w:val="0"/>
              <w:spacing w:before="0" w:after="500" w:line="374" w:lineRule="exact"/>
              <w:ind w:left="0" w:right="0" w:firstLine="0"/>
              <w:jc w:val="center"/>
            </w:pPr>
            <w:r>
              <mc:AlternateContent>
                <mc:Choice Requires="wps">
                  <w:drawing>
                    <wp:anchor distT="1358265" distB="0" distL="63500" distR="63500" simplePos="0" relativeHeight="503315456" behindDoc="1" locked="0" layoutInCell="1" allowOverlap="1">
                      <wp:simplePos x="0" y="0"/>
                      <wp:positionH relativeFrom="margin">
                        <wp:posOffset>106680</wp:posOffset>
                      </wp:positionH>
                      <wp:positionV relativeFrom="paragraph">
                        <wp:posOffset>-5523865</wp:posOffset>
                      </wp:positionV>
                      <wp:extent cx="280670" cy="163195"/>
                      <wp:effectExtent l="0" t="0" r="0" b="0"/>
                      <wp:wrapTopAndBottom/>
                      <wp:docPr id="12" name="文本框 10"/>
                      <wp:cNvGraphicFramePr/>
                      <a:graphic xmlns:a="http://schemas.openxmlformats.org/drawingml/2006/main">
                        <a:graphicData uri="http://schemas.microsoft.com/office/word/2010/wordprocessingShape">
                          <wps:wsp>
                            <wps:cNvSpPr txBox="1"/>
                            <wps:spPr>
                              <a:xfrm>
                                <a:off x="0" y="0"/>
                                <a:ext cx="280670" cy="163195"/>
                              </a:xfrm>
                              <a:prstGeom prst="rect">
                                <a:avLst/>
                              </a:prstGeom>
                              <a:noFill/>
                              <a:ln>
                                <a:noFill/>
                              </a:ln>
                            </wps:spPr>
                            <wps:txbx>
                              <w:txbxContent>
                                <w:p>
                                  <w:pPr>
                                    <w:pStyle w:val="28"/>
                                    <w:keepNext w:val="0"/>
                                    <w:keepLines w:val="0"/>
                                    <w:widowControl w:val="0"/>
                                    <w:shd w:val="clear" w:color="auto" w:fill="auto"/>
                                    <w:bidi w:val="0"/>
                                    <w:spacing w:before="0" w:after="0" w:line="200" w:lineRule="exact"/>
                                    <w:ind w:left="0" w:right="0" w:firstLine="0"/>
                                    <w:jc w:val="left"/>
                                  </w:pPr>
                                  <w:r>
                                    <w:rPr>
                                      <w:rStyle w:val="127"/>
                                      <w:b w:val="0"/>
                                      <w:bCs w:val="0"/>
                                      <w:i w:val="0"/>
                                      <w:iCs w:val="0"/>
                                      <w:smallCaps w:val="0"/>
                                      <w:strike w:val="0"/>
                                    </w:rPr>
                                    <w:t>3.4</w:t>
                                  </w:r>
                                </w:p>
                              </w:txbxContent>
                            </wps:txbx>
                            <wps:bodyPr lIns="0" tIns="0" rIns="0" bIns="0" upright="1">
                              <a:spAutoFit/>
                            </wps:bodyPr>
                          </wps:wsp>
                        </a:graphicData>
                      </a:graphic>
                    </wp:anchor>
                  </w:drawing>
                </mc:Choice>
                <mc:Fallback>
                  <w:pict>
                    <v:shape id="文本框 10" o:spid="_x0000_s1026" o:spt="202" type="#_x0000_t202" style="position:absolute;left:0pt;margin-left:8.4pt;margin-top:-434.95pt;height:12.85pt;width:22.1pt;mso-position-horizontal-relative:margin;mso-wrap-distance-bottom:0pt;mso-wrap-distance-top:106.95pt;z-index:-1024;mso-width-relative:page;mso-height-relative:page;" filled="f" stroked="f" coordsize="21600,21600" o:gfxdata="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asJmzWAAAACwEAAA8AAAAAAAAAAQAgAAAAIgAAAGRycy9kb3ducmV2&#10;LnhtbFBLAQIUABQAAAAIAIdO4kBj0fVtxQEAAI0DAAAOAAAAAAAAAAEAIAAAACUBAABkcnMvZTJv&#10;RG9jLnhtbFBLBQYAAAAABgAGAFkBAABcBQAAAAA=&#10;">
                      <v:fill on="f" focussize="0,0"/>
                      <v:stroke on="f"/>
                      <v:imagedata o:title=""/>
                      <o:lock v:ext="edit" aspectratio="f"/>
                      <v:textbox inset="0mm,0mm,0mm,0mm" style="mso-fit-shape-to-text:t;">
                        <w:txbxContent>
                          <w:p>
                            <w:pPr>
                              <w:pStyle w:val="28"/>
                              <w:keepNext w:val="0"/>
                              <w:keepLines w:val="0"/>
                              <w:widowControl w:val="0"/>
                              <w:shd w:val="clear" w:color="auto" w:fill="auto"/>
                              <w:bidi w:val="0"/>
                              <w:spacing w:before="0" w:after="0" w:line="200" w:lineRule="exact"/>
                              <w:ind w:left="0" w:right="0" w:firstLine="0"/>
                              <w:jc w:val="left"/>
                            </w:pPr>
                            <w:r>
                              <w:rPr>
                                <w:rStyle w:val="127"/>
                                <w:b w:val="0"/>
                                <w:bCs w:val="0"/>
                                <w:i w:val="0"/>
                                <w:iCs w:val="0"/>
                                <w:smallCaps w:val="0"/>
                                <w:strike w:val="0"/>
                              </w:rPr>
                              <w:t>3.4</w:t>
                            </w:r>
                          </w:p>
                        </w:txbxContent>
                      </v:textbox>
                      <w10:wrap type="topAndBottom"/>
                    </v:shape>
                  </w:pict>
                </mc:Fallback>
              </mc:AlternateContent>
            </w:r>
            <w:r>
              <mc:AlternateContent>
                <mc:Choice Requires="wps">
                  <w:drawing>
                    <wp:anchor distT="0" distB="0" distL="2218690" distR="2240280" simplePos="0" relativeHeight="503315456" behindDoc="1" locked="0" layoutInCell="1" allowOverlap="1">
                      <wp:simplePos x="0" y="0"/>
                      <wp:positionH relativeFrom="margin">
                        <wp:posOffset>2362200</wp:posOffset>
                      </wp:positionH>
                      <wp:positionV relativeFrom="paragraph">
                        <wp:posOffset>-6882130</wp:posOffset>
                      </wp:positionV>
                      <wp:extent cx="1286510" cy="831850"/>
                      <wp:effectExtent l="0" t="0" r="0" b="0"/>
                      <wp:wrapTopAndBottom/>
                      <wp:docPr id="33" name="文本框 11"/>
                      <wp:cNvGraphicFramePr/>
                      <a:graphic xmlns:a="http://schemas.openxmlformats.org/drawingml/2006/main">
                        <a:graphicData uri="http://schemas.microsoft.com/office/word/2010/wordprocessingShape">
                          <wps:wsp>
                            <wps:cNvSpPr txBox="1"/>
                            <wps:spPr>
                              <a:xfrm>
                                <a:off x="0" y="0"/>
                                <a:ext cx="1286510" cy="831850"/>
                              </a:xfrm>
                              <a:prstGeom prst="rect">
                                <a:avLst/>
                              </a:prstGeom>
                              <a:noFill/>
                              <a:ln>
                                <a:noFill/>
                              </a:ln>
                            </wps:spPr>
                            <wps:txbx>
                              <w:txbxContent>
                                <w:p>
                                  <w:pPr>
                                    <w:widowControl w:val="0"/>
                                    <w:jc w:val="center"/>
                                    <w:rPr>
                                      <w:sz w:val="2"/>
                                      <w:szCs w:val="2"/>
                                    </w:rPr>
                                  </w:pPr>
                                  <w:r>
                                    <w:drawing>
                                      <wp:inline distT="0" distB="0" distL="114300" distR="114300">
                                        <wp:extent cx="1282700" cy="838200"/>
                                        <wp:effectExtent l="0" t="0" r="12700" b="0"/>
                                        <wp:docPr id="9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12"/>
                                                <pic:cNvPicPr>
                                                  <a:picLocks noChangeAspect="1"/>
                                                </pic:cNvPicPr>
                                              </pic:nvPicPr>
                                              <pic:blipFill>
                                                <a:blip r:embed="rId4" r:link="rId5"/>
                                                <a:stretch>
                                                  <a:fillRect/>
                                                </a:stretch>
                                              </pic:blipFill>
                                              <pic:spPr>
                                                <a:xfrm>
                                                  <a:off x="0" y="0"/>
                                                  <a:ext cx="1282700" cy="838200"/>
                                                </a:xfrm>
                                                <a:prstGeom prst="rect">
                                                  <a:avLst/>
                                                </a:prstGeom>
                                                <a:noFill/>
                                                <a:ln>
                                                  <a:noFill/>
                                                </a:ln>
                                              </pic:spPr>
                                            </pic:pic>
                                          </a:graphicData>
                                        </a:graphic>
                                      </wp:inline>
                                    </w:drawing>
                                  </w:r>
                                </w:p>
                                <w:p>
                                  <w:pPr>
                                    <w:pStyle w:val="128"/>
                                    <w:keepNext w:val="0"/>
                                    <w:keepLines w:val="0"/>
                                    <w:widowControl w:val="0"/>
                                    <w:shd w:val="clear" w:color="auto" w:fill="auto"/>
                                    <w:bidi w:val="0"/>
                                    <w:spacing w:before="0" w:after="0" w:line="200" w:lineRule="exact"/>
                                    <w:ind w:left="0" w:right="0" w:firstLine="0"/>
                                    <w:jc w:val="left"/>
                                  </w:pPr>
                                  <w:r>
                                    <w:rPr>
                                      <w:rStyle w:val="129"/>
                                      <w:b w:val="0"/>
                                      <w:bCs w:val="0"/>
                                      <w:i w:val="0"/>
                                      <w:iCs w:val="0"/>
                                      <w:smallCaps w:val="0"/>
                                      <w:strike w:val="0"/>
                                    </w:rPr>
                                    <w:t>图丨螺旋波纹管示意图</w:t>
                                  </w:r>
                                </w:p>
                              </w:txbxContent>
                            </wps:txbx>
                            <wps:bodyPr lIns="0" tIns="0" rIns="0" bIns="0" upright="1">
                              <a:spAutoFit/>
                            </wps:bodyPr>
                          </wps:wsp>
                        </a:graphicData>
                      </a:graphic>
                    </wp:anchor>
                  </w:drawing>
                </mc:Choice>
                <mc:Fallback>
                  <w:pict>
                    <v:shape id="文本框 11" o:spid="_x0000_s1026" o:spt="202" type="#_x0000_t202" style="position:absolute;left:0pt;margin-left:186pt;margin-top:-541.9pt;height:65.5pt;width:101.3pt;mso-position-horizontal-relative:margin;mso-wrap-distance-bottom:0pt;mso-wrap-distance-top:0pt;z-index:-1024;mso-width-relative:page;mso-height-relative:page;" filled="f" stroked="f" coordsize="21600,21600" o:gfxdata="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Dnz19NsAAAAOAQAADwAAAAAAAAABACAAAAAiAAAAZHJz&#10;L2Rvd25yZXYueG1sUEsBAhQAFAAAAAgAh07iQNAjTTLIAQAAjgMAAA4AAAAAAAAAAQAgAAAAKgEA&#10;AGRycy9lMm9Eb2MueG1sUEsFBgAAAAAGAAYAWQEAAGQFAAAAAA==&#10;">
                      <v:fill on="f" focussize="0,0"/>
                      <v:stroke on="f"/>
                      <v:imagedata o:title=""/>
                      <o:lock v:ext="edit" aspectratio="f"/>
                      <v:textbox inset="0mm,0mm,0mm,0mm" style="mso-fit-shape-to-text:t;">
                        <w:txbxContent>
                          <w:p>
                            <w:pPr>
                              <w:widowControl w:val="0"/>
                              <w:jc w:val="center"/>
                              <w:rPr>
                                <w:sz w:val="2"/>
                                <w:szCs w:val="2"/>
                              </w:rPr>
                            </w:pPr>
                            <w:r>
                              <w:drawing>
                                <wp:inline distT="0" distB="0" distL="114300" distR="114300">
                                  <wp:extent cx="1282700" cy="838200"/>
                                  <wp:effectExtent l="0" t="0" r="12700" b="0"/>
                                  <wp:docPr id="9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12"/>
                                          <pic:cNvPicPr>
                                            <a:picLocks noChangeAspect="1"/>
                                          </pic:cNvPicPr>
                                        </pic:nvPicPr>
                                        <pic:blipFill>
                                          <a:blip r:embed="rId4" r:link="rId5"/>
                                          <a:stretch>
                                            <a:fillRect/>
                                          </a:stretch>
                                        </pic:blipFill>
                                        <pic:spPr>
                                          <a:xfrm>
                                            <a:off x="0" y="0"/>
                                            <a:ext cx="1282700" cy="838200"/>
                                          </a:xfrm>
                                          <a:prstGeom prst="rect">
                                            <a:avLst/>
                                          </a:prstGeom>
                                          <a:noFill/>
                                          <a:ln>
                                            <a:noFill/>
                                          </a:ln>
                                        </pic:spPr>
                                      </pic:pic>
                                    </a:graphicData>
                                  </a:graphic>
                                </wp:inline>
                              </w:drawing>
                            </w:r>
                          </w:p>
                          <w:p>
                            <w:pPr>
                              <w:pStyle w:val="128"/>
                              <w:keepNext w:val="0"/>
                              <w:keepLines w:val="0"/>
                              <w:widowControl w:val="0"/>
                              <w:shd w:val="clear" w:color="auto" w:fill="auto"/>
                              <w:bidi w:val="0"/>
                              <w:spacing w:before="0" w:after="0" w:line="200" w:lineRule="exact"/>
                              <w:ind w:left="0" w:right="0" w:firstLine="0"/>
                              <w:jc w:val="left"/>
                            </w:pPr>
                            <w:r>
                              <w:rPr>
                                <w:rStyle w:val="129"/>
                                <w:b w:val="0"/>
                                <w:bCs w:val="0"/>
                                <w:i w:val="0"/>
                                <w:iCs w:val="0"/>
                                <w:smallCaps w:val="0"/>
                                <w:strike w:val="0"/>
                              </w:rPr>
                              <w:t>图丨螺旋波纹管示意图</w:t>
                            </w:r>
                          </w:p>
                        </w:txbxContent>
                      </v:textbox>
                      <w10:wrap type="topAndBottom"/>
                    </v:shape>
                  </w:pict>
                </mc:Fallback>
              </mc:AlternateContent>
            </w:r>
            <w:r>
              <mc:AlternateContent>
                <mc:Choice Requires="wps">
                  <w:drawing>
                    <wp:anchor distT="60960" distB="237490" distL="1334770" distR="1332230" simplePos="0" relativeHeight="503315456" behindDoc="1" locked="0" layoutInCell="1" allowOverlap="1">
                      <wp:simplePos x="0" y="0"/>
                      <wp:positionH relativeFrom="margin">
                        <wp:posOffset>375285</wp:posOffset>
                      </wp:positionH>
                      <wp:positionV relativeFrom="paragraph">
                        <wp:posOffset>-5318760</wp:posOffset>
                      </wp:positionV>
                      <wp:extent cx="2182495" cy="375920"/>
                      <wp:effectExtent l="0" t="0" r="0" b="0"/>
                      <wp:wrapTopAndBottom/>
                      <wp:docPr id="103" name="文本框 13"/>
                      <wp:cNvGraphicFramePr/>
                      <a:graphic xmlns:a="http://schemas.openxmlformats.org/drawingml/2006/main">
                        <a:graphicData uri="http://schemas.microsoft.com/office/word/2010/wordprocessingShape">
                          <wps:wsp>
                            <wps:cNvSpPr txBox="1"/>
                            <wps:spPr>
                              <a:xfrm>
                                <a:off x="0" y="0"/>
                                <a:ext cx="2182495" cy="375920"/>
                              </a:xfrm>
                              <a:prstGeom prst="rect">
                                <a:avLst/>
                              </a:prstGeom>
                              <a:noFill/>
                              <a:ln>
                                <a:noFill/>
                              </a:ln>
                            </wps:spPr>
                            <wps:txbx>
                              <w:txbxContent>
                                <w:p>
                                  <w:pPr>
                                    <w:pStyle w:val="131"/>
                                    <w:keepNext w:val="0"/>
                                    <w:keepLines w:val="0"/>
                                    <w:widowControl w:val="0"/>
                                    <w:shd w:val="clear" w:color="auto" w:fill="auto"/>
                                    <w:bidi w:val="0"/>
                                    <w:spacing w:before="0" w:after="83" w:line="200" w:lineRule="exact"/>
                                    <w:ind w:left="0" w:right="0" w:firstLine="0"/>
                                    <w:jc w:val="left"/>
                                  </w:pPr>
                                  <w:r>
                                    <w:rPr>
                                      <w:rStyle w:val="132"/>
                                      <w:b w:val="0"/>
                                      <w:bCs w:val="0"/>
                                      <w:i w:val="0"/>
                                      <w:iCs w:val="0"/>
                                      <w:smallCaps w:val="0"/>
                                      <w:strike w:val="0"/>
                                    </w:rPr>
                                    <w:t xml:space="preserve">环形波纹管 </w:t>
                                  </w:r>
                                  <w:r>
                                    <w:rPr>
                                      <w:rStyle w:val="134"/>
                                      <w:b w:val="0"/>
                                      <w:bCs w:val="0"/>
                                      <w:i w:val="0"/>
                                      <w:iCs w:val="0"/>
                                      <w:smallCaps w:val="0"/>
                                      <w:strike w:val="0"/>
                                    </w:rPr>
                                    <w:t>annular</w:t>
                                  </w:r>
                                  <w:r>
                                    <w:rPr>
                                      <w:rStyle w:val="132"/>
                                      <w:b w:val="0"/>
                                      <w:bCs w:val="0"/>
                                      <w:i w:val="0"/>
                                      <w:iCs w:val="0"/>
                                      <w:smallCaps w:val="0"/>
                                      <w:strike w:val="0"/>
                                      <w:lang w:val="en-US" w:eastAsia="en-US" w:bidi="en-US"/>
                                    </w:rPr>
                                    <w:t xml:space="preserve"> </w:t>
                                  </w:r>
                                  <w:r>
                                    <w:rPr>
                                      <w:rStyle w:val="134"/>
                                      <w:b w:val="0"/>
                                      <w:bCs w:val="0"/>
                                      <w:i w:val="0"/>
                                      <w:iCs w:val="0"/>
                                      <w:smallCaps w:val="0"/>
                                      <w:strike w:val="0"/>
                                    </w:rPr>
                                    <w:t>corrugated</w:t>
                                  </w:r>
                                  <w:r>
                                    <w:rPr>
                                      <w:rStyle w:val="132"/>
                                      <w:b w:val="0"/>
                                      <w:bCs w:val="0"/>
                                      <w:i w:val="0"/>
                                      <w:iCs w:val="0"/>
                                      <w:smallCaps w:val="0"/>
                                      <w:strike w:val="0"/>
                                      <w:lang w:val="en-US" w:eastAsia="en-US" w:bidi="en-US"/>
                                    </w:rPr>
                                    <w:t xml:space="preserve"> </w:t>
                                  </w:r>
                                  <w:r>
                                    <w:rPr>
                                      <w:rStyle w:val="134"/>
                                      <w:b w:val="0"/>
                                      <w:bCs w:val="0"/>
                                      <w:i w:val="0"/>
                                      <w:iCs w:val="0"/>
                                      <w:smallCaps w:val="0"/>
                                      <w:strike w:val="0"/>
                                    </w:rPr>
                                    <w:t>tube</w:t>
                                  </w:r>
                                </w:p>
                                <w:p>
                                  <w:pPr>
                                    <w:pStyle w:val="128"/>
                                    <w:keepNext w:val="0"/>
                                    <w:keepLines w:val="0"/>
                                    <w:widowControl w:val="0"/>
                                    <w:shd w:val="clear" w:color="auto" w:fill="auto"/>
                                    <w:bidi w:val="0"/>
                                    <w:spacing w:before="0" w:after="0" w:line="200" w:lineRule="exact"/>
                                    <w:ind w:left="0" w:right="0" w:firstLine="0"/>
                                    <w:jc w:val="left"/>
                                  </w:pPr>
                                  <w:r>
                                    <w:rPr>
                                      <w:rStyle w:val="135"/>
                                      <w:b w:val="0"/>
                                      <w:bCs w:val="0"/>
                                      <w:i w:val="0"/>
                                      <w:iCs w:val="0"/>
                                      <w:smallCaps w:val="0"/>
                                      <w:strike w:val="0"/>
                                    </w:rPr>
                                    <w:t>波纹呈闭合圆环状的波纹管(见图</w:t>
                                  </w:r>
                                  <w:r>
                                    <w:rPr>
                                      <w:rStyle w:val="135"/>
                                      <w:b w:val="0"/>
                                      <w:bCs w:val="0"/>
                                      <w:i w:val="0"/>
                                      <w:iCs w:val="0"/>
                                      <w:smallCaps w:val="0"/>
                                      <w:strike w:val="0"/>
                                      <w:lang w:val="en-US" w:eastAsia="en-US" w:bidi="en-US"/>
                                    </w:rPr>
                                    <w:t>2)</w:t>
                                  </w:r>
                                </w:p>
                              </w:txbxContent>
                            </wps:txbx>
                            <wps:bodyPr lIns="0" tIns="0" rIns="0" bIns="0" upright="1">
                              <a:spAutoFit/>
                            </wps:bodyPr>
                          </wps:wsp>
                        </a:graphicData>
                      </a:graphic>
                    </wp:anchor>
                  </w:drawing>
                </mc:Choice>
                <mc:Fallback>
                  <w:pict>
                    <v:shape id="文本框 13" o:spid="_x0000_s1026" o:spt="202" type="#_x0000_t202" style="position:absolute;left:0pt;margin-left:29.55pt;margin-top:-418.8pt;height:29.6pt;width:171.85pt;mso-position-horizontal-relative:margin;mso-wrap-distance-bottom:18.7pt;mso-wrap-distance-top:4.8pt;z-index:-1024;mso-width-relative:page;mso-height-relative:page;" filled="f" stroked="f" coordsize="21600,21600" o:gfxdata="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kRss8dkAAAAMAQAADwAAAAAAAAABACAAAAAiAAAAZHJz&#10;L2Rvd25yZXYueG1sUEsBAhQAFAAAAAgAh07iQN9Kgf/KAQAAjwMAAA4AAAAAAAAAAQAgAAAAKAEA&#10;AGRycy9lMm9Eb2MueG1sUEsFBgAAAAAGAAYAWQEAAGQFAAAAAA==&#10;">
                      <v:fill on="f" focussize="0,0"/>
                      <v:stroke on="f"/>
                      <v:imagedata o:title=""/>
                      <o:lock v:ext="edit" aspectratio="f"/>
                      <v:textbox inset="0mm,0mm,0mm,0mm" style="mso-fit-shape-to-text:t;">
                        <w:txbxContent>
                          <w:p>
                            <w:pPr>
                              <w:pStyle w:val="131"/>
                              <w:keepNext w:val="0"/>
                              <w:keepLines w:val="0"/>
                              <w:widowControl w:val="0"/>
                              <w:shd w:val="clear" w:color="auto" w:fill="auto"/>
                              <w:bidi w:val="0"/>
                              <w:spacing w:before="0" w:after="83" w:line="200" w:lineRule="exact"/>
                              <w:ind w:left="0" w:right="0" w:firstLine="0"/>
                              <w:jc w:val="left"/>
                            </w:pPr>
                            <w:r>
                              <w:rPr>
                                <w:rStyle w:val="132"/>
                                <w:b w:val="0"/>
                                <w:bCs w:val="0"/>
                                <w:i w:val="0"/>
                                <w:iCs w:val="0"/>
                                <w:smallCaps w:val="0"/>
                                <w:strike w:val="0"/>
                              </w:rPr>
                              <w:t xml:space="preserve">环形波纹管 </w:t>
                            </w:r>
                            <w:r>
                              <w:rPr>
                                <w:rStyle w:val="134"/>
                                <w:b w:val="0"/>
                                <w:bCs w:val="0"/>
                                <w:i w:val="0"/>
                                <w:iCs w:val="0"/>
                                <w:smallCaps w:val="0"/>
                                <w:strike w:val="0"/>
                              </w:rPr>
                              <w:t>annular</w:t>
                            </w:r>
                            <w:r>
                              <w:rPr>
                                <w:rStyle w:val="132"/>
                                <w:b w:val="0"/>
                                <w:bCs w:val="0"/>
                                <w:i w:val="0"/>
                                <w:iCs w:val="0"/>
                                <w:smallCaps w:val="0"/>
                                <w:strike w:val="0"/>
                                <w:lang w:val="en-US" w:eastAsia="en-US" w:bidi="en-US"/>
                              </w:rPr>
                              <w:t xml:space="preserve"> </w:t>
                            </w:r>
                            <w:r>
                              <w:rPr>
                                <w:rStyle w:val="134"/>
                                <w:b w:val="0"/>
                                <w:bCs w:val="0"/>
                                <w:i w:val="0"/>
                                <w:iCs w:val="0"/>
                                <w:smallCaps w:val="0"/>
                                <w:strike w:val="0"/>
                              </w:rPr>
                              <w:t>corrugated</w:t>
                            </w:r>
                            <w:r>
                              <w:rPr>
                                <w:rStyle w:val="132"/>
                                <w:b w:val="0"/>
                                <w:bCs w:val="0"/>
                                <w:i w:val="0"/>
                                <w:iCs w:val="0"/>
                                <w:smallCaps w:val="0"/>
                                <w:strike w:val="0"/>
                                <w:lang w:val="en-US" w:eastAsia="en-US" w:bidi="en-US"/>
                              </w:rPr>
                              <w:t xml:space="preserve"> </w:t>
                            </w:r>
                            <w:r>
                              <w:rPr>
                                <w:rStyle w:val="134"/>
                                <w:b w:val="0"/>
                                <w:bCs w:val="0"/>
                                <w:i w:val="0"/>
                                <w:iCs w:val="0"/>
                                <w:smallCaps w:val="0"/>
                                <w:strike w:val="0"/>
                              </w:rPr>
                              <w:t>tube</w:t>
                            </w:r>
                          </w:p>
                          <w:p>
                            <w:pPr>
                              <w:pStyle w:val="128"/>
                              <w:keepNext w:val="0"/>
                              <w:keepLines w:val="0"/>
                              <w:widowControl w:val="0"/>
                              <w:shd w:val="clear" w:color="auto" w:fill="auto"/>
                              <w:bidi w:val="0"/>
                              <w:spacing w:before="0" w:after="0" w:line="200" w:lineRule="exact"/>
                              <w:ind w:left="0" w:right="0" w:firstLine="0"/>
                              <w:jc w:val="left"/>
                            </w:pPr>
                            <w:r>
                              <w:rPr>
                                <w:rStyle w:val="135"/>
                                <w:b w:val="0"/>
                                <w:bCs w:val="0"/>
                                <w:i w:val="0"/>
                                <w:iCs w:val="0"/>
                                <w:smallCaps w:val="0"/>
                                <w:strike w:val="0"/>
                              </w:rPr>
                              <w:t>波纹呈闭合圆环状的波纹管(见图</w:t>
                            </w:r>
                            <w:r>
                              <w:rPr>
                                <w:rStyle w:val="135"/>
                                <w:b w:val="0"/>
                                <w:bCs w:val="0"/>
                                <w:i w:val="0"/>
                                <w:iCs w:val="0"/>
                                <w:smallCaps w:val="0"/>
                                <w:strike w:val="0"/>
                                <w:lang w:val="en-US" w:eastAsia="en-US" w:bidi="en-US"/>
                              </w:rPr>
                              <w:t>2)</w:t>
                            </w:r>
                          </w:p>
                        </w:txbxContent>
                      </v:textbox>
                      <w10:wrap type="topAndBottom"/>
                    </v:shape>
                  </w:pict>
                </mc:Fallback>
              </mc:AlternateContent>
            </w:r>
            <w:r>
              <mc:AlternateContent>
                <mc:Choice Requires="wps">
                  <w:drawing>
                    <wp:anchor distT="60960" distB="237490" distL="1334770" distR="1332230" simplePos="0" relativeHeight="503315456" behindDoc="1" locked="0" layoutInCell="1" allowOverlap="1">
                      <wp:simplePos x="0" y="0"/>
                      <wp:positionH relativeFrom="margin">
                        <wp:posOffset>661670</wp:posOffset>
                      </wp:positionH>
                      <wp:positionV relativeFrom="paragraph">
                        <wp:posOffset>-19050</wp:posOffset>
                      </wp:positionV>
                      <wp:extent cx="762000" cy="135255"/>
                      <wp:effectExtent l="0" t="0" r="0" b="0"/>
                      <wp:wrapTopAndBottom/>
                      <wp:docPr id="108" name="文本框 14"/>
                      <wp:cNvGraphicFramePr/>
                      <a:graphic xmlns:a="http://schemas.openxmlformats.org/drawingml/2006/main">
                        <a:graphicData uri="http://schemas.microsoft.com/office/word/2010/wordprocessingShape">
                          <wps:wsp>
                            <wps:cNvSpPr txBox="1"/>
                            <wps:spPr>
                              <a:xfrm>
                                <a:off x="0" y="0"/>
                                <a:ext cx="762000" cy="135255"/>
                              </a:xfrm>
                              <a:prstGeom prst="rect">
                                <a:avLst/>
                              </a:prstGeom>
                              <a:noFill/>
                              <a:ln>
                                <a:noFill/>
                              </a:ln>
                            </wps:spPr>
                            <wps:txbx>
                              <w:txbxContent>
                                <w:p>
                                  <w:pPr>
                                    <w:pStyle w:val="136"/>
                                    <w:keepNext w:val="0"/>
                                    <w:keepLines w:val="0"/>
                                    <w:widowControl w:val="0"/>
                                    <w:shd w:val="clear" w:color="auto" w:fill="auto"/>
                                    <w:bidi w:val="0"/>
                                    <w:spacing w:before="0" w:after="0" w:line="170" w:lineRule="exact"/>
                                    <w:ind w:left="0" w:right="0" w:firstLine="0"/>
                                    <w:jc w:val="left"/>
                                  </w:pPr>
                                  <w:r>
                                    <w:rPr>
                                      <w:rStyle w:val="137"/>
                                      <w:b w:val="0"/>
                                      <w:bCs w:val="0"/>
                                      <w:i w:val="0"/>
                                      <w:iCs w:val="0"/>
                                      <w:smallCaps w:val="0"/>
                                      <w:strike w:val="0"/>
                                    </w:rPr>
                                    <w:t>a</w:t>
                                  </w:r>
                                  <w:r>
                                    <w:rPr>
                                      <w:rStyle w:val="139"/>
                                      <w:b w:val="0"/>
                                      <w:bCs w:val="0"/>
                                      <w:i w:val="0"/>
                                      <w:iCs w:val="0"/>
                                      <w:smallCaps w:val="0"/>
                                      <w:strike w:val="0"/>
                                      <w:lang w:val="en-US" w:eastAsia="en-US" w:bidi="en-US"/>
                                    </w:rPr>
                                    <w:t>)</w:t>
                                  </w:r>
                                  <w:r>
                                    <w:rPr>
                                      <w:rStyle w:val="139"/>
                                      <w:b w:val="0"/>
                                      <w:bCs w:val="0"/>
                                      <w:i w:val="0"/>
                                      <w:iCs w:val="0"/>
                                      <w:smallCaps w:val="0"/>
                                      <w:strike w:val="0"/>
                                    </w:rPr>
                                    <w:t>钢丝网套</w:t>
                                  </w:r>
                                </w:p>
                              </w:txbxContent>
                            </wps:txbx>
                            <wps:bodyPr lIns="0" tIns="0" rIns="0" bIns="0" upright="1">
                              <a:spAutoFit/>
                            </wps:bodyPr>
                          </wps:wsp>
                        </a:graphicData>
                      </a:graphic>
                    </wp:anchor>
                  </w:drawing>
                </mc:Choice>
                <mc:Fallback>
                  <w:pict>
                    <v:shape id="文本框 14" o:spid="_x0000_s1026" o:spt="202" type="#_x0000_t202" style="position:absolute;left:0pt;margin-left:52.1pt;margin-top:-1.5pt;height:10.65pt;width:60pt;mso-position-horizontal-relative:margin;mso-wrap-distance-bottom:18.7pt;mso-wrap-distance-top:4.8pt;z-index:-1024;mso-width-relative:page;mso-height-relative:page;" filled="f" stroked="f" coordsize="21600,21600" o:gfxdata="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u9Gi9QAAAAJAQAADwAAAAAAAAABACAAAAAiAAAAZHJzL2Rvd25yZXYu&#10;eG1sUEsBAhQAFAAAAAgAh07iQAK5RCjGAQAAjgMAAA4AAAAAAAAAAQAgAAAAIwEAAGRycy9lMm9E&#10;b2MueG1sUEsFBgAAAAAGAAYAWQEAAFsFAAAAAA==&#10;">
                      <v:fill on="f" focussize="0,0"/>
                      <v:stroke on="f"/>
                      <v:imagedata o:title=""/>
                      <o:lock v:ext="edit" aspectratio="f"/>
                      <v:textbox inset="0mm,0mm,0mm,0mm" style="mso-fit-shape-to-text:t;">
                        <w:txbxContent>
                          <w:p>
                            <w:pPr>
                              <w:pStyle w:val="136"/>
                              <w:keepNext w:val="0"/>
                              <w:keepLines w:val="0"/>
                              <w:widowControl w:val="0"/>
                              <w:shd w:val="clear" w:color="auto" w:fill="auto"/>
                              <w:bidi w:val="0"/>
                              <w:spacing w:before="0" w:after="0" w:line="170" w:lineRule="exact"/>
                              <w:ind w:left="0" w:right="0" w:firstLine="0"/>
                              <w:jc w:val="left"/>
                            </w:pPr>
                            <w:r>
                              <w:rPr>
                                <w:rStyle w:val="137"/>
                                <w:b w:val="0"/>
                                <w:bCs w:val="0"/>
                                <w:i w:val="0"/>
                                <w:iCs w:val="0"/>
                                <w:smallCaps w:val="0"/>
                                <w:strike w:val="0"/>
                              </w:rPr>
                              <w:t>a</w:t>
                            </w:r>
                            <w:r>
                              <w:rPr>
                                <w:rStyle w:val="139"/>
                                <w:b w:val="0"/>
                                <w:bCs w:val="0"/>
                                <w:i w:val="0"/>
                                <w:iCs w:val="0"/>
                                <w:smallCaps w:val="0"/>
                                <w:strike w:val="0"/>
                                <w:lang w:val="en-US" w:eastAsia="en-US" w:bidi="en-US"/>
                              </w:rPr>
                              <w:t>)</w:t>
                            </w:r>
                            <w:r>
                              <w:rPr>
                                <w:rStyle w:val="139"/>
                                <w:b w:val="0"/>
                                <w:bCs w:val="0"/>
                                <w:i w:val="0"/>
                                <w:iCs w:val="0"/>
                                <w:smallCaps w:val="0"/>
                                <w:strike w:val="0"/>
                              </w:rPr>
                              <w:t>钢丝网套</w:t>
                            </w:r>
                          </w:p>
                        </w:txbxContent>
                      </v:textbox>
                      <w10:wrap type="topAndBottom"/>
                    </v:shape>
                  </w:pict>
                </mc:Fallback>
              </mc:AlternateContent>
            </w:r>
            <w:r>
              <mc:AlternateContent>
                <mc:Choice Requires="wps">
                  <w:drawing>
                    <wp:anchor distT="60960" distB="237490" distL="1334770" distR="1332230" simplePos="0" relativeHeight="503315456" behindDoc="1" locked="0" layoutInCell="1" allowOverlap="1">
                      <wp:simplePos x="0" y="0"/>
                      <wp:positionH relativeFrom="margin">
                        <wp:posOffset>4758055</wp:posOffset>
                      </wp:positionH>
                      <wp:positionV relativeFrom="paragraph">
                        <wp:posOffset>-15240</wp:posOffset>
                      </wp:positionV>
                      <wp:extent cx="762000" cy="137160"/>
                      <wp:effectExtent l="0" t="0" r="0" b="0"/>
                      <wp:wrapTopAndBottom/>
                      <wp:docPr id="126" name="文本框 15"/>
                      <wp:cNvGraphicFramePr/>
                      <a:graphic xmlns:a="http://schemas.openxmlformats.org/drawingml/2006/main">
                        <a:graphicData uri="http://schemas.microsoft.com/office/word/2010/wordprocessingShape">
                          <wps:wsp>
                            <wps:cNvSpPr txBox="1"/>
                            <wps:spPr>
                              <a:xfrm>
                                <a:off x="0" y="0"/>
                                <a:ext cx="762000" cy="137160"/>
                              </a:xfrm>
                              <a:prstGeom prst="rect">
                                <a:avLst/>
                              </a:prstGeom>
                              <a:noFill/>
                              <a:ln>
                                <a:noFill/>
                              </a:ln>
                            </wps:spPr>
                            <wps:txbx>
                              <w:txbxContent>
                                <w:p>
                                  <w:pPr>
                                    <w:pStyle w:val="136"/>
                                    <w:keepNext w:val="0"/>
                                    <w:keepLines w:val="0"/>
                                    <w:widowControl w:val="0"/>
                                    <w:shd w:val="clear" w:color="auto" w:fill="auto"/>
                                    <w:bidi w:val="0"/>
                                    <w:spacing w:before="0" w:after="0" w:line="170" w:lineRule="exact"/>
                                    <w:ind w:left="0" w:right="0" w:firstLine="0"/>
                                    <w:jc w:val="left"/>
                                  </w:pPr>
                                  <w:r>
                                    <w:rPr>
                                      <w:rStyle w:val="140"/>
                                      <w:b w:val="0"/>
                                      <w:bCs w:val="0"/>
                                      <w:i w:val="0"/>
                                      <w:iCs w:val="0"/>
                                      <w:smallCaps w:val="0"/>
                                      <w:strike w:val="0"/>
                                    </w:rPr>
                                    <w:t>C</w:t>
                                  </w:r>
                                  <w:r>
                                    <w:rPr>
                                      <w:rStyle w:val="141"/>
                                      <w:b w:val="0"/>
                                      <w:bCs w:val="0"/>
                                      <w:i w:val="0"/>
                                      <w:iCs w:val="0"/>
                                      <w:smallCaps w:val="0"/>
                                      <w:strike w:val="0"/>
                                      <w:lang w:val="en-US" w:eastAsia="en-US" w:bidi="en-US"/>
                                    </w:rPr>
                                    <w:t>)</w:t>
                                  </w:r>
                                  <w:r>
                                    <w:rPr>
                                      <w:rStyle w:val="141"/>
                                      <w:b w:val="0"/>
                                      <w:bCs w:val="0"/>
                                      <w:i w:val="0"/>
                                      <w:iCs w:val="0"/>
                                      <w:smallCaps w:val="0"/>
                                      <w:strike w:val="0"/>
                                    </w:rPr>
                                    <w:t>丝带网套</w:t>
                                  </w:r>
                                </w:p>
                              </w:txbxContent>
                            </wps:txbx>
                            <wps:bodyPr lIns="0" tIns="0" rIns="0" bIns="0" upright="1">
                              <a:spAutoFit/>
                            </wps:bodyPr>
                          </wps:wsp>
                        </a:graphicData>
                      </a:graphic>
                    </wp:anchor>
                  </w:drawing>
                </mc:Choice>
                <mc:Fallback>
                  <w:pict>
                    <v:shape id="文本框 15" o:spid="_x0000_s1026" o:spt="202" type="#_x0000_t202" style="position:absolute;left:0pt;margin-left:374.65pt;margin-top:-1.2pt;height:10.8pt;width:60pt;mso-position-horizontal-relative:margin;mso-wrap-distance-bottom:18.7pt;mso-wrap-distance-top:4.8pt;z-index:-1024;mso-width-relative:page;mso-height-relative:page;" filled="f" stroked="f" coordsize="21600,21600" o:gfxdata="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MORYDNYAAAAJAQAADwAAAAAAAAABACAAAAAiAAAAZHJzL2Rvd25y&#10;ZXYueG1sUEsBAhQAFAAAAAgAh07iQDkdiPTHAQAAjgMAAA4AAAAAAAAAAQAgAAAAJQEAAGRycy9l&#10;Mm9Eb2MueG1sUEsFBgAAAAAGAAYAWQEAAF4FAAAAAA==&#10;">
                      <v:fill on="f" focussize="0,0"/>
                      <v:stroke on="f"/>
                      <v:imagedata o:title=""/>
                      <o:lock v:ext="edit" aspectratio="f"/>
                      <v:textbox inset="0mm,0mm,0mm,0mm" style="mso-fit-shape-to-text:t;">
                        <w:txbxContent>
                          <w:p>
                            <w:pPr>
                              <w:pStyle w:val="136"/>
                              <w:keepNext w:val="0"/>
                              <w:keepLines w:val="0"/>
                              <w:widowControl w:val="0"/>
                              <w:shd w:val="clear" w:color="auto" w:fill="auto"/>
                              <w:bidi w:val="0"/>
                              <w:spacing w:before="0" w:after="0" w:line="170" w:lineRule="exact"/>
                              <w:ind w:left="0" w:right="0" w:firstLine="0"/>
                              <w:jc w:val="left"/>
                            </w:pPr>
                            <w:r>
                              <w:rPr>
                                <w:rStyle w:val="140"/>
                                <w:b w:val="0"/>
                                <w:bCs w:val="0"/>
                                <w:i w:val="0"/>
                                <w:iCs w:val="0"/>
                                <w:smallCaps w:val="0"/>
                                <w:strike w:val="0"/>
                              </w:rPr>
                              <w:t>C</w:t>
                            </w:r>
                            <w:r>
                              <w:rPr>
                                <w:rStyle w:val="141"/>
                                <w:b w:val="0"/>
                                <w:bCs w:val="0"/>
                                <w:i w:val="0"/>
                                <w:iCs w:val="0"/>
                                <w:smallCaps w:val="0"/>
                                <w:strike w:val="0"/>
                                <w:lang w:val="en-US" w:eastAsia="en-US" w:bidi="en-US"/>
                              </w:rPr>
                              <w:t>)</w:t>
                            </w:r>
                            <w:r>
                              <w:rPr>
                                <w:rStyle w:val="141"/>
                                <w:b w:val="0"/>
                                <w:bCs w:val="0"/>
                                <w:i w:val="0"/>
                                <w:iCs w:val="0"/>
                                <w:smallCaps w:val="0"/>
                                <w:strike w:val="0"/>
                              </w:rPr>
                              <w:t>丝带网套</w:t>
                            </w:r>
                          </w:p>
                        </w:txbxContent>
                      </v:textbox>
                      <w10:wrap type="topAndBottom"/>
                    </v:shape>
                  </w:pict>
                </mc:Fallback>
              </mc:AlternateContent>
            </w:r>
            <w:r>
              <w:rPr>
                <w:rStyle w:val="42"/>
                <w:b w:val="0"/>
                <w:bCs w:val="0"/>
                <w:i w:val="0"/>
                <w:iCs w:val="0"/>
                <w:smallCaps w:val="0"/>
                <w:strike w:val="0"/>
              </w:rPr>
              <w:t>钢带网套</w:t>
            </w:r>
            <w:r>
              <w:rPr>
                <w:rStyle w:val="42"/>
                <w:b w:val="0"/>
                <w:bCs w:val="0"/>
                <w:i w:val="0"/>
                <w:iCs w:val="0"/>
                <w:smallCaps w:val="0"/>
                <w:strike w:val="0"/>
              </w:rPr>
              <w:br w:type="textWrapping"/>
            </w:r>
            <w:r>
              <w:rPr>
                <w:rStyle w:val="42"/>
                <w:b w:val="0"/>
                <w:bCs w:val="0"/>
                <w:i w:val="0"/>
                <w:iCs w:val="0"/>
                <w:smallCaps w:val="0"/>
                <w:strike w:val="0"/>
              </w:rPr>
              <w:t>图4网套不意图</w:t>
            </w:r>
          </w:p>
          <w:p>
            <w:pPr>
              <w:pStyle w:val="28"/>
              <w:keepNext w:val="0"/>
              <w:keepLines w:val="0"/>
              <w:widowControl w:val="0"/>
              <w:shd w:val="clear" w:color="auto" w:fill="auto"/>
              <w:bidi w:val="0"/>
              <w:spacing w:before="0" w:after="78" w:line="200" w:lineRule="exact"/>
              <w:ind w:left="0" w:right="0" w:firstLine="0"/>
              <w:jc w:val="left"/>
            </w:pPr>
            <w:r>
              <w:rPr>
                <w:rStyle w:val="31"/>
                <w:b w:val="0"/>
                <w:bCs w:val="0"/>
                <w:i w:val="0"/>
                <w:iCs w:val="0"/>
                <w:smallCaps w:val="0"/>
                <w:strike w:val="0"/>
                <w:lang w:val="en-US" w:eastAsia="en-US" w:bidi="en-US"/>
              </w:rPr>
              <w:t>3.7</w:t>
            </w:r>
          </w:p>
          <w:p>
            <w:pPr>
              <w:pStyle w:val="36"/>
              <w:keepNext w:val="0"/>
              <w:keepLines w:val="0"/>
              <w:widowControl w:val="0"/>
              <w:shd w:val="clear" w:color="auto" w:fill="auto"/>
              <w:bidi w:val="0"/>
              <w:spacing w:before="0" w:after="12" w:line="200" w:lineRule="exact"/>
              <w:ind w:left="0" w:right="0" w:firstLine="460"/>
              <w:jc w:val="left"/>
            </w:pPr>
            <w:r>
              <w:rPr>
                <w:rStyle w:val="37"/>
                <w:b w:val="0"/>
                <w:bCs w:val="0"/>
                <w:i w:val="0"/>
                <w:iCs w:val="0"/>
                <w:smallCaps w:val="0"/>
                <w:strike w:val="0"/>
              </w:rPr>
              <w:t>接头</w:t>
            </w:r>
            <w:r>
              <w:rPr>
                <w:rStyle w:val="39"/>
                <w:b w:val="0"/>
                <w:bCs w:val="0"/>
                <w:i w:val="0"/>
                <w:iCs w:val="0"/>
                <w:smallCaps w:val="0"/>
                <w:strike w:val="0"/>
              </w:rPr>
              <w:t>joint</w:t>
            </w:r>
          </w:p>
          <w:p>
            <w:pPr>
              <w:pStyle w:val="28"/>
              <w:keepNext w:val="0"/>
              <w:keepLines w:val="0"/>
              <w:widowControl w:val="0"/>
              <w:shd w:val="clear" w:color="auto" w:fill="auto"/>
              <w:bidi w:val="0"/>
              <w:spacing w:before="0" w:after="64" w:line="200" w:lineRule="exact"/>
              <w:ind w:left="0" w:right="0" w:firstLine="0"/>
              <w:jc w:val="left"/>
            </w:pPr>
            <w:r>
              <w:rPr>
                <w:rStyle w:val="31"/>
                <w:b w:val="0"/>
                <w:bCs w:val="0"/>
                <w:i w:val="0"/>
                <w:iCs w:val="0"/>
                <w:smallCaps w:val="0"/>
                <w:strike w:val="0"/>
              </w:rPr>
              <w:t>用于与管道连接的结构件。</w:t>
            </w:r>
            <w:r>
              <w:rPr>
                <w:rStyle w:val="40"/>
                <w:b w:val="0"/>
                <w:bCs w:val="0"/>
                <w:i w:val="0"/>
                <w:iCs w:val="0"/>
                <w:smallCaps w:val="0"/>
                <w:strike w:val="0"/>
              </w:rPr>
              <w:t>结构件</w:t>
            </w:r>
            <w:r>
              <w:rPr>
                <w:rStyle w:val="31"/>
                <w:b w:val="0"/>
                <w:bCs w:val="0"/>
                <w:i w:val="0"/>
                <w:iCs w:val="0"/>
                <w:smallCaps w:val="0"/>
                <w:strike w:val="0"/>
              </w:rPr>
              <w:t>一般为</w:t>
            </w:r>
            <w:r>
              <w:rPr>
                <w:rStyle w:val="40"/>
                <w:b w:val="0"/>
                <w:bCs w:val="0"/>
                <w:i w:val="0"/>
                <w:iCs w:val="0"/>
                <w:smallCaps w:val="0"/>
                <w:strike w:val="0"/>
              </w:rPr>
              <w:t>球面型</w:t>
            </w:r>
            <w:r>
              <w:rPr>
                <w:rStyle w:val="31"/>
                <w:b w:val="0"/>
                <w:bCs w:val="0"/>
                <w:i w:val="0"/>
                <w:iCs w:val="0"/>
                <w:smallCaps w:val="0"/>
                <w:strike w:val="0"/>
              </w:rPr>
              <w:t>、锥面型、平面活接头型、快速接头型、管螺纹塑、 法兰型和接管型。</w:t>
            </w:r>
            <w:r>
              <w:rPr>
                <w:rStyle w:val="31"/>
                <w:b w:val="0"/>
                <w:bCs w:val="0"/>
                <w:i w:val="0"/>
                <w:iCs w:val="0"/>
                <w:smallCaps w:val="0"/>
                <w:strike w:val="0"/>
                <w:lang w:val="en-US" w:eastAsia="en-US" w:bidi="en-US"/>
              </w:rPr>
              <w:t>3.8</w:t>
            </w:r>
          </w:p>
          <w:p>
            <w:pPr>
              <w:pStyle w:val="36"/>
              <w:keepNext w:val="0"/>
              <w:keepLines w:val="0"/>
              <w:widowControl w:val="0"/>
              <w:shd w:val="clear" w:color="auto" w:fill="auto"/>
              <w:bidi w:val="0"/>
              <w:spacing w:before="0" w:after="88" w:line="200" w:lineRule="exact"/>
              <w:ind w:left="0" w:right="0" w:firstLine="520"/>
              <w:jc w:val="left"/>
            </w:pPr>
            <w:r>
              <w:rPr>
                <w:rStyle w:val="41"/>
                <w:b w:val="0"/>
                <w:bCs w:val="0"/>
                <w:i w:val="0"/>
                <w:iCs w:val="0"/>
                <w:smallCaps w:val="0"/>
                <w:strike w:val="0"/>
              </w:rPr>
              <w:t xml:space="preserve">波纹金属软管 </w:t>
            </w:r>
            <w:r>
              <w:rPr>
                <w:rStyle w:val="39"/>
                <w:b w:val="0"/>
                <w:bCs w:val="0"/>
                <w:i w:val="0"/>
                <w:iCs w:val="0"/>
                <w:smallCaps w:val="0"/>
                <w:strike w:val="0"/>
              </w:rPr>
              <w:t>corrugated</w:t>
            </w:r>
            <w:r>
              <w:rPr>
                <w:rStyle w:val="37"/>
                <w:b w:val="0"/>
                <w:bCs w:val="0"/>
                <w:i w:val="0"/>
                <w:iCs w:val="0"/>
                <w:smallCaps w:val="0"/>
                <w:strike w:val="0"/>
                <w:lang w:val="en-US" w:eastAsia="en-US" w:bidi="en-US"/>
              </w:rPr>
              <w:t xml:space="preserve"> </w:t>
            </w:r>
            <w:r>
              <w:rPr>
                <w:rStyle w:val="39"/>
                <w:b w:val="0"/>
                <w:bCs w:val="0"/>
                <w:i w:val="0"/>
                <w:iCs w:val="0"/>
                <w:smallCaps w:val="0"/>
                <w:strike w:val="0"/>
              </w:rPr>
              <w:t>metal</w:t>
            </w:r>
            <w:r>
              <w:rPr>
                <w:rStyle w:val="37"/>
                <w:b w:val="0"/>
                <w:bCs w:val="0"/>
                <w:i w:val="0"/>
                <w:iCs w:val="0"/>
                <w:smallCaps w:val="0"/>
                <w:strike w:val="0"/>
                <w:lang w:val="en-US" w:eastAsia="en-US" w:bidi="en-US"/>
              </w:rPr>
              <w:t xml:space="preserve"> </w:t>
            </w:r>
            <w:r>
              <w:rPr>
                <w:rStyle w:val="39"/>
                <w:b w:val="0"/>
                <w:bCs w:val="0"/>
                <w:i w:val="0"/>
                <w:iCs w:val="0"/>
                <w:smallCaps w:val="0"/>
                <w:strike w:val="0"/>
              </w:rPr>
              <w:t>hose</w:t>
            </w:r>
            <w:r>
              <w:rPr>
                <w:rStyle w:val="37"/>
                <w:b w:val="0"/>
                <w:bCs w:val="0"/>
                <w:i w:val="0"/>
                <w:iCs w:val="0"/>
                <w:smallCaps w:val="0"/>
                <w:strike w:val="0"/>
                <w:lang w:val="en-US" w:eastAsia="en-US" w:bidi="en-US"/>
              </w:rPr>
              <w:t xml:space="preserve"> </w:t>
            </w:r>
            <w:r>
              <w:rPr>
                <w:rStyle w:val="39"/>
                <w:b w:val="0"/>
                <w:bCs w:val="0"/>
                <w:i w:val="0"/>
                <w:iCs w:val="0"/>
                <w:smallCaps w:val="0"/>
                <w:strike w:val="0"/>
              </w:rPr>
              <w:t>assembly</w:t>
            </w:r>
          </w:p>
          <w:p>
            <w:pPr>
              <w:pStyle w:val="28"/>
              <w:keepNext w:val="0"/>
              <w:keepLines w:val="0"/>
              <w:widowControl w:val="0"/>
              <w:shd w:val="clear" w:color="auto" w:fill="auto"/>
              <w:bidi w:val="0"/>
              <w:spacing w:before="0" w:after="83" w:line="200" w:lineRule="exact"/>
              <w:ind w:left="0" w:right="0" w:firstLine="520"/>
              <w:jc w:val="left"/>
            </w:pPr>
            <w:r>
              <w:rPr>
                <w:rStyle w:val="31"/>
                <w:b w:val="0"/>
                <w:bCs w:val="0"/>
                <w:i w:val="0"/>
                <w:iCs w:val="0"/>
                <w:smallCaps w:val="0"/>
                <w:strike w:val="0"/>
              </w:rPr>
              <w:t>波纹管、网套和接头的组合(见图</w:t>
            </w:r>
            <w:r>
              <w:rPr>
                <w:rStyle w:val="31"/>
                <w:b w:val="0"/>
                <w:bCs w:val="0"/>
                <w:i w:val="0"/>
                <w:iCs w:val="0"/>
                <w:smallCaps w:val="0"/>
                <w:strike w:val="0"/>
                <w:lang w:val="en-US" w:eastAsia="en-US" w:bidi="en-US"/>
              </w:rPr>
              <w:t>5)</w:t>
            </w:r>
            <w:r>
              <w:rPr>
                <w:rStyle w:val="31"/>
                <w:b w:val="0"/>
                <w:bCs w:val="0"/>
                <w:i w:val="0"/>
                <w:iCs w:val="0"/>
                <w:smallCaps w:val="0"/>
                <w:strike w:val="0"/>
              </w:rPr>
              <w:t>或波纹管和接头的组合。</w:t>
            </w:r>
          </w:p>
          <w:p>
            <w:pPr>
              <w:pStyle w:val="43"/>
              <w:keepNext w:val="0"/>
              <w:keepLines w:val="0"/>
              <w:widowControl w:val="0"/>
              <w:shd w:val="clear" w:color="auto" w:fill="auto"/>
              <w:tabs>
                <w:tab w:val="left" w:pos="5474"/>
              </w:tabs>
              <w:bidi w:val="0"/>
              <w:spacing w:before="0" w:after="1501" w:line="170" w:lineRule="exact"/>
              <w:ind w:left="3520" w:right="0" w:firstLine="0"/>
              <w:jc w:val="both"/>
            </w:pPr>
            <w:r>
              <mc:AlternateContent>
                <mc:Choice Requires="wps">
                  <w:drawing>
                    <wp:anchor distT="103505" distB="0" distL="63500" distR="63500" simplePos="0" relativeHeight="503315456" behindDoc="1" locked="0" layoutInCell="1" allowOverlap="1">
                      <wp:simplePos x="0" y="0"/>
                      <wp:positionH relativeFrom="margin">
                        <wp:posOffset>4158615</wp:posOffset>
                      </wp:positionH>
                      <wp:positionV relativeFrom="paragraph">
                        <wp:posOffset>0</wp:posOffset>
                      </wp:positionV>
                      <wp:extent cx="280670" cy="133350"/>
                      <wp:effectExtent l="0" t="0" r="0" b="0"/>
                      <wp:wrapSquare wrapText="bothSides"/>
                      <wp:docPr id="127" name="文本框 17"/>
                      <wp:cNvGraphicFramePr/>
                      <a:graphic xmlns:a="http://schemas.openxmlformats.org/drawingml/2006/main">
                        <a:graphicData uri="http://schemas.microsoft.com/office/word/2010/wordprocessingShape">
                          <wps:wsp>
                            <wps:cNvSpPr txBox="1"/>
                            <wps:spPr>
                              <a:xfrm>
                                <a:off x="0" y="0"/>
                                <a:ext cx="280670" cy="133350"/>
                              </a:xfrm>
                              <a:prstGeom prst="rect">
                                <a:avLst/>
                              </a:prstGeom>
                              <a:noFill/>
                              <a:ln>
                                <a:noFill/>
                              </a:ln>
                            </wps:spPr>
                            <wps:txbx>
                              <w:txbxContent>
                                <w:p>
                                  <w:pPr>
                                    <w:pStyle w:val="142"/>
                                    <w:keepNext w:val="0"/>
                                    <w:keepLines w:val="0"/>
                                    <w:widowControl w:val="0"/>
                                    <w:shd w:val="clear" w:color="auto" w:fill="auto"/>
                                    <w:bidi w:val="0"/>
                                    <w:spacing w:before="0" w:after="0" w:line="140" w:lineRule="exact"/>
                                    <w:ind w:left="0" w:right="0" w:firstLine="0"/>
                                    <w:jc w:val="left"/>
                                  </w:pPr>
                                  <w:r>
                                    <w:rPr>
                                      <w:rStyle w:val="143"/>
                                      <w:b w:val="0"/>
                                      <w:bCs w:val="0"/>
                                      <w:i w:val="0"/>
                                      <w:iCs w:val="0"/>
                                      <w:smallCaps w:val="0"/>
                                      <w:strike w:val="0"/>
                                    </w:rPr>
                                    <w:t>法兰</w:t>
                                  </w:r>
                                </w:p>
                              </w:txbxContent>
                            </wps:txbx>
                            <wps:bodyPr lIns="0" tIns="0" rIns="0" bIns="0" upright="1">
                              <a:spAutoFit/>
                            </wps:bodyPr>
                          </wps:wsp>
                        </a:graphicData>
                      </a:graphic>
                    </wp:anchor>
                  </w:drawing>
                </mc:Choice>
                <mc:Fallback>
                  <w:pict>
                    <v:shape id="文本框 17" o:spid="_x0000_s1026" o:spt="202" type="#_x0000_t202" style="position:absolute;left:0pt;margin-left:327.45pt;margin-top:0pt;height:10.5pt;width:22.1pt;mso-position-horizontal-relative:margin;mso-wrap-distance-bottom:0pt;mso-wrap-distance-left:5pt;mso-wrap-distance-right:5pt;mso-wrap-distance-top:8.15pt;z-index:-1024;mso-width-relative:page;mso-height-relative:page;" filled="f" stroked="f" coordsize="21600,21600" o:gfxdata="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oY61H1AAAAAcBAAAPAAAAAAAAAAEAIAAAACIAAABkcnMvZG93bnJl&#10;di54bWxQSwECFAAUAAAACACHTuJAVB3WlMgBAACOAwAADgAAAAAAAAABACAAAAAjAQAAZHJzL2Uy&#10;b0RvYy54bWxQSwUGAAAAAAYABgBZAQAAXQUAAAAA&#10;">
                      <v:fill on="f" focussize="0,0"/>
                      <v:stroke on="f"/>
                      <v:imagedata o:title=""/>
                      <o:lock v:ext="edit" aspectratio="f"/>
                      <v:textbox inset="0mm,0mm,0mm,0mm" style="mso-fit-shape-to-text:t;">
                        <w:txbxContent>
                          <w:p>
                            <w:pPr>
                              <w:pStyle w:val="142"/>
                              <w:keepNext w:val="0"/>
                              <w:keepLines w:val="0"/>
                              <w:widowControl w:val="0"/>
                              <w:shd w:val="clear" w:color="auto" w:fill="auto"/>
                              <w:bidi w:val="0"/>
                              <w:spacing w:before="0" w:after="0" w:line="140" w:lineRule="exact"/>
                              <w:ind w:left="0" w:right="0" w:firstLine="0"/>
                              <w:jc w:val="left"/>
                            </w:pPr>
                            <w:r>
                              <w:rPr>
                                <w:rStyle w:val="143"/>
                                <w:b w:val="0"/>
                                <w:bCs w:val="0"/>
                                <w:i w:val="0"/>
                                <w:iCs w:val="0"/>
                                <w:smallCaps w:val="0"/>
                                <w:strike w:val="0"/>
                              </w:rPr>
                              <w:t>法兰</w:t>
                            </w:r>
                          </w:p>
                        </w:txbxContent>
                      </v:textbox>
                      <w10:wrap type="square"/>
                    </v:shape>
                  </w:pict>
                </mc:Fallback>
              </mc:AlternateContent>
            </w:r>
            <w:r>
              <w:drawing>
                <wp:anchor distT="103505" distB="0" distL="63500" distR="63500" simplePos="0" relativeHeight="503315456" behindDoc="1" locked="0" layoutInCell="1" allowOverlap="1">
                  <wp:simplePos x="0" y="0"/>
                  <wp:positionH relativeFrom="margin">
                    <wp:posOffset>1555750</wp:posOffset>
                  </wp:positionH>
                  <wp:positionV relativeFrom="paragraph">
                    <wp:posOffset>121920</wp:posOffset>
                  </wp:positionV>
                  <wp:extent cx="3090545" cy="1103630"/>
                  <wp:effectExtent l="0" t="0" r="14605" b="1270"/>
                  <wp:wrapSquare wrapText="bothSides"/>
                  <wp:docPr id="12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8"/>
                          <pic:cNvPicPr>
                            <a:picLocks noChangeAspect="1"/>
                          </pic:cNvPicPr>
                        </pic:nvPicPr>
                        <pic:blipFill>
                          <a:blip r:embed="rId6" r:link="rId7"/>
                          <a:stretch>
                            <a:fillRect/>
                          </a:stretch>
                        </pic:blipFill>
                        <pic:spPr>
                          <a:xfrm>
                            <a:off x="0" y="0"/>
                            <a:ext cx="3090545" cy="1103630"/>
                          </a:xfrm>
                          <a:prstGeom prst="rect">
                            <a:avLst/>
                          </a:prstGeom>
                          <a:noFill/>
                          <a:ln>
                            <a:noFill/>
                          </a:ln>
                        </pic:spPr>
                      </pic:pic>
                    </a:graphicData>
                  </a:graphic>
                </wp:anchor>
              </w:drawing>
            </w:r>
            <w:r>
              <w:rPr>
                <w:rStyle w:val="44"/>
                <w:b w:val="0"/>
                <w:bCs w:val="0"/>
                <w:i w:val="0"/>
                <w:iCs w:val="0"/>
                <w:smallCaps w:val="0"/>
                <w:strike w:val="0"/>
              </w:rPr>
              <w:t>波纹管</w:t>
            </w:r>
            <w:r>
              <w:rPr>
                <w:rStyle w:val="44"/>
                <w:b w:val="0"/>
                <w:bCs w:val="0"/>
                <w:i w:val="0"/>
                <w:iCs w:val="0"/>
                <w:smallCaps w:val="0"/>
                <w:strike w:val="0"/>
              </w:rPr>
              <w:tab/>
            </w:r>
            <w:r>
              <w:rPr>
                <w:rStyle w:val="46"/>
                <w:b w:val="0"/>
                <w:bCs w:val="0"/>
                <w:i w:val="0"/>
                <w:iCs w:val="0"/>
                <w:smallCaps w:val="0"/>
                <w:strike w:val="0"/>
              </w:rPr>
              <w:t>W</w:t>
            </w:r>
            <w:r>
              <w:rPr>
                <w:rStyle w:val="44"/>
                <w:b w:val="0"/>
                <w:bCs w:val="0"/>
                <w:i w:val="0"/>
                <w:iCs w:val="0"/>
                <w:smallCaps w:val="0"/>
                <w:strike w:val="0"/>
              </w:rPr>
              <w:t>套</w:t>
            </w:r>
          </w:p>
          <w:p>
            <w:pPr>
              <w:pStyle w:val="36"/>
              <w:keepNext w:val="0"/>
              <w:keepLines w:val="0"/>
              <w:widowControl w:val="0"/>
              <w:shd w:val="clear" w:color="auto" w:fill="auto"/>
              <w:bidi w:val="0"/>
              <w:spacing w:before="0" w:after="103" w:line="190" w:lineRule="exact"/>
              <w:ind w:left="2340" w:right="0" w:firstLine="0"/>
              <w:jc w:val="left"/>
            </w:pPr>
            <w:r>
              <w:rPr>
                <w:rStyle w:val="47"/>
                <w:b w:val="0"/>
                <w:bCs w:val="0"/>
                <w:i w:val="0"/>
                <w:iCs w:val="0"/>
                <w:smallCaps w:val="0"/>
                <w:strike w:val="0"/>
              </w:rPr>
              <w:t>tf</w:t>
            </w:r>
          </w:p>
          <w:p>
            <w:pPr>
              <w:pStyle w:val="48"/>
              <w:keepNext w:val="0"/>
              <w:keepLines w:val="0"/>
              <w:widowControl w:val="0"/>
              <w:shd w:val="clear" w:color="auto" w:fill="auto"/>
              <w:bidi w:val="0"/>
              <w:spacing w:before="0" w:after="202" w:line="160" w:lineRule="exact"/>
              <w:ind w:left="0" w:right="0" w:firstLine="520"/>
              <w:jc w:val="left"/>
            </w:pPr>
            <w:r>
              <w:rPr>
                <w:rStyle w:val="49"/>
                <w:b w:val="0"/>
                <w:bCs w:val="0"/>
                <w:i w:val="0"/>
                <w:iCs w:val="0"/>
                <w:smallCaps w:val="0"/>
                <w:strike w:val="0"/>
              </w:rPr>
              <w:t>注：图示为法兰接头的软管</w:t>
            </w:r>
          </w:p>
          <w:p>
            <w:pPr>
              <w:pStyle w:val="28"/>
              <w:keepNext w:val="0"/>
              <w:keepLines w:val="0"/>
              <w:widowControl w:val="0"/>
              <w:shd w:val="clear" w:color="auto" w:fill="auto"/>
              <w:bidi w:val="0"/>
              <w:spacing w:before="0" w:after="544" w:line="200" w:lineRule="exact"/>
              <w:ind w:left="3520" w:right="0" w:firstLine="0"/>
              <w:jc w:val="both"/>
            </w:pPr>
            <w:r>
              <w:rPr>
                <w:rStyle w:val="40"/>
                <w:b w:val="0"/>
                <w:bCs w:val="0"/>
                <w:i w:val="0"/>
                <w:iCs w:val="0"/>
                <w:smallCaps w:val="0"/>
                <w:strike w:val="0"/>
              </w:rPr>
              <w:t>图5 波纹金属软管示意图</w:t>
            </w:r>
          </w:p>
          <w:p>
            <w:pPr>
              <w:pStyle w:val="28"/>
              <w:keepNext w:val="0"/>
              <w:keepLines w:val="0"/>
              <w:widowControl w:val="0"/>
              <w:shd w:val="clear" w:color="auto" w:fill="auto"/>
              <w:bidi w:val="0"/>
              <w:spacing w:before="0" w:after="69" w:line="200" w:lineRule="exact"/>
              <w:ind w:left="0" w:right="0" w:firstLine="0"/>
              <w:jc w:val="left"/>
            </w:pPr>
            <w:r>
              <w:rPr>
                <w:rStyle w:val="31"/>
                <w:b w:val="0"/>
                <w:bCs w:val="0"/>
                <w:i w:val="0"/>
                <w:iCs w:val="0"/>
                <w:smallCaps w:val="0"/>
                <w:strike w:val="0"/>
                <w:lang w:val="en-US" w:eastAsia="en-US" w:bidi="en-US"/>
              </w:rPr>
              <w:t>3.9</w:t>
            </w:r>
          </w:p>
          <w:p>
            <w:pPr>
              <w:pStyle w:val="36"/>
              <w:keepNext w:val="0"/>
              <w:keepLines w:val="0"/>
              <w:widowControl w:val="0"/>
              <w:shd w:val="clear" w:color="auto" w:fill="auto"/>
              <w:bidi w:val="0"/>
              <w:spacing w:before="0" w:after="16" w:line="200" w:lineRule="exact"/>
              <w:ind w:left="0" w:right="0" w:firstLine="520"/>
              <w:jc w:val="left"/>
            </w:pPr>
            <w:r>
              <w:rPr>
                <w:rStyle w:val="41"/>
                <w:b w:val="0"/>
                <w:bCs w:val="0"/>
                <w:i w:val="0"/>
                <w:iCs w:val="0"/>
                <w:smallCaps w:val="0"/>
                <w:strike w:val="0"/>
              </w:rPr>
              <w:t>弯</w:t>
            </w:r>
            <w:r>
              <w:rPr>
                <w:rStyle w:val="37"/>
                <w:b w:val="0"/>
                <w:bCs w:val="0"/>
                <w:i w:val="0"/>
                <w:iCs w:val="0"/>
                <w:smallCaps w:val="0"/>
                <w:strike w:val="0"/>
              </w:rPr>
              <w:t xml:space="preserve">曲半径 </w:t>
            </w:r>
            <w:r>
              <w:rPr>
                <w:rStyle w:val="39"/>
                <w:b w:val="0"/>
                <w:bCs w:val="0"/>
                <w:i w:val="0"/>
                <w:iCs w:val="0"/>
                <w:smallCaps w:val="0"/>
                <w:strike w:val="0"/>
              </w:rPr>
              <w:t>bend</w:t>
            </w:r>
            <w:r>
              <w:rPr>
                <w:rStyle w:val="37"/>
                <w:b w:val="0"/>
                <w:bCs w:val="0"/>
                <w:i w:val="0"/>
                <w:iCs w:val="0"/>
                <w:smallCaps w:val="0"/>
                <w:strike w:val="0"/>
                <w:lang w:val="en-US" w:eastAsia="en-US" w:bidi="en-US"/>
              </w:rPr>
              <w:t xml:space="preserve"> </w:t>
            </w:r>
            <w:r>
              <w:rPr>
                <w:rStyle w:val="39"/>
                <w:b w:val="0"/>
                <w:bCs w:val="0"/>
                <w:i w:val="0"/>
                <w:iCs w:val="0"/>
                <w:smallCaps w:val="0"/>
                <w:strike w:val="0"/>
              </w:rPr>
              <w:t>radius</w:t>
            </w:r>
          </w:p>
          <w:p>
            <w:pPr>
              <w:pStyle w:val="28"/>
              <w:keepNext w:val="0"/>
              <w:keepLines w:val="0"/>
              <w:widowControl w:val="0"/>
              <w:shd w:val="clear" w:color="auto" w:fill="auto"/>
              <w:bidi w:val="0"/>
              <w:spacing w:before="0" w:after="0" w:line="307" w:lineRule="exact"/>
              <w:ind w:left="0" w:right="0" w:firstLine="520"/>
              <w:jc w:val="left"/>
            </w:pPr>
            <w:r>
              <w:rPr>
                <w:rStyle w:val="31"/>
                <w:b w:val="0"/>
                <w:bCs w:val="0"/>
                <w:i w:val="0"/>
                <w:iCs w:val="0"/>
                <w:smallCaps w:val="0"/>
                <w:strike w:val="0"/>
              </w:rPr>
              <w:t>按软管轴线测量的弯曲圆弧半径。</w:t>
            </w:r>
          </w:p>
          <w:p>
            <w:pPr>
              <w:pStyle w:val="28"/>
              <w:keepNext w:val="0"/>
              <w:keepLines w:val="0"/>
              <w:widowControl w:val="0"/>
              <w:shd w:val="clear" w:color="auto" w:fill="auto"/>
              <w:bidi w:val="0"/>
              <w:spacing w:before="0" w:after="0" w:line="307" w:lineRule="exact"/>
              <w:ind w:left="0" w:right="0" w:firstLine="0"/>
              <w:jc w:val="left"/>
            </w:pPr>
            <w:r>
              <w:rPr>
                <w:rStyle w:val="31"/>
                <w:b w:val="0"/>
                <w:bCs w:val="0"/>
                <w:i w:val="0"/>
                <w:iCs w:val="0"/>
                <w:smallCaps w:val="0"/>
                <w:strike w:val="0"/>
                <w:lang w:val="en-US" w:eastAsia="en-US" w:bidi="en-US"/>
              </w:rPr>
              <w:t xml:space="preserve">3. </w:t>
            </w:r>
            <w:r>
              <w:rPr>
                <w:rStyle w:val="31"/>
                <w:b w:val="0"/>
                <w:bCs w:val="0"/>
                <w:i w:val="0"/>
                <w:iCs w:val="0"/>
                <w:smallCaps w:val="0"/>
                <w:strike w:val="0"/>
              </w:rPr>
              <w:t>10</w:t>
            </w:r>
          </w:p>
          <w:p>
            <w:pPr>
              <w:pStyle w:val="36"/>
              <w:keepNext w:val="0"/>
              <w:keepLines w:val="0"/>
              <w:widowControl w:val="0"/>
              <w:shd w:val="clear" w:color="auto" w:fill="auto"/>
              <w:bidi w:val="0"/>
              <w:spacing w:before="0" w:after="0"/>
              <w:ind w:left="0" w:right="0" w:firstLine="520"/>
              <w:jc w:val="left"/>
            </w:pPr>
            <w:r>
              <w:rPr>
                <w:rStyle w:val="37"/>
                <w:b w:val="0"/>
                <w:bCs w:val="0"/>
                <w:i w:val="0"/>
                <w:iCs w:val="0"/>
                <w:smallCaps w:val="0"/>
                <w:strike w:val="0"/>
              </w:rPr>
              <w:t>静态弯</w:t>
            </w:r>
            <w:r>
              <w:rPr>
                <w:rStyle w:val="41"/>
                <w:b w:val="0"/>
                <w:bCs w:val="0"/>
                <w:i w:val="0"/>
                <w:iCs w:val="0"/>
                <w:smallCaps w:val="0"/>
                <w:strike w:val="0"/>
              </w:rPr>
              <w:t xml:space="preserve">曲半径 </w:t>
            </w:r>
            <w:r>
              <w:rPr>
                <w:rStyle w:val="39"/>
                <w:b w:val="0"/>
                <w:bCs w:val="0"/>
                <w:i w:val="0"/>
                <w:iCs w:val="0"/>
                <w:smallCaps w:val="0"/>
                <w:strike w:val="0"/>
              </w:rPr>
              <w:t>static</w:t>
            </w:r>
            <w:r>
              <w:rPr>
                <w:rStyle w:val="37"/>
                <w:b w:val="0"/>
                <w:bCs w:val="0"/>
                <w:i w:val="0"/>
                <w:iCs w:val="0"/>
                <w:smallCaps w:val="0"/>
                <w:strike w:val="0"/>
                <w:lang w:val="en-US" w:eastAsia="en-US" w:bidi="en-US"/>
              </w:rPr>
              <w:t xml:space="preserve"> </w:t>
            </w:r>
            <w:r>
              <w:rPr>
                <w:rStyle w:val="39"/>
                <w:b w:val="0"/>
                <w:bCs w:val="0"/>
                <w:i w:val="0"/>
                <w:iCs w:val="0"/>
                <w:smallCaps w:val="0"/>
                <w:strike w:val="0"/>
              </w:rPr>
              <w:t>bend</w:t>
            </w:r>
            <w:r>
              <w:rPr>
                <w:rStyle w:val="37"/>
                <w:b w:val="0"/>
                <w:bCs w:val="0"/>
                <w:i w:val="0"/>
                <w:iCs w:val="0"/>
                <w:smallCaps w:val="0"/>
                <w:strike w:val="0"/>
                <w:lang w:val="en-US" w:eastAsia="en-US" w:bidi="en-US"/>
              </w:rPr>
              <w:t xml:space="preserve"> </w:t>
            </w:r>
            <w:r>
              <w:rPr>
                <w:rStyle w:val="39"/>
                <w:b w:val="0"/>
                <w:bCs w:val="0"/>
                <w:i w:val="0"/>
                <w:iCs w:val="0"/>
                <w:smallCaps w:val="0"/>
                <w:strike w:val="0"/>
              </w:rPr>
              <w:t>radius</w:t>
            </w:r>
          </w:p>
          <w:p>
            <w:pPr>
              <w:pStyle w:val="28"/>
              <w:keepNext w:val="0"/>
              <w:keepLines w:val="0"/>
              <w:widowControl w:val="0"/>
              <w:shd w:val="clear" w:color="auto" w:fill="auto"/>
              <w:bidi w:val="0"/>
              <w:spacing w:before="0" w:after="0" w:line="307" w:lineRule="exact"/>
              <w:ind w:left="0" w:right="0" w:firstLine="520"/>
              <w:jc w:val="left"/>
            </w:pPr>
            <w:r>
              <w:rPr>
                <w:rStyle w:val="29"/>
                <w:b w:val="0"/>
                <w:bCs w:val="0"/>
                <w:i w:val="0"/>
                <w:iCs w:val="0"/>
                <w:smallCaps w:val="0"/>
                <w:strike w:val="0"/>
              </w:rPr>
              <w:t>软管</w:t>
            </w:r>
            <w:r>
              <w:rPr>
                <w:rStyle w:val="31"/>
                <w:b w:val="0"/>
                <w:bCs w:val="0"/>
                <w:i w:val="0"/>
                <w:iCs w:val="0"/>
                <w:smallCaps w:val="0"/>
                <w:strike w:val="0"/>
              </w:rPr>
              <w:t>在一次性弯曲</w:t>
            </w:r>
            <w:r>
              <w:rPr>
                <w:rStyle w:val="29"/>
                <w:b w:val="0"/>
                <w:bCs w:val="0"/>
                <w:i w:val="0"/>
                <w:iCs w:val="0"/>
                <w:smallCaps w:val="0"/>
                <w:strike w:val="0"/>
              </w:rPr>
              <w:t>下工作</w:t>
            </w:r>
            <w:r>
              <w:rPr>
                <w:rStyle w:val="31"/>
                <w:b w:val="0"/>
                <w:bCs w:val="0"/>
                <w:i w:val="0"/>
                <w:iCs w:val="0"/>
                <w:smallCaps w:val="0"/>
                <w:strike w:val="0"/>
              </w:rPr>
              <w:t>所允许的弯曲半径。</w:t>
            </w:r>
          </w:p>
          <w:p>
            <w:pPr>
              <w:pStyle w:val="28"/>
              <w:keepNext w:val="0"/>
              <w:keepLines w:val="0"/>
              <w:widowControl w:val="0"/>
              <w:shd w:val="clear" w:color="auto" w:fill="auto"/>
              <w:bidi w:val="0"/>
              <w:spacing w:before="0" w:after="0" w:line="307" w:lineRule="exact"/>
              <w:ind w:left="0" w:right="0" w:firstLine="0"/>
              <w:jc w:val="left"/>
            </w:pPr>
            <w:r>
              <w:rPr>
                <w:rStyle w:val="31"/>
                <w:b w:val="0"/>
                <w:bCs w:val="0"/>
                <w:i w:val="0"/>
                <w:iCs w:val="0"/>
                <w:smallCaps w:val="0"/>
                <w:strike w:val="0"/>
                <w:lang w:val="en-US" w:eastAsia="en-US" w:bidi="en-US"/>
              </w:rPr>
              <w:t xml:space="preserve">3. </w:t>
            </w:r>
            <w:r>
              <w:rPr>
                <w:rStyle w:val="31"/>
                <w:b w:val="0"/>
                <w:bCs w:val="0"/>
                <w:i w:val="0"/>
                <w:iCs w:val="0"/>
                <w:smallCaps w:val="0"/>
                <w:strike w:val="0"/>
              </w:rPr>
              <w:t>11</w:t>
            </w:r>
          </w:p>
          <w:p>
            <w:pPr>
              <w:pStyle w:val="36"/>
              <w:keepNext w:val="0"/>
              <w:keepLines w:val="0"/>
              <w:widowControl w:val="0"/>
              <w:shd w:val="clear" w:color="auto" w:fill="auto"/>
              <w:bidi w:val="0"/>
              <w:spacing w:before="0" w:after="0"/>
              <w:ind w:left="0" w:right="0" w:firstLine="520"/>
              <w:jc w:val="left"/>
            </w:pPr>
            <w:r>
              <w:rPr>
                <w:rStyle w:val="41"/>
                <w:b w:val="0"/>
                <w:bCs w:val="0"/>
                <w:i w:val="0"/>
                <w:iCs w:val="0"/>
                <w:smallCaps w:val="0"/>
                <w:strike w:val="0"/>
              </w:rPr>
              <w:t xml:space="preserve">动态弯曲半径 </w:t>
            </w:r>
            <w:r>
              <w:rPr>
                <w:rStyle w:val="39"/>
                <w:b w:val="0"/>
                <w:bCs w:val="0"/>
                <w:i w:val="0"/>
                <w:iCs w:val="0"/>
                <w:smallCaps w:val="0"/>
                <w:strike w:val="0"/>
              </w:rPr>
              <w:t>dynamic</w:t>
            </w:r>
            <w:r>
              <w:rPr>
                <w:rStyle w:val="37"/>
                <w:b w:val="0"/>
                <w:bCs w:val="0"/>
                <w:i w:val="0"/>
                <w:iCs w:val="0"/>
                <w:smallCaps w:val="0"/>
                <w:strike w:val="0"/>
                <w:lang w:val="en-US" w:eastAsia="en-US" w:bidi="en-US"/>
              </w:rPr>
              <w:t xml:space="preserve"> </w:t>
            </w:r>
            <w:r>
              <w:rPr>
                <w:rStyle w:val="39"/>
                <w:b w:val="0"/>
                <w:bCs w:val="0"/>
                <w:i w:val="0"/>
                <w:iCs w:val="0"/>
                <w:smallCaps w:val="0"/>
                <w:strike w:val="0"/>
              </w:rPr>
              <w:t>bend</w:t>
            </w:r>
            <w:r>
              <w:rPr>
                <w:rStyle w:val="37"/>
                <w:b w:val="0"/>
                <w:bCs w:val="0"/>
                <w:i w:val="0"/>
                <w:iCs w:val="0"/>
                <w:smallCaps w:val="0"/>
                <w:strike w:val="0"/>
                <w:lang w:val="en-US" w:eastAsia="en-US" w:bidi="en-US"/>
              </w:rPr>
              <w:t xml:space="preserve"> </w:t>
            </w:r>
            <w:r>
              <w:rPr>
                <w:rStyle w:val="39"/>
                <w:b w:val="0"/>
                <w:bCs w:val="0"/>
                <w:i w:val="0"/>
                <w:iCs w:val="0"/>
                <w:smallCaps w:val="0"/>
                <w:strike w:val="0"/>
              </w:rPr>
              <w:t>radius</w:t>
            </w:r>
          </w:p>
          <w:p>
            <w:pPr>
              <w:pStyle w:val="28"/>
              <w:keepNext w:val="0"/>
              <w:keepLines w:val="0"/>
              <w:widowControl w:val="0"/>
              <w:shd w:val="clear" w:color="auto" w:fill="auto"/>
              <w:bidi w:val="0"/>
              <w:spacing w:before="0" w:after="0" w:line="312" w:lineRule="exact"/>
              <w:ind w:left="0" w:right="0" w:firstLine="520"/>
              <w:jc w:val="left"/>
            </w:pPr>
            <w:r>
              <w:rPr>
                <w:rStyle w:val="31"/>
                <w:b w:val="0"/>
                <w:bCs w:val="0"/>
                <w:i w:val="0"/>
                <w:iCs w:val="0"/>
                <w:smallCaps w:val="0"/>
                <w:strike w:val="0"/>
              </w:rPr>
              <w:t>软管在反复弯曲下工作所允许的弯曲半径。</w:t>
            </w:r>
          </w:p>
          <w:p>
            <w:pPr>
              <w:pStyle w:val="28"/>
              <w:keepNext w:val="0"/>
              <w:keepLines w:val="0"/>
              <w:widowControl w:val="0"/>
              <w:shd w:val="clear" w:color="auto" w:fill="auto"/>
              <w:bidi w:val="0"/>
              <w:spacing w:before="0" w:after="0" w:line="312" w:lineRule="exact"/>
              <w:ind w:left="0" w:right="0" w:firstLine="0"/>
              <w:jc w:val="left"/>
            </w:pPr>
            <w:r>
              <w:rPr>
                <w:rStyle w:val="31"/>
                <w:b w:val="0"/>
                <w:bCs w:val="0"/>
                <w:i w:val="0"/>
                <w:iCs w:val="0"/>
                <w:smallCaps w:val="0"/>
                <w:strike w:val="0"/>
                <w:lang w:val="en-US" w:eastAsia="en-US" w:bidi="en-US"/>
              </w:rPr>
              <w:t xml:space="preserve">3. </w:t>
            </w:r>
            <w:r>
              <w:rPr>
                <w:rStyle w:val="31"/>
                <w:b w:val="0"/>
                <w:bCs w:val="0"/>
                <w:i w:val="0"/>
                <w:iCs w:val="0"/>
                <w:smallCaps w:val="0"/>
                <w:strike w:val="0"/>
              </w:rPr>
              <w:t>12</w:t>
            </w:r>
          </w:p>
          <w:p>
            <w:pPr>
              <w:pStyle w:val="36"/>
              <w:keepNext w:val="0"/>
              <w:keepLines w:val="0"/>
              <w:widowControl w:val="0"/>
              <w:shd w:val="clear" w:color="auto" w:fill="auto"/>
              <w:bidi w:val="0"/>
              <w:spacing w:before="0" w:after="0" w:line="312" w:lineRule="exact"/>
              <w:ind w:left="0" w:right="0" w:firstLine="520"/>
              <w:jc w:val="left"/>
            </w:pPr>
            <w:r>
              <w:rPr>
                <w:rStyle w:val="41"/>
                <w:b w:val="0"/>
                <w:bCs w:val="0"/>
                <w:i w:val="0"/>
                <w:iCs w:val="0"/>
                <w:smallCaps w:val="0"/>
                <w:strike w:val="0"/>
              </w:rPr>
              <w:t xml:space="preserve">柔性段长度 </w:t>
            </w:r>
            <w:r>
              <w:rPr>
                <w:rStyle w:val="39"/>
                <w:b w:val="0"/>
                <w:bCs w:val="0"/>
                <w:i w:val="0"/>
                <w:iCs w:val="0"/>
                <w:smallCaps w:val="0"/>
                <w:strike w:val="0"/>
              </w:rPr>
              <w:t>flexible</w:t>
            </w:r>
            <w:r>
              <w:rPr>
                <w:rStyle w:val="37"/>
                <w:b w:val="0"/>
                <w:bCs w:val="0"/>
                <w:i w:val="0"/>
                <w:iCs w:val="0"/>
                <w:smallCaps w:val="0"/>
                <w:strike w:val="0"/>
                <w:lang w:val="en-US" w:eastAsia="en-US" w:bidi="en-US"/>
              </w:rPr>
              <w:t xml:space="preserve"> </w:t>
            </w:r>
            <w:r>
              <w:rPr>
                <w:rStyle w:val="39"/>
                <w:b w:val="0"/>
                <w:bCs w:val="0"/>
                <w:i w:val="0"/>
                <w:iCs w:val="0"/>
                <w:smallCaps w:val="0"/>
                <w:strike w:val="0"/>
              </w:rPr>
              <w:t>part</w:t>
            </w:r>
            <w:r>
              <w:rPr>
                <w:rStyle w:val="37"/>
                <w:b w:val="0"/>
                <w:bCs w:val="0"/>
                <w:i w:val="0"/>
                <w:iCs w:val="0"/>
                <w:smallCaps w:val="0"/>
                <w:strike w:val="0"/>
                <w:lang w:val="en-US" w:eastAsia="en-US" w:bidi="en-US"/>
              </w:rPr>
              <w:t xml:space="preserve"> </w:t>
            </w:r>
            <w:r>
              <w:rPr>
                <w:rStyle w:val="39"/>
                <w:b w:val="0"/>
                <w:bCs w:val="0"/>
                <w:i w:val="0"/>
                <w:iCs w:val="0"/>
                <w:smallCaps w:val="0"/>
                <w:strike w:val="0"/>
              </w:rPr>
              <w:t>length</w:t>
            </w:r>
          </w:p>
          <w:p>
            <w:pPr>
              <w:pStyle w:val="28"/>
              <w:keepNext w:val="0"/>
              <w:keepLines w:val="0"/>
              <w:widowControl w:val="0"/>
              <w:shd w:val="clear" w:color="auto" w:fill="auto"/>
              <w:bidi w:val="0"/>
              <w:spacing w:before="0" w:after="78" w:line="200" w:lineRule="exact"/>
              <w:ind w:left="0" w:right="0" w:firstLine="520"/>
              <w:jc w:val="left"/>
            </w:pPr>
            <w:r>
              <w:rPr>
                <w:rStyle w:val="31"/>
                <w:b w:val="0"/>
                <w:bCs w:val="0"/>
                <w:i w:val="0"/>
                <w:iCs w:val="0"/>
                <w:smallCaps w:val="0"/>
                <w:strike w:val="0"/>
              </w:rPr>
              <w:t>软管中去除两端所有刚性连接段后的长度</w:t>
            </w:r>
            <w:r>
              <w:rPr>
                <w:rStyle w:val="32"/>
                <w:b w:val="0"/>
                <w:bCs w:val="0"/>
                <w:i w:val="0"/>
                <w:iCs w:val="0"/>
                <w:smallCaps w:val="0"/>
                <w:strike w:val="0"/>
                <w:vertAlign w:val="subscript"/>
              </w:rPr>
              <w:t>a</w:t>
            </w:r>
          </w:p>
          <w:p>
            <w:pPr>
              <w:pStyle w:val="28"/>
              <w:keepNext w:val="0"/>
              <w:keepLines w:val="0"/>
              <w:widowControl w:val="0"/>
              <w:shd w:val="clear" w:color="auto" w:fill="auto"/>
              <w:bidi w:val="0"/>
              <w:spacing w:before="0" w:after="0" w:line="581" w:lineRule="exact"/>
              <w:ind w:left="0" w:right="7960" w:firstLine="0"/>
              <w:jc w:val="left"/>
            </w:pPr>
            <w:r>
              <w:rPr>
                <w:rStyle w:val="31"/>
                <w:b w:val="0"/>
                <w:bCs w:val="0"/>
                <w:i w:val="0"/>
                <w:iCs w:val="0"/>
                <w:smallCaps w:val="0"/>
                <w:strike w:val="0"/>
              </w:rPr>
              <w:t xml:space="preserve">4分类 </w:t>
            </w:r>
            <w:r>
              <w:rPr>
                <w:rStyle w:val="34"/>
                <w:b w:val="0"/>
                <w:bCs w:val="0"/>
                <w:i w:val="0"/>
                <w:iCs w:val="0"/>
                <w:smallCaps w:val="0"/>
                <w:strike w:val="0"/>
                <w:lang w:val="en-US" w:eastAsia="en-US" w:bidi="en-US"/>
              </w:rPr>
              <w:t>4.1</w:t>
            </w:r>
            <w:r>
              <w:rPr>
                <w:rStyle w:val="34"/>
                <w:b w:val="0"/>
                <w:bCs w:val="0"/>
                <w:i w:val="0"/>
                <w:iCs w:val="0"/>
                <w:smallCaps w:val="0"/>
                <w:strike w:val="0"/>
              </w:rPr>
              <w:t>基</w:t>
            </w:r>
            <w:r>
              <w:rPr>
                <w:rStyle w:val="42"/>
                <w:b w:val="0"/>
                <w:bCs w:val="0"/>
                <w:i w:val="0"/>
                <w:iCs w:val="0"/>
                <w:smallCaps w:val="0"/>
                <w:strike w:val="0"/>
              </w:rPr>
              <w:t>本参数</w:t>
            </w:r>
          </w:p>
          <w:p>
            <w:pPr>
              <w:pStyle w:val="28"/>
              <w:keepNext w:val="0"/>
              <w:keepLines w:val="0"/>
              <w:widowControl w:val="0"/>
              <w:shd w:val="clear" w:color="auto" w:fill="auto"/>
              <w:bidi w:val="0"/>
              <w:spacing w:before="0" w:after="0" w:line="346" w:lineRule="exact"/>
              <w:ind w:left="0" w:right="0" w:firstLine="520"/>
              <w:jc w:val="left"/>
            </w:pPr>
            <w:r>
              <w:rPr>
                <w:rStyle w:val="31"/>
                <w:b w:val="0"/>
                <w:bCs w:val="0"/>
                <w:i w:val="0"/>
                <w:iCs w:val="0"/>
                <w:smallCaps w:val="0"/>
                <w:strike w:val="0"/>
              </w:rPr>
              <w:t>软管的公称尺寸范围为</w:t>
            </w:r>
            <w:r>
              <w:rPr>
                <w:rStyle w:val="35"/>
                <w:b w:val="0"/>
                <w:bCs w:val="0"/>
                <w:i w:val="0"/>
                <w:iCs w:val="0"/>
                <w:smallCaps w:val="0"/>
                <w:strike w:val="0"/>
              </w:rPr>
              <w:t>DN</w:t>
            </w:r>
            <w:r>
              <w:rPr>
                <w:rStyle w:val="31"/>
                <w:b w:val="0"/>
                <w:bCs w:val="0"/>
                <w:i w:val="0"/>
                <w:iCs w:val="0"/>
                <w:smallCaps w:val="0"/>
                <w:strike w:val="0"/>
                <w:lang w:val="en-US" w:eastAsia="en-US" w:bidi="en-US"/>
              </w:rPr>
              <w:t xml:space="preserve"> </w:t>
            </w:r>
            <w:r>
              <w:rPr>
                <w:rStyle w:val="31"/>
                <w:b w:val="0"/>
                <w:bCs w:val="0"/>
                <w:i w:val="0"/>
                <w:iCs w:val="0"/>
                <w:smallCaps w:val="0"/>
                <w:strike w:val="0"/>
              </w:rPr>
              <w:t>4</w:t>
            </w:r>
            <w:r>
              <w:rPr>
                <w:rStyle w:val="32"/>
                <w:b w:val="0"/>
                <w:bCs w:val="0"/>
                <w:i w:val="0"/>
                <w:iCs w:val="0"/>
                <w:smallCaps w:val="0"/>
                <w:strike w:val="0"/>
                <w:lang w:val="zh-TW" w:eastAsia="zh-TW" w:bidi="zh-TW"/>
              </w:rPr>
              <w:t>〜</w:t>
            </w:r>
            <w:r>
              <w:rPr>
                <w:rStyle w:val="51"/>
                <w:b w:val="0"/>
                <w:bCs w:val="0"/>
                <w:i w:val="0"/>
                <w:iCs w:val="0"/>
                <w:smallCaps w:val="0"/>
                <w:strike w:val="0"/>
              </w:rPr>
              <w:t>DN</w:t>
            </w:r>
            <w:r>
              <w:rPr>
                <w:rStyle w:val="40"/>
                <w:b w:val="0"/>
                <w:bCs w:val="0"/>
                <w:i w:val="0"/>
                <w:iCs w:val="0"/>
                <w:smallCaps w:val="0"/>
                <w:strike w:val="0"/>
                <w:lang w:val="en-US" w:eastAsia="en-US" w:bidi="en-US"/>
              </w:rPr>
              <w:t xml:space="preserve"> </w:t>
            </w:r>
            <w:r>
              <w:rPr>
                <w:rStyle w:val="31"/>
                <w:b w:val="0"/>
                <w:bCs w:val="0"/>
                <w:i w:val="0"/>
                <w:iCs w:val="0"/>
                <w:smallCaps w:val="0"/>
                <w:strike w:val="0"/>
              </w:rPr>
              <w:t>800,室温下</w:t>
            </w:r>
            <w:r>
              <w:rPr>
                <w:rStyle w:val="40"/>
                <w:b w:val="0"/>
                <w:bCs w:val="0"/>
                <w:i w:val="0"/>
                <w:iCs w:val="0"/>
                <w:smallCaps w:val="0"/>
                <w:strike w:val="0"/>
              </w:rPr>
              <w:t>的设计</w:t>
            </w:r>
            <w:r>
              <w:rPr>
                <w:rStyle w:val="31"/>
                <w:b w:val="0"/>
                <w:bCs w:val="0"/>
                <w:i w:val="0"/>
                <w:iCs w:val="0"/>
                <w:smallCaps w:val="0"/>
                <w:strike w:val="0"/>
              </w:rPr>
              <w:t>压力匕（以下简称设计压力</w:t>
            </w:r>
            <w:r>
              <w:rPr>
                <w:rStyle w:val="35"/>
                <w:b w:val="0"/>
                <w:bCs w:val="0"/>
                <w:i w:val="0"/>
                <w:iCs w:val="0"/>
                <w:smallCaps w:val="0"/>
                <w:strike w:val="0"/>
              </w:rPr>
              <w:t>P</w:t>
            </w:r>
            <w:r>
              <w:rPr>
                <w:rStyle w:val="31"/>
                <w:b w:val="0"/>
                <w:bCs w:val="0"/>
                <w:i w:val="0"/>
                <w:iCs w:val="0"/>
                <w:smallCaps w:val="0"/>
                <w:strike w:val="0"/>
                <w:lang w:val="en-US" w:eastAsia="en-US" w:bidi="en-US"/>
              </w:rPr>
              <w:t>,)</w:t>
            </w:r>
            <w:r>
              <w:rPr>
                <w:rStyle w:val="31"/>
                <w:b w:val="0"/>
                <w:bCs w:val="0"/>
                <w:i w:val="0"/>
                <w:iCs w:val="0"/>
                <w:smallCaps w:val="0"/>
                <w:strike w:val="0"/>
              </w:rPr>
              <w:t xml:space="preserve">范围为 </w:t>
            </w:r>
            <w:r>
              <w:rPr>
                <w:rStyle w:val="32"/>
                <w:b w:val="0"/>
                <w:bCs w:val="0"/>
                <w:i w:val="0"/>
                <w:iCs w:val="0"/>
                <w:smallCaps w:val="0"/>
                <w:strike w:val="0"/>
              </w:rPr>
              <w:t>P</w:t>
            </w:r>
            <w:r>
              <w:rPr>
                <w:rStyle w:val="29"/>
                <w:b w:val="0"/>
                <w:bCs w:val="0"/>
                <w:i w:val="0"/>
                <w:iCs w:val="0"/>
                <w:smallCaps w:val="0"/>
                <w:strike w:val="0"/>
                <w:lang w:val="en-US" w:eastAsia="en-US" w:bidi="en-US"/>
              </w:rPr>
              <w:t xml:space="preserve">,&lt;35.0 </w:t>
            </w:r>
            <w:r>
              <w:rPr>
                <w:rStyle w:val="35"/>
                <w:b w:val="0"/>
                <w:bCs w:val="0"/>
                <w:i w:val="0"/>
                <w:iCs w:val="0"/>
                <w:smallCaps w:val="0"/>
                <w:strike w:val="0"/>
              </w:rPr>
              <w:t>MPa</w:t>
            </w:r>
            <w:r>
              <w:rPr>
                <w:rStyle w:val="31"/>
                <w:b w:val="0"/>
                <w:bCs w:val="0"/>
                <w:i w:val="0"/>
                <w:iCs w:val="0"/>
                <w:smallCaps w:val="0"/>
                <w:strike w:val="0"/>
                <w:lang w:val="en-US" w:eastAsia="en-US" w:bidi="en-US"/>
              </w:rPr>
              <w:t>,</w:t>
            </w:r>
            <w:r>
              <w:rPr>
                <w:rStyle w:val="31"/>
                <w:b w:val="0"/>
                <w:bCs w:val="0"/>
                <w:i w:val="0"/>
                <w:iCs w:val="0"/>
                <w:smallCaps w:val="0"/>
                <w:strike w:val="0"/>
              </w:rPr>
              <w:t>常用规格见表</w:t>
            </w:r>
            <w:r>
              <w:rPr>
                <w:rStyle w:val="29"/>
                <w:b w:val="0"/>
                <w:bCs w:val="0"/>
                <w:i w:val="0"/>
                <w:iCs w:val="0"/>
                <w:smallCaps w:val="0"/>
                <w:strike w:val="0"/>
              </w:rPr>
              <w:t>1。</w:t>
            </w:r>
            <w:r>
              <w:rPr>
                <w:rStyle w:val="31"/>
                <w:b w:val="0"/>
                <w:bCs w:val="0"/>
                <w:i w:val="0"/>
                <w:iCs w:val="0"/>
                <w:smallCaps w:val="0"/>
                <w:strike w:val="0"/>
              </w:rPr>
              <w:t>在不同工作温度下，软管允许的最大工作压力计算参见附录</w:t>
            </w:r>
            <w:r>
              <w:rPr>
                <w:rStyle w:val="35"/>
                <w:b w:val="0"/>
                <w:bCs w:val="0"/>
                <w:i w:val="0"/>
                <w:iCs w:val="0"/>
                <w:smallCaps w:val="0"/>
                <w:strike w:val="0"/>
              </w:rPr>
              <w:t>A</w:t>
            </w:r>
            <w:r>
              <w:rPr>
                <w:rStyle w:val="31"/>
                <w:b w:val="0"/>
                <w:bCs w:val="0"/>
                <w:i w:val="0"/>
                <w:iCs w:val="0"/>
                <w:smallCaps w:val="0"/>
                <w:strike w:val="0"/>
                <w:lang w:val="en-US" w:eastAsia="en-US" w:bidi="en-US"/>
              </w:rPr>
              <w:t>。</w:t>
            </w:r>
          </w:p>
          <w:p>
            <w:pPr>
              <w:pStyle w:val="52"/>
              <w:keepNext w:val="0"/>
              <w:keepLines w:val="0"/>
              <w:widowControl w:val="0"/>
              <w:shd w:val="clear" w:color="auto" w:fill="auto"/>
              <w:bidi w:val="0"/>
              <w:spacing w:before="0" w:after="0" w:line="200" w:lineRule="exact"/>
              <w:ind w:left="0" w:right="0" w:firstLine="0"/>
              <w:jc w:val="left"/>
            </w:pPr>
            <w:r>
              <w:rPr>
                <w:rStyle w:val="53"/>
                <w:b w:val="0"/>
                <w:bCs w:val="0"/>
                <w:i w:val="0"/>
                <w:iCs w:val="0"/>
                <w:smallCaps w:val="0"/>
                <w:strike w:val="0"/>
              </w:rPr>
              <w:t>表1常用规格</w:t>
            </w:r>
          </w:p>
          <w:tbl>
            <w:tblPr>
              <w:tblStyle w:val="8"/>
              <w:tblW w:w="9314" w:type="dxa"/>
              <w:jc w:val="center"/>
              <w:tblLayout w:type="fixed"/>
              <w:tblCellMar>
                <w:top w:w="0" w:type="dxa"/>
                <w:left w:w="10" w:type="dxa"/>
                <w:bottom w:w="0" w:type="dxa"/>
                <w:right w:w="10" w:type="dxa"/>
              </w:tblCellMar>
            </w:tblPr>
            <w:tblGrid>
              <w:gridCol w:w="595"/>
              <w:gridCol w:w="624"/>
              <w:gridCol w:w="614"/>
              <w:gridCol w:w="619"/>
              <w:gridCol w:w="619"/>
              <w:gridCol w:w="610"/>
              <w:gridCol w:w="619"/>
              <w:gridCol w:w="614"/>
              <w:gridCol w:w="619"/>
              <w:gridCol w:w="614"/>
              <w:gridCol w:w="614"/>
              <w:gridCol w:w="624"/>
              <w:gridCol w:w="614"/>
              <w:gridCol w:w="619"/>
              <w:gridCol w:w="696"/>
            </w:tblGrid>
            <w:tr>
              <w:tblPrEx>
                <w:tblCellMar>
                  <w:top w:w="0" w:type="dxa"/>
                  <w:left w:w="10" w:type="dxa"/>
                  <w:bottom w:w="0" w:type="dxa"/>
                  <w:right w:w="10" w:type="dxa"/>
                </w:tblCellMar>
              </w:tblPrEx>
              <w:trPr>
                <w:trHeight w:val="562" w:hRule="exact"/>
                <w:jc w:val="center"/>
              </w:trPr>
              <w:tc>
                <w:tcPr>
                  <w:tcW w:w="595" w:type="dxa"/>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60" w:line="140" w:lineRule="exact"/>
                    <w:ind w:left="160" w:right="0" w:firstLine="0"/>
                    <w:jc w:val="left"/>
                  </w:pPr>
                  <w:r>
                    <w:rPr>
                      <w:rStyle w:val="55"/>
                      <w:b w:val="0"/>
                      <w:bCs w:val="0"/>
                      <w:i w:val="0"/>
                      <w:iCs w:val="0"/>
                      <w:smallCaps w:val="0"/>
                      <w:strike w:val="0"/>
                    </w:rPr>
                    <w:t>公称</w:t>
                  </w:r>
                </w:p>
                <w:p>
                  <w:pPr>
                    <w:pStyle w:val="28"/>
                    <w:keepNext w:val="0"/>
                    <w:keepLines w:val="0"/>
                    <w:widowControl w:val="0"/>
                    <w:shd w:val="clear" w:color="auto" w:fill="auto"/>
                    <w:bidi w:val="0"/>
                    <w:spacing w:before="60" w:after="60" w:line="140" w:lineRule="exact"/>
                    <w:ind w:left="160" w:right="0" w:firstLine="0"/>
                    <w:jc w:val="left"/>
                  </w:pPr>
                  <w:r>
                    <w:rPr>
                      <w:rStyle w:val="56"/>
                      <w:b w:val="0"/>
                      <w:bCs w:val="0"/>
                      <w:i w:val="0"/>
                      <w:iCs w:val="0"/>
                      <w:smallCaps w:val="0"/>
                      <w:strike w:val="0"/>
                    </w:rPr>
                    <w:t>尺寸</w:t>
                  </w:r>
                </w:p>
                <w:p>
                  <w:pPr>
                    <w:pStyle w:val="28"/>
                    <w:keepNext w:val="0"/>
                    <w:keepLines w:val="0"/>
                    <w:widowControl w:val="0"/>
                    <w:shd w:val="clear" w:color="auto" w:fill="auto"/>
                    <w:bidi w:val="0"/>
                    <w:spacing w:before="60" w:after="0" w:line="140" w:lineRule="exact"/>
                    <w:ind w:left="160" w:right="0" w:firstLine="0"/>
                    <w:jc w:val="left"/>
                  </w:pPr>
                  <w:r>
                    <w:rPr>
                      <w:rStyle w:val="57"/>
                      <w:b/>
                      <w:bCs/>
                      <w:i w:val="0"/>
                      <w:iCs w:val="0"/>
                      <w:smallCaps w:val="0"/>
                      <w:strike w:val="0"/>
                    </w:rPr>
                    <w:t>DN</w:t>
                  </w:r>
                </w:p>
              </w:tc>
              <w:tc>
                <w:tcPr>
                  <w:tcW w:w="8719" w:type="dxa"/>
                  <w:gridSpan w:val="14"/>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0" w:right="0" w:firstLine="0"/>
                    <w:jc w:val="center"/>
                  </w:pPr>
                  <w:r>
                    <w:rPr>
                      <w:rStyle w:val="55"/>
                      <w:b w:val="0"/>
                      <w:bCs w:val="0"/>
                      <w:i w:val="0"/>
                      <w:iCs w:val="0"/>
                      <w:smallCaps w:val="0"/>
                      <w:strike w:val="0"/>
                    </w:rPr>
                    <w:t>设计压力</w:t>
                  </w:r>
                  <w:r>
                    <w:rPr>
                      <w:rStyle w:val="58"/>
                      <w:b/>
                      <w:bCs/>
                      <w:i w:val="0"/>
                      <w:iCs w:val="0"/>
                      <w:smallCaps w:val="0"/>
                      <w:strike w:val="0"/>
                    </w:rPr>
                    <w:t>P,/MPa</w:t>
                  </w:r>
                </w:p>
              </w:tc>
            </w:tr>
            <w:tr>
              <w:tblPrEx>
                <w:tblCellMar>
                  <w:top w:w="0" w:type="dxa"/>
                  <w:left w:w="10" w:type="dxa"/>
                  <w:bottom w:w="0" w:type="dxa"/>
                  <w:right w:w="10" w:type="dxa"/>
                </w:tblCellMar>
              </w:tblPrEx>
              <w:trPr>
                <w:trHeight w:val="365" w:hRule="exact"/>
                <w:jc w:val="center"/>
              </w:trPr>
              <w:tc>
                <w:tcPr>
                  <w:tcW w:w="595" w:type="dxa"/>
                  <w:vMerge w:val="continue"/>
                  <w:tcBorders>
                    <w:left w:val="single" w:color="auto" w:sz="4" w:space="0"/>
                  </w:tcBorders>
                  <w:shd w:val="clear" w:color="auto" w:fill="FFFFFF"/>
                  <w:vAlign w:val="center"/>
                </w:tcPr>
                <w:p/>
              </w:tc>
              <w:tc>
                <w:tcPr>
                  <w:tcW w:w="62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 6</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lang w:val="en-US" w:eastAsia="en-US" w:bidi="en-US"/>
                    </w:rPr>
                    <w:t>1.0</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lang w:val="en-US" w:eastAsia="en-US" w:bidi="en-US"/>
                    </w:rPr>
                    <w:t>1.6</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lang w:val="en-US" w:eastAsia="en-US" w:bidi="en-US"/>
                    </w:rPr>
                    <w:t>2.0</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lang w:val="en-US" w:eastAsia="en-US" w:bidi="en-US"/>
                    </w:rPr>
                    <w:t>2.5</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lang w:val="en-US" w:eastAsia="en-US" w:bidi="en-US"/>
                    </w:rPr>
                    <w:t>4.0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lang w:val="en-US" w:eastAsia="en-US" w:bidi="en-US"/>
                    </w:rPr>
                    <w:t>5.0</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lang w:val="en-US" w:eastAsia="en-US" w:bidi="en-US"/>
                    </w:rPr>
                    <w:t>6.3</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0" w:right="0" w:firstLine="0"/>
                    <w:jc w:val="left"/>
                  </w:pPr>
                  <w:r>
                    <w:rPr>
                      <w:rStyle w:val="56"/>
                      <w:b w:val="0"/>
                      <w:bCs w:val="0"/>
                      <w:i w:val="0"/>
                      <w:iCs w:val="0"/>
                      <w:smallCaps w:val="0"/>
                      <w:strike w:val="0"/>
                      <w:lang w:val="en-US" w:eastAsia="en-US" w:bidi="en-US"/>
                    </w:rPr>
                    <w:t>10.0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140" w:right="0" w:firstLine="0"/>
                    <w:jc w:val="left"/>
                  </w:pPr>
                  <w:r>
                    <w:rPr>
                      <w:rStyle w:val="56"/>
                      <w:b w:val="0"/>
                      <w:bCs w:val="0"/>
                      <w:i w:val="0"/>
                      <w:iCs w:val="0"/>
                      <w:smallCaps w:val="0"/>
                      <w:strike w:val="0"/>
                      <w:lang w:val="en-US" w:eastAsia="en-US" w:bidi="en-US"/>
                    </w:rPr>
                    <w:t>15.0</w:t>
                  </w:r>
                </w:p>
              </w:tc>
              <w:tc>
                <w:tcPr>
                  <w:tcW w:w="62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140" w:right="0" w:firstLine="0"/>
                    <w:jc w:val="left"/>
                  </w:pPr>
                  <w:r>
                    <w:rPr>
                      <w:rStyle w:val="56"/>
                      <w:b w:val="0"/>
                      <w:bCs w:val="0"/>
                      <w:i w:val="0"/>
                      <w:iCs w:val="0"/>
                      <w:smallCaps w:val="0"/>
                      <w:strike w:val="0"/>
                      <w:lang w:val="en-US" w:eastAsia="en-US" w:bidi="en-US"/>
                    </w:rPr>
                    <w:t>20.0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0" w:right="0" w:firstLine="0"/>
                    <w:jc w:val="left"/>
                  </w:pPr>
                  <w:r>
                    <w:rPr>
                      <w:rStyle w:val="56"/>
                      <w:b w:val="0"/>
                      <w:bCs w:val="0"/>
                      <w:i w:val="0"/>
                      <w:iCs w:val="0"/>
                      <w:smallCaps w:val="0"/>
                      <w:strike w:val="0"/>
                      <w:lang w:val="en-US" w:eastAsia="en-US" w:bidi="en-US"/>
                    </w:rPr>
                    <w:t>25.0</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0" w:right="0" w:firstLine="0"/>
                    <w:jc w:val="left"/>
                  </w:pPr>
                  <w:r>
                    <w:rPr>
                      <w:rStyle w:val="56"/>
                      <w:b w:val="0"/>
                      <w:bCs w:val="0"/>
                      <w:i w:val="0"/>
                      <w:iCs w:val="0"/>
                      <w:smallCaps w:val="0"/>
                      <w:strike w:val="0"/>
                      <w:lang w:val="en-US" w:eastAsia="en-US" w:bidi="en-US"/>
                    </w:rPr>
                    <w:t>32.0</w:t>
                  </w:r>
                </w:p>
              </w:tc>
              <w:tc>
                <w:tcPr>
                  <w:tcW w:w="696"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160" w:right="0" w:firstLine="0"/>
                    <w:jc w:val="left"/>
                  </w:pPr>
                  <w:r>
                    <w:rPr>
                      <w:rStyle w:val="56"/>
                      <w:b w:val="0"/>
                      <w:bCs w:val="0"/>
                      <w:i w:val="0"/>
                      <w:iCs w:val="0"/>
                      <w:smallCaps w:val="0"/>
                      <w:strike w:val="0"/>
                      <w:lang w:val="en-US" w:eastAsia="en-US" w:bidi="en-US"/>
                    </w:rPr>
                    <w:t>35.0</w:t>
                  </w:r>
                </w:p>
              </w:tc>
            </w:tr>
            <w:tr>
              <w:tblPrEx>
                <w:tblCellMar>
                  <w:top w:w="0" w:type="dxa"/>
                  <w:left w:w="10" w:type="dxa"/>
                  <w:bottom w:w="0" w:type="dxa"/>
                  <w:right w:w="10" w:type="dxa"/>
                </w:tblCellMar>
              </w:tblPrEx>
              <w:trPr>
                <w:trHeight w:val="360" w:hRule="exact"/>
                <w:jc w:val="center"/>
              </w:trPr>
              <w:tc>
                <w:tcPr>
                  <w:tcW w:w="59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0" w:right="0" w:firstLine="0"/>
                    <w:jc w:val="center"/>
                  </w:pPr>
                  <w:r>
                    <w:rPr>
                      <w:rStyle w:val="56"/>
                      <w:b w:val="0"/>
                      <w:bCs w:val="0"/>
                      <w:i w:val="0"/>
                      <w:iCs w:val="0"/>
                      <w:smallCaps w:val="0"/>
                      <w:strike w:val="0"/>
                    </w:rPr>
                    <w:t>4</w:t>
                  </w:r>
                </w:p>
              </w:tc>
              <w:tc>
                <w:tcPr>
                  <w:tcW w:w="62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2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4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40" w:right="0" w:firstLine="0"/>
                    <w:jc w:val="left"/>
                  </w:pPr>
                  <w:r>
                    <w:rPr>
                      <w:rStyle w:val="56"/>
                      <w:b w:val="0"/>
                      <w:bCs w:val="0"/>
                      <w:i w:val="0"/>
                      <w:iCs w:val="0"/>
                      <w:smallCaps w:val="0"/>
                      <w:strike w:val="0"/>
                    </w:rPr>
                    <w:t>〇</w:t>
                  </w:r>
                </w:p>
              </w:tc>
              <w:tc>
                <w:tcPr>
                  <w:tcW w:w="696"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60" w:right="0" w:firstLine="0"/>
                    <w:jc w:val="left"/>
                  </w:pPr>
                  <w:r>
                    <w:rPr>
                      <w:rStyle w:val="56"/>
                      <w:b w:val="0"/>
                      <w:bCs w:val="0"/>
                      <w:i w:val="0"/>
                      <w:iCs w:val="0"/>
                      <w:smallCaps w:val="0"/>
                      <w:strike w:val="0"/>
                    </w:rPr>
                    <w:t>〇</w:t>
                  </w:r>
                </w:p>
              </w:tc>
            </w:tr>
            <w:tr>
              <w:tblPrEx>
                <w:tblCellMar>
                  <w:top w:w="0" w:type="dxa"/>
                  <w:left w:w="10" w:type="dxa"/>
                  <w:bottom w:w="0" w:type="dxa"/>
                  <w:right w:w="10" w:type="dxa"/>
                </w:tblCellMar>
              </w:tblPrEx>
              <w:trPr>
                <w:trHeight w:val="360" w:hRule="exact"/>
                <w:jc w:val="center"/>
              </w:trPr>
              <w:tc>
                <w:tcPr>
                  <w:tcW w:w="59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0" w:right="0" w:firstLine="0"/>
                    <w:jc w:val="center"/>
                  </w:pPr>
                  <w:r>
                    <w:rPr>
                      <w:rStyle w:val="56"/>
                      <w:b w:val="0"/>
                      <w:bCs w:val="0"/>
                      <w:i w:val="0"/>
                      <w:iCs w:val="0"/>
                      <w:smallCaps w:val="0"/>
                      <w:strike w:val="0"/>
                    </w:rPr>
                    <w:t>6</w:t>
                  </w:r>
                </w:p>
              </w:tc>
              <w:tc>
                <w:tcPr>
                  <w:tcW w:w="62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9"/>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9"/>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2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4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96"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60" w:hRule="exact"/>
                <w:jc w:val="center"/>
              </w:trPr>
              <w:tc>
                <w:tcPr>
                  <w:tcW w:w="59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0" w:right="0" w:firstLine="0"/>
                    <w:jc w:val="center"/>
                  </w:pPr>
                  <w:r>
                    <w:rPr>
                      <w:rStyle w:val="56"/>
                      <w:b w:val="0"/>
                      <w:bCs w:val="0"/>
                      <w:i w:val="0"/>
                      <w:iCs w:val="0"/>
                      <w:smallCaps w:val="0"/>
                      <w:strike w:val="0"/>
                    </w:rPr>
                    <w:t>8</w:t>
                  </w:r>
                </w:p>
              </w:tc>
              <w:tc>
                <w:tcPr>
                  <w:tcW w:w="62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9"/>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2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4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96"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70" w:hRule="exact"/>
                <w:jc w:val="center"/>
              </w:trPr>
              <w:tc>
                <w:tcPr>
                  <w:tcW w:w="59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0" w:right="240" w:firstLine="0"/>
                  </w:pPr>
                  <w:r>
                    <w:rPr>
                      <w:rStyle w:val="56"/>
                      <w:b w:val="0"/>
                      <w:bCs w:val="0"/>
                      <w:i w:val="0"/>
                      <w:iCs w:val="0"/>
                      <w:smallCaps w:val="0"/>
                      <w:strike w:val="0"/>
                    </w:rPr>
                    <w:t>10</w:t>
                  </w:r>
                </w:p>
              </w:tc>
              <w:tc>
                <w:tcPr>
                  <w:tcW w:w="62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9"/>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9"/>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9"/>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2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4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96"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89" w:hRule="exact"/>
                <w:jc w:val="center"/>
              </w:trPr>
              <w:tc>
                <w:tcPr>
                  <w:tcW w:w="595"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160" w:right="0" w:firstLine="0"/>
                    <w:jc w:val="left"/>
                  </w:pPr>
                  <w:r>
                    <w:rPr>
                      <w:rStyle w:val="56"/>
                      <w:b w:val="0"/>
                      <w:bCs w:val="0"/>
                      <w:i w:val="0"/>
                      <w:iCs w:val="0"/>
                      <w:smallCaps w:val="0"/>
                      <w:strike w:val="0"/>
                      <w:lang w:val="en-US" w:eastAsia="en-US" w:bidi="en-US"/>
                    </w:rPr>
                    <w:t>(12)</w:t>
                  </w:r>
                </w:p>
              </w:tc>
              <w:tc>
                <w:tcPr>
                  <w:tcW w:w="62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9"/>
                      <w:b w:val="0"/>
                      <w:bCs w:val="0"/>
                      <w:i w:val="0"/>
                      <w:iCs w:val="0"/>
                      <w:smallCaps w:val="0"/>
                      <w:strike w:val="0"/>
                    </w:rPr>
                    <w:t>〇</w:t>
                  </w:r>
                </w:p>
              </w:tc>
              <w:tc>
                <w:tcPr>
                  <w:tcW w:w="619"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0"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9"/>
                      <w:b w:val="0"/>
                      <w:bCs w:val="0"/>
                      <w:i w:val="0"/>
                      <w:iCs w:val="0"/>
                      <w:smallCaps w:val="0"/>
                      <w:strike w:val="0"/>
                    </w:rPr>
                    <w:t>〇</w:t>
                  </w:r>
                </w:p>
              </w:tc>
              <w:tc>
                <w:tcPr>
                  <w:tcW w:w="619"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2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40" w:right="0" w:firstLine="0"/>
                    <w:jc w:val="left"/>
                  </w:pPr>
                  <w:r>
                    <w:rPr>
                      <w:rStyle w:val="56"/>
                      <w:b w:val="0"/>
                      <w:bCs w:val="0"/>
                      <w:i w:val="0"/>
                      <w:iCs w:val="0"/>
                      <w:smallCaps w:val="0"/>
                      <w:strike w:val="0"/>
                    </w:rPr>
                    <w:t>〇</w:t>
                  </w:r>
                </w:p>
              </w:tc>
              <w:tc>
                <w:tcPr>
                  <w:tcW w:w="61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40" w:lineRule="exact"/>
                    <w:ind w:left="220" w:right="0" w:firstLine="0"/>
                    <w:jc w:val="left"/>
                  </w:pPr>
                  <w:r>
                    <w:rPr>
                      <w:rStyle w:val="56"/>
                      <w:b w:val="0"/>
                      <w:bCs w:val="0"/>
                      <w:i w:val="0"/>
                      <w:iCs w:val="0"/>
                      <w:smallCaps w:val="0"/>
                      <w:strike w:val="0"/>
                    </w:rPr>
                    <w:t>〇</w:t>
                  </w:r>
                </w:p>
              </w:tc>
              <w:tc>
                <w:tcPr>
                  <w:tcW w:w="61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96"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widowControl w:val="0"/>
              <w:rPr>
                <w:sz w:val="2"/>
                <w:szCs w:val="2"/>
              </w:rPr>
            </w:pPr>
          </w:p>
          <w:p>
            <w:pPr>
              <w:pStyle w:val="60"/>
              <w:keepNext w:val="0"/>
              <w:keepLines w:val="0"/>
              <w:widowControl w:val="0"/>
              <w:shd w:val="clear" w:color="auto" w:fill="auto"/>
              <w:bidi w:val="0"/>
              <w:spacing w:before="0" w:after="198" w:line="200" w:lineRule="exact"/>
              <w:ind w:left="0" w:right="0" w:firstLine="0"/>
              <w:jc w:val="left"/>
            </w:pPr>
            <w:r>
              <mc:AlternateContent>
                <mc:Choice Requires="wps">
                  <w:drawing>
                    <wp:anchor distT="0" distB="368935" distL="63500" distR="63500" simplePos="0" relativeHeight="503315456" behindDoc="1" locked="0" layoutInCell="1" allowOverlap="1">
                      <wp:simplePos x="0" y="0"/>
                      <wp:positionH relativeFrom="margin">
                        <wp:posOffset>143510</wp:posOffset>
                      </wp:positionH>
                      <wp:positionV relativeFrom="paragraph">
                        <wp:posOffset>-6123305</wp:posOffset>
                      </wp:positionV>
                      <wp:extent cx="5894705" cy="635"/>
                      <wp:effectExtent l="0" t="0" r="0" b="0"/>
                      <wp:wrapTopAndBottom/>
                      <wp:docPr id="139" name="文本框 23"/>
                      <wp:cNvGraphicFramePr/>
                      <a:graphic xmlns:a="http://schemas.openxmlformats.org/drawingml/2006/main">
                        <a:graphicData uri="http://schemas.microsoft.com/office/word/2010/wordprocessingShape">
                          <wps:wsp>
                            <wps:cNvSpPr txBox="1"/>
                            <wps:spPr>
                              <a:xfrm>
                                <a:off x="0" y="0"/>
                                <a:ext cx="5894705" cy="635"/>
                              </a:xfrm>
                              <a:prstGeom prst="rect">
                                <a:avLst/>
                              </a:prstGeom>
                              <a:noFill/>
                              <a:ln>
                                <a:noFill/>
                              </a:ln>
                            </wps:spPr>
                            <wps:txbx>
                              <w:txbxContent>
                                <w:tbl>
                                  <w:tblPr>
                                    <w:tblStyle w:val="8"/>
                                    <w:tblW w:w="9281" w:type="dxa"/>
                                    <w:jc w:val="center"/>
                                    <w:tblLayout w:type="fixed"/>
                                    <w:tblCellMar>
                                      <w:top w:w="0" w:type="dxa"/>
                                      <w:left w:w="10" w:type="dxa"/>
                                      <w:bottom w:w="0" w:type="dxa"/>
                                      <w:right w:w="10" w:type="dxa"/>
                                    </w:tblCellMar>
                                  </w:tblPr>
                                  <w:tblGrid>
                                    <w:gridCol w:w="590"/>
                                    <w:gridCol w:w="614"/>
                                    <w:gridCol w:w="619"/>
                                    <w:gridCol w:w="619"/>
                                    <w:gridCol w:w="610"/>
                                    <w:gridCol w:w="619"/>
                                    <w:gridCol w:w="614"/>
                                    <w:gridCol w:w="610"/>
                                    <w:gridCol w:w="619"/>
                                    <w:gridCol w:w="614"/>
                                    <w:gridCol w:w="619"/>
                                    <w:gridCol w:w="610"/>
                                    <w:gridCol w:w="619"/>
                                    <w:gridCol w:w="614"/>
                                    <w:gridCol w:w="691"/>
                                  </w:tblGrid>
                                  <w:tr>
                                    <w:tblPrEx>
                                      <w:tblCellMar>
                                        <w:top w:w="0" w:type="dxa"/>
                                        <w:left w:w="10" w:type="dxa"/>
                                        <w:bottom w:w="0" w:type="dxa"/>
                                        <w:right w:w="10" w:type="dxa"/>
                                      </w:tblCellMar>
                                    </w:tblPrEx>
                                    <w:trPr>
                                      <w:trHeight w:val="571" w:hRule="exact"/>
                                      <w:jc w:val="center"/>
                                    </w:trPr>
                                    <w:tc>
                                      <w:tcPr>
                                        <w:tcW w:w="590" w:type="dxa"/>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60" w:line="160" w:lineRule="exact"/>
                                          <w:ind w:left="0" w:right="0" w:firstLine="0"/>
                                          <w:jc w:val="left"/>
                                        </w:pPr>
                                        <w:r>
                                          <w:rPr>
                                            <w:rStyle w:val="70"/>
                                            <w:b w:val="0"/>
                                            <w:bCs w:val="0"/>
                                            <w:i w:val="0"/>
                                            <w:iCs w:val="0"/>
                                            <w:smallCaps w:val="0"/>
                                            <w:strike w:val="0"/>
                                            <w:lang w:val="zh-TW" w:eastAsia="zh-TW" w:bidi="zh-TW"/>
                                          </w:rPr>
                                          <w:t>公称</w:t>
                                        </w:r>
                                      </w:p>
                                      <w:p>
                                        <w:pPr>
                                          <w:pStyle w:val="28"/>
                                          <w:keepNext w:val="0"/>
                                          <w:keepLines w:val="0"/>
                                          <w:widowControl w:val="0"/>
                                          <w:shd w:val="clear" w:color="auto" w:fill="auto"/>
                                          <w:bidi w:val="0"/>
                                          <w:spacing w:before="60" w:after="60" w:line="160" w:lineRule="exact"/>
                                          <w:ind w:left="0" w:right="0" w:firstLine="0"/>
                                          <w:jc w:val="left"/>
                                        </w:pPr>
                                        <w:r>
                                          <w:rPr>
                                            <w:rStyle w:val="70"/>
                                            <w:b w:val="0"/>
                                            <w:bCs w:val="0"/>
                                            <w:i w:val="0"/>
                                            <w:iCs w:val="0"/>
                                            <w:smallCaps w:val="0"/>
                                            <w:strike w:val="0"/>
                                            <w:lang w:val="zh-TW" w:eastAsia="zh-TW" w:bidi="zh-TW"/>
                                          </w:rPr>
                                          <w:t>尺寸</w:t>
                                        </w:r>
                                      </w:p>
                                      <w:p>
                                        <w:pPr>
                                          <w:pStyle w:val="28"/>
                                          <w:keepNext w:val="0"/>
                                          <w:keepLines w:val="0"/>
                                          <w:widowControl w:val="0"/>
                                          <w:shd w:val="clear" w:color="auto" w:fill="auto"/>
                                          <w:bidi w:val="0"/>
                                          <w:spacing w:before="60" w:after="0" w:line="160" w:lineRule="exact"/>
                                          <w:ind w:left="200" w:right="0" w:firstLine="0"/>
                                          <w:jc w:val="left"/>
                                        </w:pPr>
                                        <w:r>
                                          <w:rPr>
                                            <w:rStyle w:val="145"/>
                                            <w:b w:val="0"/>
                                            <w:bCs w:val="0"/>
                                            <w:i w:val="0"/>
                                            <w:iCs w:val="0"/>
                                            <w:smallCaps w:val="0"/>
                                            <w:strike w:val="0"/>
                                          </w:rPr>
                                          <w:t>DN</w:t>
                                        </w:r>
                                      </w:p>
                                    </w:tc>
                                    <w:tc>
                                      <w:tcPr>
                                        <w:tcW w:w="8691" w:type="dxa"/>
                                        <w:gridSpan w:val="14"/>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lang w:val="zh-TW" w:eastAsia="zh-TW" w:bidi="zh-TW"/>
                                          </w:rPr>
                                          <w:t>设计压力</w:t>
                                        </w:r>
                                        <w:r>
                                          <w:rPr>
                                            <w:rStyle w:val="145"/>
                                            <w:b w:val="0"/>
                                            <w:bCs w:val="0"/>
                                            <w:i w:val="0"/>
                                            <w:iCs w:val="0"/>
                                            <w:smallCaps w:val="0"/>
                                            <w:strike w:val="0"/>
                                          </w:rPr>
                                          <w:t>iVMPa</w:t>
                                        </w:r>
                                      </w:p>
                                    </w:tc>
                                  </w:tr>
                                  <w:tr>
                                    <w:tblPrEx>
                                      <w:tblCellMar>
                                        <w:top w:w="0" w:type="dxa"/>
                                        <w:left w:w="10" w:type="dxa"/>
                                        <w:bottom w:w="0" w:type="dxa"/>
                                        <w:right w:w="10" w:type="dxa"/>
                                      </w:tblCellMar>
                                    </w:tblPrEx>
                                    <w:trPr>
                                      <w:trHeight w:val="365" w:hRule="exact"/>
                                      <w:jc w:val="center"/>
                                    </w:trPr>
                                    <w:tc>
                                      <w:tcPr>
                                        <w:tcW w:w="590" w:type="dxa"/>
                                        <w:vMerge w:val="continue"/>
                                        <w:tcBorders>
                                          <w:left w:val="single" w:color="auto" w:sz="4" w:space="0"/>
                                        </w:tcBorders>
                                        <w:shd w:val="clear" w:color="auto" w:fill="FFFFFF"/>
                                        <w:vAlign w:val="center"/>
                                      </w:tcP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0"/>
                                            <w:b w:val="0"/>
                                            <w:bCs w:val="0"/>
                                            <w:i w:val="0"/>
                                            <w:iCs w:val="0"/>
                                            <w:smallCaps w:val="0"/>
                                            <w:strike w:val="0"/>
                                          </w:rPr>
                                          <w:t>0.6</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0"/>
                                            <w:b w:val="0"/>
                                            <w:bCs w:val="0"/>
                                            <w:i w:val="0"/>
                                            <w:iCs w:val="0"/>
                                            <w:smallCaps w:val="0"/>
                                            <w:strike w:val="0"/>
                                          </w:rPr>
                                          <w:t>1.0</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0"/>
                                            <w:b w:val="0"/>
                                            <w:bCs w:val="0"/>
                                            <w:i w:val="0"/>
                                            <w:iCs w:val="0"/>
                                            <w:smallCaps w:val="0"/>
                                            <w:strike w:val="0"/>
                                          </w:rPr>
                                          <w:t>1-6</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0"/>
                                            <w:b w:val="0"/>
                                            <w:bCs w:val="0"/>
                                            <w:i w:val="0"/>
                                            <w:iCs w:val="0"/>
                                            <w:smallCaps w:val="0"/>
                                            <w:strike w:val="0"/>
                                          </w:rPr>
                                          <w:t>2.0</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0"/>
                                            <w:b w:val="0"/>
                                            <w:bCs w:val="0"/>
                                            <w:i w:val="0"/>
                                            <w:iCs w:val="0"/>
                                            <w:smallCaps w:val="0"/>
                                            <w:strike w:val="0"/>
                                          </w:rPr>
                                          <w:t>2.5</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0"/>
                                            <w:b w:val="0"/>
                                            <w:bCs w:val="0"/>
                                            <w:i w:val="0"/>
                                            <w:iCs w:val="0"/>
                                            <w:smallCaps w:val="0"/>
                                            <w:strike w:val="0"/>
                                          </w:rPr>
                                          <w:t>4.0</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0"/>
                                            <w:b w:val="0"/>
                                            <w:bCs w:val="0"/>
                                            <w:i w:val="0"/>
                                            <w:iCs w:val="0"/>
                                            <w:smallCaps w:val="0"/>
                                            <w:strike w:val="0"/>
                                          </w:rPr>
                                          <w:t>5.0</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0"/>
                                            <w:b w:val="0"/>
                                            <w:bCs w:val="0"/>
                                            <w:i w:val="0"/>
                                            <w:iCs w:val="0"/>
                                            <w:smallCaps w:val="0"/>
                                            <w:strike w:val="0"/>
                                          </w:rPr>
                                          <w:t>6.3</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71"/>
                                            <w:b w:val="0"/>
                                            <w:bCs w:val="0"/>
                                            <w:i w:val="0"/>
                                            <w:iCs w:val="0"/>
                                            <w:smallCaps w:val="0"/>
                                            <w:strike w:val="0"/>
                                            <w:lang w:val="en-US" w:eastAsia="en-US" w:bidi="en-US"/>
                                          </w:rPr>
                                          <w:t>10.0</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40" w:right="0" w:firstLine="0"/>
                                          <w:jc w:val="left"/>
                                        </w:pPr>
                                        <w:r>
                                          <w:rPr>
                                            <w:rStyle w:val="70"/>
                                            <w:b w:val="0"/>
                                            <w:bCs w:val="0"/>
                                            <w:i w:val="0"/>
                                            <w:iCs w:val="0"/>
                                            <w:smallCaps w:val="0"/>
                                            <w:strike w:val="0"/>
                                          </w:rPr>
                                          <w:t>15.0</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71"/>
                                            <w:b w:val="0"/>
                                            <w:bCs w:val="0"/>
                                            <w:i w:val="0"/>
                                            <w:iCs w:val="0"/>
                                            <w:smallCaps w:val="0"/>
                                            <w:strike w:val="0"/>
                                            <w:lang w:val="en-US" w:eastAsia="en-US" w:bidi="en-US"/>
                                          </w:rPr>
                                          <w:t>20.0</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71"/>
                                            <w:b w:val="0"/>
                                            <w:bCs w:val="0"/>
                                            <w:i w:val="0"/>
                                            <w:iCs w:val="0"/>
                                            <w:smallCaps w:val="0"/>
                                            <w:strike w:val="0"/>
                                            <w:lang w:val="en-US" w:eastAsia="en-US" w:bidi="en-US"/>
                                          </w:rPr>
                                          <w:t>25.0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71"/>
                                            <w:b w:val="0"/>
                                            <w:bCs w:val="0"/>
                                            <w:i w:val="0"/>
                                            <w:iCs w:val="0"/>
                                            <w:smallCaps w:val="0"/>
                                            <w:strike w:val="0"/>
                                          </w:rPr>
                                          <w:t>32,0</w:t>
                                        </w:r>
                                      </w:p>
                                    </w:tc>
                                    <w:tc>
                                      <w:tcPr>
                                        <w:tcW w:w="691"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60" w:right="0" w:firstLine="0"/>
                                          <w:jc w:val="left"/>
                                        </w:pPr>
                                        <w:r>
                                          <w:rPr>
                                            <w:rStyle w:val="71"/>
                                            <w:b w:val="0"/>
                                            <w:bCs w:val="0"/>
                                            <w:i w:val="0"/>
                                            <w:iCs w:val="0"/>
                                            <w:smallCaps w:val="0"/>
                                            <w:strike w:val="0"/>
                                            <w:lang w:val="en-US" w:eastAsia="en-US" w:bidi="en-US"/>
                                          </w:rPr>
                                          <w:t>35.0</w:t>
                                        </w: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15</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lang w:val="en-US" w:eastAsia="en-US" w:bidi="en-US"/>
                                          </w:rPr>
                                          <w:t>(18)</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20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25</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32</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40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50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65</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80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100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590"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125</w:t>
                                        </w:r>
                                      </w:p>
                                    </w:tc>
                                    <w:tc>
                                      <w:tcPr>
                                        <w:tcW w:w="614"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00" w:right="0" w:firstLine="0"/>
                                          <w:jc w:val="left"/>
                                        </w:pPr>
                                        <w:r>
                                          <w:rPr>
                                            <w:rStyle w:val="70"/>
                                            <w:b w:val="0"/>
                                            <w:bCs w:val="0"/>
                                            <w:i w:val="0"/>
                                            <w:iCs w:val="0"/>
                                            <w:smallCaps w:val="0"/>
                                            <w:strike w:val="0"/>
                                            <w:lang w:val="zh-TW" w:eastAsia="zh-TW" w:bidi="zh-TW"/>
                                          </w:rPr>
                                          <w:t>150</w:t>
                                        </w:r>
                                      </w:p>
                                    </w:tc>
                                    <w:tc>
                                      <w:tcPr>
                                        <w:tcW w:w="614"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71"/>
                                            <w:b w:val="0"/>
                                            <w:bCs w:val="0"/>
                                            <w:i w:val="0"/>
                                            <w:iCs w:val="0"/>
                                            <w:smallCaps w:val="0"/>
                                            <w:strike w:val="0"/>
                                            <w:lang w:val="en-US" w:eastAsia="en-US" w:bidi="en-US"/>
                                          </w:rPr>
                                          <w:t>(175)</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200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250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300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17" w:hRule="exact"/>
                                      <w:jc w:val="center"/>
                                    </w:trPr>
                                    <w:tc>
                                      <w:tcPr>
                                        <w:tcW w:w="590"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350</w:t>
                                        </w:r>
                                      </w:p>
                                    </w:tc>
                                    <w:tc>
                                      <w:tcPr>
                                        <w:tcW w:w="614"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400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450</w:t>
                                        </w:r>
                                      </w:p>
                                    </w:tc>
                                    <w:tc>
                                      <w:tcPr>
                                        <w:tcW w:w="614"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500</w:t>
                                        </w:r>
                                      </w:p>
                                    </w:tc>
                                    <w:tc>
                                      <w:tcPr>
                                        <w:tcW w:w="614"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600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700</w:t>
                                        </w:r>
                                      </w:p>
                                    </w:tc>
                                    <w:tc>
                                      <w:tcPr>
                                        <w:tcW w:w="614"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55" w:hRule="exact"/>
                                      <w:jc w:val="center"/>
                                    </w:trPr>
                                    <w:tc>
                                      <w:tcPr>
                                        <w:tcW w:w="590"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800</w:t>
                                        </w:r>
                                      </w:p>
                                    </w:tc>
                                    <w:tc>
                                      <w:tcPr>
                                        <w:tcW w:w="61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widowControl w:val="0"/>
                                    <w:rPr>
                                      <w:sz w:val="2"/>
                                      <w:szCs w:val="2"/>
                                    </w:rPr>
                                  </w:pPr>
                                </w:p>
                              </w:txbxContent>
                            </wps:txbx>
                            <wps:bodyPr lIns="0" tIns="0" rIns="0" bIns="0" upright="1">
                              <a:spAutoFit/>
                            </wps:bodyPr>
                          </wps:wsp>
                        </a:graphicData>
                      </a:graphic>
                    </wp:anchor>
                  </w:drawing>
                </mc:Choice>
                <mc:Fallback>
                  <w:pict>
                    <v:shape id="文本框 23" o:spid="_x0000_s1026" o:spt="202" type="#_x0000_t202" style="position:absolute;left:0pt;margin-left:11.3pt;margin-top:-482.15pt;height:0.05pt;width:464.15pt;mso-position-horizontal-relative:margin;mso-wrap-distance-bottom:29.05pt;mso-wrap-distance-top:0pt;z-index:-1024;mso-width-relative:page;mso-height-relative:page;" filled="f" stroked="f" coordsize="21600,21600" o:gfxdata="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ItO0XXAAAADAEAAA8AAAAAAAAAAQAgAAAAIgAAAGRycy9kb3du&#10;cmV2LnhtbFBLAQIUABQAAAAIAIdO4kBdf/+0xwEAAIwDAAAOAAAAAAAAAAEAIAAAACYBAABkcnMv&#10;ZTJvRG9jLnhtbFBLBQYAAAAABgAGAFkBAABfBQAAAAA=&#10;">
                      <v:fill on="f" focussize="0,0"/>
                      <v:stroke on="f"/>
                      <v:imagedata o:title=""/>
                      <o:lock v:ext="edit" aspectratio="f"/>
                      <v:textbox inset="0mm,0mm,0mm,0mm" style="mso-fit-shape-to-text:t;">
                        <w:txbxContent>
                          <w:tbl>
                            <w:tblPr>
                              <w:tblStyle w:val="8"/>
                              <w:tblW w:w="9281" w:type="dxa"/>
                              <w:jc w:val="center"/>
                              <w:tblLayout w:type="fixed"/>
                              <w:tblCellMar>
                                <w:top w:w="0" w:type="dxa"/>
                                <w:left w:w="10" w:type="dxa"/>
                                <w:bottom w:w="0" w:type="dxa"/>
                                <w:right w:w="10" w:type="dxa"/>
                              </w:tblCellMar>
                            </w:tblPr>
                            <w:tblGrid>
                              <w:gridCol w:w="590"/>
                              <w:gridCol w:w="614"/>
                              <w:gridCol w:w="619"/>
                              <w:gridCol w:w="619"/>
                              <w:gridCol w:w="610"/>
                              <w:gridCol w:w="619"/>
                              <w:gridCol w:w="614"/>
                              <w:gridCol w:w="610"/>
                              <w:gridCol w:w="619"/>
                              <w:gridCol w:w="614"/>
                              <w:gridCol w:w="619"/>
                              <w:gridCol w:w="610"/>
                              <w:gridCol w:w="619"/>
                              <w:gridCol w:w="614"/>
                              <w:gridCol w:w="691"/>
                            </w:tblGrid>
                            <w:tr>
                              <w:tblPrEx>
                                <w:tblCellMar>
                                  <w:top w:w="0" w:type="dxa"/>
                                  <w:left w:w="10" w:type="dxa"/>
                                  <w:bottom w:w="0" w:type="dxa"/>
                                  <w:right w:w="10" w:type="dxa"/>
                                </w:tblCellMar>
                              </w:tblPrEx>
                              <w:trPr>
                                <w:trHeight w:val="571" w:hRule="exact"/>
                                <w:jc w:val="center"/>
                              </w:trPr>
                              <w:tc>
                                <w:tcPr>
                                  <w:tcW w:w="590" w:type="dxa"/>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60" w:line="160" w:lineRule="exact"/>
                                    <w:ind w:left="0" w:right="0" w:firstLine="0"/>
                                    <w:jc w:val="left"/>
                                  </w:pPr>
                                  <w:r>
                                    <w:rPr>
                                      <w:rStyle w:val="70"/>
                                      <w:b w:val="0"/>
                                      <w:bCs w:val="0"/>
                                      <w:i w:val="0"/>
                                      <w:iCs w:val="0"/>
                                      <w:smallCaps w:val="0"/>
                                      <w:strike w:val="0"/>
                                      <w:lang w:val="zh-TW" w:eastAsia="zh-TW" w:bidi="zh-TW"/>
                                    </w:rPr>
                                    <w:t>公称</w:t>
                                  </w:r>
                                </w:p>
                                <w:p>
                                  <w:pPr>
                                    <w:pStyle w:val="28"/>
                                    <w:keepNext w:val="0"/>
                                    <w:keepLines w:val="0"/>
                                    <w:widowControl w:val="0"/>
                                    <w:shd w:val="clear" w:color="auto" w:fill="auto"/>
                                    <w:bidi w:val="0"/>
                                    <w:spacing w:before="60" w:after="60" w:line="160" w:lineRule="exact"/>
                                    <w:ind w:left="0" w:right="0" w:firstLine="0"/>
                                    <w:jc w:val="left"/>
                                  </w:pPr>
                                  <w:r>
                                    <w:rPr>
                                      <w:rStyle w:val="70"/>
                                      <w:b w:val="0"/>
                                      <w:bCs w:val="0"/>
                                      <w:i w:val="0"/>
                                      <w:iCs w:val="0"/>
                                      <w:smallCaps w:val="0"/>
                                      <w:strike w:val="0"/>
                                      <w:lang w:val="zh-TW" w:eastAsia="zh-TW" w:bidi="zh-TW"/>
                                    </w:rPr>
                                    <w:t>尺寸</w:t>
                                  </w:r>
                                </w:p>
                                <w:p>
                                  <w:pPr>
                                    <w:pStyle w:val="28"/>
                                    <w:keepNext w:val="0"/>
                                    <w:keepLines w:val="0"/>
                                    <w:widowControl w:val="0"/>
                                    <w:shd w:val="clear" w:color="auto" w:fill="auto"/>
                                    <w:bidi w:val="0"/>
                                    <w:spacing w:before="60" w:after="0" w:line="160" w:lineRule="exact"/>
                                    <w:ind w:left="200" w:right="0" w:firstLine="0"/>
                                    <w:jc w:val="left"/>
                                  </w:pPr>
                                  <w:r>
                                    <w:rPr>
                                      <w:rStyle w:val="145"/>
                                      <w:b w:val="0"/>
                                      <w:bCs w:val="0"/>
                                      <w:i w:val="0"/>
                                      <w:iCs w:val="0"/>
                                      <w:smallCaps w:val="0"/>
                                      <w:strike w:val="0"/>
                                    </w:rPr>
                                    <w:t>DN</w:t>
                                  </w:r>
                                </w:p>
                              </w:tc>
                              <w:tc>
                                <w:tcPr>
                                  <w:tcW w:w="8691" w:type="dxa"/>
                                  <w:gridSpan w:val="14"/>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lang w:val="zh-TW" w:eastAsia="zh-TW" w:bidi="zh-TW"/>
                                    </w:rPr>
                                    <w:t>设计压力</w:t>
                                  </w:r>
                                  <w:r>
                                    <w:rPr>
                                      <w:rStyle w:val="145"/>
                                      <w:b w:val="0"/>
                                      <w:bCs w:val="0"/>
                                      <w:i w:val="0"/>
                                      <w:iCs w:val="0"/>
                                      <w:smallCaps w:val="0"/>
                                      <w:strike w:val="0"/>
                                    </w:rPr>
                                    <w:t>iVMPa</w:t>
                                  </w:r>
                                </w:p>
                              </w:tc>
                            </w:tr>
                            <w:tr>
                              <w:tblPrEx>
                                <w:tblCellMar>
                                  <w:top w:w="0" w:type="dxa"/>
                                  <w:left w:w="10" w:type="dxa"/>
                                  <w:bottom w:w="0" w:type="dxa"/>
                                  <w:right w:w="10" w:type="dxa"/>
                                </w:tblCellMar>
                              </w:tblPrEx>
                              <w:trPr>
                                <w:trHeight w:val="365" w:hRule="exact"/>
                                <w:jc w:val="center"/>
                              </w:trPr>
                              <w:tc>
                                <w:tcPr>
                                  <w:tcW w:w="590" w:type="dxa"/>
                                  <w:vMerge w:val="continue"/>
                                  <w:tcBorders>
                                    <w:left w:val="single" w:color="auto" w:sz="4" w:space="0"/>
                                  </w:tcBorders>
                                  <w:shd w:val="clear" w:color="auto" w:fill="FFFFFF"/>
                                  <w:vAlign w:val="center"/>
                                </w:tcP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0"/>
                                      <w:b w:val="0"/>
                                      <w:bCs w:val="0"/>
                                      <w:i w:val="0"/>
                                      <w:iCs w:val="0"/>
                                      <w:smallCaps w:val="0"/>
                                      <w:strike w:val="0"/>
                                    </w:rPr>
                                    <w:t>0.6</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0"/>
                                      <w:b w:val="0"/>
                                      <w:bCs w:val="0"/>
                                      <w:i w:val="0"/>
                                      <w:iCs w:val="0"/>
                                      <w:smallCaps w:val="0"/>
                                      <w:strike w:val="0"/>
                                    </w:rPr>
                                    <w:t>1.0</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0"/>
                                      <w:b w:val="0"/>
                                      <w:bCs w:val="0"/>
                                      <w:i w:val="0"/>
                                      <w:iCs w:val="0"/>
                                      <w:smallCaps w:val="0"/>
                                      <w:strike w:val="0"/>
                                    </w:rPr>
                                    <w:t>1-6</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0"/>
                                      <w:b w:val="0"/>
                                      <w:bCs w:val="0"/>
                                      <w:i w:val="0"/>
                                      <w:iCs w:val="0"/>
                                      <w:smallCaps w:val="0"/>
                                      <w:strike w:val="0"/>
                                    </w:rPr>
                                    <w:t>2.0</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0"/>
                                      <w:b w:val="0"/>
                                      <w:bCs w:val="0"/>
                                      <w:i w:val="0"/>
                                      <w:iCs w:val="0"/>
                                      <w:smallCaps w:val="0"/>
                                      <w:strike w:val="0"/>
                                    </w:rPr>
                                    <w:t>2.5</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0"/>
                                      <w:b w:val="0"/>
                                      <w:bCs w:val="0"/>
                                      <w:i w:val="0"/>
                                      <w:iCs w:val="0"/>
                                      <w:smallCaps w:val="0"/>
                                      <w:strike w:val="0"/>
                                    </w:rPr>
                                    <w:t>4.0</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0"/>
                                      <w:b w:val="0"/>
                                      <w:bCs w:val="0"/>
                                      <w:i w:val="0"/>
                                      <w:iCs w:val="0"/>
                                      <w:smallCaps w:val="0"/>
                                      <w:strike w:val="0"/>
                                    </w:rPr>
                                    <w:t>5.0</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0"/>
                                      <w:b w:val="0"/>
                                      <w:bCs w:val="0"/>
                                      <w:i w:val="0"/>
                                      <w:iCs w:val="0"/>
                                      <w:smallCaps w:val="0"/>
                                      <w:strike w:val="0"/>
                                    </w:rPr>
                                    <w:t>6.3</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71"/>
                                      <w:b w:val="0"/>
                                      <w:bCs w:val="0"/>
                                      <w:i w:val="0"/>
                                      <w:iCs w:val="0"/>
                                      <w:smallCaps w:val="0"/>
                                      <w:strike w:val="0"/>
                                      <w:lang w:val="en-US" w:eastAsia="en-US" w:bidi="en-US"/>
                                    </w:rPr>
                                    <w:t>10.0</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40" w:right="0" w:firstLine="0"/>
                                    <w:jc w:val="left"/>
                                  </w:pPr>
                                  <w:r>
                                    <w:rPr>
                                      <w:rStyle w:val="70"/>
                                      <w:b w:val="0"/>
                                      <w:bCs w:val="0"/>
                                      <w:i w:val="0"/>
                                      <w:iCs w:val="0"/>
                                      <w:smallCaps w:val="0"/>
                                      <w:strike w:val="0"/>
                                    </w:rPr>
                                    <w:t>15.0</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71"/>
                                      <w:b w:val="0"/>
                                      <w:bCs w:val="0"/>
                                      <w:i w:val="0"/>
                                      <w:iCs w:val="0"/>
                                      <w:smallCaps w:val="0"/>
                                      <w:strike w:val="0"/>
                                      <w:lang w:val="en-US" w:eastAsia="en-US" w:bidi="en-US"/>
                                    </w:rPr>
                                    <w:t>20.0</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71"/>
                                      <w:b w:val="0"/>
                                      <w:bCs w:val="0"/>
                                      <w:i w:val="0"/>
                                      <w:iCs w:val="0"/>
                                      <w:smallCaps w:val="0"/>
                                      <w:strike w:val="0"/>
                                      <w:lang w:val="en-US" w:eastAsia="en-US" w:bidi="en-US"/>
                                    </w:rPr>
                                    <w:t>25.0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71"/>
                                      <w:b w:val="0"/>
                                      <w:bCs w:val="0"/>
                                      <w:i w:val="0"/>
                                      <w:iCs w:val="0"/>
                                      <w:smallCaps w:val="0"/>
                                      <w:strike w:val="0"/>
                                    </w:rPr>
                                    <w:t>32,0</w:t>
                                  </w:r>
                                </w:p>
                              </w:tc>
                              <w:tc>
                                <w:tcPr>
                                  <w:tcW w:w="691"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60" w:right="0" w:firstLine="0"/>
                                    <w:jc w:val="left"/>
                                  </w:pPr>
                                  <w:r>
                                    <w:rPr>
                                      <w:rStyle w:val="71"/>
                                      <w:b w:val="0"/>
                                      <w:bCs w:val="0"/>
                                      <w:i w:val="0"/>
                                      <w:iCs w:val="0"/>
                                      <w:smallCaps w:val="0"/>
                                      <w:strike w:val="0"/>
                                      <w:lang w:val="en-US" w:eastAsia="en-US" w:bidi="en-US"/>
                                    </w:rPr>
                                    <w:t>35.0</w:t>
                                  </w: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15</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lang w:val="en-US" w:eastAsia="en-US" w:bidi="en-US"/>
                                    </w:rPr>
                                    <w:t>(18)</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20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25</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32</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40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50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65</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80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100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590"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125</w:t>
                                  </w:r>
                                </w:p>
                              </w:tc>
                              <w:tc>
                                <w:tcPr>
                                  <w:tcW w:w="614"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00" w:right="0" w:firstLine="0"/>
                                    <w:jc w:val="left"/>
                                  </w:pPr>
                                  <w:r>
                                    <w:rPr>
                                      <w:rStyle w:val="70"/>
                                      <w:b w:val="0"/>
                                      <w:bCs w:val="0"/>
                                      <w:i w:val="0"/>
                                      <w:iCs w:val="0"/>
                                      <w:smallCaps w:val="0"/>
                                      <w:strike w:val="0"/>
                                      <w:lang w:val="zh-TW" w:eastAsia="zh-TW" w:bidi="zh-TW"/>
                                    </w:rPr>
                                    <w:t>150</w:t>
                                  </w:r>
                                </w:p>
                              </w:tc>
                              <w:tc>
                                <w:tcPr>
                                  <w:tcW w:w="614"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71"/>
                                      <w:b w:val="0"/>
                                      <w:bCs w:val="0"/>
                                      <w:i w:val="0"/>
                                      <w:iCs w:val="0"/>
                                      <w:smallCaps w:val="0"/>
                                      <w:strike w:val="0"/>
                                      <w:lang w:val="en-US" w:eastAsia="en-US" w:bidi="en-US"/>
                                    </w:rPr>
                                    <w:t>(175)</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200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250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300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17" w:hRule="exact"/>
                                <w:jc w:val="center"/>
                              </w:trPr>
                              <w:tc>
                                <w:tcPr>
                                  <w:tcW w:w="590"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350</w:t>
                                  </w:r>
                                </w:p>
                              </w:tc>
                              <w:tc>
                                <w:tcPr>
                                  <w:tcW w:w="614"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400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450</w:t>
                                  </w:r>
                                </w:p>
                              </w:tc>
                              <w:tc>
                                <w:tcPr>
                                  <w:tcW w:w="614"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500</w:t>
                                  </w:r>
                                </w:p>
                              </w:tc>
                              <w:tc>
                                <w:tcPr>
                                  <w:tcW w:w="614"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600</w:t>
                                  </w:r>
                                </w:p>
                              </w:tc>
                              <w:tc>
                                <w:tcPr>
                                  <w:tcW w:w="6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700</w:t>
                                  </w:r>
                                </w:p>
                              </w:tc>
                              <w:tc>
                                <w:tcPr>
                                  <w:tcW w:w="614"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3"/>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55" w:hRule="exact"/>
                                <w:jc w:val="center"/>
                              </w:trPr>
                              <w:tc>
                                <w:tcPr>
                                  <w:tcW w:w="590"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71"/>
                                      <w:b w:val="0"/>
                                      <w:bCs w:val="0"/>
                                      <w:i w:val="0"/>
                                      <w:iCs w:val="0"/>
                                      <w:smallCaps w:val="0"/>
                                      <w:strike w:val="0"/>
                                    </w:rPr>
                                    <w:t>800</w:t>
                                  </w:r>
                                </w:p>
                              </w:tc>
                              <w:tc>
                                <w:tcPr>
                                  <w:tcW w:w="61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9"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71"/>
                                      <w:b w:val="0"/>
                                      <w:bCs w:val="0"/>
                                      <w:i w:val="0"/>
                                      <w:iCs w:val="0"/>
                                      <w:smallCaps w:val="0"/>
                                      <w:strike w:val="0"/>
                                    </w:rPr>
                                    <w:t>〇</w:t>
                                  </w:r>
                                </w:p>
                              </w:tc>
                              <w:tc>
                                <w:tcPr>
                                  <w:tcW w:w="610"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widowControl w:val="0"/>
                              <w:rPr>
                                <w:sz w:val="2"/>
                                <w:szCs w:val="2"/>
                              </w:rPr>
                            </w:pPr>
                          </w:p>
                        </w:txbxContent>
                      </v:textbox>
                      <w10:wrap type="topAndBottom"/>
                    </v:shape>
                  </w:pict>
                </mc:Fallback>
              </mc:AlternateContent>
            </w:r>
            <w:r>
              <mc:AlternateContent>
                <mc:Choice Requires="wps">
                  <w:drawing>
                    <wp:anchor distT="5455920" distB="0" distL="298450" distR="3855720" simplePos="0" relativeHeight="503315456" behindDoc="1" locked="0" layoutInCell="1" allowOverlap="1">
                      <wp:simplePos x="0" y="0"/>
                      <wp:positionH relativeFrom="margin">
                        <wp:posOffset>441960</wp:posOffset>
                      </wp:positionH>
                      <wp:positionV relativeFrom="paragraph">
                        <wp:posOffset>-667385</wp:posOffset>
                      </wp:positionV>
                      <wp:extent cx="1740535" cy="325120"/>
                      <wp:effectExtent l="0" t="0" r="0" b="0"/>
                      <wp:wrapTopAndBottom/>
                      <wp:docPr id="140" name="文本框 24"/>
                      <wp:cNvGraphicFramePr/>
                      <a:graphic xmlns:a="http://schemas.openxmlformats.org/drawingml/2006/main">
                        <a:graphicData uri="http://schemas.microsoft.com/office/word/2010/wordprocessingShape">
                          <wps:wsp>
                            <wps:cNvSpPr txBox="1"/>
                            <wps:spPr>
                              <a:xfrm>
                                <a:off x="0" y="0"/>
                                <a:ext cx="1740535" cy="325120"/>
                              </a:xfrm>
                              <a:prstGeom prst="rect">
                                <a:avLst/>
                              </a:prstGeom>
                              <a:noFill/>
                              <a:ln>
                                <a:noFill/>
                              </a:ln>
                            </wps:spPr>
                            <wps:txbx>
                              <w:txbxContent>
                                <w:p>
                                  <w:pPr>
                                    <w:pStyle w:val="146"/>
                                    <w:keepNext w:val="0"/>
                                    <w:keepLines w:val="0"/>
                                    <w:widowControl w:val="0"/>
                                    <w:shd w:val="clear" w:color="auto" w:fill="auto"/>
                                    <w:bidi w:val="0"/>
                                    <w:spacing w:before="0" w:after="44" w:line="160" w:lineRule="exact"/>
                                    <w:ind w:left="0" w:right="0" w:firstLine="0"/>
                                    <w:jc w:val="left"/>
                                  </w:pPr>
                                  <w:r>
                                    <w:rPr>
                                      <w:rStyle w:val="147"/>
                                      <w:b w:val="0"/>
                                      <w:bCs w:val="0"/>
                                      <w:i w:val="0"/>
                                      <w:iCs w:val="0"/>
                                      <w:smallCaps w:val="0"/>
                                      <w:strike w:val="0"/>
                                    </w:rPr>
                                    <w:t>注1: “〇”表示软管的常用规格。</w:t>
                                  </w:r>
                                </w:p>
                                <w:p>
                                  <w:pPr>
                                    <w:pStyle w:val="146"/>
                                    <w:keepNext w:val="0"/>
                                    <w:keepLines w:val="0"/>
                                    <w:widowControl w:val="0"/>
                                    <w:shd w:val="clear" w:color="auto" w:fill="auto"/>
                                    <w:bidi w:val="0"/>
                                    <w:spacing w:before="0" w:after="0" w:line="160" w:lineRule="exact"/>
                                    <w:ind w:left="0" w:right="0" w:firstLine="0"/>
                                    <w:jc w:val="left"/>
                                  </w:pPr>
                                  <w:r>
                                    <w:rPr>
                                      <w:rStyle w:val="147"/>
                                      <w:b w:val="0"/>
                                      <w:bCs w:val="0"/>
                                      <w:i w:val="0"/>
                                      <w:iCs w:val="0"/>
                                      <w:smallCaps w:val="0"/>
                                      <w:strike w:val="0"/>
                                    </w:rPr>
                                    <w:t>注2:括号内公称尺寸不推荐采用</w:t>
                                  </w:r>
                                  <w:r>
                                    <w:rPr>
                                      <w:rStyle w:val="149"/>
                                      <w:b w:val="0"/>
                                      <w:bCs w:val="0"/>
                                      <w:i w:val="0"/>
                                      <w:iCs w:val="0"/>
                                      <w:smallCaps w:val="0"/>
                                      <w:strike w:val="0"/>
                                    </w:rPr>
                                    <w:t>，</w:t>
                                  </w:r>
                                </w:p>
                              </w:txbxContent>
                            </wps:txbx>
                            <wps:bodyPr lIns="0" tIns="0" rIns="0" bIns="0" upright="1">
                              <a:spAutoFit/>
                            </wps:bodyPr>
                          </wps:wsp>
                        </a:graphicData>
                      </a:graphic>
                    </wp:anchor>
                  </w:drawing>
                </mc:Choice>
                <mc:Fallback>
                  <w:pict>
                    <v:shape id="文本框 24" o:spid="_x0000_s1026" o:spt="202" type="#_x0000_t202" style="position:absolute;left:0pt;margin-left:34.8pt;margin-top:-52.55pt;height:25.6pt;width:137.05pt;mso-position-horizontal-relative:margin;mso-wrap-distance-bottom:0pt;mso-wrap-distance-top:429.6pt;z-index:-1024;mso-width-relative:page;mso-height-relative:page;" filled="f" stroked="f" coordsize="21600,21600" o:gfxdata="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OVw6jYAAAACwEAAA8AAAAAAAAAAQAgAAAAIgAAAGRycy9k&#10;b3ducmV2LnhtbFBLAQIUABQAAAAIAIdO4kB5YZw8yQEAAI8DAAAOAAAAAAAAAAEAIAAAACcBAABk&#10;cnMvZTJvRG9jLnhtbFBLBQYAAAAABgAGAFkBAABiBQAAAAA=&#10;">
                      <v:fill on="f" focussize="0,0"/>
                      <v:stroke on="f"/>
                      <v:imagedata o:title=""/>
                      <o:lock v:ext="edit" aspectratio="f"/>
                      <v:textbox inset="0mm,0mm,0mm,0mm" style="mso-fit-shape-to-text:t;">
                        <w:txbxContent>
                          <w:p>
                            <w:pPr>
                              <w:pStyle w:val="146"/>
                              <w:keepNext w:val="0"/>
                              <w:keepLines w:val="0"/>
                              <w:widowControl w:val="0"/>
                              <w:shd w:val="clear" w:color="auto" w:fill="auto"/>
                              <w:bidi w:val="0"/>
                              <w:spacing w:before="0" w:after="44" w:line="160" w:lineRule="exact"/>
                              <w:ind w:left="0" w:right="0" w:firstLine="0"/>
                              <w:jc w:val="left"/>
                            </w:pPr>
                            <w:r>
                              <w:rPr>
                                <w:rStyle w:val="147"/>
                                <w:b w:val="0"/>
                                <w:bCs w:val="0"/>
                                <w:i w:val="0"/>
                                <w:iCs w:val="0"/>
                                <w:smallCaps w:val="0"/>
                                <w:strike w:val="0"/>
                              </w:rPr>
                              <w:t>注1: “〇”表示软管的常用规格。</w:t>
                            </w:r>
                          </w:p>
                          <w:p>
                            <w:pPr>
                              <w:pStyle w:val="146"/>
                              <w:keepNext w:val="0"/>
                              <w:keepLines w:val="0"/>
                              <w:widowControl w:val="0"/>
                              <w:shd w:val="clear" w:color="auto" w:fill="auto"/>
                              <w:bidi w:val="0"/>
                              <w:spacing w:before="0" w:after="0" w:line="160" w:lineRule="exact"/>
                              <w:ind w:left="0" w:right="0" w:firstLine="0"/>
                              <w:jc w:val="left"/>
                            </w:pPr>
                            <w:r>
                              <w:rPr>
                                <w:rStyle w:val="147"/>
                                <w:b w:val="0"/>
                                <w:bCs w:val="0"/>
                                <w:i w:val="0"/>
                                <w:iCs w:val="0"/>
                                <w:smallCaps w:val="0"/>
                                <w:strike w:val="0"/>
                              </w:rPr>
                              <w:t>注2:括号内公称尺寸不推荐采用</w:t>
                            </w:r>
                            <w:r>
                              <w:rPr>
                                <w:rStyle w:val="149"/>
                                <w:b w:val="0"/>
                                <w:bCs w:val="0"/>
                                <w:i w:val="0"/>
                                <w:iCs w:val="0"/>
                                <w:smallCaps w:val="0"/>
                                <w:strike w:val="0"/>
                              </w:rPr>
                              <w:t>，</w:t>
                            </w:r>
                          </w:p>
                        </w:txbxContent>
                      </v:textbox>
                      <w10:wrap type="topAndBottom"/>
                    </v:shape>
                  </w:pict>
                </mc:Fallback>
              </mc:AlternateContent>
            </w:r>
            <w:r>
              <w:rPr>
                <w:rStyle w:val="61"/>
                <w:b w:val="0"/>
                <w:bCs w:val="0"/>
                <w:i w:val="0"/>
                <w:iCs w:val="0"/>
                <w:smallCaps w:val="0"/>
                <w:strike w:val="0"/>
                <w:lang w:val="en-US" w:eastAsia="en-US" w:bidi="en-US"/>
              </w:rPr>
              <w:t>4.2</w:t>
            </w:r>
            <w:r>
              <w:rPr>
                <w:rStyle w:val="61"/>
                <w:b w:val="0"/>
                <w:bCs w:val="0"/>
                <w:i w:val="0"/>
                <w:iCs w:val="0"/>
                <w:smallCaps w:val="0"/>
                <w:strike w:val="0"/>
              </w:rPr>
              <w:t>软管分类</w:t>
            </w:r>
          </w:p>
          <w:p>
            <w:pPr>
              <w:pStyle w:val="60"/>
              <w:keepNext w:val="0"/>
              <w:keepLines w:val="0"/>
              <w:widowControl w:val="0"/>
              <w:shd w:val="clear" w:color="auto" w:fill="auto"/>
              <w:bidi w:val="0"/>
              <w:spacing w:before="0" w:after="0" w:line="200" w:lineRule="exact"/>
              <w:ind w:left="0" w:right="0" w:firstLine="460"/>
              <w:jc w:val="left"/>
            </w:pPr>
            <w:r>
              <w:rPr>
                <w:rStyle w:val="63"/>
                <w:b w:val="0"/>
                <w:bCs w:val="0"/>
                <w:i w:val="0"/>
                <w:iCs w:val="0"/>
                <w:smallCaps w:val="0"/>
                <w:strike w:val="0"/>
              </w:rPr>
              <w:t>根据使用工况</w:t>
            </w:r>
            <w:r>
              <w:rPr>
                <w:rStyle w:val="64"/>
                <w:b w:val="0"/>
                <w:bCs w:val="0"/>
                <w:i w:val="0"/>
                <w:iCs w:val="0"/>
                <w:smallCaps w:val="0"/>
                <w:strike w:val="0"/>
              </w:rPr>
              <w:t>，软管分</w:t>
            </w:r>
            <w:r>
              <w:rPr>
                <w:rStyle w:val="65"/>
                <w:b w:val="0"/>
                <w:bCs w:val="0"/>
                <w:i w:val="0"/>
                <w:iCs w:val="0"/>
                <w:smallCaps w:val="0"/>
                <w:strike w:val="0"/>
              </w:rPr>
              <w:t>A</w:t>
            </w:r>
            <w:r>
              <w:rPr>
                <w:rStyle w:val="64"/>
                <w:b w:val="0"/>
                <w:bCs w:val="0"/>
                <w:i w:val="0"/>
                <w:iCs w:val="0"/>
                <w:smallCaps w:val="0"/>
                <w:strike w:val="0"/>
                <w:lang w:val="en-US" w:eastAsia="en-US" w:bidi="en-US"/>
              </w:rPr>
              <w:t>、</w:t>
            </w:r>
            <w:r>
              <w:rPr>
                <w:rStyle w:val="65"/>
                <w:b w:val="0"/>
                <w:bCs w:val="0"/>
                <w:i w:val="0"/>
                <w:iCs w:val="0"/>
                <w:smallCaps w:val="0"/>
                <w:strike w:val="0"/>
              </w:rPr>
              <w:t>B</w:t>
            </w:r>
            <w:r>
              <w:rPr>
                <w:rStyle w:val="64"/>
                <w:b w:val="0"/>
                <w:bCs w:val="0"/>
                <w:i w:val="0"/>
                <w:iCs w:val="0"/>
                <w:smallCaps w:val="0"/>
                <w:strike w:val="0"/>
              </w:rPr>
              <w:t>两类</w:t>
            </w:r>
            <w:r>
              <w:rPr>
                <w:rStyle w:val="66"/>
                <w:b w:val="0"/>
                <w:bCs w:val="0"/>
                <w:i w:val="0"/>
                <w:iCs w:val="0"/>
                <w:smallCaps w:val="0"/>
                <w:strike w:val="0"/>
                <w:vertAlign w:val="subscript"/>
              </w:rPr>
              <w:t>e</w:t>
            </w:r>
          </w:p>
          <w:p>
            <w:pPr>
              <w:pStyle w:val="60"/>
              <w:keepNext w:val="0"/>
              <w:keepLines w:val="0"/>
              <w:widowControl w:val="0"/>
              <w:shd w:val="clear" w:color="auto" w:fill="auto"/>
              <w:bidi w:val="0"/>
              <w:spacing w:before="0" w:after="0" w:line="317" w:lineRule="exact"/>
              <w:ind w:left="0" w:right="0" w:firstLine="460"/>
              <w:jc w:val="left"/>
            </w:pPr>
            <w:r>
              <w:rPr>
                <w:rStyle w:val="65"/>
                <w:b w:val="0"/>
                <w:bCs w:val="0"/>
                <w:i w:val="0"/>
                <w:iCs w:val="0"/>
                <w:smallCaps w:val="0"/>
                <w:strike w:val="0"/>
              </w:rPr>
              <w:t>A</w:t>
            </w:r>
            <w:r>
              <w:rPr>
                <w:rStyle w:val="67"/>
                <w:b w:val="0"/>
                <w:bCs w:val="0"/>
                <w:i w:val="0"/>
                <w:iCs w:val="0"/>
                <w:smallCaps w:val="0"/>
                <w:strike w:val="0"/>
              </w:rPr>
              <w:t>类软管：设计压力1</w:t>
            </w:r>
            <w:r>
              <w:rPr>
                <w:rStyle w:val="64"/>
                <w:b w:val="0"/>
                <w:bCs w:val="0"/>
                <w:i w:val="0"/>
                <w:iCs w:val="0"/>
                <w:smallCaps w:val="0"/>
                <w:strike w:val="0"/>
              </w:rPr>
              <w:t xml:space="preserve"> </w:t>
            </w:r>
            <w:r>
              <w:rPr>
                <w:rStyle w:val="65"/>
                <w:b w:val="0"/>
                <w:bCs w:val="0"/>
                <w:i w:val="0"/>
                <w:iCs w:val="0"/>
                <w:smallCaps w:val="0"/>
                <w:strike w:val="0"/>
              </w:rPr>
              <w:t>MPa</w:t>
            </w:r>
            <w:r>
              <w:rPr>
                <w:rStyle w:val="64"/>
                <w:b w:val="0"/>
                <w:bCs w:val="0"/>
                <w:i w:val="0"/>
                <w:iCs w:val="0"/>
                <w:smallCaps w:val="0"/>
                <w:strike w:val="0"/>
              </w:rPr>
              <w:t>(表压</w:t>
            </w:r>
            <w:r>
              <w:rPr>
                <w:rStyle w:val="63"/>
                <w:b w:val="0"/>
                <w:bCs w:val="0"/>
                <w:i w:val="0"/>
                <w:iCs w:val="0"/>
                <w:smallCaps w:val="0"/>
                <w:strike w:val="0"/>
                <w:lang w:val="en-US" w:eastAsia="en-US" w:bidi="en-US"/>
              </w:rPr>
              <w:t>），</w:t>
            </w:r>
            <w:r>
              <w:rPr>
                <w:rStyle w:val="63"/>
                <w:b w:val="0"/>
                <w:bCs w:val="0"/>
                <w:i w:val="0"/>
                <w:iCs w:val="0"/>
                <w:smallCaps w:val="0"/>
                <w:strike w:val="0"/>
              </w:rPr>
              <w:t>工</w:t>
            </w:r>
            <w:r>
              <w:rPr>
                <w:rStyle w:val="64"/>
                <w:b w:val="0"/>
                <w:bCs w:val="0"/>
                <w:i w:val="0"/>
                <w:iCs w:val="0"/>
                <w:smallCaps w:val="0"/>
                <w:strike w:val="0"/>
              </w:rPr>
              <w:t>作介质为气体、液化气体、蒸汽或</w:t>
            </w:r>
            <w:r>
              <w:rPr>
                <w:rStyle w:val="63"/>
                <w:b w:val="0"/>
                <w:bCs w:val="0"/>
                <w:i w:val="0"/>
                <w:iCs w:val="0"/>
                <w:smallCaps w:val="0"/>
                <w:strike w:val="0"/>
              </w:rPr>
              <w:t>者可燃、易爆、有</w:t>
            </w:r>
            <w:r>
              <w:rPr>
                <w:rStyle w:val="64"/>
                <w:b w:val="0"/>
                <w:bCs w:val="0"/>
                <w:i w:val="0"/>
                <w:iCs w:val="0"/>
                <w:smallCaps w:val="0"/>
                <w:strike w:val="0"/>
              </w:rPr>
              <w:t>毒、 有腐蚀性、最</w:t>
            </w:r>
            <w:r>
              <w:rPr>
                <w:rStyle w:val="63"/>
                <w:b w:val="0"/>
                <w:bCs w:val="0"/>
                <w:i w:val="0"/>
                <w:iCs w:val="0"/>
                <w:smallCaps w:val="0"/>
                <w:strike w:val="0"/>
              </w:rPr>
              <w:t>髙工作</w:t>
            </w:r>
            <w:r>
              <w:rPr>
                <w:rStyle w:val="64"/>
                <w:b w:val="0"/>
                <w:bCs w:val="0"/>
                <w:i w:val="0"/>
                <w:iCs w:val="0"/>
                <w:smallCaps w:val="0"/>
                <w:strike w:val="0"/>
              </w:rPr>
              <w:t>温度高于或者等于标准沸点的液体，且公称尺彳</w:t>
            </w:r>
            <w:r>
              <w:rPr>
                <w:rStyle w:val="68"/>
                <w:b w:val="0"/>
                <w:bCs w:val="0"/>
                <w:i w:val="0"/>
                <w:iCs w:val="0"/>
                <w:smallCaps w:val="0"/>
                <w:strike w:val="0"/>
              </w:rPr>
              <w:t>DN</w:t>
            </w:r>
            <w:r>
              <w:rPr>
                <w:rStyle w:val="63"/>
                <w:b w:val="0"/>
                <w:bCs w:val="0"/>
                <w:i w:val="0"/>
                <w:iCs w:val="0"/>
                <w:smallCaps w:val="0"/>
                <w:strike w:val="0"/>
                <w:lang w:val="en-US" w:eastAsia="en-US" w:bidi="en-US"/>
              </w:rPr>
              <w:t>&gt;25</w:t>
            </w:r>
            <w:r>
              <w:rPr>
                <w:rStyle w:val="64"/>
                <w:b w:val="0"/>
                <w:bCs w:val="0"/>
                <w:i w:val="0"/>
                <w:iCs w:val="0"/>
                <w:smallCaps w:val="0"/>
                <w:strike w:val="0"/>
              </w:rPr>
              <w:t>的软管；</w:t>
            </w:r>
          </w:p>
          <w:p>
            <w:pPr>
              <w:pStyle w:val="60"/>
              <w:keepNext w:val="0"/>
              <w:keepLines w:val="0"/>
              <w:widowControl w:val="0"/>
              <w:shd w:val="clear" w:color="auto" w:fill="auto"/>
              <w:bidi w:val="0"/>
              <w:spacing w:before="0" w:after="334" w:line="317" w:lineRule="exact"/>
              <w:ind w:left="0" w:right="0" w:firstLine="460"/>
              <w:jc w:val="left"/>
            </w:pPr>
            <w:r>
              <w:rPr>
                <w:rStyle w:val="65"/>
                <w:b w:val="0"/>
                <w:bCs w:val="0"/>
                <w:i w:val="0"/>
                <w:iCs w:val="0"/>
                <w:smallCaps w:val="0"/>
                <w:strike w:val="0"/>
              </w:rPr>
              <w:t>B</w:t>
            </w:r>
            <w:r>
              <w:rPr>
                <w:rStyle w:val="64"/>
                <w:b w:val="0"/>
                <w:bCs w:val="0"/>
                <w:i w:val="0"/>
                <w:iCs w:val="0"/>
                <w:smallCaps w:val="0"/>
                <w:strike w:val="0"/>
              </w:rPr>
              <w:t>类软</w:t>
            </w:r>
            <w:r>
              <w:rPr>
                <w:rStyle w:val="63"/>
                <w:b w:val="0"/>
                <w:bCs w:val="0"/>
                <w:i w:val="0"/>
                <w:iCs w:val="0"/>
                <w:smallCaps w:val="0"/>
                <w:strike w:val="0"/>
              </w:rPr>
              <w:t>管:非</w:t>
            </w:r>
            <w:r>
              <w:rPr>
                <w:rStyle w:val="65"/>
                <w:b w:val="0"/>
                <w:bCs w:val="0"/>
                <w:i w:val="0"/>
                <w:iCs w:val="0"/>
                <w:smallCaps w:val="0"/>
                <w:strike w:val="0"/>
              </w:rPr>
              <w:t>A</w:t>
            </w:r>
            <w:r>
              <w:rPr>
                <w:rStyle w:val="64"/>
                <w:b w:val="0"/>
                <w:bCs w:val="0"/>
                <w:i w:val="0"/>
                <w:iCs w:val="0"/>
                <w:smallCaps w:val="0"/>
                <w:strike w:val="0"/>
              </w:rPr>
              <w:t>类软管</w:t>
            </w:r>
            <w:r>
              <w:rPr>
                <w:rStyle w:val="69"/>
                <w:b w:val="0"/>
                <w:bCs w:val="0"/>
                <w:i w:val="0"/>
                <w:iCs w:val="0"/>
                <w:smallCaps w:val="0"/>
                <w:strike w:val="0"/>
              </w:rPr>
              <w:t>。</w:t>
            </w:r>
          </w:p>
          <w:p>
            <w:pPr>
              <w:pStyle w:val="60"/>
              <w:keepNext w:val="0"/>
              <w:keepLines w:val="0"/>
              <w:widowControl w:val="0"/>
              <w:shd w:val="clear" w:color="auto" w:fill="auto"/>
              <w:bidi w:val="0"/>
              <w:spacing w:before="0" w:after="318" w:line="200" w:lineRule="exact"/>
              <w:ind w:left="0" w:right="0" w:firstLine="0"/>
              <w:jc w:val="left"/>
            </w:pPr>
            <w:r>
              <w:rPr>
                <w:rStyle w:val="64"/>
                <w:b w:val="0"/>
                <w:bCs w:val="0"/>
                <w:i w:val="0"/>
                <w:iCs w:val="0"/>
                <w:smallCaps w:val="0"/>
                <w:strike w:val="0"/>
              </w:rPr>
              <w:t>5要求</w:t>
            </w:r>
          </w:p>
          <w:p>
            <w:pPr>
              <w:pStyle w:val="60"/>
              <w:keepNext w:val="0"/>
              <w:keepLines w:val="0"/>
              <w:widowControl w:val="0"/>
              <w:shd w:val="clear" w:color="auto" w:fill="auto"/>
              <w:bidi w:val="0"/>
              <w:spacing w:before="0" w:after="208" w:line="200" w:lineRule="exact"/>
              <w:ind w:left="0" w:right="0" w:firstLine="0"/>
              <w:jc w:val="left"/>
            </w:pPr>
            <w:r>
              <w:rPr>
                <w:rStyle w:val="64"/>
                <w:b w:val="0"/>
                <w:bCs w:val="0"/>
                <w:i w:val="0"/>
                <w:iCs w:val="0"/>
                <w:smallCaps w:val="0"/>
                <w:strike w:val="0"/>
                <w:lang w:val="en-US" w:eastAsia="en-US" w:bidi="en-US"/>
              </w:rPr>
              <w:t xml:space="preserve">5. </w:t>
            </w:r>
            <w:r>
              <w:rPr>
                <w:rStyle w:val="64"/>
                <w:b w:val="0"/>
                <w:bCs w:val="0"/>
                <w:i w:val="0"/>
                <w:iCs w:val="0"/>
                <w:smallCaps w:val="0"/>
                <w:strike w:val="0"/>
              </w:rPr>
              <w:t>1材料</w:t>
            </w:r>
          </w:p>
          <w:tbl>
            <w:tblPr>
              <w:tblStyle w:val="8"/>
              <w:tblW w:w="9292" w:type="dxa"/>
              <w:jc w:val="center"/>
              <w:tblLayout w:type="fixed"/>
              <w:tblCellMar>
                <w:top w:w="0" w:type="dxa"/>
                <w:left w:w="10" w:type="dxa"/>
                <w:bottom w:w="0" w:type="dxa"/>
                <w:right w:w="10" w:type="dxa"/>
              </w:tblCellMar>
            </w:tblPr>
            <w:tblGrid>
              <w:gridCol w:w="1109"/>
              <w:gridCol w:w="2352"/>
              <w:gridCol w:w="2342"/>
              <w:gridCol w:w="1814"/>
              <w:gridCol w:w="1675"/>
            </w:tblGrid>
            <w:tr>
              <w:tblPrEx>
                <w:tblCellMar>
                  <w:top w:w="0" w:type="dxa"/>
                  <w:left w:w="10" w:type="dxa"/>
                  <w:bottom w:w="0" w:type="dxa"/>
                  <w:right w:w="10" w:type="dxa"/>
                </w:tblCellMar>
              </w:tblPrEx>
              <w:trPr>
                <w:trHeight w:val="374" w:hRule="exact"/>
                <w:jc w:val="center"/>
              </w:trPr>
              <w:tc>
                <w:tcPr>
                  <w:tcW w:w="1109" w:type="dxa"/>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64"/>
                      <w:b w:val="0"/>
                      <w:bCs w:val="0"/>
                      <w:i w:val="0"/>
                      <w:iCs w:val="0"/>
                      <w:smallCaps w:val="0"/>
                      <w:strike w:val="0"/>
                    </w:rPr>
                    <w:t>软</w:t>
                  </w:r>
                  <w:r>
                    <w:rPr>
                      <w:rStyle w:val="63"/>
                      <w:b w:val="0"/>
                      <w:bCs w:val="0"/>
                      <w:i w:val="0"/>
                      <w:iCs w:val="0"/>
                      <w:smallCaps w:val="0"/>
                      <w:strike w:val="0"/>
                    </w:rPr>
                    <w:t>管用材料应适</w:t>
                  </w:r>
                  <w:r>
                    <w:rPr>
                      <w:rStyle w:val="64"/>
                      <w:b w:val="0"/>
                      <w:bCs w:val="0"/>
                      <w:i w:val="0"/>
                      <w:iCs w:val="0"/>
                      <w:smallCaps w:val="0"/>
                      <w:strike w:val="0"/>
                    </w:rPr>
                    <w:t>合制造</w:t>
                  </w:r>
                  <w:r>
                    <w:rPr>
                      <w:rStyle w:val="68"/>
                      <w:b w:val="0"/>
                      <w:bCs w:val="0"/>
                      <w:i w:val="0"/>
                      <w:iCs w:val="0"/>
                      <w:smallCaps w:val="0"/>
                      <w:strike w:val="0"/>
                    </w:rPr>
                    <w:t>C</w:t>
                  </w:r>
                  <w:r>
                    <w:rPr>
                      <w:rStyle w:val="64"/>
                      <w:b w:val="0"/>
                      <w:bCs w:val="0"/>
                      <w:i w:val="0"/>
                      <w:iCs w:val="0"/>
                      <w:smallCaps w:val="0"/>
                      <w:strike w:val="0"/>
                    </w:rPr>
                    <w:t>如成形、焊接</w:t>
                  </w:r>
                  <w:r>
                    <w:rPr>
                      <w:rStyle w:val="63"/>
                      <w:b w:val="0"/>
                      <w:bCs w:val="0"/>
                      <w:i w:val="0"/>
                      <w:iCs w:val="0"/>
                      <w:smallCaps w:val="0"/>
                      <w:strike w:val="0"/>
                      <w:lang w:val="en-US" w:eastAsia="en-US" w:bidi="en-US"/>
                    </w:rPr>
                    <w:t>)</w:t>
                  </w:r>
                  <w:r>
                    <w:rPr>
                      <w:rStyle w:val="64"/>
                      <w:b w:val="0"/>
                      <w:bCs w:val="0"/>
                      <w:i w:val="0"/>
                      <w:iCs w:val="0"/>
                      <w:smallCaps w:val="0"/>
                      <w:strike w:val="0"/>
                    </w:rPr>
                    <w:t>及使用的要求，常用材料见表</w:t>
                  </w:r>
                  <w:r>
                    <w:rPr>
                      <w:rStyle w:val="63"/>
                      <w:b w:val="0"/>
                      <w:bCs w:val="0"/>
                      <w:i w:val="0"/>
                      <w:iCs w:val="0"/>
                      <w:smallCaps w:val="0"/>
                      <w:strike w:val="0"/>
                    </w:rPr>
                    <w:t>2。</w:t>
                  </w:r>
                  <w:r>
                    <w:rPr>
                      <w:rStyle w:val="70"/>
                      <w:b w:val="0"/>
                      <w:bCs w:val="0"/>
                      <w:i w:val="0"/>
                      <w:iCs w:val="0"/>
                      <w:smallCaps w:val="0"/>
                      <w:strike w:val="0"/>
                      <w:lang w:val="zh-TW" w:eastAsia="zh-TW" w:bidi="zh-TW"/>
                    </w:rPr>
                    <w:t>零件名称</w:t>
                  </w:r>
                </w:p>
              </w:tc>
              <w:tc>
                <w:tcPr>
                  <w:tcW w:w="4694" w:type="dxa"/>
                  <w:gridSpan w:val="2"/>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lang w:val="zh-TW" w:eastAsia="zh-TW" w:bidi="zh-TW"/>
                    </w:rPr>
                    <w:t>材料牌号</w:t>
                  </w:r>
                </w:p>
              </w:tc>
              <w:tc>
                <w:tcPr>
                  <w:tcW w:w="1814" w:type="dxa"/>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lang w:val="zh-TW" w:eastAsia="zh-TW" w:bidi="zh-TW"/>
                    </w:rPr>
                    <w:t>材料标准</w:t>
                  </w:r>
                </w:p>
              </w:tc>
              <w:tc>
                <w:tcPr>
                  <w:tcW w:w="1675" w:type="dxa"/>
                  <w:vMerge w:val="restart"/>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80" w:right="0" w:firstLine="0"/>
                    <w:jc w:val="left"/>
                  </w:pPr>
                  <w:r>
                    <w:rPr>
                      <w:rStyle w:val="70"/>
                      <w:b w:val="0"/>
                      <w:bCs w:val="0"/>
                      <w:i w:val="0"/>
                      <w:iCs w:val="0"/>
                      <w:smallCaps w:val="0"/>
                      <w:strike w:val="0"/>
                      <w:lang w:val="zh-TW" w:eastAsia="zh-TW" w:bidi="zh-TW"/>
                    </w:rPr>
                    <w:t>推荐工作温度</w:t>
                  </w:r>
                </w:p>
              </w:tc>
            </w:tr>
            <w:tr>
              <w:tblPrEx>
                <w:tblCellMar>
                  <w:top w:w="0" w:type="dxa"/>
                  <w:left w:w="10" w:type="dxa"/>
                  <w:bottom w:w="0" w:type="dxa"/>
                  <w:right w:w="10" w:type="dxa"/>
                </w:tblCellMar>
              </w:tblPrEx>
              <w:trPr>
                <w:trHeight w:val="370" w:hRule="exact"/>
                <w:jc w:val="center"/>
              </w:trPr>
              <w:tc>
                <w:tcPr>
                  <w:tcW w:w="1109" w:type="dxa"/>
                  <w:vMerge w:val="continue"/>
                  <w:tcBorders>
                    <w:left w:val="single" w:color="auto" w:sz="4" w:space="0"/>
                  </w:tcBorders>
                  <w:shd w:val="clear" w:color="auto" w:fill="FFFFFF"/>
                  <w:vAlign w:val="center"/>
                </w:tcPr>
                <w:p/>
              </w:tc>
              <w:tc>
                <w:tcPr>
                  <w:tcW w:w="235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lang w:val="zh-TW" w:eastAsia="zh-TW" w:bidi="zh-TW"/>
                    </w:rPr>
                    <w:t>新牌号</w:t>
                  </w:r>
                </w:p>
              </w:tc>
              <w:tc>
                <w:tcPr>
                  <w:tcW w:w="234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lang w:val="zh-TW" w:eastAsia="zh-TW" w:bidi="zh-TW"/>
                    </w:rPr>
                    <w:t>旧牌号</w:t>
                  </w:r>
                </w:p>
              </w:tc>
              <w:tc>
                <w:tcPr>
                  <w:tcW w:w="1814" w:type="dxa"/>
                  <w:vMerge w:val="continue"/>
                  <w:tcBorders>
                    <w:left w:val="single" w:color="auto" w:sz="4" w:space="0"/>
                  </w:tcBorders>
                  <w:shd w:val="clear" w:color="auto" w:fill="FFFFFF"/>
                  <w:vAlign w:val="center"/>
                </w:tcPr>
                <w:p/>
              </w:tc>
              <w:tc>
                <w:tcPr>
                  <w:tcW w:w="1675" w:type="dxa"/>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1565" w:hRule="exact"/>
                <w:jc w:val="center"/>
              </w:trPr>
              <w:tc>
                <w:tcPr>
                  <w:tcW w:w="110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300" w:right="0" w:firstLine="0"/>
                    <w:jc w:val="left"/>
                  </w:pPr>
                  <w:r>
                    <w:rPr>
                      <w:rStyle w:val="71"/>
                      <w:b w:val="0"/>
                      <w:bCs w:val="0"/>
                      <w:i w:val="0"/>
                      <w:iCs w:val="0"/>
                      <w:smallCaps w:val="0"/>
                      <w:strike w:val="0"/>
                    </w:rPr>
                    <w:t>波纹管</w:t>
                  </w:r>
                </w:p>
              </w:tc>
              <w:tc>
                <w:tcPr>
                  <w:tcW w:w="235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88" w:lineRule="exact"/>
                    <w:ind w:left="380" w:right="0" w:firstLine="0"/>
                    <w:jc w:val="left"/>
                  </w:pPr>
                  <w:r>
                    <w:rPr>
                      <w:rStyle w:val="70"/>
                      <w:b w:val="0"/>
                      <w:bCs w:val="0"/>
                      <w:i w:val="0"/>
                      <w:iCs w:val="0"/>
                      <w:smallCaps w:val="0"/>
                      <w:strike w:val="0"/>
                    </w:rPr>
                    <w:t>06Crl9Nil0</w:t>
                  </w:r>
                </w:p>
                <w:p>
                  <w:pPr>
                    <w:pStyle w:val="28"/>
                    <w:keepNext w:val="0"/>
                    <w:keepLines w:val="0"/>
                    <w:widowControl w:val="0"/>
                    <w:shd w:val="clear" w:color="auto" w:fill="auto"/>
                    <w:bidi w:val="0"/>
                    <w:spacing w:before="0" w:after="0" w:line="288" w:lineRule="exact"/>
                    <w:ind w:left="380" w:right="0" w:firstLine="0"/>
                    <w:jc w:val="left"/>
                  </w:pPr>
                  <w:r>
                    <w:rPr>
                      <w:rStyle w:val="70"/>
                      <w:b w:val="0"/>
                      <w:bCs w:val="0"/>
                      <w:i w:val="0"/>
                      <w:iCs w:val="0"/>
                      <w:smallCaps w:val="0"/>
                      <w:strike w:val="0"/>
                    </w:rPr>
                    <w:t>022Crl9NiI0</w:t>
                  </w:r>
                </w:p>
                <w:p>
                  <w:pPr>
                    <w:pStyle w:val="28"/>
                    <w:keepNext w:val="0"/>
                    <w:keepLines w:val="0"/>
                    <w:widowControl w:val="0"/>
                    <w:shd w:val="clear" w:color="auto" w:fill="auto"/>
                    <w:bidi w:val="0"/>
                    <w:spacing w:before="0" w:after="0" w:line="288" w:lineRule="exact"/>
                    <w:ind w:left="380" w:right="0" w:firstLine="0"/>
                    <w:jc w:val="left"/>
                  </w:pPr>
                  <w:r>
                    <w:rPr>
                      <w:rStyle w:val="70"/>
                      <w:b w:val="0"/>
                      <w:bCs w:val="0"/>
                      <w:i w:val="0"/>
                      <w:iCs w:val="0"/>
                      <w:smallCaps w:val="0"/>
                      <w:strike w:val="0"/>
                    </w:rPr>
                    <w:t>06Crl7Nil2Mo2</w:t>
                  </w:r>
                </w:p>
                <w:p>
                  <w:pPr>
                    <w:pStyle w:val="28"/>
                    <w:keepNext w:val="0"/>
                    <w:keepLines w:val="0"/>
                    <w:widowControl w:val="0"/>
                    <w:shd w:val="clear" w:color="auto" w:fill="auto"/>
                    <w:bidi w:val="0"/>
                    <w:spacing w:before="0" w:after="0" w:line="288" w:lineRule="exact"/>
                    <w:ind w:left="380" w:right="0" w:firstLine="0"/>
                    <w:jc w:val="left"/>
                  </w:pPr>
                  <w:r>
                    <w:rPr>
                      <w:rStyle w:val="70"/>
                      <w:b w:val="0"/>
                      <w:bCs w:val="0"/>
                      <w:i w:val="0"/>
                      <w:iCs w:val="0"/>
                      <w:smallCaps w:val="0"/>
                      <w:strike w:val="0"/>
                    </w:rPr>
                    <w:t>022Crl7Nil2M〇2</w:t>
                  </w:r>
                </w:p>
                <w:p>
                  <w:pPr>
                    <w:pStyle w:val="28"/>
                    <w:keepNext w:val="0"/>
                    <w:keepLines w:val="0"/>
                    <w:widowControl w:val="0"/>
                    <w:shd w:val="clear" w:color="auto" w:fill="auto"/>
                    <w:bidi w:val="0"/>
                    <w:spacing w:before="0" w:after="0" w:line="288" w:lineRule="exact"/>
                    <w:ind w:left="380" w:right="0" w:firstLine="0"/>
                    <w:jc w:val="left"/>
                  </w:pPr>
                  <w:r>
                    <w:rPr>
                      <w:rStyle w:val="70"/>
                      <w:b w:val="0"/>
                      <w:bCs w:val="0"/>
                      <w:i w:val="0"/>
                      <w:iCs w:val="0"/>
                      <w:smallCaps w:val="0"/>
                      <w:strike w:val="0"/>
                    </w:rPr>
                    <w:t>06Crl8NUlTi</w:t>
                  </w:r>
                </w:p>
              </w:tc>
              <w:tc>
                <w:tcPr>
                  <w:tcW w:w="234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88" w:lineRule="exact"/>
                    <w:ind w:left="380" w:right="0" w:firstLine="0"/>
                    <w:jc w:val="left"/>
                  </w:pPr>
                  <w:r>
                    <w:rPr>
                      <w:rStyle w:val="70"/>
                      <w:b w:val="0"/>
                      <w:bCs w:val="0"/>
                      <w:i w:val="0"/>
                      <w:iCs w:val="0"/>
                      <w:smallCaps w:val="0"/>
                      <w:strike w:val="0"/>
                    </w:rPr>
                    <w:t>0Crl8Ni9</w:t>
                  </w:r>
                </w:p>
                <w:p>
                  <w:pPr>
                    <w:pStyle w:val="28"/>
                    <w:keepNext w:val="0"/>
                    <w:keepLines w:val="0"/>
                    <w:widowControl w:val="0"/>
                    <w:shd w:val="clear" w:color="auto" w:fill="auto"/>
                    <w:bidi w:val="0"/>
                    <w:spacing w:before="0" w:after="0" w:line="288" w:lineRule="exact"/>
                    <w:ind w:left="380" w:right="0" w:firstLine="0"/>
                    <w:jc w:val="left"/>
                  </w:pPr>
                  <w:r>
                    <w:rPr>
                      <w:rStyle w:val="70"/>
                      <w:b w:val="0"/>
                      <w:bCs w:val="0"/>
                      <w:i w:val="0"/>
                      <w:iCs w:val="0"/>
                      <w:smallCaps w:val="0"/>
                      <w:strike w:val="0"/>
                    </w:rPr>
                    <w:t>00Crl9Nil0</w:t>
                  </w:r>
                </w:p>
                <w:p>
                  <w:pPr>
                    <w:pStyle w:val="28"/>
                    <w:keepNext w:val="0"/>
                    <w:keepLines w:val="0"/>
                    <w:widowControl w:val="0"/>
                    <w:shd w:val="clear" w:color="auto" w:fill="auto"/>
                    <w:bidi w:val="0"/>
                    <w:spacing w:before="0" w:after="0" w:line="288" w:lineRule="exact"/>
                    <w:ind w:left="380" w:right="0" w:firstLine="0"/>
                    <w:jc w:val="left"/>
                  </w:pPr>
                  <w:r>
                    <w:rPr>
                      <w:rStyle w:val="70"/>
                      <w:b w:val="0"/>
                      <w:bCs w:val="0"/>
                      <w:i w:val="0"/>
                      <w:iCs w:val="0"/>
                      <w:smallCaps w:val="0"/>
                      <w:strike w:val="0"/>
                    </w:rPr>
                    <w:t>0Crl7Nil2Mo2</w:t>
                  </w:r>
                </w:p>
                <w:p>
                  <w:pPr>
                    <w:pStyle w:val="28"/>
                    <w:keepNext w:val="0"/>
                    <w:keepLines w:val="0"/>
                    <w:widowControl w:val="0"/>
                    <w:shd w:val="clear" w:color="auto" w:fill="auto"/>
                    <w:bidi w:val="0"/>
                    <w:spacing w:before="0" w:after="0" w:line="288" w:lineRule="exact"/>
                    <w:ind w:left="380" w:right="0" w:firstLine="0"/>
                    <w:jc w:val="left"/>
                  </w:pPr>
                  <w:r>
                    <w:rPr>
                      <w:rStyle w:val="70"/>
                      <w:b w:val="0"/>
                      <w:bCs w:val="0"/>
                      <w:i w:val="0"/>
                      <w:iCs w:val="0"/>
                      <w:smallCaps w:val="0"/>
                      <w:strike w:val="0"/>
                    </w:rPr>
                    <w:t>00Crl7NiI4Mo2</w:t>
                  </w:r>
                </w:p>
                <w:p>
                  <w:pPr>
                    <w:pStyle w:val="28"/>
                    <w:keepNext w:val="0"/>
                    <w:keepLines w:val="0"/>
                    <w:widowControl w:val="0"/>
                    <w:shd w:val="clear" w:color="auto" w:fill="auto"/>
                    <w:bidi w:val="0"/>
                    <w:spacing w:before="0" w:after="0" w:line="288" w:lineRule="exact"/>
                    <w:ind w:left="380" w:right="0" w:firstLine="0"/>
                    <w:jc w:val="left"/>
                  </w:pPr>
                  <w:r>
                    <w:rPr>
                      <w:rStyle w:val="70"/>
                      <w:b w:val="0"/>
                      <w:bCs w:val="0"/>
                      <w:i w:val="0"/>
                      <w:iCs w:val="0"/>
                      <w:smallCaps w:val="0"/>
                      <w:strike w:val="0"/>
                    </w:rPr>
                    <w:t>0Crl8Nil0Ti</w:t>
                  </w:r>
                </w:p>
              </w:tc>
              <w:tc>
                <w:tcPr>
                  <w:tcW w:w="18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98" w:lineRule="exact"/>
                    <w:ind w:left="500" w:right="0" w:firstLine="0"/>
                    <w:jc w:val="left"/>
                  </w:pPr>
                  <w:r>
                    <w:rPr>
                      <w:rStyle w:val="70"/>
                      <w:b w:val="0"/>
                      <w:bCs w:val="0"/>
                      <w:i w:val="0"/>
                      <w:iCs w:val="0"/>
                      <w:smallCaps w:val="0"/>
                      <w:strike w:val="0"/>
                    </w:rPr>
                    <w:t>GB/T 3089 GB/T 3280</w:t>
                  </w:r>
                </w:p>
              </w:tc>
              <w:tc>
                <w:tcPr>
                  <w:tcW w:w="1675" w:type="dxa"/>
                  <w:vMerge w:val="restart"/>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80" w:right="0" w:firstLine="0"/>
                    <w:jc w:val="left"/>
                  </w:pPr>
                  <w:r>
                    <w:rPr>
                      <w:rStyle w:val="71"/>
                      <w:b w:val="0"/>
                      <w:bCs w:val="0"/>
                      <w:i w:val="0"/>
                      <w:iCs w:val="0"/>
                      <w:smallCaps w:val="0"/>
                      <w:strike w:val="0"/>
                    </w:rPr>
                    <w:t xml:space="preserve">一 </w:t>
                  </w:r>
                  <w:r>
                    <w:rPr>
                      <w:rStyle w:val="71"/>
                      <w:b w:val="0"/>
                      <w:bCs w:val="0"/>
                      <w:i w:val="0"/>
                      <w:iCs w:val="0"/>
                      <w:smallCaps w:val="0"/>
                      <w:strike w:val="0"/>
                      <w:lang w:val="en-US" w:eastAsia="en-US" w:bidi="en-US"/>
                    </w:rPr>
                    <w:t xml:space="preserve">196 "C </w:t>
                  </w:r>
                  <w:r>
                    <w:rPr>
                      <w:rStyle w:val="71"/>
                      <w:b w:val="0"/>
                      <w:bCs w:val="0"/>
                      <w:i w:val="0"/>
                      <w:iCs w:val="0"/>
                      <w:smallCaps w:val="0"/>
                      <w:strike w:val="0"/>
                    </w:rPr>
                    <w:t>〜</w:t>
                  </w:r>
                  <w:r>
                    <w:rPr>
                      <w:rStyle w:val="71"/>
                      <w:b w:val="0"/>
                      <w:bCs w:val="0"/>
                      <w:i w:val="0"/>
                      <w:iCs w:val="0"/>
                      <w:smallCaps w:val="0"/>
                      <w:strike w:val="0"/>
                      <w:lang w:val="en-US" w:eastAsia="en-US" w:bidi="en-US"/>
                    </w:rPr>
                    <w:t>450 t：</w:t>
                  </w:r>
                </w:p>
              </w:tc>
            </w:tr>
            <w:tr>
              <w:tblPrEx>
                <w:tblCellMar>
                  <w:top w:w="0" w:type="dxa"/>
                  <w:left w:w="10" w:type="dxa"/>
                  <w:bottom w:w="0" w:type="dxa"/>
                  <w:right w:w="10" w:type="dxa"/>
                </w:tblCellMar>
              </w:tblPrEx>
              <w:trPr>
                <w:trHeight w:val="1536" w:hRule="exact"/>
                <w:jc w:val="center"/>
              </w:trPr>
              <w:tc>
                <w:tcPr>
                  <w:tcW w:w="110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lang w:val="zh-TW" w:eastAsia="zh-TW" w:bidi="zh-TW"/>
                    </w:rPr>
                    <w:t>网套</w:t>
                  </w:r>
                </w:p>
              </w:tc>
              <w:tc>
                <w:tcPr>
                  <w:tcW w:w="235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83" w:lineRule="exact"/>
                    <w:ind w:left="380" w:right="0" w:firstLine="0"/>
                    <w:jc w:val="left"/>
                  </w:pPr>
                  <w:r>
                    <w:rPr>
                      <w:rStyle w:val="71"/>
                      <w:b w:val="0"/>
                      <w:bCs w:val="0"/>
                      <w:i w:val="0"/>
                      <w:iCs w:val="0"/>
                      <w:smallCaps w:val="0"/>
                      <w:strike w:val="0"/>
                      <w:lang w:val="en-US" w:eastAsia="en-US" w:bidi="en-US"/>
                    </w:rPr>
                    <w:t>06Crl9Nil0</w:t>
                  </w:r>
                </w:p>
                <w:p>
                  <w:pPr>
                    <w:pStyle w:val="28"/>
                    <w:keepNext w:val="0"/>
                    <w:keepLines w:val="0"/>
                    <w:widowControl w:val="0"/>
                    <w:shd w:val="clear" w:color="auto" w:fill="auto"/>
                    <w:bidi w:val="0"/>
                    <w:spacing w:before="0" w:after="0" w:line="283" w:lineRule="exact"/>
                    <w:ind w:left="380" w:right="0" w:firstLine="0"/>
                    <w:jc w:val="left"/>
                  </w:pPr>
                  <w:r>
                    <w:rPr>
                      <w:rStyle w:val="71"/>
                      <w:b w:val="0"/>
                      <w:bCs w:val="0"/>
                      <w:i w:val="0"/>
                      <w:iCs w:val="0"/>
                      <w:smallCaps w:val="0"/>
                      <w:strike w:val="0"/>
                      <w:lang w:val="en-US" w:eastAsia="en-US" w:bidi="en-US"/>
                    </w:rPr>
                    <w:t>022Crl9Nil0</w:t>
                  </w:r>
                </w:p>
                <w:p>
                  <w:pPr>
                    <w:pStyle w:val="28"/>
                    <w:keepNext w:val="0"/>
                    <w:keepLines w:val="0"/>
                    <w:widowControl w:val="0"/>
                    <w:shd w:val="clear" w:color="auto" w:fill="auto"/>
                    <w:bidi w:val="0"/>
                    <w:spacing w:before="0" w:after="0" w:line="283" w:lineRule="exact"/>
                    <w:ind w:left="380" w:right="0" w:firstLine="0"/>
                    <w:jc w:val="left"/>
                  </w:pPr>
                  <w:r>
                    <w:rPr>
                      <w:rStyle w:val="71"/>
                      <w:b w:val="0"/>
                      <w:bCs w:val="0"/>
                      <w:i w:val="0"/>
                      <w:iCs w:val="0"/>
                      <w:smallCaps w:val="0"/>
                      <w:strike w:val="0"/>
                      <w:lang w:val="en-US" w:eastAsia="en-US" w:bidi="en-US"/>
                    </w:rPr>
                    <w:t>06Crl7Nil2Mo2</w:t>
                  </w:r>
                </w:p>
                <w:p>
                  <w:pPr>
                    <w:pStyle w:val="28"/>
                    <w:keepNext w:val="0"/>
                    <w:keepLines w:val="0"/>
                    <w:widowControl w:val="0"/>
                    <w:shd w:val="clear" w:color="auto" w:fill="auto"/>
                    <w:bidi w:val="0"/>
                    <w:spacing w:before="0" w:after="0" w:line="283" w:lineRule="exact"/>
                    <w:ind w:left="380" w:right="0" w:firstLine="0"/>
                    <w:jc w:val="left"/>
                  </w:pPr>
                  <w:r>
                    <w:rPr>
                      <w:rStyle w:val="71"/>
                      <w:b w:val="0"/>
                      <w:bCs w:val="0"/>
                      <w:i w:val="0"/>
                      <w:iCs w:val="0"/>
                      <w:smallCaps w:val="0"/>
                      <w:strike w:val="0"/>
                      <w:lang w:val="en-US" w:eastAsia="en-US" w:bidi="en-US"/>
                    </w:rPr>
                    <w:t>022Crl7Nil2Mo2</w:t>
                  </w:r>
                </w:p>
                <w:p>
                  <w:pPr>
                    <w:pStyle w:val="28"/>
                    <w:keepNext w:val="0"/>
                    <w:keepLines w:val="0"/>
                    <w:widowControl w:val="0"/>
                    <w:shd w:val="clear" w:color="auto" w:fill="auto"/>
                    <w:bidi w:val="0"/>
                    <w:spacing w:before="0" w:after="0" w:line="283" w:lineRule="exact"/>
                    <w:ind w:left="380" w:right="0" w:firstLine="0"/>
                    <w:jc w:val="left"/>
                  </w:pPr>
                  <w:r>
                    <w:rPr>
                      <w:rStyle w:val="71"/>
                      <w:b w:val="0"/>
                      <w:bCs w:val="0"/>
                      <w:i w:val="0"/>
                      <w:iCs w:val="0"/>
                      <w:smallCaps w:val="0"/>
                      <w:strike w:val="0"/>
                      <w:lang w:val="en-US" w:eastAsia="en-US" w:bidi="en-US"/>
                    </w:rPr>
                    <w:t>06Crl8NillTi</w:t>
                  </w:r>
                </w:p>
              </w:tc>
              <w:tc>
                <w:tcPr>
                  <w:tcW w:w="234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120" w:line="160" w:lineRule="exact"/>
                    <w:ind w:left="380" w:right="0" w:firstLine="0"/>
                    <w:jc w:val="left"/>
                  </w:pPr>
                  <w:r>
                    <w:rPr>
                      <w:rStyle w:val="70"/>
                      <w:b w:val="0"/>
                      <w:bCs w:val="0"/>
                      <w:i w:val="0"/>
                      <w:iCs w:val="0"/>
                      <w:smallCaps w:val="0"/>
                      <w:strike w:val="0"/>
                    </w:rPr>
                    <w:t>0Crl8Ni9</w:t>
                  </w:r>
                </w:p>
                <w:p>
                  <w:pPr>
                    <w:pStyle w:val="28"/>
                    <w:keepNext w:val="0"/>
                    <w:keepLines w:val="0"/>
                    <w:widowControl w:val="0"/>
                    <w:shd w:val="clear" w:color="auto" w:fill="auto"/>
                    <w:bidi w:val="0"/>
                    <w:spacing w:before="120" w:after="120" w:line="160" w:lineRule="exact"/>
                    <w:ind w:left="380" w:right="0" w:firstLine="0"/>
                    <w:jc w:val="left"/>
                  </w:pPr>
                  <w:r>
                    <w:rPr>
                      <w:rStyle w:val="70"/>
                      <w:b w:val="0"/>
                      <w:bCs w:val="0"/>
                      <w:i w:val="0"/>
                      <w:iCs w:val="0"/>
                      <w:smallCaps w:val="0"/>
                      <w:strike w:val="0"/>
                    </w:rPr>
                    <w:t>OOCrllMilO</w:t>
                  </w:r>
                </w:p>
                <w:p>
                  <w:pPr>
                    <w:pStyle w:val="28"/>
                    <w:keepNext w:val="0"/>
                    <w:keepLines w:val="0"/>
                    <w:widowControl w:val="0"/>
                    <w:shd w:val="clear" w:color="auto" w:fill="auto"/>
                    <w:bidi w:val="0"/>
                    <w:spacing w:before="120" w:after="0" w:line="288" w:lineRule="exact"/>
                    <w:ind w:left="380" w:right="0" w:firstLine="0"/>
                    <w:jc w:val="left"/>
                  </w:pPr>
                  <w:r>
                    <w:rPr>
                      <w:rStyle w:val="70"/>
                      <w:b w:val="0"/>
                      <w:bCs w:val="0"/>
                      <w:i w:val="0"/>
                      <w:iCs w:val="0"/>
                      <w:smallCaps w:val="0"/>
                      <w:strike w:val="0"/>
                    </w:rPr>
                    <w:t>0Crl7Nil2M〇2</w:t>
                  </w:r>
                </w:p>
                <w:p>
                  <w:pPr>
                    <w:pStyle w:val="28"/>
                    <w:keepNext w:val="0"/>
                    <w:keepLines w:val="0"/>
                    <w:widowControl w:val="0"/>
                    <w:shd w:val="clear" w:color="auto" w:fill="auto"/>
                    <w:bidi w:val="0"/>
                    <w:spacing w:before="0" w:after="0" w:line="288" w:lineRule="exact"/>
                    <w:ind w:left="380" w:right="0" w:firstLine="0"/>
                    <w:jc w:val="left"/>
                  </w:pPr>
                  <w:r>
                    <w:rPr>
                      <w:rStyle w:val="70"/>
                      <w:b w:val="0"/>
                      <w:bCs w:val="0"/>
                      <w:i w:val="0"/>
                      <w:iCs w:val="0"/>
                      <w:smallCaps w:val="0"/>
                      <w:strike w:val="0"/>
                    </w:rPr>
                    <w:t>00Crl7Nil4Mo2</w:t>
                  </w:r>
                </w:p>
                <w:p>
                  <w:pPr>
                    <w:pStyle w:val="28"/>
                    <w:keepNext w:val="0"/>
                    <w:keepLines w:val="0"/>
                    <w:widowControl w:val="0"/>
                    <w:shd w:val="clear" w:color="auto" w:fill="auto"/>
                    <w:bidi w:val="0"/>
                    <w:spacing w:before="0" w:after="0" w:line="288" w:lineRule="exact"/>
                    <w:ind w:left="380" w:right="0" w:firstLine="0"/>
                    <w:jc w:val="left"/>
                  </w:pPr>
                  <w:r>
                    <w:rPr>
                      <w:rStyle w:val="70"/>
                      <w:b w:val="0"/>
                      <w:bCs w:val="0"/>
                      <w:i w:val="0"/>
                      <w:iCs w:val="0"/>
                      <w:smallCaps w:val="0"/>
                      <w:strike w:val="0"/>
                    </w:rPr>
                    <w:t>0Crl8Nil0Ti</w:t>
                  </w:r>
                </w:p>
              </w:tc>
              <w:tc>
                <w:tcPr>
                  <w:tcW w:w="18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78" w:lineRule="exact"/>
                    <w:ind w:left="500" w:right="0" w:firstLine="0"/>
                    <w:jc w:val="left"/>
                  </w:pPr>
                  <w:r>
                    <w:rPr>
                      <w:rStyle w:val="70"/>
                      <w:b w:val="0"/>
                      <w:bCs w:val="0"/>
                      <w:i w:val="0"/>
                      <w:iCs w:val="0"/>
                      <w:smallCaps w:val="0"/>
                      <w:strike w:val="0"/>
                    </w:rPr>
                    <w:t xml:space="preserve">GB/T </w:t>
                  </w:r>
                  <w:r>
                    <w:rPr>
                      <w:rStyle w:val="71"/>
                      <w:b w:val="0"/>
                      <w:bCs w:val="0"/>
                      <w:i w:val="0"/>
                      <w:iCs w:val="0"/>
                      <w:smallCaps w:val="0"/>
                      <w:strike w:val="0"/>
                      <w:lang w:val="en-US" w:eastAsia="en-US" w:bidi="en-US"/>
                    </w:rPr>
                    <w:t xml:space="preserve">4240 </w:t>
                  </w:r>
                  <w:r>
                    <w:rPr>
                      <w:rStyle w:val="70"/>
                      <w:b w:val="0"/>
                      <w:bCs w:val="0"/>
                      <w:i w:val="0"/>
                      <w:iCs w:val="0"/>
                      <w:smallCaps w:val="0"/>
                      <w:strike w:val="0"/>
                    </w:rPr>
                    <w:t xml:space="preserve">GB/T </w:t>
                  </w:r>
                  <w:r>
                    <w:rPr>
                      <w:rStyle w:val="71"/>
                      <w:b w:val="0"/>
                      <w:bCs w:val="0"/>
                      <w:i w:val="0"/>
                      <w:iCs w:val="0"/>
                      <w:smallCaps w:val="0"/>
                      <w:strike w:val="0"/>
                      <w:lang w:val="en-US" w:eastAsia="en-US" w:bidi="en-US"/>
                    </w:rPr>
                    <w:t>3280</w:t>
                  </w:r>
                </w:p>
              </w:tc>
              <w:tc>
                <w:tcPr>
                  <w:tcW w:w="1675" w:type="dxa"/>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1627" w:hRule="exact"/>
                <w:jc w:val="center"/>
              </w:trPr>
              <w:tc>
                <w:tcPr>
                  <w:tcW w:w="1109" w:type="dxa"/>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接头</w:t>
                  </w:r>
                </w:p>
              </w:tc>
              <w:tc>
                <w:tcPr>
                  <w:tcW w:w="235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83" w:lineRule="exact"/>
                    <w:ind w:left="380" w:right="0" w:firstLine="0"/>
                    <w:jc w:val="left"/>
                  </w:pPr>
                  <w:r>
                    <w:rPr>
                      <w:rStyle w:val="71"/>
                      <w:b w:val="0"/>
                      <w:bCs w:val="0"/>
                      <w:i w:val="0"/>
                      <w:iCs w:val="0"/>
                      <w:smallCaps w:val="0"/>
                      <w:strike w:val="0"/>
                      <w:lang w:val="en-US" w:eastAsia="en-US" w:bidi="en-US"/>
                    </w:rPr>
                    <w:t>0GCr19Nil0</w:t>
                  </w:r>
                </w:p>
                <w:p>
                  <w:pPr>
                    <w:pStyle w:val="28"/>
                    <w:keepNext w:val="0"/>
                    <w:keepLines w:val="0"/>
                    <w:widowControl w:val="0"/>
                    <w:shd w:val="clear" w:color="auto" w:fill="auto"/>
                    <w:bidi w:val="0"/>
                    <w:spacing w:before="0" w:after="0" w:line="283" w:lineRule="exact"/>
                    <w:ind w:left="380" w:right="0" w:firstLine="0"/>
                    <w:jc w:val="left"/>
                  </w:pPr>
                  <w:r>
                    <w:rPr>
                      <w:rStyle w:val="71"/>
                      <w:b w:val="0"/>
                      <w:bCs w:val="0"/>
                      <w:i w:val="0"/>
                      <w:iCs w:val="0"/>
                      <w:smallCaps w:val="0"/>
                      <w:strike w:val="0"/>
                      <w:lang w:val="en-US" w:eastAsia="en-US" w:bidi="en-US"/>
                    </w:rPr>
                    <w:t>022Crl9Nil0</w:t>
                  </w:r>
                </w:p>
                <w:p>
                  <w:pPr>
                    <w:pStyle w:val="28"/>
                    <w:keepNext w:val="0"/>
                    <w:keepLines w:val="0"/>
                    <w:widowControl w:val="0"/>
                    <w:shd w:val="clear" w:color="auto" w:fill="auto"/>
                    <w:bidi w:val="0"/>
                    <w:spacing w:before="0" w:after="0" w:line="283" w:lineRule="exact"/>
                    <w:ind w:left="380" w:right="0" w:firstLine="0"/>
                    <w:jc w:val="left"/>
                  </w:pPr>
                  <w:r>
                    <w:rPr>
                      <w:rStyle w:val="71"/>
                      <w:b w:val="0"/>
                      <w:bCs w:val="0"/>
                      <w:i w:val="0"/>
                      <w:iCs w:val="0"/>
                      <w:smallCaps w:val="0"/>
                      <w:strike w:val="0"/>
                      <w:lang w:val="en-US" w:eastAsia="en-US" w:bidi="en-US"/>
                    </w:rPr>
                    <w:t>06Cr]7Nil2Mo2</w:t>
                  </w:r>
                </w:p>
                <w:p>
                  <w:pPr>
                    <w:pStyle w:val="28"/>
                    <w:keepNext w:val="0"/>
                    <w:keepLines w:val="0"/>
                    <w:widowControl w:val="0"/>
                    <w:shd w:val="clear" w:color="auto" w:fill="auto"/>
                    <w:bidi w:val="0"/>
                    <w:spacing w:before="0" w:after="0" w:line="283" w:lineRule="exact"/>
                    <w:ind w:left="380" w:right="0" w:firstLine="0"/>
                    <w:jc w:val="left"/>
                  </w:pPr>
                  <w:r>
                    <w:rPr>
                      <w:rStyle w:val="71"/>
                      <w:b w:val="0"/>
                      <w:bCs w:val="0"/>
                      <w:i w:val="0"/>
                      <w:iCs w:val="0"/>
                      <w:smallCaps w:val="0"/>
                      <w:strike w:val="0"/>
                      <w:lang w:val="en-US" w:eastAsia="en-US" w:bidi="en-US"/>
                    </w:rPr>
                    <w:t>022Crl7Nil2Mo2</w:t>
                  </w:r>
                </w:p>
                <w:p>
                  <w:pPr>
                    <w:pStyle w:val="28"/>
                    <w:keepNext w:val="0"/>
                    <w:keepLines w:val="0"/>
                    <w:widowControl w:val="0"/>
                    <w:shd w:val="clear" w:color="auto" w:fill="auto"/>
                    <w:bidi w:val="0"/>
                    <w:spacing w:before="0" w:after="0" w:line="283" w:lineRule="exact"/>
                    <w:ind w:left="380" w:right="0" w:firstLine="0"/>
                    <w:jc w:val="left"/>
                  </w:pPr>
                  <w:r>
                    <w:rPr>
                      <w:rStyle w:val="71"/>
                      <w:b w:val="0"/>
                      <w:bCs w:val="0"/>
                      <w:i w:val="0"/>
                      <w:iCs w:val="0"/>
                      <w:smallCaps w:val="0"/>
                      <w:strike w:val="0"/>
                      <w:lang w:val="en-US" w:eastAsia="en-US" w:bidi="en-US"/>
                    </w:rPr>
                    <w:t>06Crl8NillTi</w:t>
                  </w:r>
                </w:p>
              </w:tc>
              <w:tc>
                <w:tcPr>
                  <w:tcW w:w="234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83" w:lineRule="exact"/>
                    <w:ind w:left="380" w:right="0" w:firstLine="0"/>
                    <w:jc w:val="left"/>
                  </w:pPr>
                  <w:r>
                    <w:rPr>
                      <w:rStyle w:val="70"/>
                      <w:b w:val="0"/>
                      <w:bCs w:val="0"/>
                      <w:i w:val="0"/>
                      <w:iCs w:val="0"/>
                      <w:smallCaps w:val="0"/>
                      <w:strike w:val="0"/>
                    </w:rPr>
                    <w:t>0Crl8Ni9</w:t>
                  </w:r>
                </w:p>
                <w:p>
                  <w:pPr>
                    <w:pStyle w:val="28"/>
                    <w:keepNext w:val="0"/>
                    <w:keepLines w:val="0"/>
                    <w:widowControl w:val="0"/>
                    <w:shd w:val="clear" w:color="auto" w:fill="auto"/>
                    <w:bidi w:val="0"/>
                    <w:spacing w:before="0" w:after="0" w:line="283" w:lineRule="exact"/>
                    <w:ind w:left="380" w:right="0" w:firstLine="0"/>
                    <w:jc w:val="left"/>
                  </w:pPr>
                  <w:r>
                    <w:rPr>
                      <w:rStyle w:val="70"/>
                      <w:b w:val="0"/>
                      <w:bCs w:val="0"/>
                      <w:i w:val="0"/>
                      <w:iCs w:val="0"/>
                      <w:smallCaps w:val="0"/>
                      <w:strike w:val="0"/>
                    </w:rPr>
                    <w:t>00Crl9Nil0</w:t>
                  </w:r>
                </w:p>
                <w:p>
                  <w:pPr>
                    <w:pStyle w:val="28"/>
                    <w:keepNext w:val="0"/>
                    <w:keepLines w:val="0"/>
                    <w:widowControl w:val="0"/>
                    <w:shd w:val="clear" w:color="auto" w:fill="auto"/>
                    <w:bidi w:val="0"/>
                    <w:spacing w:before="0" w:after="0" w:line="283" w:lineRule="exact"/>
                    <w:ind w:left="380" w:right="0" w:firstLine="0"/>
                    <w:jc w:val="left"/>
                  </w:pPr>
                  <w:r>
                    <w:rPr>
                      <w:rStyle w:val="70"/>
                      <w:b w:val="0"/>
                      <w:bCs w:val="0"/>
                      <w:i w:val="0"/>
                      <w:iCs w:val="0"/>
                      <w:smallCaps w:val="0"/>
                      <w:strike w:val="0"/>
                    </w:rPr>
                    <w:t>0Crl7Nil2Mo2</w:t>
                  </w:r>
                </w:p>
                <w:p>
                  <w:pPr>
                    <w:pStyle w:val="28"/>
                    <w:keepNext w:val="0"/>
                    <w:keepLines w:val="0"/>
                    <w:widowControl w:val="0"/>
                    <w:shd w:val="clear" w:color="auto" w:fill="auto"/>
                    <w:bidi w:val="0"/>
                    <w:spacing w:before="0" w:after="0" w:line="283" w:lineRule="exact"/>
                    <w:ind w:left="380" w:right="0" w:firstLine="0"/>
                    <w:jc w:val="left"/>
                  </w:pPr>
                  <w:r>
                    <w:rPr>
                      <w:rStyle w:val="70"/>
                      <w:b w:val="0"/>
                      <w:bCs w:val="0"/>
                      <w:i w:val="0"/>
                      <w:iCs w:val="0"/>
                      <w:smallCaps w:val="0"/>
                      <w:strike w:val="0"/>
                    </w:rPr>
                    <w:t>00Crl7Nil4Mo2</w:t>
                  </w:r>
                </w:p>
                <w:p>
                  <w:pPr>
                    <w:pStyle w:val="28"/>
                    <w:keepNext w:val="0"/>
                    <w:keepLines w:val="0"/>
                    <w:widowControl w:val="0"/>
                    <w:shd w:val="clear" w:color="auto" w:fill="auto"/>
                    <w:bidi w:val="0"/>
                    <w:spacing w:before="0" w:after="0" w:line="283" w:lineRule="exact"/>
                    <w:ind w:left="380" w:right="0" w:firstLine="0"/>
                    <w:jc w:val="left"/>
                  </w:pPr>
                  <w:r>
                    <w:rPr>
                      <w:rStyle w:val="70"/>
                      <w:b w:val="0"/>
                      <w:bCs w:val="0"/>
                      <w:i w:val="0"/>
                      <w:iCs w:val="0"/>
                      <w:smallCaps w:val="0"/>
                      <w:strike w:val="0"/>
                    </w:rPr>
                    <w:t>0Crl8Nil0Ti</w:t>
                  </w:r>
                </w:p>
              </w:tc>
              <w:tc>
                <w:tcPr>
                  <w:tcW w:w="18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83" w:lineRule="exact"/>
                    <w:ind w:left="500" w:right="0" w:firstLine="0"/>
                    <w:jc w:val="left"/>
                  </w:pPr>
                  <w:r>
                    <w:rPr>
                      <w:rStyle w:val="70"/>
                      <w:b w:val="0"/>
                      <w:bCs w:val="0"/>
                      <w:i w:val="0"/>
                      <w:iCs w:val="0"/>
                      <w:smallCaps w:val="0"/>
                      <w:strike w:val="0"/>
                    </w:rPr>
                    <w:t xml:space="preserve">GB/T </w:t>
                  </w:r>
                  <w:r>
                    <w:rPr>
                      <w:rStyle w:val="71"/>
                      <w:b w:val="0"/>
                      <w:bCs w:val="0"/>
                      <w:i w:val="0"/>
                      <w:iCs w:val="0"/>
                      <w:smallCaps w:val="0"/>
                      <w:strike w:val="0"/>
                      <w:lang w:val="en-US" w:eastAsia="en-US" w:bidi="en-US"/>
                    </w:rPr>
                    <w:t xml:space="preserve">1220 </w:t>
                  </w:r>
                  <w:r>
                    <w:rPr>
                      <w:rStyle w:val="70"/>
                      <w:b w:val="0"/>
                      <w:bCs w:val="0"/>
                      <w:i w:val="0"/>
                      <w:iCs w:val="0"/>
                      <w:smallCaps w:val="0"/>
                      <w:strike w:val="0"/>
                    </w:rPr>
                    <w:t xml:space="preserve">GB/T </w:t>
                  </w:r>
                  <w:r>
                    <w:rPr>
                      <w:rStyle w:val="71"/>
                      <w:b w:val="0"/>
                      <w:bCs w:val="0"/>
                      <w:i w:val="0"/>
                      <w:iCs w:val="0"/>
                      <w:smallCaps w:val="0"/>
                      <w:strike w:val="0"/>
                      <w:lang w:val="en-US" w:eastAsia="en-US" w:bidi="en-US"/>
                    </w:rPr>
                    <w:t>4226</w:t>
                  </w:r>
                </w:p>
              </w:tc>
              <w:tc>
                <w:tcPr>
                  <w:tcW w:w="1675" w:type="dxa"/>
                  <w:vMerge w:val="restart"/>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80" w:right="0" w:firstLine="0"/>
                    <w:jc w:val="left"/>
                  </w:pPr>
                  <w:r>
                    <w:rPr>
                      <w:rStyle w:val="72"/>
                      <w:b w:val="0"/>
                      <w:bCs w:val="0"/>
                      <w:i w:val="0"/>
                      <w:iCs w:val="0"/>
                      <w:smallCaps w:val="0"/>
                      <w:strike w:val="0"/>
                    </w:rPr>
                    <w:t>—</w:t>
                  </w:r>
                  <w:r>
                    <w:rPr>
                      <w:rStyle w:val="71"/>
                      <w:b w:val="0"/>
                      <w:bCs w:val="0"/>
                      <w:i w:val="0"/>
                      <w:iCs w:val="0"/>
                      <w:smallCaps w:val="0"/>
                      <w:strike w:val="0"/>
                      <w:lang w:val="en-US" w:eastAsia="en-US" w:bidi="en-US"/>
                    </w:rPr>
                    <w:t>196 X：</w:t>
                  </w:r>
                  <w:r>
                    <w:rPr>
                      <w:rStyle w:val="71"/>
                      <w:b w:val="0"/>
                      <w:bCs w:val="0"/>
                      <w:i w:val="0"/>
                      <w:iCs w:val="0"/>
                      <w:smallCaps w:val="0"/>
                      <w:strike w:val="0"/>
                    </w:rPr>
                    <w:t>〜</w:t>
                  </w:r>
                  <w:r>
                    <w:rPr>
                      <w:rStyle w:val="71"/>
                      <w:b w:val="0"/>
                      <w:bCs w:val="0"/>
                      <w:i w:val="0"/>
                      <w:iCs w:val="0"/>
                      <w:smallCaps w:val="0"/>
                      <w:strike w:val="0"/>
                      <w:lang w:val="en-US" w:eastAsia="en-US" w:bidi="en-US"/>
                    </w:rPr>
                    <w:t>450 X：</w:t>
                  </w:r>
                </w:p>
              </w:tc>
            </w:tr>
            <w:tr>
              <w:tblPrEx>
                <w:tblCellMar>
                  <w:top w:w="0" w:type="dxa"/>
                  <w:left w:w="10" w:type="dxa"/>
                  <w:bottom w:w="0" w:type="dxa"/>
                  <w:right w:w="10" w:type="dxa"/>
                </w:tblCellMar>
              </w:tblPrEx>
              <w:trPr>
                <w:trHeight w:val="720" w:hRule="exact"/>
                <w:jc w:val="center"/>
              </w:trPr>
              <w:tc>
                <w:tcPr>
                  <w:tcW w:w="1109" w:type="dxa"/>
                  <w:vMerge w:val="continue"/>
                  <w:tcBorders>
                    <w:left w:val="single" w:color="auto" w:sz="4" w:space="0"/>
                  </w:tcBorders>
                  <w:shd w:val="clear" w:color="auto" w:fill="FFFFFF"/>
                  <w:vAlign w:val="center"/>
                </w:tcPr>
                <w:p/>
              </w:tc>
              <w:tc>
                <w:tcPr>
                  <w:tcW w:w="235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120" w:line="160" w:lineRule="exact"/>
                    <w:ind w:left="380" w:right="0" w:firstLine="0"/>
                    <w:jc w:val="left"/>
                  </w:pPr>
                  <w:r>
                    <w:rPr>
                      <w:rStyle w:val="70"/>
                      <w:b w:val="0"/>
                      <w:bCs w:val="0"/>
                      <w:i w:val="0"/>
                      <w:iCs w:val="0"/>
                      <w:smallCaps w:val="0"/>
                      <w:strike w:val="0"/>
                    </w:rPr>
                    <w:t>ZG08Crl8Ni9</w:t>
                  </w:r>
                </w:p>
                <w:p>
                  <w:pPr>
                    <w:pStyle w:val="28"/>
                    <w:keepNext w:val="0"/>
                    <w:keepLines w:val="0"/>
                    <w:widowControl w:val="0"/>
                    <w:shd w:val="clear" w:color="auto" w:fill="auto"/>
                    <w:bidi w:val="0"/>
                    <w:spacing w:before="120" w:after="0" w:line="160" w:lineRule="exact"/>
                    <w:ind w:left="380" w:right="0" w:firstLine="0"/>
                    <w:jc w:val="left"/>
                  </w:pPr>
                  <w:r>
                    <w:rPr>
                      <w:rStyle w:val="70"/>
                      <w:b w:val="0"/>
                      <w:bCs w:val="0"/>
                      <w:i w:val="0"/>
                      <w:iCs w:val="0"/>
                      <w:smallCaps w:val="0"/>
                      <w:strike w:val="0"/>
                    </w:rPr>
                    <w:t>ZG08Crl8Nil2Mo2Ti</w:t>
                  </w:r>
                </w:p>
              </w:tc>
              <w:tc>
                <w:tcPr>
                  <w:tcW w:w="234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120" w:line="160" w:lineRule="exact"/>
                    <w:ind w:left="380" w:right="0" w:firstLine="0"/>
                    <w:jc w:val="left"/>
                  </w:pPr>
                  <w:r>
                    <w:rPr>
                      <w:rStyle w:val="70"/>
                      <w:b w:val="0"/>
                      <w:bCs w:val="0"/>
                      <w:i w:val="0"/>
                      <w:iCs w:val="0"/>
                      <w:smallCaps w:val="0"/>
                      <w:strike w:val="0"/>
                    </w:rPr>
                    <w:t>ZG0Crl8Ni9</w:t>
                  </w:r>
                </w:p>
                <w:p>
                  <w:pPr>
                    <w:pStyle w:val="28"/>
                    <w:keepNext w:val="0"/>
                    <w:keepLines w:val="0"/>
                    <w:widowControl w:val="0"/>
                    <w:shd w:val="clear" w:color="auto" w:fill="auto"/>
                    <w:bidi w:val="0"/>
                    <w:spacing w:before="120" w:after="0" w:line="160" w:lineRule="exact"/>
                    <w:ind w:left="380" w:right="0" w:firstLine="0"/>
                    <w:jc w:val="left"/>
                  </w:pPr>
                  <w:r>
                    <w:rPr>
                      <w:rStyle w:val="70"/>
                      <w:b w:val="0"/>
                      <w:bCs w:val="0"/>
                      <w:i w:val="0"/>
                      <w:iCs w:val="0"/>
                      <w:smallCaps w:val="0"/>
                      <w:strike w:val="0"/>
                    </w:rPr>
                    <w:t>ZG0Crl8Nil2Mo2Ti</w:t>
                  </w:r>
                </w:p>
              </w:tc>
              <w:tc>
                <w:tcPr>
                  <w:tcW w:w="18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rPr>
                    <w:t>GB/T 12230</w:t>
                  </w:r>
                </w:p>
              </w:tc>
              <w:tc>
                <w:tcPr>
                  <w:tcW w:w="1675" w:type="dxa"/>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65" w:hRule="exact"/>
                <w:jc w:val="center"/>
              </w:trPr>
              <w:tc>
                <w:tcPr>
                  <w:tcW w:w="1109" w:type="dxa"/>
                  <w:vMerge w:val="continue"/>
                  <w:tcBorders>
                    <w:left w:val="single" w:color="auto" w:sz="4" w:space="0"/>
                  </w:tcBorders>
                  <w:shd w:val="clear" w:color="auto" w:fill="FFFFFF"/>
                  <w:vAlign w:val="center"/>
                </w:tcPr>
                <w:p/>
              </w:tc>
              <w:tc>
                <w:tcPr>
                  <w:tcW w:w="235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380" w:right="0" w:firstLine="0"/>
                    <w:jc w:val="left"/>
                  </w:pPr>
                  <w:r>
                    <w:rPr>
                      <w:rStyle w:val="71"/>
                      <w:b w:val="0"/>
                      <w:bCs w:val="0"/>
                      <w:i w:val="0"/>
                      <w:iCs w:val="0"/>
                      <w:smallCaps w:val="0"/>
                      <w:strike w:val="0"/>
                      <w:lang w:val="en-US" w:eastAsia="en-US" w:bidi="en-US"/>
                    </w:rPr>
                    <w:t>20Crl3</w:t>
                  </w:r>
                </w:p>
              </w:tc>
              <w:tc>
                <w:tcPr>
                  <w:tcW w:w="234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380" w:right="0" w:firstLine="0"/>
                    <w:jc w:val="left"/>
                  </w:pPr>
                  <w:r>
                    <w:rPr>
                      <w:rStyle w:val="70"/>
                      <w:b w:val="0"/>
                      <w:bCs w:val="0"/>
                      <w:i w:val="0"/>
                      <w:iCs w:val="0"/>
                      <w:smallCaps w:val="0"/>
                      <w:strike w:val="0"/>
                    </w:rPr>
                    <w:t>2Crl3</w:t>
                  </w:r>
                </w:p>
              </w:tc>
              <w:tc>
                <w:tcPr>
                  <w:tcW w:w="18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rPr>
                    <w:t>GB/T 4226</w:t>
                  </w:r>
                </w:p>
              </w:tc>
              <w:tc>
                <w:tcPr>
                  <w:tcW w:w="1675"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80" w:right="0" w:firstLine="0"/>
                    <w:jc w:val="left"/>
                  </w:pPr>
                  <w:r>
                    <w:rPr>
                      <w:rStyle w:val="73"/>
                      <w:b w:val="0"/>
                      <w:bCs w:val="0"/>
                      <w:i w:val="0"/>
                      <w:iCs w:val="0"/>
                      <w:smallCaps w:val="0"/>
                      <w:strike w:val="0"/>
                      <w:lang w:val="en-US" w:eastAsia="en-US" w:bidi="en-US"/>
                    </w:rPr>
                    <w:t>—</w:t>
                  </w:r>
                  <w:r>
                    <w:rPr>
                      <w:rStyle w:val="71"/>
                      <w:b w:val="0"/>
                      <w:bCs w:val="0"/>
                      <w:i w:val="0"/>
                      <w:iCs w:val="0"/>
                      <w:smallCaps w:val="0"/>
                      <w:strike w:val="0"/>
                      <w:lang w:val="en-US" w:eastAsia="en-US" w:bidi="en-US"/>
                    </w:rPr>
                    <w:t>20 X：</w:t>
                  </w:r>
                  <w:r>
                    <w:rPr>
                      <w:rStyle w:val="71"/>
                      <w:b w:val="0"/>
                      <w:bCs w:val="0"/>
                      <w:i w:val="0"/>
                      <w:iCs w:val="0"/>
                      <w:smallCaps w:val="0"/>
                      <w:strike w:val="0"/>
                    </w:rPr>
                    <w:t>〜</w:t>
                  </w:r>
                  <w:r>
                    <w:rPr>
                      <w:rStyle w:val="71"/>
                      <w:b w:val="0"/>
                      <w:bCs w:val="0"/>
                      <w:i w:val="0"/>
                      <w:iCs w:val="0"/>
                      <w:smallCaps w:val="0"/>
                      <w:strike w:val="0"/>
                      <w:lang w:val="en-US" w:eastAsia="en-US" w:bidi="en-US"/>
                    </w:rPr>
                    <w:t>450 "C</w:t>
                  </w:r>
                </w:p>
              </w:tc>
            </w:tr>
            <w:tr>
              <w:tblPrEx>
                <w:tblCellMar>
                  <w:top w:w="0" w:type="dxa"/>
                  <w:left w:w="10" w:type="dxa"/>
                  <w:bottom w:w="0" w:type="dxa"/>
                  <w:right w:w="10" w:type="dxa"/>
                </w:tblCellMar>
              </w:tblPrEx>
              <w:trPr>
                <w:trHeight w:val="360" w:hRule="exact"/>
                <w:jc w:val="center"/>
              </w:trPr>
              <w:tc>
                <w:tcPr>
                  <w:tcW w:w="1109" w:type="dxa"/>
                  <w:vMerge w:val="continue"/>
                  <w:tcBorders>
                    <w:left w:val="single" w:color="auto" w:sz="4" w:space="0"/>
                  </w:tcBorders>
                  <w:shd w:val="clear" w:color="auto" w:fill="FFFFFF"/>
                  <w:vAlign w:val="center"/>
                </w:tcPr>
                <w:p/>
              </w:tc>
              <w:tc>
                <w:tcPr>
                  <w:tcW w:w="235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380" w:right="0" w:firstLine="0"/>
                    <w:jc w:val="left"/>
                  </w:pPr>
                  <w:r>
                    <w:rPr>
                      <w:rStyle w:val="71"/>
                      <w:b w:val="0"/>
                      <w:bCs w:val="0"/>
                      <w:i w:val="0"/>
                      <w:iCs w:val="0"/>
                      <w:smallCaps w:val="0"/>
                      <w:strike w:val="0"/>
                      <w:lang w:val="en-US" w:eastAsia="en-US" w:bidi="en-US"/>
                    </w:rPr>
                    <w:t>Q235B</w:t>
                  </w:r>
                </w:p>
              </w:tc>
              <w:tc>
                <w:tcPr>
                  <w:tcW w:w="234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380" w:right="0" w:firstLine="0"/>
                    <w:jc w:val="left"/>
                  </w:pPr>
                  <w:r>
                    <w:rPr>
                      <w:rStyle w:val="70"/>
                      <w:b w:val="0"/>
                      <w:bCs w:val="0"/>
                      <w:i w:val="0"/>
                      <w:iCs w:val="0"/>
                      <w:smallCaps w:val="0"/>
                      <w:strike w:val="0"/>
                    </w:rPr>
                    <w:t>Q235B</w:t>
                  </w:r>
                </w:p>
              </w:tc>
              <w:tc>
                <w:tcPr>
                  <w:tcW w:w="181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lang w:val="en-US" w:eastAsia="en-US" w:bidi="en-US"/>
                    </w:rPr>
                    <w:t>GB/T 700</w:t>
                  </w:r>
                </w:p>
              </w:tc>
              <w:tc>
                <w:tcPr>
                  <w:tcW w:w="1675" w:type="dxa"/>
                  <w:vMerge w:val="restart"/>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80" w:right="0" w:firstLine="0"/>
                    <w:jc w:val="left"/>
                  </w:pPr>
                  <w:r>
                    <w:rPr>
                      <w:rStyle w:val="71"/>
                      <w:b w:val="0"/>
                      <w:bCs w:val="0"/>
                      <w:i w:val="0"/>
                      <w:iCs w:val="0"/>
                      <w:smallCaps w:val="0"/>
                      <w:strike w:val="0"/>
                    </w:rPr>
                    <w:t xml:space="preserve">_20 〜300 </w:t>
                  </w:r>
                  <w:r>
                    <w:rPr>
                      <w:rStyle w:val="71"/>
                      <w:b w:val="0"/>
                      <w:bCs w:val="0"/>
                      <w:i w:val="0"/>
                      <w:iCs w:val="0"/>
                      <w:smallCaps w:val="0"/>
                      <w:strike w:val="0"/>
                      <w:lang w:val="en-US" w:eastAsia="en-US" w:bidi="en-US"/>
                    </w:rPr>
                    <w:t>"C</w:t>
                  </w:r>
                </w:p>
              </w:tc>
            </w:tr>
            <w:tr>
              <w:tblPrEx>
                <w:tblCellMar>
                  <w:top w:w="0" w:type="dxa"/>
                  <w:left w:w="10" w:type="dxa"/>
                  <w:bottom w:w="0" w:type="dxa"/>
                  <w:right w:w="10" w:type="dxa"/>
                </w:tblCellMar>
              </w:tblPrEx>
              <w:trPr>
                <w:trHeight w:val="379" w:hRule="exact"/>
                <w:jc w:val="center"/>
              </w:trPr>
              <w:tc>
                <w:tcPr>
                  <w:tcW w:w="1109" w:type="dxa"/>
                  <w:vMerge w:val="continue"/>
                  <w:tcBorders>
                    <w:left w:val="single" w:color="auto" w:sz="4" w:space="0"/>
                    <w:bottom w:val="single" w:color="auto" w:sz="4" w:space="0"/>
                  </w:tcBorders>
                  <w:shd w:val="clear" w:color="auto" w:fill="FFFFFF"/>
                  <w:vAlign w:val="center"/>
                </w:tcPr>
                <w:p/>
              </w:tc>
              <w:tc>
                <w:tcPr>
                  <w:tcW w:w="2352"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380" w:right="0" w:firstLine="0"/>
                    <w:jc w:val="left"/>
                  </w:pPr>
                  <w:r>
                    <w:rPr>
                      <w:rStyle w:val="71"/>
                      <w:b w:val="0"/>
                      <w:bCs w:val="0"/>
                      <w:i w:val="0"/>
                      <w:iCs w:val="0"/>
                      <w:smallCaps w:val="0"/>
                      <w:strike w:val="0"/>
                      <w:lang w:val="en-US" w:eastAsia="en-US" w:bidi="en-US"/>
                    </w:rPr>
                    <w:t>20</w:t>
                  </w:r>
                </w:p>
              </w:tc>
              <w:tc>
                <w:tcPr>
                  <w:tcW w:w="2342"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380" w:right="0" w:firstLine="0"/>
                    <w:jc w:val="left"/>
                  </w:pPr>
                  <w:r>
                    <w:rPr>
                      <w:rStyle w:val="71"/>
                      <w:b w:val="0"/>
                      <w:bCs w:val="0"/>
                      <w:i w:val="0"/>
                      <w:iCs w:val="0"/>
                      <w:smallCaps w:val="0"/>
                      <w:strike w:val="0"/>
                      <w:lang w:val="en-US" w:eastAsia="en-US" w:bidi="en-US"/>
                    </w:rPr>
                    <w:t>20</w:t>
                  </w:r>
                </w:p>
              </w:tc>
              <w:tc>
                <w:tcPr>
                  <w:tcW w:w="181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lang w:val="en-US" w:eastAsia="en-US" w:bidi="en-US"/>
                    </w:rPr>
                    <w:t>GB/T 699</w:t>
                  </w:r>
                </w:p>
              </w:tc>
              <w:tc>
                <w:tcPr>
                  <w:tcW w:w="1675" w:type="dxa"/>
                  <w:vMerge w:val="continue"/>
                  <w:tcBorders>
                    <w:left w:val="single" w:color="auto" w:sz="4" w:space="0"/>
                    <w:bottom w:val="single" w:color="auto" w:sz="4" w:space="0"/>
                    <w:right w:val="single" w:color="auto" w:sz="4" w:space="0"/>
                  </w:tcBorders>
                  <w:shd w:val="clear" w:color="auto" w:fill="FFFFFF"/>
                  <w:vAlign w:val="center"/>
                </w:tcPr>
                <w:p/>
              </w:tc>
            </w:tr>
          </w:tbl>
          <w:p>
            <w:pPr>
              <w:widowControl w:val="0"/>
              <w:rPr>
                <w:sz w:val="2"/>
                <w:szCs w:val="2"/>
              </w:rPr>
            </w:pPr>
          </w:p>
          <w:p>
            <w:pPr>
              <w:widowControl w:val="0"/>
              <w:rPr>
                <w:sz w:val="2"/>
                <w:szCs w:val="2"/>
              </w:rPr>
            </w:pPr>
          </w:p>
          <w:p>
            <w:pPr>
              <w:pStyle w:val="28"/>
              <w:keepNext w:val="0"/>
              <w:keepLines w:val="0"/>
              <w:widowControl w:val="0"/>
              <w:shd w:val="clear" w:color="auto" w:fill="auto"/>
              <w:bidi w:val="0"/>
              <w:spacing w:before="418" w:after="208" w:line="200" w:lineRule="exact"/>
              <w:ind w:left="0" w:right="0" w:firstLine="0"/>
              <w:jc w:val="both"/>
            </w:pPr>
            <w:r>
              <w:rPr>
                <w:rStyle w:val="74"/>
                <w:b w:val="0"/>
                <w:bCs w:val="0"/>
                <w:i w:val="0"/>
                <w:iCs w:val="0"/>
                <w:smallCaps w:val="0"/>
                <w:strike w:val="0"/>
                <w:lang w:val="en-US" w:eastAsia="en-US" w:bidi="en-US"/>
              </w:rPr>
              <w:t>5.2</w:t>
            </w:r>
            <w:r>
              <w:rPr>
                <w:rStyle w:val="74"/>
                <w:b w:val="0"/>
                <w:bCs w:val="0"/>
                <w:i w:val="0"/>
                <w:iCs w:val="0"/>
                <w:smallCaps w:val="0"/>
                <w:strike w:val="0"/>
              </w:rPr>
              <w:t>制造</w:t>
            </w:r>
          </w:p>
          <w:p>
            <w:pPr>
              <w:pStyle w:val="28"/>
              <w:keepNext w:val="0"/>
              <w:keepLines w:val="0"/>
              <w:widowControl w:val="0"/>
              <w:numPr>
                <w:ilvl w:val="0"/>
                <w:numId w:val="2"/>
              </w:numPr>
              <w:shd w:val="clear" w:color="auto" w:fill="auto"/>
              <w:tabs>
                <w:tab w:val="left" w:pos="555"/>
              </w:tabs>
              <w:bidi w:val="0"/>
              <w:spacing w:before="0" w:after="96" w:line="200" w:lineRule="exact"/>
              <w:ind w:left="0" w:right="0" w:firstLine="0"/>
              <w:jc w:val="both"/>
            </w:pPr>
            <w:r>
              <w:rPr>
                <w:rStyle w:val="31"/>
                <w:b w:val="0"/>
                <w:bCs w:val="0"/>
                <w:i w:val="0"/>
                <w:iCs w:val="0"/>
                <w:smallCaps w:val="0"/>
                <w:strike w:val="0"/>
              </w:rPr>
              <w:t>1管坯不允许有环焊缝，允许有纵焊缝，纵焊缝条数应符合表3的规定，且相邻纵焊缝的间距应大</w:t>
            </w:r>
          </w:p>
          <w:p>
            <w:pPr>
              <w:pStyle w:val="48"/>
              <w:keepNext w:val="0"/>
              <w:keepLines w:val="0"/>
              <w:widowControl w:val="0"/>
              <w:shd w:val="clear" w:color="auto" w:fill="auto"/>
              <w:bidi w:val="0"/>
              <w:spacing w:before="0" w:after="206" w:line="160" w:lineRule="exact"/>
              <w:ind w:left="0" w:right="0" w:firstLine="0"/>
              <w:jc w:val="both"/>
            </w:pPr>
            <w:r>
              <w:rPr>
                <w:rStyle w:val="75"/>
                <w:b w:val="0"/>
                <w:bCs w:val="0"/>
                <w:i w:val="0"/>
                <w:iCs w:val="0"/>
                <w:smallCaps w:val="0"/>
                <w:strike w:val="0"/>
              </w:rPr>
              <w:t xml:space="preserve">于 200 </w:t>
            </w:r>
            <w:r>
              <w:rPr>
                <w:rStyle w:val="49"/>
                <w:b w:val="0"/>
                <w:bCs w:val="0"/>
                <w:i w:val="0"/>
                <w:iCs w:val="0"/>
                <w:smallCaps w:val="0"/>
                <w:strike w:val="0"/>
                <w:lang w:val="en-US" w:eastAsia="en-US" w:bidi="en-US"/>
              </w:rPr>
              <w:t>mm。</w:t>
            </w:r>
          </w:p>
          <w:p>
            <w:pPr>
              <w:pStyle w:val="28"/>
              <w:keepNext w:val="0"/>
              <w:keepLines w:val="0"/>
              <w:widowControl w:val="0"/>
              <w:shd w:val="clear" w:color="auto" w:fill="auto"/>
              <w:bidi w:val="0"/>
              <w:spacing w:before="0" w:after="0" w:line="200" w:lineRule="exact"/>
              <w:ind w:left="0" w:right="0" w:firstLine="0"/>
              <w:jc w:val="center"/>
            </w:pPr>
            <w:r>
              <w:rPr>
                <w:rStyle w:val="42"/>
                <w:b w:val="0"/>
                <w:bCs w:val="0"/>
                <w:i w:val="0"/>
                <w:iCs w:val="0"/>
                <w:smallCaps w:val="0"/>
                <w:strike w:val="0"/>
              </w:rPr>
              <w:t>表3管坯纵焊缝条数</w:t>
            </w:r>
          </w:p>
          <w:tbl>
            <w:tblPr>
              <w:tblStyle w:val="8"/>
              <w:tblW w:w="9259" w:type="dxa"/>
              <w:jc w:val="center"/>
              <w:tblLayout w:type="fixed"/>
              <w:tblCellMar>
                <w:top w:w="0" w:type="dxa"/>
                <w:left w:w="10" w:type="dxa"/>
                <w:bottom w:w="0" w:type="dxa"/>
                <w:right w:w="10" w:type="dxa"/>
              </w:tblCellMar>
            </w:tblPr>
            <w:tblGrid>
              <w:gridCol w:w="4627"/>
              <w:gridCol w:w="4632"/>
            </w:tblGrid>
            <w:tr>
              <w:tblPrEx>
                <w:tblCellMar>
                  <w:top w:w="0" w:type="dxa"/>
                  <w:left w:w="10" w:type="dxa"/>
                  <w:bottom w:w="0" w:type="dxa"/>
                  <w:right w:w="10" w:type="dxa"/>
                </w:tblCellMar>
              </w:tblPrEx>
              <w:trPr>
                <w:trHeight w:val="370" w:hRule="exact"/>
                <w:jc w:val="center"/>
              </w:trPr>
              <w:tc>
                <w:tcPr>
                  <w:tcW w:w="462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lang w:val="zh-TW" w:eastAsia="zh-TW" w:bidi="zh-TW"/>
                    </w:rPr>
                    <w:t>公称尺寸</w:t>
                  </w:r>
                  <w:r>
                    <w:rPr>
                      <w:rStyle w:val="70"/>
                      <w:b w:val="0"/>
                      <w:bCs w:val="0"/>
                      <w:i w:val="0"/>
                      <w:iCs w:val="0"/>
                      <w:smallCaps w:val="0"/>
                      <w:strike w:val="0"/>
                    </w:rPr>
                    <w:t>DN</w:t>
                  </w:r>
                </w:p>
              </w:tc>
              <w:tc>
                <w:tcPr>
                  <w:tcW w:w="4632"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lang w:val="zh-TW" w:eastAsia="zh-TW" w:bidi="zh-TW"/>
                    </w:rPr>
                    <w:t>纵焊缝条数</w:t>
                  </w:r>
                </w:p>
              </w:tc>
            </w:tr>
            <w:tr>
              <w:tblPrEx>
                <w:tblCellMar>
                  <w:top w:w="0" w:type="dxa"/>
                  <w:left w:w="10" w:type="dxa"/>
                  <w:bottom w:w="0" w:type="dxa"/>
                  <w:right w:w="10" w:type="dxa"/>
                </w:tblCellMar>
              </w:tblPrEx>
              <w:trPr>
                <w:trHeight w:val="360" w:hRule="exact"/>
                <w:jc w:val="center"/>
              </w:trPr>
              <w:tc>
                <w:tcPr>
                  <w:tcW w:w="462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&lt;250</w:t>
                  </w:r>
                </w:p>
              </w:tc>
              <w:tc>
                <w:tcPr>
                  <w:tcW w:w="4632"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&lt;1</w:t>
                  </w:r>
                </w:p>
              </w:tc>
            </w:tr>
            <w:tr>
              <w:tblPrEx>
                <w:tblCellMar>
                  <w:top w:w="0" w:type="dxa"/>
                  <w:left w:w="10" w:type="dxa"/>
                  <w:bottom w:w="0" w:type="dxa"/>
                  <w:right w:w="10" w:type="dxa"/>
                </w:tblCellMar>
              </w:tblPrEx>
              <w:trPr>
                <w:trHeight w:val="365" w:hRule="exact"/>
                <w:jc w:val="center"/>
              </w:trPr>
              <w:tc>
                <w:tcPr>
                  <w:tcW w:w="462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&gt;250 〜600</w:t>
                  </w:r>
                </w:p>
              </w:tc>
              <w:tc>
                <w:tcPr>
                  <w:tcW w:w="4632"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70" w:hRule="exact"/>
                <w:jc w:val="center"/>
              </w:trPr>
              <w:tc>
                <w:tcPr>
                  <w:tcW w:w="4627"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&gt;600 〜800</w:t>
                  </w:r>
                </w:p>
              </w:tc>
              <w:tc>
                <w:tcPr>
                  <w:tcW w:w="46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&lt;3</w:t>
                  </w:r>
                </w:p>
              </w:tc>
            </w:tr>
          </w:tbl>
          <w:p>
            <w:pPr>
              <w:widowControl w:val="0"/>
              <w:rPr>
                <w:sz w:val="2"/>
                <w:szCs w:val="2"/>
              </w:rPr>
            </w:pPr>
          </w:p>
          <w:p>
            <w:pPr>
              <w:widowControl w:val="0"/>
              <w:rPr>
                <w:sz w:val="2"/>
                <w:szCs w:val="2"/>
              </w:rPr>
            </w:pPr>
          </w:p>
          <w:p>
            <w:pPr>
              <w:pStyle w:val="28"/>
              <w:keepNext w:val="0"/>
              <w:keepLines w:val="0"/>
              <w:widowControl w:val="0"/>
              <w:numPr>
                <w:ilvl w:val="0"/>
                <w:numId w:val="3"/>
              </w:numPr>
              <w:shd w:val="clear" w:color="auto" w:fill="auto"/>
              <w:tabs>
                <w:tab w:val="left" w:pos="334"/>
              </w:tabs>
              <w:bidi w:val="0"/>
              <w:spacing w:before="158" w:after="0" w:line="312" w:lineRule="exact"/>
              <w:ind w:left="0" w:right="0" w:firstLine="0"/>
              <w:jc w:val="both"/>
            </w:pPr>
            <w:r>
              <w:rPr>
                <w:rStyle w:val="31"/>
                <w:b w:val="0"/>
                <w:bCs w:val="0"/>
                <w:i w:val="0"/>
                <w:iCs w:val="0"/>
                <w:smallCaps w:val="0"/>
                <w:strike w:val="0"/>
                <w:lang w:val="en-US" w:eastAsia="en-US" w:bidi="en-US"/>
              </w:rPr>
              <w:t xml:space="preserve">2. </w:t>
            </w:r>
            <w:r>
              <w:rPr>
                <w:rStyle w:val="31"/>
                <w:b w:val="0"/>
                <w:bCs w:val="0"/>
                <w:i w:val="0"/>
                <w:iCs w:val="0"/>
                <w:smallCaps w:val="0"/>
                <w:strike w:val="0"/>
              </w:rPr>
              <w:t>2管坯纵焊缝的焊接方法，可采用自动氩弧焊、等离子焊、激光焊或电子束焊；其焊缝表面一般应 呈银白色、金黄色，也可呈浅蓝色；管坯纵焊缝的凹陷及余高不应超过壁厚的10%。</w:t>
            </w:r>
          </w:p>
          <w:p>
            <w:pPr>
              <w:pStyle w:val="28"/>
              <w:keepNext w:val="0"/>
              <w:keepLines w:val="0"/>
              <w:widowControl w:val="0"/>
              <w:numPr>
                <w:ilvl w:val="0"/>
                <w:numId w:val="4"/>
              </w:numPr>
              <w:shd w:val="clear" w:color="auto" w:fill="auto"/>
              <w:tabs>
                <w:tab w:val="left" w:pos="334"/>
              </w:tabs>
              <w:bidi w:val="0"/>
              <w:spacing w:before="0" w:after="0" w:line="312" w:lineRule="exact"/>
              <w:ind w:left="0" w:right="0" w:firstLine="0"/>
              <w:jc w:val="both"/>
            </w:pPr>
            <w:r>
              <w:rPr>
                <w:rStyle w:val="31"/>
                <w:b w:val="0"/>
                <w:bCs w:val="0"/>
                <w:i w:val="0"/>
                <w:iCs w:val="0"/>
                <w:smallCaps w:val="0"/>
                <w:strike w:val="0"/>
                <w:lang w:val="en-US" w:eastAsia="en-US" w:bidi="en-US"/>
              </w:rPr>
              <w:t xml:space="preserve">2. </w:t>
            </w:r>
            <w:r>
              <w:rPr>
                <w:rStyle w:val="31"/>
                <w:b w:val="0"/>
                <w:bCs w:val="0"/>
                <w:i w:val="0"/>
                <w:iCs w:val="0"/>
                <w:smallCaps w:val="0"/>
                <w:strike w:val="0"/>
              </w:rPr>
              <w:t>3波纹管的成形方法，可采用液压成形、聚氨脂成形、旋</w:t>
            </w:r>
            <w:r>
              <w:rPr>
                <w:rStyle w:val="35"/>
                <w:b w:val="0"/>
                <w:bCs w:val="0"/>
                <w:i w:val="0"/>
                <w:iCs w:val="0"/>
                <w:smallCaps w:val="0"/>
                <w:strike w:val="0"/>
              </w:rPr>
              <w:t>Ii</w:t>
            </w:r>
            <w:r>
              <w:rPr>
                <w:rStyle w:val="31"/>
                <w:b w:val="0"/>
                <w:bCs w:val="0"/>
                <w:i w:val="0"/>
                <w:iCs w:val="0"/>
                <w:smallCaps w:val="0"/>
                <w:strike w:val="0"/>
                <w:lang w:val="en-US" w:eastAsia="en-US" w:bidi="en-US"/>
              </w:rPr>
              <w:t>£</w:t>
            </w:r>
            <w:r>
              <w:rPr>
                <w:rStyle w:val="31"/>
                <w:b w:val="0"/>
                <w:bCs w:val="0"/>
                <w:i w:val="0"/>
                <w:iCs w:val="0"/>
                <w:smallCaps w:val="0"/>
                <w:strike w:val="0"/>
              </w:rPr>
              <w:t>成形或机械胀形.</w:t>
            </w:r>
          </w:p>
          <w:p>
            <w:pPr>
              <w:pStyle w:val="28"/>
              <w:keepNext w:val="0"/>
              <w:keepLines w:val="0"/>
              <w:widowControl w:val="0"/>
              <w:shd w:val="clear" w:color="auto" w:fill="auto"/>
              <w:bidi w:val="0"/>
              <w:spacing w:before="0" w:after="0" w:line="312" w:lineRule="exact"/>
              <w:ind w:left="0" w:right="0" w:firstLine="0"/>
              <w:jc w:val="both"/>
            </w:pPr>
            <w:r>
              <w:rPr>
                <w:rStyle w:val="34"/>
                <w:b w:val="0"/>
                <w:bCs w:val="0"/>
                <w:i w:val="0"/>
                <w:iCs w:val="0"/>
                <w:smallCaps w:val="0"/>
                <w:strike w:val="0"/>
                <w:lang w:val="en-US" w:eastAsia="en-US" w:bidi="en-US"/>
              </w:rPr>
              <w:t>5.2.4</w:t>
            </w:r>
            <w:r>
              <w:rPr>
                <w:rStyle w:val="34"/>
                <w:b w:val="0"/>
                <w:bCs w:val="0"/>
                <w:i w:val="0"/>
                <w:iCs w:val="0"/>
                <w:smallCaps w:val="0"/>
                <w:strike w:val="0"/>
              </w:rPr>
              <w:t>波纹管的极限偏差应符合表4的规定。</w:t>
            </w:r>
          </w:p>
          <w:tbl>
            <w:tblPr>
              <w:tblStyle w:val="8"/>
              <w:tblW w:w="9274" w:type="dxa"/>
              <w:jc w:val="center"/>
              <w:tblLayout w:type="fixed"/>
              <w:tblCellMar>
                <w:top w:w="0" w:type="dxa"/>
                <w:left w:w="10" w:type="dxa"/>
                <w:bottom w:w="0" w:type="dxa"/>
                <w:right w:w="10" w:type="dxa"/>
              </w:tblCellMar>
            </w:tblPr>
            <w:tblGrid>
              <w:gridCol w:w="912"/>
              <w:gridCol w:w="898"/>
              <w:gridCol w:w="907"/>
              <w:gridCol w:w="907"/>
              <w:gridCol w:w="902"/>
              <w:gridCol w:w="907"/>
              <w:gridCol w:w="2194"/>
              <w:gridCol w:w="298"/>
              <w:gridCol w:w="922"/>
              <w:gridCol w:w="427"/>
            </w:tblGrid>
            <w:tr>
              <w:tblPrEx>
                <w:tblCellMar>
                  <w:top w:w="0" w:type="dxa"/>
                  <w:left w:w="10" w:type="dxa"/>
                  <w:bottom w:w="0" w:type="dxa"/>
                  <w:right w:w="10" w:type="dxa"/>
                </w:tblCellMar>
              </w:tblPrEx>
              <w:trPr>
                <w:trHeight w:val="389" w:hRule="exact"/>
                <w:jc w:val="center"/>
              </w:trPr>
              <w:tc>
                <w:tcPr>
                  <w:tcW w:w="1810" w:type="dxa"/>
                  <w:gridSpan w:val="2"/>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00" w:lineRule="exact"/>
                    <w:ind w:left="200" w:right="0" w:firstLine="0"/>
                    <w:jc w:val="left"/>
                  </w:pPr>
                  <w:r>
                    <w:rPr>
                      <w:rStyle w:val="76"/>
                      <w:b w:val="0"/>
                      <w:bCs w:val="0"/>
                      <w:i w:val="0"/>
                      <w:iCs w:val="0"/>
                      <w:smallCaps w:val="0"/>
                      <w:strike w:val="0"/>
                    </w:rPr>
                    <w:t>旋压成形机械胀形</w:t>
                  </w:r>
                </w:p>
              </w:tc>
              <w:tc>
                <w:tcPr>
                  <w:tcW w:w="1814" w:type="dxa"/>
                  <w:gridSpan w:val="2"/>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00" w:lineRule="exact"/>
                    <w:ind w:left="0" w:right="0" w:firstLine="0"/>
                    <w:jc w:val="left"/>
                  </w:pPr>
                  <w:r>
                    <w:rPr>
                      <w:rStyle w:val="76"/>
                      <w:b w:val="0"/>
                      <w:bCs w:val="0"/>
                      <w:i w:val="0"/>
                      <w:iCs w:val="0"/>
                      <w:smallCaps w:val="0"/>
                      <w:strike w:val="0"/>
                    </w:rPr>
                    <w:t>液压成形聚氨脂成形</w:t>
                  </w:r>
                </w:p>
              </w:tc>
              <w:tc>
                <w:tcPr>
                  <w:tcW w:w="902" w:type="dxa"/>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00" w:lineRule="exact"/>
                    <w:ind w:left="280" w:right="0" w:firstLine="0"/>
                    <w:jc w:val="left"/>
                  </w:pPr>
                  <w:r>
                    <w:rPr>
                      <w:rStyle w:val="77"/>
                      <w:b w:val="0"/>
                      <w:bCs w:val="0"/>
                      <w:i w:val="0"/>
                      <w:iCs w:val="0"/>
                      <w:smallCaps w:val="0"/>
                      <w:strike w:val="0"/>
                    </w:rPr>
                    <w:t>波厚</w:t>
                  </w:r>
                </w:p>
              </w:tc>
              <w:tc>
                <w:tcPr>
                  <w:tcW w:w="907" w:type="dxa"/>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120" w:line="200" w:lineRule="exact"/>
                    <w:ind w:left="280" w:right="0" w:firstLine="0"/>
                    <w:jc w:val="left"/>
                  </w:pPr>
                  <w:r>
                    <w:rPr>
                      <w:rStyle w:val="77"/>
                      <w:b w:val="0"/>
                      <w:bCs w:val="0"/>
                      <w:i w:val="0"/>
                      <w:iCs w:val="0"/>
                      <w:smallCaps w:val="0"/>
                      <w:strike w:val="0"/>
                    </w:rPr>
                    <w:t>波距</w:t>
                  </w:r>
                </w:p>
                <w:p>
                  <w:pPr>
                    <w:pStyle w:val="28"/>
                    <w:keepNext w:val="0"/>
                    <w:keepLines w:val="0"/>
                    <w:widowControl w:val="0"/>
                    <w:shd w:val="clear" w:color="auto" w:fill="auto"/>
                    <w:bidi w:val="0"/>
                    <w:spacing w:before="120" w:after="0" w:line="190" w:lineRule="exact"/>
                    <w:ind w:left="0" w:right="0" w:firstLine="0"/>
                    <w:jc w:val="center"/>
                  </w:pPr>
                  <w:r>
                    <w:rPr>
                      <w:rStyle w:val="78"/>
                      <w:b w:val="0"/>
                      <w:bCs w:val="0"/>
                      <w:i/>
                      <w:iCs/>
                      <w:smallCaps w:val="0"/>
                      <w:strike w:val="0"/>
                    </w:rPr>
                    <w:t>&lt;1</w:t>
                  </w:r>
                </w:p>
              </w:tc>
              <w:tc>
                <w:tcPr>
                  <w:tcW w:w="3841" w:type="dxa"/>
                  <w:gridSpan w:val="4"/>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200" w:lineRule="exact"/>
                    <w:ind w:left="0" w:right="0" w:firstLine="0"/>
                    <w:jc w:val="center"/>
                  </w:pPr>
                  <w:r>
                    <w:rPr>
                      <w:rStyle w:val="76"/>
                      <w:b w:val="0"/>
                      <w:bCs w:val="0"/>
                      <w:i w:val="0"/>
                      <w:iCs w:val="0"/>
                      <w:smallCaps w:val="0"/>
                      <w:strike w:val="0"/>
                    </w:rPr>
                    <w:t>简图</w:t>
                  </w:r>
                </w:p>
              </w:tc>
            </w:tr>
            <w:tr>
              <w:tblPrEx>
                <w:tblCellMar>
                  <w:top w:w="0" w:type="dxa"/>
                  <w:left w:w="10" w:type="dxa"/>
                  <w:bottom w:w="0" w:type="dxa"/>
                  <w:right w:w="10" w:type="dxa"/>
                </w:tblCellMar>
              </w:tblPrEx>
              <w:trPr>
                <w:trHeight w:val="730" w:hRule="exact"/>
                <w:jc w:val="center"/>
              </w:trPr>
              <w:tc>
                <w:tcPr>
                  <w:tcW w:w="91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120" w:line="200" w:lineRule="exact"/>
                    <w:ind w:left="280" w:right="0" w:firstLine="0"/>
                    <w:jc w:val="left"/>
                  </w:pPr>
                  <w:r>
                    <w:rPr>
                      <w:rStyle w:val="76"/>
                      <w:b w:val="0"/>
                      <w:bCs w:val="0"/>
                      <w:i w:val="0"/>
                      <w:iCs w:val="0"/>
                      <w:smallCaps w:val="0"/>
                      <w:strike w:val="0"/>
                    </w:rPr>
                    <w:t>外径</w:t>
                  </w:r>
                </w:p>
                <w:p>
                  <w:pPr>
                    <w:pStyle w:val="28"/>
                    <w:keepNext w:val="0"/>
                    <w:keepLines w:val="0"/>
                    <w:widowControl w:val="0"/>
                    <w:shd w:val="clear" w:color="auto" w:fill="auto"/>
                    <w:bidi w:val="0"/>
                    <w:spacing w:before="120" w:after="0" w:line="190" w:lineRule="exact"/>
                    <w:ind w:left="0" w:right="0" w:firstLine="0"/>
                    <w:jc w:val="center"/>
                  </w:pPr>
                  <w:r>
                    <w:rPr>
                      <w:rStyle w:val="79"/>
                      <w:b w:val="0"/>
                      <w:bCs w:val="0"/>
                      <w:i w:val="0"/>
                      <w:iCs w:val="0"/>
                      <w:smallCaps w:val="0"/>
                      <w:strike w:val="0"/>
                    </w:rPr>
                    <w:t>D</w:t>
                  </w:r>
                </w:p>
              </w:tc>
              <w:tc>
                <w:tcPr>
                  <w:tcW w:w="898"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120" w:line="200" w:lineRule="exact"/>
                    <w:ind w:left="280" w:right="0" w:firstLine="0"/>
                    <w:jc w:val="left"/>
                  </w:pPr>
                  <w:r>
                    <w:rPr>
                      <w:rStyle w:val="76"/>
                      <w:b w:val="0"/>
                      <w:bCs w:val="0"/>
                      <w:i w:val="0"/>
                      <w:iCs w:val="0"/>
                      <w:smallCaps w:val="0"/>
                      <w:strike w:val="0"/>
                    </w:rPr>
                    <w:t>内径</w:t>
                  </w:r>
                </w:p>
                <w:p>
                  <w:pPr>
                    <w:pStyle w:val="28"/>
                    <w:keepNext w:val="0"/>
                    <w:keepLines w:val="0"/>
                    <w:widowControl w:val="0"/>
                    <w:shd w:val="clear" w:color="auto" w:fill="auto"/>
                    <w:bidi w:val="0"/>
                    <w:spacing w:before="120" w:after="0" w:line="190" w:lineRule="exact"/>
                    <w:ind w:left="0" w:right="0" w:firstLine="0"/>
                    <w:jc w:val="center"/>
                  </w:pPr>
                  <w:r>
                    <w:rPr>
                      <w:rStyle w:val="80"/>
                      <w:b w:val="0"/>
                      <w:bCs w:val="0"/>
                      <w:i w:val="0"/>
                      <w:iCs w:val="0"/>
                      <w:smallCaps w:val="0"/>
                      <w:strike w:val="0"/>
                    </w:rPr>
                    <w:t>A</w:t>
                  </w:r>
                </w:p>
              </w:tc>
              <w:tc>
                <w:tcPr>
                  <w:tcW w:w="90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120" w:line="200" w:lineRule="exact"/>
                    <w:ind w:left="280" w:right="0" w:firstLine="0"/>
                    <w:jc w:val="left"/>
                  </w:pPr>
                  <w:r>
                    <w:rPr>
                      <w:rStyle w:val="76"/>
                      <w:b w:val="0"/>
                      <w:bCs w:val="0"/>
                      <w:i w:val="0"/>
                      <w:iCs w:val="0"/>
                      <w:smallCaps w:val="0"/>
                      <w:strike w:val="0"/>
                    </w:rPr>
                    <w:t>外径</w:t>
                  </w:r>
                </w:p>
                <w:p>
                  <w:pPr>
                    <w:pStyle w:val="28"/>
                    <w:keepNext w:val="0"/>
                    <w:keepLines w:val="0"/>
                    <w:widowControl w:val="0"/>
                    <w:shd w:val="clear" w:color="auto" w:fill="auto"/>
                    <w:bidi w:val="0"/>
                    <w:spacing w:before="120" w:after="0" w:line="190" w:lineRule="exact"/>
                    <w:ind w:left="0" w:right="0" w:firstLine="0"/>
                    <w:jc w:val="center"/>
                  </w:pPr>
                  <w:r>
                    <w:rPr>
                      <w:rStyle w:val="81"/>
                      <w:b w:val="0"/>
                      <w:bCs w:val="0"/>
                      <w:i/>
                      <w:iCs/>
                      <w:smallCaps w:val="0"/>
                      <w:strike w:val="0"/>
                    </w:rPr>
                    <w:t>D</w:t>
                  </w:r>
                </w:p>
              </w:tc>
              <w:tc>
                <w:tcPr>
                  <w:tcW w:w="90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60" w:line="200" w:lineRule="exact"/>
                    <w:ind w:left="300" w:right="0" w:firstLine="0"/>
                    <w:jc w:val="left"/>
                  </w:pPr>
                  <w:r>
                    <w:rPr>
                      <w:rStyle w:val="77"/>
                      <w:b w:val="0"/>
                      <w:bCs w:val="0"/>
                      <w:i w:val="0"/>
                      <w:iCs w:val="0"/>
                      <w:smallCaps w:val="0"/>
                      <w:strike w:val="0"/>
                    </w:rPr>
                    <w:t>内径</w:t>
                  </w:r>
                </w:p>
                <w:p>
                  <w:pPr>
                    <w:pStyle w:val="28"/>
                    <w:keepNext w:val="0"/>
                    <w:keepLines w:val="0"/>
                    <w:widowControl w:val="0"/>
                    <w:shd w:val="clear" w:color="auto" w:fill="auto"/>
                    <w:bidi w:val="0"/>
                    <w:spacing w:before="60" w:after="0" w:line="190" w:lineRule="exact"/>
                    <w:ind w:left="0" w:right="0" w:firstLine="0"/>
                    <w:jc w:val="center"/>
                  </w:pPr>
                  <w:r>
                    <w:rPr>
                      <w:rStyle w:val="82"/>
                      <w:b w:val="0"/>
                      <w:bCs w:val="0"/>
                      <w:i/>
                      <w:iCs/>
                      <w:smallCaps w:val="0"/>
                      <w:strike w:val="0"/>
                    </w:rPr>
                    <w:t>D,</w:t>
                  </w:r>
                </w:p>
              </w:tc>
              <w:tc>
                <w:tcPr>
                  <w:tcW w:w="902" w:type="dxa"/>
                  <w:vMerge w:val="continue"/>
                  <w:tcBorders>
                    <w:left w:val="single" w:color="auto" w:sz="4" w:space="0"/>
                  </w:tcBorders>
                  <w:shd w:val="clear" w:color="auto" w:fill="FFFFFF"/>
                  <w:vAlign w:val="center"/>
                </w:tcPr>
                <w:p/>
              </w:tc>
              <w:tc>
                <w:tcPr>
                  <w:tcW w:w="907" w:type="dxa"/>
                  <w:vMerge w:val="continue"/>
                  <w:tcBorders>
                    <w:left w:val="single" w:color="auto" w:sz="4" w:space="0"/>
                  </w:tcBorders>
                  <w:shd w:val="clear" w:color="auto" w:fill="FFFFFF"/>
                  <w:vAlign w:val="center"/>
                </w:tcPr>
                <w:p/>
              </w:tc>
              <w:tc>
                <w:tcPr>
                  <w:tcW w:w="2194" w:type="dxa"/>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480" w:lineRule="exact"/>
                    <w:ind w:left="0" w:right="0" w:firstLine="0"/>
                  </w:pPr>
                  <w:r>
                    <w:rPr>
                      <w:rStyle w:val="83"/>
                      <w:b w:val="0"/>
                      <w:bCs w:val="0"/>
                      <w:i w:val="0"/>
                      <w:iCs w:val="0"/>
                      <w:smallCaps w:val="0"/>
                      <w:strike w:val="0"/>
                    </w:rPr>
                    <w:t>m</w:t>
                  </w:r>
                </w:p>
              </w:tc>
              <w:tc>
                <w:tcPr>
                  <w:tcW w:w="298" w:type="dxa"/>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00" w:lineRule="exact"/>
                    <w:ind w:left="0" w:right="0" w:firstLine="0"/>
                    <w:jc w:val="left"/>
                  </w:pPr>
                  <w:r>
                    <w:rPr>
                      <w:rStyle w:val="84"/>
                      <w:b w:val="0"/>
                      <w:bCs w:val="0"/>
                      <w:i w:val="0"/>
                      <w:iCs w:val="0"/>
                      <w:smallCaps w:val="0"/>
                      <w:strike w:val="0"/>
                    </w:rPr>
                    <w:t>，—丨</w:t>
                  </w:r>
                </w:p>
                <w:p>
                  <w:pPr>
                    <w:pStyle w:val="28"/>
                    <w:keepNext w:val="0"/>
                    <w:keepLines w:val="0"/>
                    <w:widowControl w:val="0"/>
                    <w:shd w:val="clear" w:color="auto" w:fill="auto"/>
                    <w:bidi w:val="0"/>
                    <w:spacing w:before="0" w:after="0" w:line="480" w:lineRule="exact"/>
                    <w:ind w:left="0" w:right="0" w:firstLine="0"/>
                    <w:jc w:val="left"/>
                  </w:pPr>
                  <w:r>
                    <w:rPr>
                      <w:rStyle w:val="83"/>
                      <w:b w:val="0"/>
                      <w:bCs w:val="0"/>
                      <w:i w:val="0"/>
                      <w:iCs w:val="0"/>
                      <w:smallCaps w:val="0"/>
                      <w:strike w:val="0"/>
                    </w:rPr>
                    <w:t>h</w:t>
                  </w:r>
                </w:p>
              </w:tc>
              <w:tc>
                <w:tcPr>
                  <w:tcW w:w="922" w:type="dxa"/>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500" w:lineRule="exact"/>
                    <w:ind w:left="0" w:right="0" w:firstLine="0"/>
                    <w:jc w:val="left"/>
                  </w:pPr>
                  <w:r>
                    <w:rPr>
                      <w:rStyle w:val="85"/>
                      <w:b w:val="0"/>
                      <w:bCs w:val="0"/>
                      <w:i w:val="0"/>
                      <w:iCs w:val="0"/>
                      <w:smallCaps w:val="0"/>
                      <w:strike w:val="0"/>
                    </w:rPr>
                    <w:t>[/</w:t>
                  </w:r>
                </w:p>
              </w:tc>
              <w:tc>
                <w:tcPr>
                  <w:tcW w:w="427" w:type="dxa"/>
                  <w:vMerge w:val="restart"/>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758" w:hRule="exact"/>
                <w:jc w:val="center"/>
              </w:trPr>
              <w:tc>
                <w:tcPr>
                  <w:tcW w:w="912"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00" w:lineRule="exact"/>
                    <w:ind w:left="0" w:right="0" w:firstLine="0"/>
                    <w:jc w:val="center"/>
                  </w:pPr>
                  <w:r>
                    <w:rPr>
                      <w:rStyle w:val="79"/>
                      <w:b w:val="0"/>
                      <w:bCs w:val="0"/>
                      <w:i w:val="0"/>
                      <w:iCs w:val="0"/>
                      <w:smallCaps w:val="0"/>
                      <w:strike w:val="0"/>
                    </w:rPr>
                    <w:t>JS</w:t>
                  </w:r>
                  <w:r>
                    <w:rPr>
                      <w:rStyle w:val="76"/>
                      <w:b w:val="0"/>
                      <w:bCs w:val="0"/>
                      <w:i w:val="0"/>
                      <w:iCs w:val="0"/>
                      <w:smallCaps w:val="0"/>
                      <w:strike w:val="0"/>
                      <w:lang w:val="en-US" w:eastAsia="en-US" w:bidi="en-US"/>
                    </w:rPr>
                    <w:t>16</w:t>
                  </w:r>
                </w:p>
              </w:tc>
              <w:tc>
                <w:tcPr>
                  <w:tcW w:w="898"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00" w:lineRule="exact"/>
                    <w:ind w:left="0" w:right="0" w:firstLine="0"/>
                    <w:jc w:val="center"/>
                  </w:pPr>
                  <w:r>
                    <w:rPr>
                      <w:rStyle w:val="79"/>
                      <w:b w:val="0"/>
                      <w:bCs w:val="0"/>
                      <w:i w:val="0"/>
                      <w:iCs w:val="0"/>
                      <w:smallCaps w:val="0"/>
                      <w:strike w:val="0"/>
                    </w:rPr>
                    <w:t>JS</w:t>
                  </w:r>
                  <w:r>
                    <w:rPr>
                      <w:rStyle w:val="76"/>
                      <w:b w:val="0"/>
                      <w:bCs w:val="0"/>
                      <w:i w:val="0"/>
                      <w:iCs w:val="0"/>
                      <w:smallCaps w:val="0"/>
                      <w:strike w:val="0"/>
                      <w:lang w:val="en-US" w:eastAsia="en-US" w:bidi="en-US"/>
                    </w:rPr>
                    <w:t>18</w:t>
                  </w:r>
                </w:p>
              </w:tc>
              <w:tc>
                <w:tcPr>
                  <w:tcW w:w="907"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00" w:lineRule="exact"/>
                    <w:ind w:left="0" w:right="0" w:firstLine="0"/>
                    <w:jc w:val="center"/>
                  </w:pPr>
                  <w:r>
                    <w:rPr>
                      <w:rStyle w:val="79"/>
                      <w:b w:val="0"/>
                      <w:bCs w:val="0"/>
                      <w:i w:val="0"/>
                      <w:iCs w:val="0"/>
                      <w:smallCaps w:val="0"/>
                      <w:strike w:val="0"/>
                    </w:rPr>
                    <w:t>JS</w:t>
                  </w:r>
                  <w:r>
                    <w:rPr>
                      <w:rStyle w:val="76"/>
                      <w:b w:val="0"/>
                      <w:bCs w:val="0"/>
                      <w:i w:val="0"/>
                      <w:iCs w:val="0"/>
                      <w:smallCaps w:val="0"/>
                      <w:strike w:val="0"/>
                      <w:lang w:val="en-US" w:eastAsia="en-US" w:bidi="en-US"/>
                    </w:rPr>
                    <w:t>18</w:t>
                  </w:r>
                </w:p>
              </w:tc>
              <w:tc>
                <w:tcPr>
                  <w:tcW w:w="907"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00" w:lineRule="exact"/>
                    <w:ind w:left="0" w:right="0" w:firstLine="0"/>
                    <w:jc w:val="center"/>
                  </w:pPr>
                  <w:r>
                    <w:rPr>
                      <w:rStyle w:val="79"/>
                      <w:b w:val="0"/>
                      <w:bCs w:val="0"/>
                      <w:i w:val="0"/>
                      <w:iCs w:val="0"/>
                      <w:smallCaps w:val="0"/>
                      <w:strike w:val="0"/>
                    </w:rPr>
                    <w:t>JS</w:t>
                  </w:r>
                  <w:r>
                    <w:rPr>
                      <w:rStyle w:val="76"/>
                      <w:b w:val="0"/>
                      <w:bCs w:val="0"/>
                      <w:i w:val="0"/>
                      <w:iCs w:val="0"/>
                      <w:smallCaps w:val="0"/>
                      <w:strike w:val="0"/>
                      <w:lang w:val="en-US" w:eastAsia="en-US" w:bidi="en-US"/>
                    </w:rPr>
                    <w:t>16</w:t>
                  </w:r>
                </w:p>
              </w:tc>
              <w:tc>
                <w:tcPr>
                  <w:tcW w:w="1809" w:type="dxa"/>
                  <w:gridSpan w:val="2"/>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00" w:lineRule="exact"/>
                    <w:ind w:left="0" w:right="0" w:firstLine="0"/>
                    <w:jc w:val="center"/>
                  </w:pPr>
                  <w:r>
                    <w:rPr>
                      <w:rStyle w:val="79"/>
                      <w:b w:val="0"/>
                      <w:bCs w:val="0"/>
                      <w:i w:val="0"/>
                      <w:iCs w:val="0"/>
                      <w:smallCaps w:val="0"/>
                      <w:strike w:val="0"/>
                    </w:rPr>
                    <w:t>JS</w:t>
                  </w:r>
                  <w:r>
                    <w:rPr>
                      <w:rStyle w:val="76"/>
                      <w:b w:val="0"/>
                      <w:bCs w:val="0"/>
                      <w:i w:val="0"/>
                      <w:iCs w:val="0"/>
                      <w:smallCaps w:val="0"/>
                      <w:strike w:val="0"/>
                      <w:lang w:val="en-US" w:eastAsia="en-US" w:bidi="en-US"/>
                    </w:rPr>
                    <w:t>18</w:t>
                  </w:r>
                </w:p>
              </w:tc>
              <w:tc>
                <w:tcPr>
                  <w:tcW w:w="2194" w:type="dxa"/>
                  <w:vMerge w:val="continue"/>
                  <w:tcBorders>
                    <w:left w:val="single" w:color="auto" w:sz="4" w:space="0"/>
                    <w:bottom w:val="single" w:color="auto" w:sz="4" w:space="0"/>
                  </w:tcBorders>
                  <w:shd w:val="clear" w:color="auto" w:fill="FFFFFF"/>
                  <w:vAlign w:val="center"/>
                </w:tcPr>
                <w:p/>
              </w:tc>
              <w:tc>
                <w:tcPr>
                  <w:tcW w:w="298" w:type="dxa"/>
                  <w:vMerge w:val="continue"/>
                  <w:tcBorders>
                    <w:left w:val="single" w:color="auto" w:sz="4" w:space="0"/>
                    <w:bottom w:val="single" w:color="auto" w:sz="4" w:space="0"/>
                  </w:tcBorders>
                  <w:shd w:val="clear" w:color="auto" w:fill="FFFFFF"/>
                  <w:vAlign w:val="center"/>
                </w:tcPr>
                <w:p/>
              </w:tc>
              <w:tc>
                <w:tcPr>
                  <w:tcW w:w="922" w:type="dxa"/>
                  <w:vMerge w:val="continue"/>
                  <w:tcBorders>
                    <w:left w:val="single" w:color="auto" w:sz="4" w:space="0"/>
                    <w:bottom w:val="single" w:color="auto" w:sz="4" w:space="0"/>
                  </w:tcBorders>
                  <w:shd w:val="clear" w:color="auto" w:fill="FFFFFF"/>
                  <w:vAlign w:val="center"/>
                </w:tcPr>
                <w:p/>
              </w:tc>
              <w:tc>
                <w:tcPr>
                  <w:tcW w:w="427" w:type="dxa"/>
                  <w:vMerge w:val="continue"/>
                  <w:tcBorders>
                    <w:left w:val="single" w:color="auto" w:sz="4" w:space="0"/>
                    <w:bottom w:val="single" w:color="auto" w:sz="4" w:space="0"/>
                    <w:right w:val="single" w:color="auto" w:sz="4" w:space="0"/>
                  </w:tcBorders>
                  <w:shd w:val="clear" w:color="auto" w:fill="FFFFFF"/>
                  <w:vAlign w:val="top"/>
                </w:tcPr>
                <w:p/>
              </w:tc>
            </w:tr>
          </w:tbl>
          <w:p>
            <w:pPr>
              <w:widowControl w:val="0"/>
              <w:rPr>
                <w:sz w:val="2"/>
                <w:szCs w:val="2"/>
              </w:rPr>
            </w:pPr>
          </w:p>
          <w:p>
            <w:pPr>
              <w:widowControl w:val="0"/>
              <w:rPr>
                <w:sz w:val="2"/>
                <w:szCs w:val="2"/>
              </w:rPr>
            </w:pPr>
          </w:p>
          <w:p>
            <w:pPr>
              <w:pStyle w:val="60"/>
              <w:keepNext w:val="0"/>
              <w:keepLines w:val="0"/>
              <w:widowControl w:val="0"/>
              <w:shd w:val="clear" w:color="auto" w:fill="auto"/>
              <w:bidi w:val="0"/>
              <w:spacing w:before="158" w:after="0" w:line="312" w:lineRule="exact"/>
              <w:ind w:left="0" w:right="0" w:firstLine="0"/>
            </w:pPr>
            <w:r>
              <w:rPr>
                <w:rStyle w:val="63"/>
                <w:b w:val="0"/>
                <w:bCs w:val="0"/>
                <w:i w:val="0"/>
                <w:iCs w:val="0"/>
                <w:smallCaps w:val="0"/>
                <w:strike w:val="0"/>
                <w:lang w:val="en-US" w:eastAsia="en-US" w:bidi="en-US"/>
              </w:rPr>
              <w:t>5.2.5</w:t>
            </w:r>
            <w:r>
              <w:rPr>
                <w:rStyle w:val="63"/>
                <w:b w:val="0"/>
                <w:bCs w:val="0"/>
                <w:i w:val="0"/>
                <w:iCs w:val="0"/>
                <w:smallCaps w:val="0"/>
                <w:strike w:val="0"/>
              </w:rPr>
              <w:t>波纹管表面不应有裂纹、尖角折叠、剥层、夹杂、焊渣、氧化皮、锈斑、凹坑缺陷，也</w:t>
            </w:r>
            <w:r>
              <w:rPr>
                <w:rStyle w:val="86"/>
                <w:b w:val="0"/>
                <w:bCs w:val="0"/>
                <w:i w:val="0"/>
                <w:iCs w:val="0"/>
                <w:smallCaps w:val="0"/>
                <w:strike w:val="0"/>
              </w:rPr>
              <w:t>不应有</w:t>
            </w:r>
            <w:r>
              <w:rPr>
                <w:rStyle w:val="63"/>
                <w:b w:val="0"/>
                <w:bCs w:val="0"/>
                <w:i w:val="0"/>
                <w:iCs w:val="0"/>
                <w:smallCaps w:val="0"/>
                <w:strike w:val="0"/>
              </w:rPr>
              <w:t xml:space="preserve">深度大 </w:t>
            </w:r>
            <w:r>
              <w:rPr>
                <w:rStyle w:val="86"/>
                <w:b w:val="0"/>
                <w:bCs w:val="0"/>
                <w:i w:val="0"/>
                <w:iCs w:val="0"/>
                <w:smallCaps w:val="0"/>
                <w:strike w:val="0"/>
              </w:rPr>
              <w:t>于</w:t>
            </w:r>
            <w:r>
              <w:rPr>
                <w:rStyle w:val="63"/>
                <w:b w:val="0"/>
                <w:bCs w:val="0"/>
                <w:i w:val="0"/>
                <w:iCs w:val="0"/>
                <w:smallCaps w:val="0"/>
                <w:strike w:val="0"/>
              </w:rPr>
              <w:t>壁厚的压痕或深度大于壁厚下偏差的划痕。对于不大于壁厚下偏差的划痕</w:t>
            </w:r>
            <w:r>
              <w:rPr>
                <w:rStyle w:val="86"/>
                <w:b w:val="0"/>
                <w:bCs w:val="0"/>
                <w:i w:val="0"/>
                <w:iCs w:val="0"/>
                <w:smallCaps w:val="0"/>
                <w:strike w:val="0"/>
              </w:rPr>
              <w:t>，应</w:t>
            </w:r>
            <w:r>
              <w:rPr>
                <w:rStyle w:val="63"/>
                <w:b w:val="0"/>
                <w:bCs w:val="0"/>
                <w:i w:val="0"/>
                <w:iCs w:val="0"/>
                <w:smallCaps w:val="0"/>
                <w:strike w:val="0"/>
              </w:rPr>
              <w:t>予修磨</w:t>
            </w:r>
            <w:r>
              <w:rPr>
                <w:rStyle w:val="86"/>
                <w:b w:val="0"/>
                <w:bCs w:val="0"/>
                <w:i w:val="0"/>
                <w:iCs w:val="0"/>
                <w:smallCaps w:val="0"/>
                <w:strike w:val="0"/>
              </w:rPr>
              <w:t>^</w:t>
            </w:r>
          </w:p>
          <w:p>
            <w:pPr>
              <w:pStyle w:val="60"/>
              <w:keepNext w:val="0"/>
              <w:keepLines w:val="0"/>
              <w:widowControl w:val="0"/>
              <w:shd w:val="clear" w:color="auto" w:fill="auto"/>
              <w:bidi w:val="0"/>
              <w:spacing w:before="0" w:after="0" w:line="312" w:lineRule="exact"/>
              <w:ind w:left="0" w:right="0" w:firstLine="0"/>
            </w:pPr>
            <w:r>
              <w:rPr>
                <w:rStyle w:val="63"/>
                <w:b w:val="0"/>
                <w:bCs w:val="0"/>
                <w:i w:val="0"/>
                <w:iCs w:val="0"/>
                <w:smallCaps w:val="0"/>
                <w:strike w:val="0"/>
                <w:lang w:val="en-US" w:eastAsia="en-US" w:bidi="en-US"/>
              </w:rPr>
              <w:t>5.2.6</w:t>
            </w:r>
            <w:r>
              <w:rPr>
                <w:rStyle w:val="63"/>
                <w:b w:val="0"/>
                <w:bCs w:val="0"/>
                <w:i w:val="0"/>
                <w:iCs w:val="0"/>
                <w:smallCaps w:val="0"/>
                <w:strike w:val="0"/>
              </w:rPr>
              <w:t>软管采用的波纹管允许由多段波纹管串接而成，此时波纹管之间允许有环焊缝</w:t>
            </w:r>
            <w:r>
              <w:rPr>
                <w:rStyle w:val="86"/>
                <w:b w:val="0"/>
                <w:bCs w:val="0"/>
                <w:i w:val="0"/>
                <w:iCs w:val="0"/>
                <w:smallCaps w:val="0"/>
                <w:strike w:val="0"/>
              </w:rPr>
              <w:t>„</w:t>
            </w:r>
          </w:p>
          <w:p>
            <w:pPr>
              <w:pStyle w:val="60"/>
              <w:keepNext w:val="0"/>
              <w:keepLines w:val="0"/>
              <w:widowControl w:val="0"/>
              <w:shd w:val="clear" w:color="auto" w:fill="auto"/>
              <w:bidi w:val="0"/>
              <w:spacing w:before="0" w:after="0" w:line="312" w:lineRule="exact"/>
              <w:ind w:left="0" w:right="0" w:firstLine="0"/>
            </w:pPr>
            <w:r>
              <w:rPr>
                <w:rStyle w:val="63"/>
                <w:b w:val="0"/>
                <w:bCs w:val="0"/>
                <w:i w:val="0"/>
                <w:iCs w:val="0"/>
                <w:smallCaps w:val="0"/>
                <w:strike w:val="0"/>
                <w:lang w:val="en-US" w:eastAsia="en-US" w:bidi="en-US"/>
              </w:rPr>
              <w:t>5.2.7</w:t>
            </w:r>
            <w:r>
              <w:rPr>
                <w:rStyle w:val="63"/>
                <w:b w:val="0"/>
                <w:bCs w:val="0"/>
                <w:i w:val="0"/>
                <w:iCs w:val="0"/>
                <w:smallCaps w:val="0"/>
                <w:strike w:val="0"/>
              </w:rPr>
              <w:t>网套编织通常采用在波纹管外机器编织，也可采用手工编织或套网。</w:t>
            </w:r>
          </w:p>
          <w:p>
            <w:pPr>
              <w:pStyle w:val="60"/>
              <w:keepNext w:val="0"/>
              <w:keepLines w:val="0"/>
              <w:widowControl w:val="0"/>
              <w:shd w:val="clear" w:color="auto" w:fill="auto"/>
              <w:bidi w:val="0"/>
              <w:spacing w:before="0" w:after="0" w:line="312" w:lineRule="exact"/>
              <w:ind w:left="0" w:right="0" w:firstLine="0"/>
            </w:pPr>
            <w:r>
              <w:rPr>
                <w:rStyle w:val="63"/>
                <w:b w:val="0"/>
                <w:bCs w:val="0"/>
                <w:i w:val="0"/>
                <w:iCs w:val="0"/>
                <w:smallCaps w:val="0"/>
                <w:strike w:val="0"/>
                <w:lang w:val="en-US" w:eastAsia="en-US" w:bidi="en-US"/>
              </w:rPr>
              <w:t>5.2.8</w:t>
            </w:r>
            <w:r>
              <w:rPr>
                <w:rStyle w:val="63"/>
                <w:b w:val="0"/>
                <w:bCs w:val="0"/>
                <w:i w:val="0"/>
                <w:iCs w:val="0"/>
                <w:smallCaps w:val="0"/>
                <w:strike w:val="0"/>
              </w:rPr>
              <w:t>波纹管与波纹管、波纹管与接管、波纹管与网套、接管与</w:t>
            </w:r>
            <w:r>
              <w:rPr>
                <w:rStyle w:val="68"/>
                <w:b w:val="0"/>
                <w:bCs w:val="0"/>
                <w:i w:val="0"/>
                <w:iCs w:val="0"/>
                <w:smallCaps w:val="0"/>
                <w:strike w:val="0"/>
              </w:rPr>
              <w:t>M</w:t>
            </w:r>
            <w:r>
              <w:rPr>
                <w:rStyle w:val="63"/>
                <w:b w:val="0"/>
                <w:bCs w:val="0"/>
                <w:i w:val="0"/>
                <w:iCs w:val="0"/>
                <w:smallCaps w:val="0"/>
                <w:strike w:val="0"/>
              </w:rPr>
              <w:t>套连接环焊缝的焊接方法，可采用氩</w:t>
            </w:r>
          </w:p>
          <w:p>
            <w:pPr>
              <w:pStyle w:val="60"/>
              <w:keepNext w:val="0"/>
              <w:keepLines w:val="0"/>
              <w:widowControl w:val="0"/>
              <w:shd w:val="clear" w:color="auto" w:fill="auto"/>
              <w:bidi w:val="0"/>
              <w:spacing w:before="0" w:after="0" w:line="312" w:lineRule="exact"/>
              <w:ind w:left="0" w:right="0" w:firstLine="0"/>
            </w:pPr>
            <w:r>
              <w:rPr>
                <w:rStyle w:val="63"/>
                <w:b w:val="0"/>
                <w:bCs w:val="0"/>
                <w:i w:val="0"/>
                <w:iCs w:val="0"/>
                <w:smallCaps w:val="0"/>
                <w:strike w:val="0"/>
              </w:rPr>
              <w:t>弧焊、等离子焊或硬钎焊</w:t>
            </w:r>
            <w:r>
              <w:rPr>
                <w:rStyle w:val="87"/>
                <w:b w:val="0"/>
                <w:bCs w:val="0"/>
                <w:i w:val="0"/>
                <w:iCs w:val="0"/>
                <w:smallCaps w:val="0"/>
                <w:strike w:val="0"/>
                <w:vertAlign w:val="subscript"/>
              </w:rPr>
              <w:t>D</w:t>
            </w:r>
          </w:p>
          <w:p>
            <w:pPr>
              <w:pStyle w:val="60"/>
              <w:keepNext w:val="0"/>
              <w:keepLines w:val="0"/>
              <w:widowControl w:val="0"/>
              <w:shd w:val="clear" w:color="auto" w:fill="auto"/>
              <w:bidi w:val="0"/>
              <w:spacing w:before="0" w:after="210" w:line="312" w:lineRule="exact"/>
              <w:ind w:left="0" w:right="0" w:firstLine="0"/>
            </w:pPr>
            <w:r>
              <w:rPr>
                <w:rStyle w:val="63"/>
                <w:b w:val="0"/>
                <w:bCs w:val="0"/>
                <w:i w:val="0"/>
                <w:iCs w:val="0"/>
                <w:smallCaps w:val="0"/>
                <w:strike w:val="0"/>
                <w:lang w:val="en-US" w:eastAsia="en-US" w:bidi="en-US"/>
              </w:rPr>
              <w:t>5.2.9</w:t>
            </w:r>
            <w:r>
              <w:rPr>
                <w:rStyle w:val="63"/>
                <w:b w:val="0"/>
                <w:bCs w:val="0"/>
                <w:i w:val="0"/>
                <w:iCs w:val="0"/>
                <w:smallCaps w:val="0"/>
                <w:strike w:val="0"/>
              </w:rPr>
              <w:t>焊缝同一部位的补焊次数不应超过2次。</w:t>
            </w:r>
          </w:p>
          <w:p>
            <w:pPr>
              <w:pStyle w:val="60"/>
              <w:keepNext w:val="0"/>
              <w:keepLines w:val="0"/>
              <w:widowControl w:val="0"/>
              <w:shd w:val="clear" w:color="auto" w:fill="auto"/>
              <w:bidi w:val="0"/>
              <w:spacing w:before="0" w:after="120" w:line="200" w:lineRule="exact"/>
              <w:ind w:left="0" w:right="0" w:firstLine="0"/>
            </w:pPr>
            <w:r>
              <w:rPr>
                <w:rStyle w:val="88"/>
                <w:b w:val="0"/>
                <w:bCs w:val="0"/>
                <w:i w:val="0"/>
                <w:iCs w:val="0"/>
                <w:smallCaps w:val="0"/>
                <w:strike w:val="0"/>
                <w:lang w:val="en-US" w:eastAsia="en-US" w:bidi="en-US"/>
              </w:rPr>
              <w:t>5.</w:t>
            </w:r>
            <w:r>
              <w:rPr>
                <w:rStyle w:val="88"/>
                <w:b w:val="0"/>
                <w:bCs w:val="0"/>
                <w:i w:val="0"/>
                <w:iCs w:val="0"/>
                <w:smallCaps w:val="0"/>
                <w:strike w:val="0"/>
              </w:rPr>
              <w:t>3外观</w:t>
            </w:r>
          </w:p>
          <w:p>
            <w:pPr>
              <w:pStyle w:val="60"/>
              <w:keepNext w:val="0"/>
              <w:keepLines w:val="0"/>
              <w:widowControl w:val="0"/>
              <w:numPr>
                <w:ilvl w:val="1"/>
                <w:numId w:val="4"/>
              </w:numPr>
              <w:shd w:val="clear" w:color="auto" w:fill="auto"/>
              <w:tabs>
                <w:tab w:val="left" w:pos="546"/>
              </w:tabs>
              <w:bidi w:val="0"/>
              <w:spacing w:before="0" w:after="0" w:line="317" w:lineRule="exact"/>
              <w:ind w:left="0" w:right="0" w:firstLine="0"/>
            </w:pPr>
            <w:r>
              <w:rPr>
                <w:rStyle w:val="63"/>
                <w:b w:val="0"/>
                <w:bCs w:val="0"/>
                <w:i w:val="0"/>
                <w:iCs w:val="0"/>
                <w:smallCaps w:val="0"/>
                <w:strike w:val="0"/>
              </w:rPr>
              <w:t>1软管焊缝表面应成形均匀，不应有裂纹、气孔、弧坑、咬边和焊接飞溅</w:t>
            </w:r>
            <w:r>
              <w:rPr>
                <w:rStyle w:val="86"/>
                <w:b w:val="0"/>
                <w:bCs w:val="0"/>
                <w:i w:val="0"/>
                <w:iCs w:val="0"/>
                <w:smallCaps w:val="0"/>
                <w:strike w:val="0"/>
              </w:rPr>
              <w:t>^</w:t>
            </w:r>
          </w:p>
          <w:p>
            <w:pPr>
              <w:pStyle w:val="60"/>
              <w:keepNext w:val="0"/>
              <w:keepLines w:val="0"/>
              <w:widowControl w:val="0"/>
              <w:shd w:val="clear" w:color="auto" w:fill="auto"/>
              <w:bidi w:val="0"/>
              <w:spacing w:before="0" w:after="0" w:line="317" w:lineRule="exact"/>
              <w:ind w:left="0" w:right="0" w:firstLine="0"/>
            </w:pPr>
            <w:r>
              <w:rPr>
                <w:rStyle w:val="63"/>
                <w:b w:val="0"/>
                <w:bCs w:val="0"/>
                <w:i w:val="0"/>
                <w:iCs w:val="0"/>
                <w:smallCaps w:val="0"/>
                <w:strike w:val="0"/>
                <w:lang w:val="en-US" w:eastAsia="en-US" w:bidi="en-US"/>
              </w:rPr>
              <w:t xml:space="preserve">5. 3. </w:t>
            </w:r>
            <w:r>
              <w:rPr>
                <w:rStyle w:val="63"/>
                <w:b w:val="0"/>
                <w:bCs w:val="0"/>
                <w:i w:val="0"/>
                <w:iCs w:val="0"/>
                <w:smallCaps w:val="0"/>
                <w:strike w:val="0"/>
              </w:rPr>
              <w:t>2软管接头的密封表面不应有裂纹、擦伤、毛刺和砂眼。</w:t>
            </w:r>
          </w:p>
          <w:p>
            <w:pPr>
              <w:pStyle w:val="60"/>
              <w:keepNext w:val="0"/>
              <w:keepLines w:val="0"/>
              <w:widowControl w:val="0"/>
              <w:shd w:val="clear" w:color="auto" w:fill="auto"/>
              <w:bidi w:val="0"/>
              <w:spacing w:before="0" w:after="0" w:line="317" w:lineRule="exact"/>
              <w:ind w:left="0" w:right="0" w:firstLine="0"/>
            </w:pPr>
            <w:r>
              <w:rPr>
                <w:rStyle w:val="63"/>
                <w:b w:val="0"/>
                <w:bCs w:val="0"/>
                <w:i w:val="0"/>
                <w:iCs w:val="0"/>
                <w:smallCaps w:val="0"/>
                <w:strike w:val="0"/>
                <w:lang w:val="en-US" w:eastAsia="en-US" w:bidi="en-US"/>
              </w:rPr>
              <w:t>5.3.3</w:t>
            </w:r>
            <w:r>
              <w:rPr>
                <w:rStyle w:val="63"/>
                <w:b w:val="0"/>
                <w:bCs w:val="0"/>
                <w:i w:val="0"/>
                <w:iCs w:val="0"/>
                <w:smallCaps w:val="0"/>
                <w:strike w:val="0"/>
              </w:rPr>
              <w:t>软管内外表面应清洁干燥，不应有锈蚀和多余物。</w:t>
            </w:r>
          </w:p>
          <w:p>
            <w:pPr>
              <w:pStyle w:val="60"/>
              <w:keepNext w:val="0"/>
              <w:keepLines w:val="0"/>
              <w:widowControl w:val="0"/>
              <w:shd w:val="clear" w:color="auto" w:fill="auto"/>
              <w:bidi w:val="0"/>
              <w:spacing w:before="0" w:after="0" w:line="317" w:lineRule="exact"/>
              <w:ind w:left="0" w:right="0" w:firstLine="0"/>
            </w:pPr>
            <w:r>
              <w:rPr>
                <w:rStyle w:val="63"/>
                <w:b w:val="0"/>
                <w:bCs w:val="0"/>
                <w:i w:val="0"/>
                <w:iCs w:val="0"/>
                <w:smallCaps w:val="0"/>
                <w:strike w:val="0"/>
                <w:lang w:val="en-US" w:eastAsia="en-US" w:bidi="en-US"/>
              </w:rPr>
              <w:t>5.3.4</w:t>
            </w:r>
            <w:r>
              <w:rPr>
                <w:rStyle w:val="63"/>
                <w:b w:val="0"/>
                <w:bCs w:val="0"/>
                <w:i w:val="0"/>
                <w:iCs w:val="0"/>
                <w:smallCaps w:val="0"/>
                <w:strike w:val="0"/>
              </w:rPr>
              <w:t>钢丝网套或丝带网套的断（缺)丝总根数应符合表</w:t>
            </w:r>
            <w:r>
              <w:rPr>
                <w:rStyle w:val="86"/>
                <w:b w:val="0"/>
                <w:bCs w:val="0"/>
                <w:i w:val="0"/>
                <w:iCs w:val="0"/>
                <w:smallCaps w:val="0"/>
                <w:strike w:val="0"/>
              </w:rPr>
              <w:t>5</w:t>
            </w:r>
            <w:r>
              <w:rPr>
                <w:rStyle w:val="63"/>
                <w:b w:val="0"/>
                <w:bCs w:val="0"/>
                <w:i w:val="0"/>
                <w:iCs w:val="0"/>
                <w:smallCaps w:val="0"/>
                <w:strike w:val="0"/>
              </w:rPr>
              <w:t>的规定，且每股断(缺)丝数不</w:t>
            </w:r>
            <w:r>
              <w:rPr>
                <w:rStyle w:val="86"/>
                <w:b w:val="0"/>
                <w:bCs w:val="0"/>
                <w:i w:val="0"/>
                <w:iCs w:val="0"/>
                <w:smallCaps w:val="0"/>
                <w:strike w:val="0"/>
              </w:rPr>
              <w:t>应超过1根。</w:t>
            </w:r>
          </w:p>
          <w:p>
            <w:pPr>
              <w:pStyle w:val="89"/>
              <w:keepNext w:val="0"/>
              <w:keepLines w:val="0"/>
              <w:widowControl w:val="0"/>
              <w:shd w:val="clear" w:color="auto" w:fill="auto"/>
              <w:tabs>
                <w:tab w:val="left" w:pos="5544"/>
              </w:tabs>
              <w:bidi w:val="0"/>
              <w:spacing w:before="0" w:after="0" w:line="200" w:lineRule="exact"/>
              <w:ind w:left="0" w:right="0" w:firstLine="0"/>
            </w:pPr>
            <w:r>
              <w:rPr>
                <w:rStyle w:val="90"/>
                <w:b w:val="0"/>
                <w:bCs w:val="0"/>
                <w:i w:val="0"/>
                <w:iCs w:val="0"/>
                <w:smallCaps w:val="0"/>
                <w:strike w:val="0"/>
              </w:rPr>
              <w:t>表5钢丝或丝带网套的断（缺）丝总根数</w:t>
            </w:r>
            <w:r>
              <w:rPr>
                <w:rStyle w:val="90"/>
                <w:b w:val="0"/>
                <w:bCs w:val="0"/>
                <w:i w:val="0"/>
                <w:iCs w:val="0"/>
                <w:smallCaps w:val="0"/>
                <w:strike w:val="0"/>
              </w:rPr>
              <w:tab/>
            </w:r>
            <w:r>
              <w:rPr>
                <w:rStyle w:val="92"/>
                <w:b w:val="0"/>
                <w:bCs w:val="0"/>
                <w:i w:val="0"/>
                <w:iCs w:val="0"/>
                <w:smallCaps w:val="0"/>
                <w:strike w:val="0"/>
              </w:rPr>
              <w:t>单位为根数</w:t>
            </w:r>
          </w:p>
          <w:tbl>
            <w:tblPr>
              <w:tblStyle w:val="8"/>
              <w:tblW w:w="9273" w:type="dxa"/>
              <w:jc w:val="center"/>
              <w:tblLayout w:type="fixed"/>
              <w:tblCellMar>
                <w:top w:w="0" w:type="dxa"/>
                <w:left w:w="10" w:type="dxa"/>
                <w:bottom w:w="0" w:type="dxa"/>
                <w:right w:w="10" w:type="dxa"/>
              </w:tblCellMar>
            </w:tblPr>
            <w:tblGrid>
              <w:gridCol w:w="3086"/>
              <w:gridCol w:w="3072"/>
              <w:gridCol w:w="3115"/>
            </w:tblGrid>
            <w:tr>
              <w:tblPrEx>
                <w:tblCellMar>
                  <w:top w:w="0" w:type="dxa"/>
                  <w:left w:w="10" w:type="dxa"/>
                  <w:bottom w:w="0" w:type="dxa"/>
                  <w:right w:w="10" w:type="dxa"/>
                </w:tblCellMar>
              </w:tblPrEx>
              <w:trPr>
                <w:trHeight w:val="346" w:hRule="exact"/>
                <w:jc w:val="center"/>
              </w:trPr>
              <w:tc>
                <w:tcPr>
                  <w:tcW w:w="3086"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lang w:val="zh-TW" w:eastAsia="zh-TW" w:bidi="zh-TW"/>
                    </w:rPr>
                    <w:t>公称尺寸</w:t>
                  </w:r>
                  <w:r>
                    <w:rPr>
                      <w:rStyle w:val="70"/>
                      <w:b w:val="0"/>
                      <w:bCs w:val="0"/>
                      <w:i w:val="0"/>
                      <w:iCs w:val="0"/>
                      <w:smallCaps w:val="0"/>
                      <w:strike w:val="0"/>
                    </w:rPr>
                    <w:t>DN</w:t>
                  </w:r>
                </w:p>
              </w:tc>
              <w:tc>
                <w:tcPr>
                  <w:tcW w:w="3072"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lang w:val="zh-TW" w:eastAsia="zh-TW" w:bidi="zh-TW"/>
                    </w:rPr>
                    <w:t>网套长度</w:t>
                  </w:r>
                  <w:r>
                    <w:rPr>
                      <w:rStyle w:val="71"/>
                      <w:b w:val="0"/>
                      <w:bCs w:val="0"/>
                      <w:i w:val="0"/>
                      <w:iCs w:val="0"/>
                      <w:smallCaps w:val="0"/>
                      <w:strike w:val="0"/>
                    </w:rPr>
                    <w:t xml:space="preserve">&lt;500 </w:t>
                  </w:r>
                  <w:r>
                    <w:rPr>
                      <w:rStyle w:val="70"/>
                      <w:b w:val="0"/>
                      <w:bCs w:val="0"/>
                      <w:i w:val="0"/>
                      <w:iCs w:val="0"/>
                      <w:smallCaps w:val="0"/>
                      <w:strike w:val="0"/>
                    </w:rPr>
                    <w:t>mm</w:t>
                  </w:r>
                </w:p>
              </w:tc>
              <w:tc>
                <w:tcPr>
                  <w:tcW w:w="3115" w:type="dxa"/>
                  <w:tcBorders>
                    <w:top w:val="single" w:color="auto" w:sz="4" w:space="0"/>
                    <w:left w:val="single" w:color="auto" w:sz="4" w:space="0"/>
                    <w:righ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lang w:val="zh-TW" w:eastAsia="zh-TW" w:bidi="zh-TW"/>
                    </w:rPr>
                    <w:t>网套长度</w:t>
                  </w:r>
                  <w:r>
                    <w:rPr>
                      <w:rStyle w:val="71"/>
                      <w:b w:val="0"/>
                      <w:bCs w:val="0"/>
                      <w:i w:val="0"/>
                      <w:iCs w:val="0"/>
                      <w:smallCaps w:val="0"/>
                      <w:strike w:val="0"/>
                    </w:rPr>
                    <w:t xml:space="preserve">&gt;500 </w:t>
                  </w:r>
                  <w:r>
                    <w:rPr>
                      <w:rStyle w:val="70"/>
                      <w:b w:val="0"/>
                      <w:bCs w:val="0"/>
                      <w:i w:val="0"/>
                      <w:iCs w:val="0"/>
                      <w:smallCaps w:val="0"/>
                      <w:strike w:val="0"/>
                    </w:rPr>
                    <w:t>nun</w:t>
                  </w:r>
                </w:p>
              </w:tc>
            </w:tr>
            <w:tr>
              <w:tblPrEx>
                <w:tblCellMar>
                  <w:top w:w="0" w:type="dxa"/>
                  <w:left w:w="10" w:type="dxa"/>
                  <w:bottom w:w="0" w:type="dxa"/>
                  <w:right w:w="10" w:type="dxa"/>
                </w:tblCellMar>
              </w:tblPrEx>
              <w:trPr>
                <w:trHeight w:val="322" w:hRule="exact"/>
                <w:jc w:val="center"/>
              </w:trPr>
              <w:tc>
                <w:tcPr>
                  <w:tcW w:w="3086"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rPr>
                    <w:t>4</w:t>
                  </w:r>
                  <w:r>
                    <w:rPr>
                      <w:rStyle w:val="71"/>
                      <w:b w:val="0"/>
                      <w:bCs w:val="0"/>
                      <w:i w:val="0"/>
                      <w:iCs w:val="0"/>
                      <w:smallCaps w:val="0"/>
                      <w:strike w:val="0"/>
                    </w:rPr>
                    <w:t>〜</w:t>
                  </w:r>
                  <w:r>
                    <w:rPr>
                      <w:rStyle w:val="71"/>
                      <w:b w:val="0"/>
                      <w:bCs w:val="0"/>
                      <w:i w:val="0"/>
                      <w:iCs w:val="0"/>
                      <w:smallCaps w:val="0"/>
                      <w:strike w:val="0"/>
                      <w:lang w:val="en-US" w:eastAsia="en-US" w:bidi="en-US"/>
                    </w:rPr>
                    <w:t>32</w:t>
                  </w:r>
                </w:p>
              </w:tc>
              <w:tc>
                <w:tcPr>
                  <w:tcW w:w="307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&lt;3</w:t>
                  </w:r>
                </w:p>
              </w:tc>
              <w:tc>
                <w:tcPr>
                  <w:tcW w:w="3115"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&lt;4</w:t>
                  </w:r>
                </w:p>
              </w:tc>
            </w:tr>
            <w:tr>
              <w:tblPrEx>
                <w:tblCellMar>
                  <w:top w:w="0" w:type="dxa"/>
                  <w:left w:w="10" w:type="dxa"/>
                  <w:bottom w:w="0" w:type="dxa"/>
                  <w:right w:w="10" w:type="dxa"/>
                </w:tblCellMar>
              </w:tblPrEx>
              <w:trPr>
                <w:trHeight w:val="322" w:hRule="exact"/>
                <w:jc w:val="center"/>
              </w:trPr>
              <w:tc>
                <w:tcPr>
                  <w:tcW w:w="3086"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lang w:val="en-US" w:eastAsia="en-US" w:bidi="en-US"/>
                    </w:rPr>
                    <w:t xml:space="preserve">40 </w:t>
                  </w:r>
                  <w:r>
                    <w:rPr>
                      <w:rStyle w:val="71"/>
                      <w:b w:val="0"/>
                      <w:bCs w:val="0"/>
                      <w:i w:val="0"/>
                      <w:iCs w:val="0"/>
                      <w:smallCaps w:val="0"/>
                      <w:strike w:val="0"/>
                    </w:rPr>
                    <w:t>〜</w:t>
                  </w:r>
                  <w:r>
                    <w:rPr>
                      <w:rStyle w:val="71"/>
                      <w:b w:val="0"/>
                      <w:bCs w:val="0"/>
                      <w:i w:val="0"/>
                      <w:iCs w:val="0"/>
                      <w:smallCaps w:val="0"/>
                      <w:strike w:val="0"/>
                      <w:lang w:val="en-US" w:eastAsia="en-US" w:bidi="en-US"/>
                    </w:rPr>
                    <w:t>100</w:t>
                  </w:r>
                </w:p>
              </w:tc>
              <w:tc>
                <w:tcPr>
                  <w:tcW w:w="307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&lt;6</w:t>
                  </w:r>
                </w:p>
              </w:tc>
              <w:tc>
                <w:tcPr>
                  <w:tcW w:w="3115"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&lt;8</w:t>
                  </w:r>
                </w:p>
              </w:tc>
            </w:tr>
            <w:tr>
              <w:tblPrEx>
                <w:tblCellMar>
                  <w:top w:w="0" w:type="dxa"/>
                  <w:left w:w="10" w:type="dxa"/>
                  <w:bottom w:w="0" w:type="dxa"/>
                  <w:right w:w="10" w:type="dxa"/>
                </w:tblCellMar>
              </w:tblPrEx>
              <w:trPr>
                <w:trHeight w:val="341" w:hRule="exact"/>
                <w:jc w:val="center"/>
              </w:trPr>
              <w:tc>
                <w:tcPr>
                  <w:tcW w:w="3086"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125〜800</w:t>
                  </w:r>
                </w:p>
              </w:tc>
              <w:tc>
                <w:tcPr>
                  <w:tcW w:w="3072"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lang w:val="zh-TW" w:eastAsia="zh-TW" w:bidi="zh-TW"/>
                    </w:rPr>
                    <w:t>&lt;9</w:t>
                  </w:r>
                </w:p>
              </w:tc>
              <w:tc>
                <w:tcPr>
                  <w:tcW w:w="311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&lt;12</w:t>
                  </w:r>
                </w:p>
              </w:tc>
            </w:tr>
          </w:tbl>
          <w:p>
            <w:pPr>
              <w:widowControl w:val="0"/>
              <w:rPr>
                <w:sz w:val="2"/>
                <w:szCs w:val="2"/>
              </w:rPr>
            </w:pPr>
          </w:p>
          <w:p>
            <w:pPr>
              <w:widowControl w:val="0"/>
              <w:rPr>
                <w:sz w:val="2"/>
                <w:szCs w:val="2"/>
              </w:rPr>
            </w:pPr>
          </w:p>
          <w:p>
            <w:pPr>
              <w:pStyle w:val="60"/>
              <w:keepNext w:val="0"/>
              <w:keepLines w:val="0"/>
              <w:widowControl w:val="0"/>
              <w:shd w:val="clear" w:color="auto" w:fill="auto"/>
              <w:bidi w:val="0"/>
              <w:spacing w:before="27" w:after="0" w:line="470" w:lineRule="exact"/>
              <w:ind w:left="0" w:right="0" w:firstLine="0"/>
              <w:jc w:val="left"/>
            </w:pPr>
            <w:r>
              <w:rPr>
                <w:rStyle w:val="88"/>
                <w:b w:val="0"/>
                <w:bCs w:val="0"/>
                <w:i w:val="0"/>
                <w:iCs w:val="0"/>
                <w:smallCaps w:val="0"/>
                <w:strike w:val="0"/>
                <w:lang w:val="en-US" w:eastAsia="en-US" w:bidi="en-US"/>
              </w:rPr>
              <w:t>5.3.5</w:t>
            </w:r>
            <w:r>
              <w:rPr>
                <w:rStyle w:val="88"/>
                <w:b w:val="0"/>
                <w:bCs w:val="0"/>
                <w:i w:val="0"/>
                <w:iCs w:val="0"/>
                <w:smallCaps w:val="0"/>
                <w:strike w:val="0"/>
              </w:rPr>
              <w:t>软管</w:t>
            </w:r>
            <w:r>
              <w:rPr>
                <w:rStyle w:val="68"/>
                <w:b w:val="0"/>
                <w:bCs w:val="0"/>
                <w:i w:val="0"/>
                <w:iCs w:val="0"/>
                <w:smallCaps w:val="0"/>
                <w:strike w:val="0"/>
              </w:rPr>
              <w:t>M</w:t>
            </w:r>
            <w:r>
              <w:rPr>
                <w:rStyle w:val="63"/>
                <w:b w:val="0"/>
                <w:bCs w:val="0"/>
                <w:i w:val="0"/>
                <w:iCs w:val="0"/>
                <w:smallCaps w:val="0"/>
                <w:strike w:val="0"/>
              </w:rPr>
              <w:t>套应与波纹管贴合，</w:t>
            </w:r>
            <w:r>
              <w:rPr>
                <w:rStyle w:val="68"/>
                <w:b w:val="0"/>
                <w:bCs w:val="0"/>
                <w:i w:val="0"/>
                <w:iCs w:val="0"/>
                <w:smallCaps w:val="0"/>
                <w:strike w:val="0"/>
              </w:rPr>
              <w:t>M</w:t>
            </w:r>
            <w:r>
              <w:rPr>
                <w:rStyle w:val="63"/>
                <w:b w:val="0"/>
                <w:bCs w:val="0"/>
                <w:i w:val="0"/>
                <w:iCs w:val="0"/>
                <w:smallCaps w:val="0"/>
                <w:strike w:val="0"/>
              </w:rPr>
              <w:t xml:space="preserve">套的表面应平整光滑且网花均匀，不允许折叠和扭曲。 </w:t>
            </w:r>
            <w:r>
              <w:rPr>
                <w:rStyle w:val="63"/>
                <w:b w:val="0"/>
                <w:bCs w:val="0"/>
                <w:i w:val="0"/>
                <w:iCs w:val="0"/>
                <w:smallCaps w:val="0"/>
                <w:strike w:val="0"/>
                <w:lang w:val="en-US" w:eastAsia="en-US" w:bidi="en-US"/>
              </w:rPr>
              <w:t xml:space="preserve">5.4 </w:t>
            </w:r>
            <w:r>
              <w:rPr>
                <w:rStyle w:val="63"/>
                <w:b w:val="0"/>
                <w:bCs w:val="0"/>
                <w:i w:val="0"/>
                <w:iCs w:val="0"/>
                <w:smallCaps w:val="0"/>
                <w:strike w:val="0"/>
              </w:rPr>
              <w:t>尺寸</w:t>
            </w:r>
          </w:p>
          <w:p>
            <w:pPr>
              <w:pStyle w:val="60"/>
              <w:keepNext w:val="0"/>
              <w:keepLines w:val="0"/>
              <w:widowControl w:val="0"/>
              <w:numPr>
                <w:ilvl w:val="1"/>
                <w:numId w:val="4"/>
              </w:numPr>
              <w:shd w:val="clear" w:color="auto" w:fill="auto"/>
              <w:tabs>
                <w:tab w:val="left" w:pos="546"/>
              </w:tabs>
              <w:bidi w:val="0"/>
              <w:spacing w:before="0" w:after="0" w:line="470" w:lineRule="exact"/>
              <w:ind w:left="0" w:right="0" w:firstLine="0"/>
            </w:pPr>
            <w:r>
              <w:rPr>
                <w:rStyle w:val="88"/>
                <w:b w:val="0"/>
                <w:bCs w:val="0"/>
                <w:i w:val="0"/>
                <w:iCs w:val="0"/>
                <w:smallCaps w:val="0"/>
                <w:strike w:val="0"/>
              </w:rPr>
              <w:t>1软管长度极限偏差应符合表6的规定。</w:t>
            </w:r>
          </w:p>
          <w:p>
            <w:pPr>
              <w:pStyle w:val="89"/>
              <w:keepNext w:val="0"/>
              <w:keepLines w:val="0"/>
              <w:widowControl w:val="0"/>
              <w:shd w:val="clear" w:color="auto" w:fill="auto"/>
              <w:tabs>
                <w:tab w:val="left" w:pos="4589"/>
              </w:tabs>
              <w:bidi w:val="0"/>
              <w:spacing w:before="0" w:after="0" w:line="200" w:lineRule="exact"/>
              <w:ind w:left="0" w:right="0" w:firstLine="0"/>
            </w:pPr>
            <w:r>
              <w:rPr>
                <w:rStyle w:val="93"/>
                <w:b w:val="0"/>
                <w:bCs w:val="0"/>
                <w:i w:val="0"/>
                <w:iCs w:val="0"/>
                <w:smallCaps w:val="0"/>
                <w:strike w:val="0"/>
              </w:rPr>
              <w:t>表6长度极限偏差</w:t>
            </w:r>
            <w:r>
              <w:rPr>
                <w:rStyle w:val="90"/>
                <w:b w:val="0"/>
                <w:bCs w:val="0"/>
                <w:i w:val="0"/>
                <w:iCs w:val="0"/>
                <w:smallCaps w:val="0"/>
                <w:strike w:val="0"/>
              </w:rPr>
              <w:tab/>
            </w:r>
            <w:r>
              <w:rPr>
                <w:rStyle w:val="94"/>
                <w:b w:val="0"/>
                <w:bCs w:val="0"/>
                <w:i w:val="0"/>
                <w:iCs w:val="0"/>
                <w:smallCaps w:val="0"/>
                <w:strike w:val="0"/>
              </w:rPr>
              <w:t>单位为毫米</w:t>
            </w:r>
          </w:p>
          <w:tbl>
            <w:tblPr>
              <w:tblStyle w:val="8"/>
              <w:tblW w:w="9274" w:type="dxa"/>
              <w:jc w:val="center"/>
              <w:tblLayout w:type="fixed"/>
              <w:tblCellMar>
                <w:top w:w="0" w:type="dxa"/>
                <w:left w:w="10" w:type="dxa"/>
                <w:bottom w:w="0" w:type="dxa"/>
                <w:right w:w="10" w:type="dxa"/>
              </w:tblCellMar>
            </w:tblPr>
            <w:tblGrid>
              <w:gridCol w:w="2808"/>
              <w:gridCol w:w="1829"/>
              <w:gridCol w:w="2827"/>
              <w:gridCol w:w="1810"/>
            </w:tblGrid>
            <w:tr>
              <w:tblPrEx>
                <w:tblCellMar>
                  <w:top w:w="0" w:type="dxa"/>
                  <w:left w:w="10" w:type="dxa"/>
                  <w:bottom w:w="0" w:type="dxa"/>
                  <w:right w:w="10" w:type="dxa"/>
                </w:tblCellMar>
              </w:tblPrEx>
              <w:trPr>
                <w:trHeight w:val="370" w:hRule="exact"/>
                <w:jc w:val="center"/>
              </w:trPr>
              <w:tc>
                <w:tcPr>
                  <w:tcW w:w="2808"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lang w:val="zh-TW" w:eastAsia="zh-TW" w:bidi="zh-TW"/>
                    </w:rPr>
                    <w:t>软管长度</w:t>
                  </w:r>
                  <w:r>
                    <w:rPr>
                      <w:rStyle w:val="70"/>
                      <w:b w:val="0"/>
                      <w:bCs w:val="0"/>
                      <w:i w:val="0"/>
                      <w:iCs w:val="0"/>
                      <w:smallCaps w:val="0"/>
                      <w:strike w:val="0"/>
                    </w:rPr>
                    <w:t>L</w:t>
                  </w:r>
                </w:p>
              </w:tc>
              <w:tc>
                <w:tcPr>
                  <w:tcW w:w="182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40" w:right="0" w:firstLine="0"/>
                    <w:jc w:val="left"/>
                  </w:pPr>
                  <w:r>
                    <w:rPr>
                      <w:rStyle w:val="70"/>
                      <w:b w:val="0"/>
                      <w:bCs w:val="0"/>
                      <w:i w:val="0"/>
                      <w:iCs w:val="0"/>
                      <w:smallCaps w:val="0"/>
                      <w:strike w:val="0"/>
                      <w:lang w:val="zh-TW" w:eastAsia="zh-TW" w:bidi="zh-TW"/>
                    </w:rPr>
                    <w:t>长度极限偏差</w:t>
                  </w:r>
                </w:p>
              </w:tc>
              <w:tc>
                <w:tcPr>
                  <w:tcW w:w="282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lang w:val="zh-TW" w:eastAsia="zh-TW" w:bidi="zh-TW"/>
                    </w:rPr>
                    <w:t>软管长度</w:t>
                  </w:r>
                  <w:r>
                    <w:rPr>
                      <w:rStyle w:val="70"/>
                      <w:b w:val="0"/>
                      <w:bCs w:val="0"/>
                      <w:i w:val="0"/>
                      <w:iCs w:val="0"/>
                      <w:smallCaps w:val="0"/>
                      <w:strike w:val="0"/>
                    </w:rPr>
                    <w:t>L</w:t>
                  </w:r>
                </w:p>
              </w:tc>
              <w:tc>
                <w:tcPr>
                  <w:tcW w:w="1810"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40" w:right="0" w:firstLine="0"/>
                    <w:jc w:val="left"/>
                  </w:pPr>
                  <w:r>
                    <w:rPr>
                      <w:rStyle w:val="70"/>
                      <w:b w:val="0"/>
                      <w:bCs w:val="0"/>
                      <w:i w:val="0"/>
                      <w:iCs w:val="0"/>
                      <w:smallCaps w:val="0"/>
                      <w:strike w:val="0"/>
                      <w:lang w:val="zh-TW" w:eastAsia="zh-TW" w:bidi="zh-TW"/>
                    </w:rPr>
                    <w:t>长度极限偏差</w:t>
                  </w:r>
                  <w:r>
                    <w:rPr>
                      <w:rStyle w:val="70"/>
                      <w:b w:val="0"/>
                      <w:bCs w:val="0"/>
                      <w:i w:val="0"/>
                      <w:iCs w:val="0"/>
                      <w:smallCaps w:val="0"/>
                      <w:strike w:val="0"/>
                    </w:rPr>
                    <w:t>AL</w:t>
                  </w:r>
                </w:p>
              </w:tc>
            </w:tr>
            <w:tr>
              <w:tblPrEx>
                <w:tblCellMar>
                  <w:top w:w="0" w:type="dxa"/>
                  <w:left w:w="10" w:type="dxa"/>
                  <w:bottom w:w="0" w:type="dxa"/>
                  <w:right w:w="10" w:type="dxa"/>
                </w:tblCellMar>
              </w:tblPrEx>
              <w:trPr>
                <w:trHeight w:val="542" w:hRule="exact"/>
                <w:jc w:val="center"/>
              </w:trPr>
              <w:tc>
                <w:tcPr>
                  <w:tcW w:w="2808"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100</w:t>
                  </w:r>
                  <w:r>
                    <w:rPr>
                      <w:rStyle w:val="73"/>
                      <w:b w:val="0"/>
                      <w:bCs w:val="0"/>
                      <w:i w:val="0"/>
                      <w:iCs w:val="0"/>
                      <w:smallCaps w:val="0"/>
                      <w:strike w:val="0"/>
                    </w:rPr>
                    <w:t>〜</w:t>
                  </w:r>
                  <w:r>
                    <w:rPr>
                      <w:rStyle w:val="71"/>
                      <w:b w:val="0"/>
                      <w:bCs w:val="0"/>
                      <w:i w:val="0"/>
                      <w:iCs w:val="0"/>
                      <w:smallCaps w:val="0"/>
                      <w:strike w:val="0"/>
                    </w:rPr>
                    <w:t>400</w:t>
                  </w:r>
                </w:p>
              </w:tc>
              <w:tc>
                <w:tcPr>
                  <w:tcW w:w="182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3" w:lineRule="exact"/>
                    <w:ind w:left="0" w:right="760" w:firstLine="0"/>
                  </w:pPr>
                  <w:r>
                    <w:rPr>
                      <w:rStyle w:val="71"/>
                      <w:b w:val="0"/>
                      <w:bCs w:val="0"/>
                      <w:i w:val="0"/>
                      <w:iCs w:val="0"/>
                      <w:smallCaps w:val="0"/>
                      <w:strike w:val="0"/>
                    </w:rPr>
                    <w:t>+ 20 0</w:t>
                  </w:r>
                </w:p>
              </w:tc>
              <w:tc>
                <w:tcPr>
                  <w:tcW w:w="282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&gt;2 000〜3 000</w:t>
                  </w:r>
                </w:p>
              </w:tc>
              <w:tc>
                <w:tcPr>
                  <w:tcW w:w="1810"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760" w:firstLine="0"/>
                  </w:pPr>
                  <w:r>
                    <w:rPr>
                      <w:rStyle w:val="73"/>
                      <w:b w:val="0"/>
                      <w:bCs w:val="0"/>
                      <w:i w:val="0"/>
                      <w:iCs w:val="0"/>
                      <w:smallCaps w:val="0"/>
                      <w:strike w:val="0"/>
                    </w:rPr>
                    <w:t>+70</w:t>
                  </w:r>
                </w:p>
                <w:p>
                  <w:pPr>
                    <w:pStyle w:val="28"/>
                    <w:keepNext w:val="0"/>
                    <w:keepLines w:val="0"/>
                    <w:widowControl w:val="0"/>
                    <w:shd w:val="clear" w:color="auto" w:fill="auto"/>
                    <w:bidi w:val="0"/>
                    <w:spacing w:before="0" w:after="0" w:line="160" w:lineRule="exact"/>
                    <w:ind w:left="0" w:right="760" w:firstLine="0"/>
                  </w:pPr>
                  <w:r>
                    <w:rPr>
                      <w:rStyle w:val="73"/>
                      <w:b w:val="0"/>
                      <w:bCs w:val="0"/>
                      <w:i w:val="0"/>
                      <w:iCs w:val="0"/>
                      <w:smallCaps w:val="0"/>
                      <w:strike w:val="0"/>
                    </w:rPr>
                    <w:t>0</w:t>
                  </w:r>
                </w:p>
              </w:tc>
            </w:tr>
            <w:tr>
              <w:tblPrEx>
                <w:tblCellMar>
                  <w:top w:w="0" w:type="dxa"/>
                  <w:left w:w="10" w:type="dxa"/>
                  <w:bottom w:w="0" w:type="dxa"/>
                  <w:right w:w="10" w:type="dxa"/>
                </w:tblCellMar>
              </w:tblPrEx>
              <w:trPr>
                <w:trHeight w:val="542" w:hRule="exact"/>
                <w:jc w:val="center"/>
              </w:trPr>
              <w:tc>
                <w:tcPr>
                  <w:tcW w:w="2808"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&gt;400 〜800</w:t>
                  </w:r>
                </w:p>
              </w:tc>
              <w:tc>
                <w:tcPr>
                  <w:tcW w:w="182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58" w:lineRule="exact"/>
                    <w:ind w:left="0" w:right="760" w:firstLine="0"/>
                  </w:pPr>
                  <w:r>
                    <w:rPr>
                      <w:rStyle w:val="73"/>
                      <w:b w:val="0"/>
                      <w:bCs w:val="0"/>
                      <w:i w:val="0"/>
                      <w:iCs w:val="0"/>
                      <w:smallCaps w:val="0"/>
                      <w:strike w:val="0"/>
                    </w:rPr>
                    <w:t xml:space="preserve">+ </w:t>
                  </w:r>
                  <w:r>
                    <w:rPr>
                      <w:rStyle w:val="71"/>
                      <w:b w:val="0"/>
                      <w:bCs w:val="0"/>
                      <w:i w:val="0"/>
                      <w:iCs w:val="0"/>
                      <w:smallCaps w:val="0"/>
                      <w:strike w:val="0"/>
                    </w:rPr>
                    <w:t>30 0</w:t>
                  </w:r>
                </w:p>
              </w:tc>
              <w:tc>
                <w:tcPr>
                  <w:tcW w:w="282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&gt;3 000〜</w:t>
                  </w:r>
                  <w:r>
                    <w:rPr>
                      <w:rStyle w:val="70"/>
                      <w:b w:val="0"/>
                      <w:bCs w:val="0"/>
                      <w:i w:val="0"/>
                      <w:iCs w:val="0"/>
                      <w:smallCaps w:val="0"/>
                      <w:strike w:val="0"/>
                      <w:lang w:val="zh-TW" w:eastAsia="zh-TW" w:bidi="zh-TW"/>
                    </w:rPr>
                    <w:t xml:space="preserve">4 </w:t>
                  </w:r>
                  <w:r>
                    <w:rPr>
                      <w:rStyle w:val="71"/>
                      <w:b w:val="0"/>
                      <w:bCs w:val="0"/>
                      <w:i w:val="0"/>
                      <w:iCs w:val="0"/>
                      <w:smallCaps w:val="0"/>
                      <w:strike w:val="0"/>
                    </w:rPr>
                    <w:t>000</w:t>
                  </w:r>
                </w:p>
              </w:tc>
              <w:tc>
                <w:tcPr>
                  <w:tcW w:w="1810"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58" w:lineRule="exact"/>
                    <w:ind w:left="0" w:right="760" w:firstLine="0"/>
                  </w:pPr>
                  <w:r>
                    <w:rPr>
                      <w:rStyle w:val="71"/>
                      <w:b w:val="0"/>
                      <w:bCs w:val="0"/>
                      <w:i w:val="0"/>
                      <w:iCs w:val="0"/>
                      <w:smallCaps w:val="0"/>
                      <w:strike w:val="0"/>
                    </w:rPr>
                    <w:t>+ 80 0</w:t>
                  </w:r>
                </w:p>
              </w:tc>
            </w:tr>
            <w:tr>
              <w:tblPrEx>
                <w:tblCellMar>
                  <w:top w:w="0" w:type="dxa"/>
                  <w:left w:w="10" w:type="dxa"/>
                  <w:bottom w:w="0" w:type="dxa"/>
                  <w:right w:w="10" w:type="dxa"/>
                </w:tblCellMar>
              </w:tblPrEx>
              <w:trPr>
                <w:trHeight w:val="538" w:hRule="exact"/>
                <w:jc w:val="center"/>
              </w:trPr>
              <w:tc>
                <w:tcPr>
                  <w:tcW w:w="2808"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 xml:space="preserve">&gt;800 </w:t>
                  </w:r>
                  <w:r>
                    <w:rPr>
                      <w:rStyle w:val="73"/>
                      <w:b w:val="0"/>
                      <w:bCs w:val="0"/>
                      <w:i w:val="0"/>
                      <w:iCs w:val="0"/>
                      <w:smallCaps w:val="0"/>
                      <w:strike w:val="0"/>
                    </w:rPr>
                    <w:t>〜</w:t>
                  </w:r>
                  <w:r>
                    <w:rPr>
                      <w:rStyle w:val="95"/>
                      <w:b w:val="0"/>
                      <w:bCs w:val="0"/>
                      <w:i w:val="0"/>
                      <w:iCs w:val="0"/>
                      <w:smallCaps w:val="0"/>
                      <w:strike w:val="0"/>
                    </w:rPr>
                    <w:t xml:space="preserve">1 </w:t>
                  </w:r>
                  <w:r>
                    <w:rPr>
                      <w:rStyle w:val="71"/>
                      <w:b w:val="0"/>
                      <w:bCs w:val="0"/>
                      <w:i w:val="0"/>
                      <w:iCs w:val="0"/>
                      <w:smallCaps w:val="0"/>
                      <w:strike w:val="0"/>
                    </w:rPr>
                    <w:t>200</w:t>
                  </w:r>
                </w:p>
              </w:tc>
              <w:tc>
                <w:tcPr>
                  <w:tcW w:w="1829"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58" w:lineRule="exact"/>
                    <w:ind w:left="0" w:right="760" w:firstLine="0"/>
                  </w:pPr>
                  <w:r>
                    <w:rPr>
                      <w:rStyle w:val="71"/>
                      <w:b w:val="0"/>
                      <w:bCs w:val="0"/>
                      <w:i w:val="0"/>
                      <w:iCs w:val="0"/>
                      <w:smallCaps w:val="0"/>
                      <w:strike w:val="0"/>
                    </w:rPr>
                    <w:t xml:space="preserve">+ </w:t>
                  </w:r>
                  <w:r>
                    <w:rPr>
                      <w:rStyle w:val="70"/>
                      <w:b w:val="0"/>
                      <w:bCs w:val="0"/>
                      <w:i w:val="0"/>
                      <w:iCs w:val="0"/>
                      <w:smallCaps w:val="0"/>
                      <w:strike w:val="0"/>
                      <w:lang w:val="zh-TW" w:eastAsia="zh-TW" w:bidi="zh-TW"/>
                    </w:rPr>
                    <w:t xml:space="preserve">45 </w:t>
                  </w:r>
                  <w:r>
                    <w:rPr>
                      <w:rStyle w:val="71"/>
                      <w:b w:val="0"/>
                      <w:bCs w:val="0"/>
                      <w:i w:val="0"/>
                      <w:iCs w:val="0"/>
                      <w:smallCaps w:val="0"/>
                      <w:strike w:val="0"/>
                    </w:rPr>
                    <w:t>0</w:t>
                  </w:r>
                </w:p>
              </w:tc>
              <w:tc>
                <w:tcPr>
                  <w:tcW w:w="282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&gt;4 000</w:t>
                  </w:r>
                  <w:r>
                    <w:rPr>
                      <w:rStyle w:val="70"/>
                      <w:b w:val="0"/>
                      <w:bCs w:val="0"/>
                      <w:i w:val="0"/>
                      <w:iCs w:val="0"/>
                      <w:smallCaps w:val="0"/>
                      <w:strike w:val="0"/>
                      <w:lang w:val="zh-TW" w:eastAsia="zh-TW" w:bidi="zh-TW"/>
                    </w:rPr>
                    <w:t xml:space="preserve">〜6 </w:t>
                  </w:r>
                  <w:r>
                    <w:rPr>
                      <w:rStyle w:val="71"/>
                      <w:b w:val="0"/>
                      <w:bCs w:val="0"/>
                      <w:i w:val="0"/>
                      <w:iCs w:val="0"/>
                      <w:smallCaps w:val="0"/>
                      <w:strike w:val="0"/>
                    </w:rPr>
                    <w:t>_</w:t>
                  </w:r>
                </w:p>
              </w:tc>
              <w:tc>
                <w:tcPr>
                  <w:tcW w:w="1810"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760" w:firstLine="0"/>
                  </w:pPr>
                  <w:r>
                    <w:rPr>
                      <w:rStyle w:val="71"/>
                      <w:b w:val="0"/>
                      <w:bCs w:val="0"/>
                      <w:i w:val="0"/>
                      <w:iCs w:val="0"/>
                      <w:smallCaps w:val="0"/>
                      <w:strike w:val="0"/>
                      <w:lang w:val="en-US" w:eastAsia="en-US" w:bidi="en-US"/>
                    </w:rPr>
                    <w:t>4-90</w:t>
                  </w:r>
                </w:p>
                <w:p>
                  <w:pPr>
                    <w:pStyle w:val="28"/>
                    <w:keepNext w:val="0"/>
                    <w:keepLines w:val="0"/>
                    <w:widowControl w:val="0"/>
                    <w:shd w:val="clear" w:color="auto" w:fill="auto"/>
                    <w:bidi w:val="0"/>
                    <w:spacing w:before="0" w:after="0" w:line="160" w:lineRule="exact"/>
                    <w:ind w:left="0" w:right="760" w:firstLine="0"/>
                  </w:pPr>
                  <w:r>
                    <w:rPr>
                      <w:rStyle w:val="71"/>
                      <w:b w:val="0"/>
                      <w:bCs w:val="0"/>
                      <w:i w:val="0"/>
                      <w:iCs w:val="0"/>
                      <w:smallCaps w:val="0"/>
                      <w:strike w:val="0"/>
                    </w:rPr>
                    <w:t>0</w:t>
                  </w:r>
                </w:p>
              </w:tc>
            </w:tr>
            <w:tr>
              <w:tblPrEx>
                <w:tblCellMar>
                  <w:top w:w="0" w:type="dxa"/>
                  <w:left w:w="10" w:type="dxa"/>
                  <w:bottom w:w="0" w:type="dxa"/>
                  <w:right w:w="10" w:type="dxa"/>
                </w:tblCellMar>
              </w:tblPrEx>
              <w:trPr>
                <w:trHeight w:val="538" w:hRule="exact"/>
                <w:jc w:val="center"/>
              </w:trPr>
              <w:tc>
                <w:tcPr>
                  <w:tcW w:w="2808"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&gt;1 200 〜2 000</w:t>
                  </w:r>
                </w:p>
              </w:tc>
              <w:tc>
                <w:tcPr>
                  <w:tcW w:w="1829"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58" w:lineRule="exact"/>
                    <w:ind w:left="0" w:right="760" w:firstLine="0"/>
                  </w:pPr>
                  <w:r>
                    <w:rPr>
                      <w:rStyle w:val="71"/>
                      <w:b w:val="0"/>
                      <w:bCs w:val="0"/>
                      <w:i w:val="0"/>
                      <w:iCs w:val="0"/>
                      <w:smallCaps w:val="0"/>
                      <w:strike w:val="0"/>
                    </w:rPr>
                    <w:t xml:space="preserve">+ </w:t>
                  </w:r>
                  <w:r>
                    <w:rPr>
                      <w:rStyle w:val="70"/>
                      <w:b w:val="0"/>
                      <w:bCs w:val="0"/>
                      <w:i w:val="0"/>
                      <w:iCs w:val="0"/>
                      <w:smallCaps w:val="0"/>
                      <w:strike w:val="0"/>
                      <w:lang w:val="zh-TW" w:eastAsia="zh-TW" w:bidi="zh-TW"/>
                    </w:rPr>
                    <w:t xml:space="preserve">60 </w:t>
                  </w:r>
                  <w:r>
                    <w:rPr>
                      <w:rStyle w:val="71"/>
                      <w:b w:val="0"/>
                      <w:bCs w:val="0"/>
                      <w:i w:val="0"/>
                      <w:iCs w:val="0"/>
                      <w:smallCaps w:val="0"/>
                      <w:strike w:val="0"/>
                    </w:rPr>
                    <w:t>0</w:t>
                  </w:r>
                </w:p>
              </w:tc>
              <w:tc>
                <w:tcPr>
                  <w:tcW w:w="2827"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&gt;6 000</w:t>
                  </w:r>
                </w:p>
              </w:tc>
              <w:tc>
                <w:tcPr>
                  <w:tcW w:w="181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3" w:lineRule="exact"/>
                    <w:ind w:left="740" w:right="0" w:hanging="160"/>
                    <w:jc w:val="left"/>
                  </w:pPr>
                  <w:r>
                    <w:rPr>
                      <w:rStyle w:val="72"/>
                      <w:b w:val="0"/>
                      <w:bCs w:val="0"/>
                      <w:i w:val="0"/>
                      <w:iCs w:val="0"/>
                      <w:smallCaps w:val="0"/>
                      <w:strike w:val="0"/>
                    </w:rPr>
                    <w:t xml:space="preserve">+ </w:t>
                  </w:r>
                  <w:r>
                    <w:rPr>
                      <w:rStyle w:val="71"/>
                      <w:b w:val="0"/>
                      <w:bCs w:val="0"/>
                      <w:i w:val="0"/>
                      <w:iCs w:val="0"/>
                      <w:smallCaps w:val="0"/>
                      <w:strike w:val="0"/>
                      <w:lang w:val="en-US" w:eastAsia="en-US" w:bidi="en-US"/>
                    </w:rPr>
                    <w:t xml:space="preserve">1.5%L </w:t>
                  </w:r>
                  <w:r>
                    <w:rPr>
                      <w:rStyle w:val="71"/>
                      <w:b w:val="0"/>
                      <w:bCs w:val="0"/>
                      <w:i w:val="0"/>
                      <w:iCs w:val="0"/>
                      <w:smallCaps w:val="0"/>
                      <w:strike w:val="0"/>
                    </w:rPr>
                    <w:t>0</w:t>
                  </w:r>
                </w:p>
              </w:tc>
            </w:tr>
          </w:tbl>
          <w:p>
            <w:pPr>
              <w:widowControl w:val="0"/>
              <w:rPr>
                <w:sz w:val="2"/>
                <w:szCs w:val="2"/>
              </w:rPr>
            </w:pPr>
          </w:p>
          <w:p>
            <w:pPr>
              <w:widowControl w:val="0"/>
              <w:rPr>
                <w:sz w:val="2"/>
                <w:szCs w:val="2"/>
              </w:rPr>
            </w:pPr>
          </w:p>
          <w:p>
            <w:pPr>
              <w:pStyle w:val="28"/>
              <w:keepNext w:val="0"/>
              <w:keepLines w:val="0"/>
              <w:widowControl w:val="0"/>
              <w:shd w:val="clear" w:color="auto" w:fill="auto"/>
              <w:bidi w:val="0"/>
              <w:spacing w:before="0" w:after="198" w:line="200" w:lineRule="exact"/>
              <w:ind w:left="0" w:right="0" w:firstLine="0"/>
              <w:jc w:val="left"/>
            </w:pPr>
            <w:r>
              <w:rPr>
                <w:rStyle w:val="31"/>
                <w:b w:val="0"/>
                <w:bCs w:val="0"/>
                <w:i w:val="0"/>
                <w:iCs w:val="0"/>
                <w:smallCaps w:val="0"/>
                <w:strike w:val="0"/>
                <w:lang w:val="en-US" w:eastAsia="en-US" w:bidi="en-US"/>
              </w:rPr>
              <w:t>5.4.2</w:t>
            </w:r>
            <w:r>
              <w:rPr>
                <w:rStyle w:val="31"/>
                <w:b w:val="0"/>
                <w:bCs w:val="0"/>
                <w:i w:val="0"/>
                <w:iCs w:val="0"/>
                <w:smallCaps w:val="0"/>
                <w:strike w:val="0"/>
              </w:rPr>
              <w:t>软管接口尺寸应符合图</w:t>
            </w:r>
            <w:r>
              <w:rPr>
                <w:rStyle w:val="40"/>
                <w:b w:val="0"/>
                <w:bCs w:val="0"/>
                <w:i w:val="0"/>
                <w:iCs w:val="0"/>
                <w:smallCaps w:val="0"/>
                <w:strike w:val="0"/>
              </w:rPr>
              <w:t>样及相</w:t>
            </w:r>
            <w:r>
              <w:rPr>
                <w:rStyle w:val="31"/>
                <w:b w:val="0"/>
                <w:bCs w:val="0"/>
                <w:i w:val="0"/>
                <w:iCs w:val="0"/>
                <w:smallCaps w:val="0"/>
                <w:strike w:val="0"/>
              </w:rPr>
              <w:t>关标准规定。</w:t>
            </w:r>
          </w:p>
          <w:p>
            <w:pPr>
              <w:pStyle w:val="28"/>
              <w:keepNext w:val="0"/>
              <w:keepLines w:val="0"/>
              <w:widowControl w:val="0"/>
              <w:shd w:val="clear" w:color="auto" w:fill="auto"/>
              <w:bidi w:val="0"/>
              <w:spacing w:before="0" w:after="126" w:line="200" w:lineRule="exact"/>
              <w:ind w:left="0" w:right="0" w:firstLine="0"/>
              <w:jc w:val="left"/>
            </w:pPr>
            <w:r>
              <w:rPr>
                <w:rStyle w:val="31"/>
                <w:b w:val="0"/>
                <w:bCs w:val="0"/>
                <w:i w:val="0"/>
                <w:iCs w:val="0"/>
                <w:smallCaps w:val="0"/>
                <w:strike w:val="0"/>
                <w:lang w:val="en-US" w:eastAsia="en-US" w:bidi="en-US"/>
              </w:rPr>
              <w:t xml:space="preserve">5.5 </w:t>
            </w:r>
            <w:r>
              <w:rPr>
                <w:rStyle w:val="40"/>
                <w:b w:val="0"/>
                <w:bCs w:val="0"/>
                <w:i w:val="0"/>
                <w:iCs w:val="0"/>
                <w:smallCaps w:val="0"/>
                <w:strike w:val="0"/>
              </w:rPr>
              <w:t>焊缝无损检测</w:t>
            </w:r>
          </w:p>
          <w:p>
            <w:pPr>
              <w:pStyle w:val="28"/>
              <w:keepNext w:val="0"/>
              <w:keepLines w:val="0"/>
              <w:widowControl w:val="0"/>
              <w:shd w:val="clear" w:color="auto" w:fill="auto"/>
              <w:bidi w:val="0"/>
              <w:spacing w:before="0" w:after="0" w:line="302" w:lineRule="exact"/>
              <w:ind w:left="0" w:right="0" w:firstLine="0"/>
              <w:jc w:val="left"/>
            </w:pPr>
            <w:r>
              <w:rPr>
                <w:rStyle w:val="31"/>
                <w:b w:val="0"/>
                <w:bCs w:val="0"/>
                <w:i w:val="0"/>
                <w:iCs w:val="0"/>
                <w:smallCaps w:val="0"/>
                <w:strike w:val="0"/>
                <w:lang w:val="en-US" w:eastAsia="en-US" w:bidi="en-US"/>
              </w:rPr>
              <w:t xml:space="preserve">5.5.1 </w:t>
            </w:r>
            <w:r>
              <w:rPr>
                <w:rStyle w:val="35"/>
                <w:b w:val="0"/>
                <w:bCs w:val="0"/>
                <w:i w:val="0"/>
                <w:iCs w:val="0"/>
                <w:smallCaps w:val="0"/>
                <w:strike w:val="0"/>
              </w:rPr>
              <w:t>B</w:t>
            </w:r>
            <w:r>
              <w:rPr>
                <w:rStyle w:val="31"/>
                <w:b w:val="0"/>
                <w:bCs w:val="0"/>
                <w:i w:val="0"/>
                <w:iCs w:val="0"/>
                <w:smallCaps w:val="0"/>
                <w:strike w:val="0"/>
              </w:rPr>
              <w:t>类软管的焊缝</w:t>
            </w:r>
            <w:r>
              <w:rPr>
                <w:rStyle w:val="96"/>
                <w:b w:val="0"/>
                <w:bCs w:val="0"/>
                <w:i w:val="0"/>
                <w:iCs w:val="0"/>
                <w:smallCaps w:val="0"/>
                <w:strike w:val="0"/>
              </w:rPr>
              <w:t>，一</w:t>
            </w:r>
            <w:r>
              <w:rPr>
                <w:rStyle w:val="31"/>
                <w:b w:val="0"/>
                <w:bCs w:val="0"/>
                <w:i w:val="0"/>
                <w:iCs w:val="0"/>
                <w:smallCaps w:val="0"/>
                <w:strike w:val="0"/>
              </w:rPr>
              <w:t>般不进行无损检测。</w:t>
            </w:r>
          </w:p>
          <w:p>
            <w:pPr>
              <w:pStyle w:val="28"/>
              <w:keepNext w:val="0"/>
              <w:keepLines w:val="0"/>
              <w:widowControl w:val="0"/>
              <w:shd w:val="clear" w:color="auto" w:fill="auto"/>
              <w:bidi w:val="0"/>
              <w:spacing w:before="0" w:after="0" w:line="302" w:lineRule="exact"/>
              <w:ind w:left="0" w:right="0" w:firstLine="0"/>
              <w:jc w:val="left"/>
            </w:pPr>
            <w:r>
              <w:rPr>
                <w:rStyle w:val="31"/>
                <w:b w:val="0"/>
                <w:bCs w:val="0"/>
                <w:i w:val="0"/>
                <w:iCs w:val="0"/>
                <w:smallCaps w:val="0"/>
                <w:strike w:val="0"/>
                <w:lang w:val="en-US" w:eastAsia="en-US" w:bidi="en-US"/>
              </w:rPr>
              <w:t xml:space="preserve">5. 5. </w:t>
            </w:r>
            <w:r>
              <w:rPr>
                <w:rStyle w:val="40"/>
                <w:b w:val="0"/>
                <w:bCs w:val="0"/>
                <w:i w:val="0"/>
                <w:iCs w:val="0"/>
                <w:smallCaps w:val="0"/>
                <w:strike w:val="0"/>
              </w:rPr>
              <w:t xml:space="preserve">2 </w:t>
            </w:r>
            <w:r>
              <w:rPr>
                <w:rStyle w:val="35"/>
                <w:b w:val="0"/>
                <w:bCs w:val="0"/>
                <w:i w:val="0"/>
                <w:iCs w:val="0"/>
                <w:smallCaps w:val="0"/>
                <w:strike w:val="0"/>
              </w:rPr>
              <w:t>A</w:t>
            </w:r>
            <w:r>
              <w:rPr>
                <w:rStyle w:val="40"/>
                <w:b w:val="0"/>
                <w:bCs w:val="0"/>
                <w:i w:val="0"/>
                <w:iCs w:val="0"/>
                <w:smallCaps w:val="0"/>
                <w:strike w:val="0"/>
              </w:rPr>
              <w:t>类软管</w:t>
            </w:r>
            <w:r>
              <w:rPr>
                <w:rStyle w:val="31"/>
                <w:b w:val="0"/>
                <w:bCs w:val="0"/>
                <w:i w:val="0"/>
                <w:iCs w:val="0"/>
                <w:smallCaps w:val="0"/>
                <w:strike w:val="0"/>
              </w:rPr>
              <w:t>的管坯</w:t>
            </w:r>
            <w:r>
              <w:rPr>
                <w:rStyle w:val="40"/>
                <w:b w:val="0"/>
                <w:bCs w:val="0"/>
                <w:i w:val="0"/>
                <w:iCs w:val="0"/>
                <w:smallCaps w:val="0"/>
                <w:strike w:val="0"/>
              </w:rPr>
              <w:t>纵焊缝、接管纵焊缝</w:t>
            </w:r>
            <w:r>
              <w:rPr>
                <w:rStyle w:val="31"/>
                <w:b w:val="0"/>
                <w:bCs w:val="0"/>
                <w:i w:val="0"/>
                <w:iCs w:val="0"/>
                <w:smallCaps w:val="0"/>
                <w:strike w:val="0"/>
              </w:rPr>
              <w:t>以及波</w:t>
            </w:r>
            <w:r>
              <w:rPr>
                <w:rStyle w:val="40"/>
                <w:b w:val="0"/>
                <w:bCs w:val="0"/>
                <w:i w:val="0"/>
                <w:iCs w:val="0"/>
                <w:smallCaps w:val="0"/>
                <w:strike w:val="0"/>
              </w:rPr>
              <w:t>纹管与波纹管、波纹管</w:t>
            </w:r>
            <w:r>
              <w:rPr>
                <w:rStyle w:val="31"/>
                <w:b w:val="0"/>
                <w:bCs w:val="0"/>
                <w:i w:val="0"/>
                <w:iCs w:val="0"/>
                <w:smallCaps w:val="0"/>
                <w:strike w:val="0"/>
              </w:rPr>
              <w:t>与接管</w:t>
            </w:r>
            <w:r>
              <w:rPr>
                <w:rStyle w:val="40"/>
                <w:b w:val="0"/>
                <w:bCs w:val="0"/>
                <w:i w:val="0"/>
                <w:iCs w:val="0"/>
                <w:smallCaps w:val="0"/>
                <w:strike w:val="0"/>
              </w:rPr>
              <w:t>、波纹管与网套、</w:t>
            </w:r>
            <w:r>
              <w:rPr>
                <w:rStyle w:val="31"/>
                <w:b w:val="0"/>
                <w:bCs w:val="0"/>
                <w:i w:val="0"/>
                <w:iCs w:val="0"/>
                <w:smallCaps w:val="0"/>
                <w:strike w:val="0"/>
              </w:rPr>
              <w:t>接管与 网套连接环焊缝应按合同中规定</w:t>
            </w:r>
            <w:r>
              <w:rPr>
                <w:rStyle w:val="40"/>
                <w:b w:val="0"/>
                <w:bCs w:val="0"/>
                <w:i w:val="0"/>
                <w:iCs w:val="0"/>
                <w:smallCaps w:val="0"/>
                <w:strike w:val="0"/>
              </w:rPr>
              <w:t>的数量</w:t>
            </w:r>
            <w:r>
              <w:rPr>
                <w:rStyle w:val="31"/>
                <w:b w:val="0"/>
                <w:bCs w:val="0"/>
                <w:i w:val="0"/>
                <w:iCs w:val="0"/>
                <w:smallCaps w:val="0"/>
                <w:strike w:val="0"/>
              </w:rPr>
              <w:t>(或比例）进行无损检测，而对于连续自动焊管生产线的管坯纵焊 缝，可在合同中规定</w:t>
            </w:r>
            <w:r>
              <w:rPr>
                <w:rStyle w:val="40"/>
                <w:b w:val="0"/>
                <w:bCs w:val="0"/>
                <w:i w:val="0"/>
                <w:iCs w:val="0"/>
                <w:smallCaps w:val="0"/>
                <w:strike w:val="0"/>
              </w:rPr>
              <w:t>对焊接见证件(截取长度不短于</w:t>
            </w:r>
            <w:r>
              <w:rPr>
                <w:rStyle w:val="31"/>
                <w:b w:val="0"/>
                <w:bCs w:val="0"/>
                <w:i w:val="0"/>
                <w:iCs w:val="0"/>
                <w:smallCaps w:val="0"/>
                <w:strike w:val="0"/>
              </w:rPr>
              <w:t xml:space="preserve">250 </w:t>
            </w:r>
            <w:r>
              <w:rPr>
                <w:rStyle w:val="35"/>
                <w:b w:val="0"/>
                <w:bCs w:val="0"/>
                <w:i w:val="0"/>
                <w:iCs w:val="0"/>
                <w:smallCaps w:val="0"/>
                <w:strike w:val="0"/>
              </w:rPr>
              <w:t>mm</w:t>
            </w:r>
            <w:r>
              <w:rPr>
                <w:rStyle w:val="40"/>
                <w:b w:val="0"/>
                <w:bCs w:val="0"/>
                <w:i w:val="0"/>
                <w:iCs w:val="0"/>
                <w:smallCaps w:val="0"/>
                <w:strike w:val="0"/>
              </w:rPr>
              <w:t>的管坯</w:t>
            </w:r>
            <w:r>
              <w:rPr>
                <w:rStyle w:val="31"/>
                <w:b w:val="0"/>
                <w:bCs w:val="0"/>
                <w:i w:val="0"/>
                <w:iCs w:val="0"/>
                <w:smallCaps w:val="0"/>
                <w:strike w:val="0"/>
                <w:lang w:val="en-US" w:eastAsia="en-US" w:bidi="en-US"/>
              </w:rPr>
              <w:t>)</w:t>
            </w:r>
            <w:r>
              <w:rPr>
                <w:rStyle w:val="31"/>
                <w:b w:val="0"/>
                <w:bCs w:val="0"/>
                <w:i w:val="0"/>
                <w:iCs w:val="0"/>
                <w:smallCaps w:val="0"/>
                <w:strike w:val="0"/>
              </w:rPr>
              <w:t>进行无</w:t>
            </w:r>
            <w:r>
              <w:rPr>
                <w:rStyle w:val="40"/>
                <w:b w:val="0"/>
                <w:bCs w:val="0"/>
                <w:i w:val="0"/>
                <w:iCs w:val="0"/>
                <w:smallCaps w:val="0"/>
                <w:strike w:val="0"/>
              </w:rPr>
              <w:t>损检测，其</w:t>
            </w:r>
            <w:r>
              <w:rPr>
                <w:rStyle w:val="31"/>
                <w:b w:val="0"/>
                <w:bCs w:val="0"/>
                <w:i w:val="0"/>
                <w:iCs w:val="0"/>
                <w:smallCaps w:val="0"/>
                <w:strike w:val="0"/>
              </w:rPr>
              <w:t>质量要</w:t>
            </w:r>
            <w:r>
              <w:rPr>
                <w:rStyle w:val="40"/>
                <w:b w:val="0"/>
                <w:bCs w:val="0"/>
                <w:i w:val="0"/>
                <w:iCs w:val="0"/>
                <w:smallCaps w:val="0"/>
                <w:strike w:val="0"/>
              </w:rPr>
              <w:t>求见表</w:t>
            </w:r>
            <w:r>
              <w:rPr>
                <w:rStyle w:val="31"/>
                <w:b w:val="0"/>
                <w:bCs w:val="0"/>
                <w:i w:val="0"/>
                <w:iCs w:val="0"/>
                <w:smallCaps w:val="0"/>
                <w:strike w:val="0"/>
                <w:lang w:val="en-US" w:eastAsia="en-US" w:bidi="en-US"/>
              </w:rPr>
              <w:t>7</w:t>
            </w:r>
            <w:r>
              <w:rPr>
                <w:rStyle w:val="35"/>
                <w:b w:val="0"/>
                <w:bCs w:val="0"/>
                <w:i w:val="0"/>
                <w:iCs w:val="0"/>
                <w:smallCaps w:val="0"/>
                <w:strike w:val="0"/>
                <w:vertAlign w:val="subscript"/>
              </w:rPr>
              <w:t xml:space="preserve">a </w:t>
            </w:r>
            <w:r>
              <w:rPr>
                <w:rStyle w:val="31"/>
                <w:b w:val="0"/>
                <w:bCs w:val="0"/>
                <w:i w:val="0"/>
                <w:iCs w:val="0"/>
                <w:smallCaps w:val="0"/>
                <w:strike w:val="0"/>
                <w:lang w:val="en-US" w:eastAsia="en-US" w:bidi="en-US"/>
              </w:rPr>
              <w:t xml:space="preserve">5.5.3 </w:t>
            </w:r>
            <w:r>
              <w:rPr>
                <w:rStyle w:val="35"/>
                <w:b w:val="0"/>
                <w:bCs w:val="0"/>
                <w:i w:val="0"/>
                <w:iCs w:val="0"/>
                <w:smallCaps w:val="0"/>
                <w:strike w:val="0"/>
              </w:rPr>
              <w:t>A</w:t>
            </w:r>
            <w:r>
              <w:rPr>
                <w:rStyle w:val="31"/>
                <w:b w:val="0"/>
                <w:bCs w:val="0"/>
                <w:i w:val="0"/>
                <w:iCs w:val="0"/>
                <w:smallCaps w:val="0"/>
                <w:strike w:val="0"/>
              </w:rPr>
              <w:t>类软管除表</w:t>
            </w:r>
            <w:r>
              <w:rPr>
                <w:rStyle w:val="29"/>
                <w:b w:val="0"/>
                <w:bCs w:val="0"/>
                <w:i w:val="0"/>
                <w:iCs w:val="0"/>
                <w:smallCaps w:val="0"/>
                <w:strike w:val="0"/>
              </w:rPr>
              <w:t>7</w:t>
            </w:r>
            <w:r>
              <w:rPr>
                <w:rStyle w:val="31"/>
                <w:b w:val="0"/>
                <w:bCs w:val="0"/>
                <w:i w:val="0"/>
                <w:iCs w:val="0"/>
                <w:smallCaps w:val="0"/>
                <w:strike w:val="0"/>
              </w:rPr>
              <w:t>中序号</w:t>
            </w:r>
            <w:r>
              <w:rPr>
                <w:rStyle w:val="29"/>
                <w:b w:val="0"/>
                <w:bCs w:val="0"/>
                <w:i w:val="0"/>
                <w:iCs w:val="0"/>
                <w:smallCaps w:val="0"/>
                <w:strike w:val="0"/>
              </w:rPr>
              <w:t>3</w:t>
            </w:r>
            <w:r>
              <w:rPr>
                <w:rStyle w:val="31"/>
                <w:b w:val="0"/>
                <w:bCs w:val="0"/>
                <w:i w:val="0"/>
                <w:iCs w:val="0"/>
                <w:smallCaps w:val="0"/>
                <w:strike w:val="0"/>
              </w:rPr>
              <w:t>外的可检测环焊缝，应</w:t>
            </w:r>
            <w:r>
              <w:rPr>
                <w:rStyle w:val="40"/>
                <w:b w:val="0"/>
                <w:bCs w:val="0"/>
                <w:i w:val="0"/>
                <w:iCs w:val="0"/>
                <w:smallCaps w:val="0"/>
                <w:strike w:val="0"/>
              </w:rPr>
              <w:t>按合同</w:t>
            </w:r>
            <w:r>
              <w:rPr>
                <w:rStyle w:val="31"/>
                <w:b w:val="0"/>
                <w:bCs w:val="0"/>
                <w:i w:val="0"/>
                <w:iCs w:val="0"/>
                <w:smallCaps w:val="0"/>
                <w:strike w:val="0"/>
              </w:rPr>
              <w:t xml:space="preserve">中规定的数量（或比例）进行无损检测， </w:t>
            </w:r>
            <w:r>
              <w:rPr>
                <w:rStyle w:val="29"/>
                <w:b w:val="0"/>
                <w:bCs w:val="0"/>
                <w:i w:val="0"/>
                <w:iCs w:val="0"/>
                <w:smallCaps w:val="0"/>
                <w:strike w:val="0"/>
              </w:rPr>
              <w:t>型</w:t>
            </w:r>
            <w:r>
              <w:rPr>
                <w:rStyle w:val="31"/>
                <w:b w:val="0"/>
                <w:bCs w:val="0"/>
                <w:i w:val="0"/>
                <w:iCs w:val="0"/>
                <w:smallCaps w:val="0"/>
                <w:strike w:val="0"/>
              </w:rPr>
              <w:t>式试验的试件应进行</w:t>
            </w:r>
            <w:r>
              <w:rPr>
                <w:rStyle w:val="29"/>
                <w:b w:val="0"/>
                <w:bCs w:val="0"/>
                <w:i w:val="0"/>
                <w:iCs w:val="0"/>
                <w:smallCaps w:val="0"/>
                <w:strike w:val="0"/>
              </w:rPr>
              <w:t>100%</w:t>
            </w:r>
            <w:r>
              <w:rPr>
                <w:rStyle w:val="31"/>
                <w:b w:val="0"/>
                <w:bCs w:val="0"/>
                <w:i w:val="0"/>
                <w:iCs w:val="0"/>
                <w:smallCaps w:val="0"/>
                <w:strike w:val="0"/>
              </w:rPr>
              <w:t>的无损检测，其质量要</w:t>
            </w:r>
            <w:r>
              <w:rPr>
                <w:rStyle w:val="40"/>
                <w:b w:val="0"/>
                <w:bCs w:val="0"/>
                <w:i w:val="0"/>
                <w:iCs w:val="0"/>
                <w:smallCaps w:val="0"/>
                <w:strike w:val="0"/>
              </w:rPr>
              <w:t>求见表</w:t>
            </w:r>
            <w:r>
              <w:rPr>
                <w:rStyle w:val="31"/>
                <w:b w:val="0"/>
                <w:bCs w:val="0"/>
                <w:i w:val="0"/>
                <w:iCs w:val="0"/>
                <w:smallCaps w:val="0"/>
                <w:strike w:val="0"/>
              </w:rPr>
              <w:t>7中序号4和序号</w:t>
            </w:r>
            <w:r>
              <w:rPr>
                <w:rStyle w:val="29"/>
                <w:b w:val="0"/>
                <w:bCs w:val="0"/>
                <w:i w:val="0"/>
                <w:iCs w:val="0"/>
                <w:smallCaps w:val="0"/>
                <w:strike w:val="0"/>
              </w:rPr>
              <w:t>5。</w:t>
            </w:r>
          </w:p>
          <w:p>
            <w:pPr>
              <w:pStyle w:val="89"/>
              <w:keepNext w:val="0"/>
              <w:keepLines w:val="0"/>
              <w:widowControl w:val="0"/>
              <w:shd w:val="clear" w:color="auto" w:fill="auto"/>
              <w:bidi w:val="0"/>
              <w:spacing w:before="0" w:after="0" w:line="200" w:lineRule="exact"/>
              <w:ind w:left="0" w:right="0" w:firstLine="0"/>
              <w:jc w:val="left"/>
            </w:pPr>
            <w:r>
              <w:rPr>
                <w:rStyle w:val="93"/>
                <w:b w:val="0"/>
                <w:bCs w:val="0"/>
                <w:i w:val="0"/>
                <w:iCs w:val="0"/>
                <w:smallCaps w:val="0"/>
                <w:strike w:val="0"/>
              </w:rPr>
              <w:t>表</w:t>
            </w:r>
            <w:r>
              <w:rPr>
                <w:rStyle w:val="97"/>
                <w:b w:val="0"/>
                <w:bCs w:val="0"/>
                <w:i w:val="0"/>
                <w:iCs w:val="0"/>
                <w:smallCaps w:val="0"/>
                <w:strike w:val="0"/>
              </w:rPr>
              <w:t>7</w:t>
            </w:r>
            <w:r>
              <w:rPr>
                <w:rStyle w:val="93"/>
                <w:b w:val="0"/>
                <w:bCs w:val="0"/>
                <w:i w:val="0"/>
                <w:iCs w:val="0"/>
                <w:smallCaps w:val="0"/>
                <w:strike w:val="0"/>
              </w:rPr>
              <w:t>焊缝无损检测质量要求</w:t>
            </w:r>
          </w:p>
          <w:tbl>
            <w:tblPr>
              <w:tblStyle w:val="8"/>
              <w:tblW w:w="9268" w:type="dxa"/>
              <w:jc w:val="center"/>
              <w:tblLayout w:type="fixed"/>
              <w:tblCellMar>
                <w:top w:w="0" w:type="dxa"/>
                <w:left w:w="10" w:type="dxa"/>
                <w:bottom w:w="0" w:type="dxa"/>
                <w:right w:w="10" w:type="dxa"/>
              </w:tblCellMar>
            </w:tblPr>
            <w:tblGrid>
              <w:gridCol w:w="926"/>
              <w:gridCol w:w="3600"/>
              <w:gridCol w:w="4742"/>
            </w:tblGrid>
            <w:tr>
              <w:tblPrEx>
                <w:tblCellMar>
                  <w:top w:w="0" w:type="dxa"/>
                  <w:left w:w="10" w:type="dxa"/>
                  <w:bottom w:w="0" w:type="dxa"/>
                  <w:right w:w="10" w:type="dxa"/>
                </w:tblCellMar>
              </w:tblPrEx>
              <w:trPr>
                <w:trHeight w:val="355" w:hRule="exact"/>
                <w:jc w:val="center"/>
              </w:trPr>
              <w:tc>
                <w:tcPr>
                  <w:tcW w:w="926"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300" w:right="0" w:firstLine="0"/>
                    <w:jc w:val="left"/>
                  </w:pPr>
                  <w:r>
                    <w:rPr>
                      <w:rStyle w:val="71"/>
                      <w:b w:val="0"/>
                      <w:bCs w:val="0"/>
                      <w:i w:val="0"/>
                      <w:iCs w:val="0"/>
                      <w:smallCaps w:val="0"/>
                      <w:strike w:val="0"/>
                    </w:rPr>
                    <w:t>序号</w:t>
                  </w:r>
                </w:p>
              </w:tc>
              <w:tc>
                <w:tcPr>
                  <w:tcW w:w="360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lang w:val="zh-TW" w:eastAsia="zh-TW" w:bidi="zh-TW"/>
                    </w:rPr>
                    <w:t>分类</w:t>
                  </w:r>
                </w:p>
              </w:tc>
              <w:tc>
                <w:tcPr>
                  <w:tcW w:w="4742"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98"/>
                      <w:b w:val="0"/>
                      <w:bCs w:val="0"/>
                      <w:i w:val="0"/>
                      <w:iCs w:val="0"/>
                      <w:smallCaps w:val="0"/>
                      <w:strike w:val="0"/>
                    </w:rPr>
                    <w:t>质量要求</w:t>
                  </w:r>
                </w:p>
              </w:tc>
            </w:tr>
            <w:tr>
              <w:tblPrEx>
                <w:tblCellMar>
                  <w:top w:w="0" w:type="dxa"/>
                  <w:left w:w="10" w:type="dxa"/>
                  <w:bottom w:w="0" w:type="dxa"/>
                  <w:right w:w="10" w:type="dxa"/>
                </w:tblCellMar>
              </w:tblPrEx>
              <w:trPr>
                <w:trHeight w:val="370" w:hRule="exact"/>
                <w:jc w:val="center"/>
              </w:trPr>
              <w:tc>
                <w:tcPr>
                  <w:tcW w:w="926"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99"/>
                      <w:b w:val="0"/>
                      <w:bCs w:val="0"/>
                      <w:i w:val="0"/>
                      <w:iCs w:val="0"/>
                      <w:smallCaps w:val="0"/>
                      <w:strike w:val="0"/>
                    </w:rPr>
                    <w:t>1</w:t>
                  </w:r>
                </w:p>
              </w:tc>
              <w:tc>
                <w:tcPr>
                  <w:tcW w:w="360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280"/>
                    <w:jc w:val="left"/>
                  </w:pPr>
                  <w:r>
                    <w:rPr>
                      <w:rStyle w:val="70"/>
                      <w:b w:val="0"/>
                      <w:bCs w:val="0"/>
                      <w:i w:val="0"/>
                      <w:iCs w:val="0"/>
                      <w:smallCaps w:val="0"/>
                      <w:strike w:val="0"/>
                      <w:lang w:val="zh-TW" w:eastAsia="zh-TW" w:bidi="zh-TW"/>
                    </w:rPr>
                    <w:t>管坯纵焊缝</w:t>
                  </w:r>
                </w:p>
              </w:tc>
              <w:tc>
                <w:tcPr>
                  <w:tcW w:w="4742"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80" w:right="0" w:firstLine="0"/>
                    <w:jc w:val="left"/>
                  </w:pPr>
                  <w:r>
                    <w:rPr>
                      <w:rStyle w:val="70"/>
                      <w:b w:val="0"/>
                      <w:bCs w:val="0"/>
                      <w:i w:val="0"/>
                      <w:iCs w:val="0"/>
                      <w:smallCaps w:val="0"/>
                      <w:strike w:val="0"/>
                      <w:lang w:val="zh-TW" w:eastAsia="zh-TW" w:bidi="zh-TW"/>
                    </w:rPr>
                    <w:t>射线检测质埴应不低于</w:t>
                  </w:r>
                  <w:r>
                    <w:rPr>
                      <w:rStyle w:val="70"/>
                      <w:b w:val="0"/>
                      <w:bCs w:val="0"/>
                      <w:i w:val="0"/>
                      <w:iCs w:val="0"/>
                      <w:smallCaps w:val="0"/>
                      <w:strike w:val="0"/>
                    </w:rPr>
                    <w:t xml:space="preserve">GB/T </w:t>
                  </w:r>
                  <w:r>
                    <w:rPr>
                      <w:rStyle w:val="70"/>
                      <w:b w:val="0"/>
                      <w:bCs w:val="0"/>
                      <w:i w:val="0"/>
                      <w:iCs w:val="0"/>
                      <w:smallCaps w:val="0"/>
                      <w:strike w:val="0"/>
                      <w:lang w:val="zh-TW" w:eastAsia="zh-TW" w:bidi="zh-TW"/>
                    </w:rPr>
                    <w:t>3323的</w:t>
                  </w:r>
                  <w:r>
                    <w:rPr>
                      <w:rStyle w:val="95"/>
                      <w:b w:val="0"/>
                      <w:bCs w:val="0"/>
                      <w:i w:val="0"/>
                      <w:iCs w:val="0"/>
                      <w:smallCaps w:val="0"/>
                      <w:strike w:val="0"/>
                      <w:lang w:val="en-US" w:eastAsia="en-US" w:bidi="en-US"/>
                    </w:rPr>
                    <w:t>n</w:t>
                  </w:r>
                  <w:r>
                    <w:rPr>
                      <w:rStyle w:val="70"/>
                      <w:b w:val="0"/>
                      <w:bCs w:val="0"/>
                      <w:i w:val="0"/>
                      <w:iCs w:val="0"/>
                      <w:smallCaps w:val="0"/>
                      <w:strike w:val="0"/>
                      <w:lang w:val="zh-TW" w:eastAsia="zh-TW" w:bidi="zh-TW"/>
                    </w:rPr>
                    <w:t>级规定</w:t>
                  </w:r>
                </w:p>
              </w:tc>
            </w:tr>
            <w:tr>
              <w:tblPrEx>
                <w:tblCellMar>
                  <w:top w:w="0" w:type="dxa"/>
                  <w:left w:w="10" w:type="dxa"/>
                  <w:bottom w:w="0" w:type="dxa"/>
                  <w:right w:w="10" w:type="dxa"/>
                </w:tblCellMar>
              </w:tblPrEx>
              <w:trPr>
                <w:trHeight w:val="350" w:hRule="exact"/>
                <w:jc w:val="center"/>
              </w:trPr>
              <w:tc>
                <w:tcPr>
                  <w:tcW w:w="926"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2</w:t>
                  </w:r>
                </w:p>
              </w:tc>
              <w:tc>
                <w:tcPr>
                  <w:tcW w:w="360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280"/>
                    <w:jc w:val="left"/>
                  </w:pPr>
                  <w:r>
                    <w:rPr>
                      <w:rStyle w:val="70"/>
                      <w:b w:val="0"/>
                      <w:bCs w:val="0"/>
                      <w:i w:val="0"/>
                      <w:iCs w:val="0"/>
                      <w:smallCaps w:val="0"/>
                      <w:strike w:val="0"/>
                      <w:lang w:val="zh-TW" w:eastAsia="zh-TW" w:bidi="zh-TW"/>
                    </w:rPr>
                    <w:t>接管纵焊缝</w:t>
                  </w:r>
                </w:p>
              </w:tc>
              <w:tc>
                <w:tcPr>
                  <w:tcW w:w="4742"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80" w:right="0" w:firstLine="0"/>
                    <w:jc w:val="left"/>
                  </w:pPr>
                  <w:r>
                    <w:rPr>
                      <w:rStyle w:val="70"/>
                      <w:b w:val="0"/>
                      <w:bCs w:val="0"/>
                      <w:i w:val="0"/>
                      <w:iCs w:val="0"/>
                      <w:smallCaps w:val="0"/>
                      <w:strike w:val="0"/>
                      <w:lang w:val="zh-TW" w:eastAsia="zh-TW" w:bidi="zh-TW"/>
                    </w:rPr>
                    <w:t>射线检測质世应不低于</w:t>
                  </w:r>
                  <w:r>
                    <w:rPr>
                      <w:rStyle w:val="70"/>
                      <w:b w:val="0"/>
                      <w:bCs w:val="0"/>
                      <w:i w:val="0"/>
                      <w:iCs w:val="0"/>
                      <w:smallCaps w:val="0"/>
                      <w:strike w:val="0"/>
                    </w:rPr>
                    <w:t xml:space="preserve">JB/T 4730. </w:t>
                  </w:r>
                  <w:r>
                    <w:rPr>
                      <w:rStyle w:val="70"/>
                      <w:b w:val="0"/>
                      <w:bCs w:val="0"/>
                      <w:i w:val="0"/>
                      <w:iCs w:val="0"/>
                      <w:smallCaps w:val="0"/>
                      <w:strike w:val="0"/>
                      <w:lang w:val="zh-TW" w:eastAsia="zh-TW" w:bidi="zh-TW"/>
                    </w:rPr>
                    <w:t>2的</w:t>
                  </w:r>
                  <w:r>
                    <w:rPr>
                      <w:rStyle w:val="70"/>
                      <w:b w:val="0"/>
                      <w:bCs w:val="0"/>
                      <w:i w:val="0"/>
                      <w:iCs w:val="0"/>
                      <w:smallCaps w:val="0"/>
                      <w:strike w:val="0"/>
                    </w:rPr>
                    <w:t>D</w:t>
                  </w:r>
                  <w:r>
                    <w:rPr>
                      <w:rStyle w:val="70"/>
                      <w:b w:val="0"/>
                      <w:bCs w:val="0"/>
                      <w:i w:val="0"/>
                      <w:iCs w:val="0"/>
                      <w:smallCaps w:val="0"/>
                      <w:strike w:val="0"/>
                      <w:lang w:val="zh-TW" w:eastAsia="zh-TW" w:bidi="zh-TW"/>
                    </w:rPr>
                    <w:t>级规定</w:t>
                  </w:r>
                </w:p>
              </w:tc>
            </w:tr>
            <w:tr>
              <w:tblPrEx>
                <w:tblCellMar>
                  <w:top w:w="0" w:type="dxa"/>
                  <w:left w:w="10" w:type="dxa"/>
                  <w:bottom w:w="0" w:type="dxa"/>
                  <w:right w:w="10" w:type="dxa"/>
                </w:tblCellMar>
              </w:tblPrEx>
              <w:trPr>
                <w:trHeight w:val="730" w:hRule="exact"/>
                <w:jc w:val="center"/>
              </w:trPr>
              <w:tc>
                <w:tcPr>
                  <w:tcW w:w="926"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3</w:t>
                  </w:r>
                </w:p>
              </w:tc>
              <w:tc>
                <w:tcPr>
                  <w:tcW w:w="360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78" w:lineRule="exact"/>
                    <w:ind w:left="0" w:right="0" w:firstLine="280"/>
                    <w:jc w:val="left"/>
                  </w:pPr>
                  <w:r>
                    <w:rPr>
                      <w:rStyle w:val="70"/>
                      <w:b w:val="0"/>
                      <w:bCs w:val="0"/>
                      <w:i w:val="0"/>
                      <w:iCs w:val="0"/>
                      <w:smallCaps w:val="0"/>
                      <w:strike w:val="0"/>
                      <w:lang w:val="zh-TW" w:eastAsia="zh-TW" w:bidi="zh-TW"/>
                    </w:rPr>
                    <w:t>波纹管与波纹管、波纹管与接管、波纹管与 网套、接管与网套连接的环焊缝</w:t>
                  </w:r>
                </w:p>
              </w:tc>
              <w:tc>
                <w:tcPr>
                  <w:tcW w:w="4742"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80" w:right="0" w:firstLine="0"/>
                    <w:jc w:val="left"/>
                  </w:pPr>
                  <w:r>
                    <w:rPr>
                      <w:rStyle w:val="70"/>
                      <w:b w:val="0"/>
                      <w:bCs w:val="0"/>
                      <w:i w:val="0"/>
                      <w:iCs w:val="0"/>
                      <w:smallCaps w:val="0"/>
                      <w:strike w:val="0"/>
                      <w:lang w:val="zh-TW" w:eastAsia="zh-TW" w:bidi="zh-TW"/>
                    </w:rPr>
                    <w:t>渗透检測质虽应不低于</w:t>
                  </w:r>
                  <w:r>
                    <w:rPr>
                      <w:rStyle w:val="70"/>
                      <w:b w:val="0"/>
                      <w:bCs w:val="0"/>
                      <w:i w:val="0"/>
                      <w:iCs w:val="0"/>
                      <w:smallCaps w:val="0"/>
                      <w:strike w:val="0"/>
                    </w:rPr>
                    <w:t xml:space="preserve">JB/T 4730. </w:t>
                  </w:r>
                  <w:r>
                    <w:rPr>
                      <w:rStyle w:val="71"/>
                      <w:b w:val="0"/>
                      <w:bCs w:val="0"/>
                      <w:i w:val="0"/>
                      <w:iCs w:val="0"/>
                      <w:smallCaps w:val="0"/>
                      <w:strike w:val="0"/>
                    </w:rPr>
                    <w:t>5</w:t>
                  </w:r>
                  <w:r>
                    <w:rPr>
                      <w:rStyle w:val="70"/>
                      <w:b w:val="0"/>
                      <w:bCs w:val="0"/>
                      <w:i w:val="0"/>
                      <w:iCs w:val="0"/>
                      <w:smallCaps w:val="0"/>
                      <w:strike w:val="0"/>
                      <w:lang w:val="zh-TW" w:eastAsia="zh-TW" w:bidi="zh-TW"/>
                    </w:rPr>
                    <w:t>的</w:t>
                  </w:r>
                  <w:r>
                    <w:rPr>
                      <w:rStyle w:val="70"/>
                      <w:b w:val="0"/>
                      <w:bCs w:val="0"/>
                      <w:i w:val="0"/>
                      <w:iCs w:val="0"/>
                      <w:smallCaps w:val="0"/>
                      <w:strike w:val="0"/>
                    </w:rPr>
                    <w:t>n</w:t>
                  </w:r>
                  <w:r>
                    <w:rPr>
                      <w:rStyle w:val="70"/>
                      <w:b w:val="0"/>
                      <w:bCs w:val="0"/>
                      <w:i w:val="0"/>
                      <w:iCs w:val="0"/>
                      <w:smallCaps w:val="0"/>
                      <w:strike w:val="0"/>
                      <w:lang w:val="zh-TW" w:eastAsia="zh-TW" w:bidi="zh-TW"/>
                    </w:rPr>
                    <w:t>级规定</w:t>
                  </w:r>
                </w:p>
              </w:tc>
            </w:tr>
            <w:tr>
              <w:tblPrEx>
                <w:tblCellMar>
                  <w:top w:w="0" w:type="dxa"/>
                  <w:left w:w="10" w:type="dxa"/>
                  <w:bottom w:w="0" w:type="dxa"/>
                  <w:right w:w="10" w:type="dxa"/>
                </w:tblCellMar>
              </w:tblPrEx>
              <w:trPr>
                <w:trHeight w:val="350" w:hRule="exact"/>
                <w:jc w:val="center"/>
              </w:trPr>
              <w:tc>
                <w:tcPr>
                  <w:tcW w:w="926"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4</w:t>
                  </w:r>
                </w:p>
              </w:tc>
              <w:tc>
                <w:tcPr>
                  <w:tcW w:w="360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280"/>
                    <w:jc w:val="left"/>
                  </w:pPr>
                  <w:r>
                    <w:rPr>
                      <w:rStyle w:val="70"/>
                      <w:b w:val="0"/>
                      <w:bCs w:val="0"/>
                      <w:i w:val="0"/>
                      <w:iCs w:val="0"/>
                      <w:smallCaps w:val="0"/>
                      <w:strike w:val="0"/>
                      <w:lang w:val="zh-TW" w:eastAsia="zh-TW" w:bidi="zh-TW"/>
                    </w:rPr>
                    <w:t>除序号3外的对接环焊缝</w:t>
                  </w:r>
                </w:p>
              </w:tc>
              <w:tc>
                <w:tcPr>
                  <w:tcW w:w="4742"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80" w:right="0" w:firstLine="0"/>
                    <w:jc w:val="left"/>
                  </w:pPr>
                  <w:r>
                    <w:rPr>
                      <w:rStyle w:val="70"/>
                      <w:b w:val="0"/>
                      <w:bCs w:val="0"/>
                      <w:i w:val="0"/>
                      <w:iCs w:val="0"/>
                      <w:smallCaps w:val="0"/>
                      <w:strike w:val="0"/>
                      <w:lang w:val="zh-TW" w:eastAsia="zh-TW" w:bidi="zh-TW"/>
                    </w:rPr>
                    <w:t>射线检测质</w:t>
                  </w:r>
                  <w:r>
                    <w:rPr>
                      <w:rStyle w:val="70"/>
                      <w:b w:val="0"/>
                      <w:bCs w:val="0"/>
                      <w:i w:val="0"/>
                      <w:iCs w:val="0"/>
                      <w:smallCaps w:val="0"/>
                      <w:strike w:val="0"/>
                    </w:rPr>
                    <w:t>ffl</w:t>
                  </w:r>
                  <w:r>
                    <w:rPr>
                      <w:rStyle w:val="70"/>
                      <w:b w:val="0"/>
                      <w:bCs w:val="0"/>
                      <w:i w:val="0"/>
                      <w:iCs w:val="0"/>
                      <w:smallCaps w:val="0"/>
                      <w:strike w:val="0"/>
                      <w:lang w:val="zh-TW" w:eastAsia="zh-TW" w:bidi="zh-TW"/>
                    </w:rPr>
                    <w:t>应不低于</w:t>
                  </w:r>
                  <w:r>
                    <w:rPr>
                      <w:rStyle w:val="70"/>
                      <w:b w:val="0"/>
                      <w:bCs w:val="0"/>
                      <w:i w:val="0"/>
                      <w:iCs w:val="0"/>
                      <w:smallCaps w:val="0"/>
                      <w:strike w:val="0"/>
                    </w:rPr>
                    <w:t>JB/T 4730.2</w:t>
                  </w:r>
                  <w:r>
                    <w:rPr>
                      <w:rStyle w:val="70"/>
                      <w:b w:val="0"/>
                      <w:bCs w:val="0"/>
                      <w:i w:val="0"/>
                      <w:iCs w:val="0"/>
                      <w:smallCaps w:val="0"/>
                      <w:strike w:val="0"/>
                      <w:lang w:val="zh-TW" w:eastAsia="zh-TW" w:bidi="zh-TW"/>
                    </w:rPr>
                    <w:t>的瓜级规定</w:t>
                  </w:r>
                </w:p>
              </w:tc>
            </w:tr>
            <w:tr>
              <w:tblPrEx>
                <w:tblCellMar>
                  <w:top w:w="0" w:type="dxa"/>
                  <w:left w:w="10" w:type="dxa"/>
                  <w:bottom w:w="0" w:type="dxa"/>
                  <w:right w:w="10" w:type="dxa"/>
                </w:tblCellMar>
              </w:tblPrEx>
              <w:trPr>
                <w:trHeight w:val="389" w:hRule="exact"/>
                <w:jc w:val="center"/>
              </w:trPr>
              <w:tc>
                <w:tcPr>
                  <w:tcW w:w="926"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5</w:t>
                  </w:r>
                </w:p>
              </w:tc>
              <w:tc>
                <w:tcPr>
                  <w:tcW w:w="3600"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280"/>
                    <w:jc w:val="left"/>
                  </w:pPr>
                  <w:r>
                    <w:rPr>
                      <w:rStyle w:val="70"/>
                      <w:b w:val="0"/>
                      <w:bCs w:val="0"/>
                      <w:i w:val="0"/>
                      <w:iCs w:val="0"/>
                      <w:smallCaps w:val="0"/>
                      <w:strike w:val="0"/>
                      <w:lang w:val="zh-TW" w:eastAsia="zh-TW" w:bidi="zh-TW"/>
                    </w:rPr>
                    <w:t>除序号3外的非对接环焊缝</w:t>
                  </w:r>
                </w:p>
              </w:tc>
              <w:tc>
                <w:tcPr>
                  <w:tcW w:w="474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80" w:right="0" w:firstLine="0"/>
                    <w:jc w:val="left"/>
                  </w:pPr>
                  <w:r>
                    <w:rPr>
                      <w:rStyle w:val="70"/>
                      <w:b w:val="0"/>
                      <w:bCs w:val="0"/>
                      <w:i w:val="0"/>
                      <w:iCs w:val="0"/>
                      <w:smallCaps w:val="0"/>
                      <w:strike w:val="0"/>
                      <w:lang w:val="zh-TW" w:eastAsia="zh-TW" w:bidi="zh-TW"/>
                    </w:rPr>
                    <w:t>渗透检测质置应不低于</w:t>
                  </w:r>
                  <w:r>
                    <w:rPr>
                      <w:rStyle w:val="70"/>
                      <w:b w:val="0"/>
                      <w:bCs w:val="0"/>
                      <w:i w:val="0"/>
                      <w:iCs w:val="0"/>
                      <w:smallCaps w:val="0"/>
                      <w:strike w:val="0"/>
                    </w:rPr>
                    <w:t xml:space="preserve">JB/T 4730. </w:t>
                  </w:r>
                  <w:r>
                    <w:rPr>
                      <w:rStyle w:val="70"/>
                      <w:b w:val="0"/>
                      <w:bCs w:val="0"/>
                      <w:i w:val="0"/>
                      <w:iCs w:val="0"/>
                      <w:smallCaps w:val="0"/>
                      <w:strike w:val="0"/>
                      <w:lang w:val="zh-TW" w:eastAsia="zh-TW" w:bidi="zh-TW"/>
                    </w:rPr>
                    <w:t>5的</w:t>
                  </w:r>
                  <w:r>
                    <w:rPr>
                      <w:rStyle w:val="95"/>
                      <w:b w:val="0"/>
                      <w:bCs w:val="0"/>
                      <w:i w:val="0"/>
                      <w:iCs w:val="0"/>
                      <w:smallCaps w:val="0"/>
                      <w:strike w:val="0"/>
                    </w:rPr>
                    <w:t>II</w:t>
                  </w:r>
                  <w:r>
                    <w:rPr>
                      <w:rStyle w:val="70"/>
                      <w:b w:val="0"/>
                      <w:bCs w:val="0"/>
                      <w:i w:val="0"/>
                      <w:iCs w:val="0"/>
                      <w:smallCaps w:val="0"/>
                      <w:strike w:val="0"/>
                      <w:lang w:val="zh-TW" w:eastAsia="zh-TW" w:bidi="zh-TW"/>
                    </w:rPr>
                    <w:t>级规定</w:t>
                  </w:r>
                </w:p>
              </w:tc>
            </w:tr>
          </w:tbl>
          <w:p>
            <w:pPr>
              <w:widowControl w:val="0"/>
              <w:rPr>
                <w:sz w:val="2"/>
                <w:szCs w:val="2"/>
              </w:rPr>
            </w:pPr>
          </w:p>
          <w:p>
            <w:pPr>
              <w:widowControl w:val="0"/>
              <w:rPr>
                <w:sz w:val="2"/>
                <w:szCs w:val="2"/>
              </w:rPr>
            </w:pPr>
          </w:p>
          <w:p>
            <w:pPr>
              <w:pStyle w:val="60"/>
              <w:keepNext w:val="0"/>
              <w:keepLines w:val="0"/>
              <w:widowControl w:val="0"/>
              <w:shd w:val="clear" w:color="auto" w:fill="auto"/>
              <w:bidi w:val="0"/>
              <w:spacing w:before="140" w:after="0" w:line="461" w:lineRule="exact"/>
              <w:ind w:left="0" w:right="0" w:firstLine="0"/>
              <w:jc w:val="left"/>
            </w:pPr>
            <w:r>
              <w:rPr>
                <w:rStyle w:val="88"/>
                <w:b w:val="0"/>
                <w:bCs w:val="0"/>
                <w:i w:val="0"/>
                <w:iCs w:val="0"/>
                <w:smallCaps w:val="0"/>
                <w:strike w:val="0"/>
                <w:lang w:val="en-US" w:eastAsia="en-US" w:bidi="en-US"/>
              </w:rPr>
              <w:t>5.6</w:t>
            </w:r>
            <w:r>
              <w:rPr>
                <w:rStyle w:val="88"/>
                <w:b w:val="0"/>
                <w:bCs w:val="0"/>
                <w:i w:val="0"/>
                <w:iCs w:val="0"/>
                <w:smallCaps w:val="0"/>
                <w:strike w:val="0"/>
              </w:rPr>
              <w:t xml:space="preserve">性能 </w:t>
            </w:r>
            <w:r>
              <w:rPr>
                <w:rStyle w:val="63"/>
                <w:b w:val="0"/>
                <w:bCs w:val="0"/>
                <w:i w:val="0"/>
                <w:iCs w:val="0"/>
                <w:smallCaps w:val="0"/>
                <w:strike w:val="0"/>
                <w:lang w:val="en-US" w:eastAsia="en-US" w:bidi="en-US"/>
              </w:rPr>
              <w:t xml:space="preserve">5.6. </w:t>
            </w:r>
            <w:r>
              <w:rPr>
                <w:rStyle w:val="63"/>
                <w:b w:val="0"/>
                <w:bCs w:val="0"/>
                <w:i w:val="0"/>
                <w:iCs w:val="0"/>
                <w:smallCaps w:val="0"/>
                <w:strike w:val="0"/>
              </w:rPr>
              <w:t>1 耐压</w:t>
            </w:r>
          </w:p>
          <w:p>
            <w:pPr>
              <w:pStyle w:val="28"/>
              <w:keepNext w:val="0"/>
              <w:keepLines w:val="0"/>
              <w:widowControl w:val="0"/>
              <w:shd w:val="clear" w:color="auto" w:fill="auto"/>
              <w:bidi w:val="0"/>
              <w:spacing w:before="0" w:after="0" w:line="302" w:lineRule="exact"/>
              <w:ind w:left="0" w:right="0" w:firstLine="500"/>
              <w:jc w:val="both"/>
            </w:pPr>
            <w:r>
              <w:rPr>
                <w:rStyle w:val="31"/>
                <w:b w:val="0"/>
                <w:bCs w:val="0"/>
                <w:i w:val="0"/>
                <w:iCs w:val="0"/>
                <w:smallCaps w:val="0"/>
                <w:strike w:val="0"/>
              </w:rPr>
              <w:t>软管耐压试验宜采用水压试验。对于符合表8规定的软管，在防护措施足以保障人身安全的条件 下，允许采用气压代替水压进行耐压试验，但不推荐使用气压试验</w:t>
            </w:r>
            <w:r>
              <w:rPr>
                <w:rStyle w:val="35"/>
                <w:b w:val="0"/>
                <w:bCs w:val="0"/>
                <w:i w:val="0"/>
                <w:iCs w:val="0"/>
                <w:smallCaps w:val="0"/>
                <w:strike w:val="0"/>
                <w:vertAlign w:val="subscript"/>
              </w:rPr>
              <w:t>D</w:t>
            </w:r>
            <w:r>
              <w:rPr>
                <w:rStyle w:val="31"/>
                <w:b w:val="0"/>
                <w:bCs w:val="0"/>
                <w:i w:val="0"/>
                <w:iCs w:val="0"/>
                <w:smallCaps w:val="0"/>
                <w:strike w:val="0"/>
              </w:rPr>
              <w:t>除用户合同规定外，型式试验软管 的耐压试验不允许使用气压试验。</w:t>
            </w:r>
          </w:p>
          <w:p>
            <w:pPr>
              <w:pStyle w:val="89"/>
              <w:keepNext w:val="0"/>
              <w:keepLines w:val="0"/>
              <w:widowControl w:val="0"/>
              <w:shd w:val="clear" w:color="auto" w:fill="auto"/>
              <w:bidi w:val="0"/>
              <w:spacing w:before="0" w:after="0" w:line="200" w:lineRule="exact"/>
              <w:ind w:left="0" w:right="0" w:firstLine="0"/>
              <w:jc w:val="left"/>
            </w:pPr>
            <w:r>
              <w:rPr>
                <w:rStyle w:val="93"/>
                <w:b w:val="0"/>
                <w:bCs w:val="0"/>
                <w:i w:val="0"/>
                <w:iCs w:val="0"/>
                <w:smallCaps w:val="0"/>
                <w:strike w:val="0"/>
              </w:rPr>
              <w:t>表8允许以气压代替水压试验的软管</w:t>
            </w:r>
          </w:p>
          <w:tbl>
            <w:tblPr>
              <w:tblStyle w:val="8"/>
              <w:tblW w:w="9259" w:type="dxa"/>
              <w:jc w:val="center"/>
              <w:tblLayout w:type="fixed"/>
              <w:tblCellMar>
                <w:top w:w="0" w:type="dxa"/>
                <w:left w:w="10" w:type="dxa"/>
                <w:bottom w:w="0" w:type="dxa"/>
                <w:right w:w="10" w:type="dxa"/>
              </w:tblCellMar>
            </w:tblPr>
            <w:tblGrid>
              <w:gridCol w:w="4603"/>
              <w:gridCol w:w="4656"/>
            </w:tblGrid>
            <w:tr>
              <w:tblPrEx>
                <w:tblCellMar>
                  <w:top w:w="0" w:type="dxa"/>
                  <w:left w:w="10" w:type="dxa"/>
                  <w:bottom w:w="0" w:type="dxa"/>
                  <w:right w:w="10" w:type="dxa"/>
                </w:tblCellMar>
              </w:tblPrEx>
              <w:trPr>
                <w:trHeight w:val="374" w:hRule="exact"/>
                <w:jc w:val="center"/>
              </w:trPr>
              <w:tc>
                <w:tcPr>
                  <w:tcW w:w="460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lang w:val="zh-TW" w:eastAsia="zh-TW" w:bidi="zh-TW"/>
                    </w:rPr>
                    <w:t>公称尺寸</w:t>
                  </w:r>
                  <w:r>
                    <w:rPr>
                      <w:rStyle w:val="70"/>
                      <w:b w:val="0"/>
                      <w:bCs w:val="0"/>
                      <w:i w:val="0"/>
                      <w:iCs w:val="0"/>
                      <w:smallCaps w:val="0"/>
                      <w:strike w:val="0"/>
                    </w:rPr>
                    <w:t>DN</w:t>
                  </w:r>
                </w:p>
              </w:tc>
              <w:tc>
                <w:tcPr>
                  <w:tcW w:w="4656"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lang w:val="zh-TW" w:eastAsia="zh-TW" w:bidi="zh-TW"/>
                    </w:rPr>
                    <w:t>设计压力</w:t>
                  </w:r>
                  <w:r>
                    <w:rPr>
                      <w:rStyle w:val="70"/>
                      <w:b w:val="0"/>
                      <w:bCs w:val="0"/>
                      <w:i w:val="0"/>
                      <w:iCs w:val="0"/>
                      <w:smallCaps w:val="0"/>
                      <w:strike w:val="0"/>
                    </w:rPr>
                    <w:t>P,/MPa</w:t>
                  </w:r>
                </w:p>
              </w:tc>
            </w:tr>
            <w:tr>
              <w:tblPrEx>
                <w:tblCellMar>
                  <w:top w:w="0" w:type="dxa"/>
                  <w:left w:w="10" w:type="dxa"/>
                  <w:bottom w:w="0" w:type="dxa"/>
                  <w:right w:w="10" w:type="dxa"/>
                </w:tblCellMar>
              </w:tblPrEx>
              <w:trPr>
                <w:trHeight w:val="360" w:hRule="exact"/>
                <w:jc w:val="center"/>
              </w:trPr>
              <w:tc>
                <w:tcPr>
                  <w:tcW w:w="460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&lt;80</w:t>
                  </w:r>
                </w:p>
              </w:tc>
              <w:tc>
                <w:tcPr>
                  <w:tcW w:w="4656"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lang w:val="en-US" w:eastAsia="en-US" w:bidi="en-US"/>
                    </w:rPr>
                    <w:t>&lt;2.5</w:t>
                  </w:r>
                </w:p>
              </w:tc>
            </w:tr>
            <w:tr>
              <w:tblPrEx>
                <w:tblCellMar>
                  <w:top w:w="0" w:type="dxa"/>
                  <w:left w:w="10" w:type="dxa"/>
                  <w:bottom w:w="0" w:type="dxa"/>
                  <w:right w:w="10" w:type="dxa"/>
                </w:tblCellMar>
              </w:tblPrEx>
              <w:trPr>
                <w:trHeight w:val="360" w:hRule="exact"/>
                <w:jc w:val="center"/>
              </w:trPr>
              <w:tc>
                <w:tcPr>
                  <w:tcW w:w="460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100〜150</w:t>
                  </w:r>
                </w:p>
              </w:tc>
              <w:tc>
                <w:tcPr>
                  <w:tcW w:w="4656"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lang w:val="en-US" w:eastAsia="en-US" w:bidi="en-US"/>
                    </w:rPr>
                    <w:t>&lt;1.6</w:t>
                  </w:r>
                </w:p>
              </w:tc>
            </w:tr>
            <w:tr>
              <w:tblPrEx>
                <w:tblCellMar>
                  <w:top w:w="0" w:type="dxa"/>
                  <w:left w:w="10" w:type="dxa"/>
                  <w:bottom w:w="0" w:type="dxa"/>
                  <w:right w:w="10" w:type="dxa"/>
                </w:tblCellMar>
              </w:tblPrEx>
              <w:trPr>
                <w:trHeight w:val="360" w:hRule="exact"/>
                <w:jc w:val="center"/>
              </w:trPr>
              <w:tc>
                <w:tcPr>
                  <w:tcW w:w="460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175〜200</w:t>
                  </w:r>
                </w:p>
              </w:tc>
              <w:tc>
                <w:tcPr>
                  <w:tcW w:w="4656"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0"/>
                      <w:b w:val="0"/>
                      <w:bCs w:val="0"/>
                      <w:i w:val="0"/>
                      <w:iCs w:val="0"/>
                      <w:smallCaps w:val="0"/>
                      <w:strike w:val="0"/>
                    </w:rPr>
                    <w:t>&lt;1.0</w:t>
                  </w:r>
                </w:p>
              </w:tc>
            </w:tr>
            <w:tr>
              <w:tblPrEx>
                <w:tblCellMar>
                  <w:top w:w="0" w:type="dxa"/>
                  <w:left w:w="10" w:type="dxa"/>
                  <w:bottom w:w="0" w:type="dxa"/>
                  <w:right w:w="10" w:type="dxa"/>
                </w:tblCellMar>
              </w:tblPrEx>
              <w:trPr>
                <w:trHeight w:val="379" w:hRule="exact"/>
                <w:jc w:val="center"/>
              </w:trPr>
              <w:tc>
                <w:tcPr>
                  <w:tcW w:w="4603"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rPr>
                    <w:t>250〜350</w:t>
                  </w:r>
                </w:p>
              </w:tc>
              <w:tc>
                <w:tcPr>
                  <w:tcW w:w="465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71"/>
                      <w:b w:val="0"/>
                      <w:bCs w:val="0"/>
                      <w:i w:val="0"/>
                      <w:iCs w:val="0"/>
                      <w:smallCaps w:val="0"/>
                      <w:strike w:val="0"/>
                      <w:lang w:val="en-US" w:eastAsia="en-US" w:bidi="en-US"/>
                    </w:rPr>
                    <w:t>&lt;0.6</w:t>
                  </w:r>
                </w:p>
              </w:tc>
            </w:tr>
          </w:tbl>
          <w:p>
            <w:pPr>
              <w:widowControl w:val="0"/>
              <w:rPr>
                <w:sz w:val="2"/>
                <w:szCs w:val="2"/>
              </w:rPr>
            </w:pPr>
          </w:p>
          <w:p>
            <w:pPr>
              <w:widowControl w:val="0"/>
              <w:rPr>
                <w:sz w:val="2"/>
                <w:szCs w:val="2"/>
              </w:rPr>
            </w:pPr>
          </w:p>
          <w:p>
            <w:pPr>
              <w:pStyle w:val="28"/>
              <w:keepNext w:val="0"/>
              <w:keepLines w:val="0"/>
              <w:widowControl w:val="0"/>
              <w:shd w:val="clear" w:color="auto" w:fill="auto"/>
              <w:bidi w:val="0"/>
              <w:spacing w:before="243" w:after="0" w:line="200" w:lineRule="exact"/>
              <w:ind w:left="0" w:right="0" w:firstLine="0"/>
              <w:jc w:val="left"/>
            </w:pPr>
            <w:r>
              <w:rPr>
                <w:rStyle w:val="31"/>
                <w:b w:val="0"/>
                <w:bCs w:val="0"/>
                <w:i w:val="0"/>
                <w:iCs w:val="0"/>
                <w:smallCaps w:val="0"/>
                <w:strike w:val="0"/>
                <w:lang w:val="en-US" w:eastAsia="en-US" w:bidi="en-US"/>
              </w:rPr>
              <w:t xml:space="preserve">5.6. </w:t>
            </w:r>
            <w:r>
              <w:rPr>
                <w:rStyle w:val="34"/>
                <w:b w:val="0"/>
                <w:bCs w:val="0"/>
                <w:i w:val="0"/>
                <w:iCs w:val="0"/>
                <w:smallCaps w:val="0"/>
                <w:strike w:val="0"/>
                <w:lang w:val="en-US" w:eastAsia="en-US" w:bidi="en-US"/>
              </w:rPr>
              <w:t>1.</w:t>
            </w:r>
            <w:r>
              <w:rPr>
                <w:rStyle w:val="34"/>
                <w:b w:val="0"/>
                <w:bCs w:val="0"/>
                <w:i w:val="0"/>
                <w:iCs w:val="0"/>
                <w:smallCaps w:val="0"/>
                <w:strike w:val="0"/>
              </w:rPr>
              <w:t>〗软管在</w:t>
            </w:r>
            <w:r>
              <w:rPr>
                <w:rStyle w:val="34"/>
                <w:b w:val="0"/>
                <w:bCs w:val="0"/>
                <w:i w:val="0"/>
                <w:iCs w:val="0"/>
                <w:smallCaps w:val="0"/>
                <w:strike w:val="0"/>
                <w:lang w:val="en-US" w:eastAsia="en-US" w:bidi="en-US"/>
              </w:rPr>
              <w:t>1.5</w:t>
            </w:r>
            <w:r>
              <w:rPr>
                <w:rStyle w:val="34"/>
                <w:b w:val="0"/>
                <w:bCs w:val="0"/>
                <w:i w:val="0"/>
                <w:iCs w:val="0"/>
                <w:smallCaps w:val="0"/>
                <w:strike w:val="0"/>
              </w:rPr>
              <w:t>倍的设计压力</w:t>
            </w:r>
            <w:r>
              <w:rPr>
                <w:rStyle w:val="35"/>
                <w:b w:val="0"/>
                <w:bCs w:val="0"/>
                <w:i w:val="0"/>
                <w:iCs w:val="0"/>
                <w:smallCaps w:val="0"/>
                <w:strike w:val="0"/>
              </w:rPr>
              <w:t>P</w:t>
            </w:r>
            <w:r>
              <w:rPr>
                <w:rStyle w:val="31"/>
                <w:b w:val="0"/>
                <w:bCs w:val="0"/>
                <w:i w:val="0"/>
                <w:iCs w:val="0"/>
                <w:smallCaps w:val="0"/>
                <w:strike w:val="0"/>
                <w:lang w:val="en-US" w:eastAsia="en-US" w:bidi="en-US"/>
              </w:rPr>
              <w:t>,</w:t>
            </w:r>
            <w:r>
              <w:rPr>
                <w:rStyle w:val="29"/>
                <w:b w:val="0"/>
                <w:bCs w:val="0"/>
                <w:i w:val="0"/>
                <w:iCs w:val="0"/>
                <w:smallCaps w:val="0"/>
                <w:strike w:val="0"/>
              </w:rPr>
              <w:t>下</w:t>
            </w:r>
            <w:r>
              <w:rPr>
                <w:rStyle w:val="31"/>
                <w:b w:val="0"/>
                <w:bCs w:val="0"/>
                <w:i w:val="0"/>
                <w:iCs w:val="0"/>
                <w:smallCaps w:val="0"/>
                <w:strike w:val="0"/>
              </w:rPr>
              <w:t>进行水压试验，应无渗漏</w:t>
            </w:r>
            <w:r>
              <w:rPr>
                <w:rStyle w:val="40"/>
                <w:b w:val="0"/>
                <w:bCs w:val="0"/>
                <w:i w:val="0"/>
                <w:iCs w:val="0"/>
                <w:smallCaps w:val="0"/>
                <w:strike w:val="0"/>
              </w:rPr>
              <w:t>、无</w:t>
            </w:r>
            <w:r>
              <w:rPr>
                <w:rStyle w:val="31"/>
                <w:b w:val="0"/>
                <w:bCs w:val="0"/>
                <w:i w:val="0"/>
                <w:iCs w:val="0"/>
                <w:smallCaps w:val="0"/>
                <w:strike w:val="0"/>
              </w:rPr>
              <w:t>损伤、无异常变形。</w:t>
            </w:r>
          </w:p>
          <w:p>
            <w:pPr>
              <w:pStyle w:val="28"/>
              <w:keepNext w:val="0"/>
              <w:keepLines w:val="0"/>
              <w:widowControl w:val="0"/>
              <w:shd w:val="clear" w:color="auto" w:fill="auto"/>
              <w:bidi w:val="0"/>
              <w:spacing w:before="0" w:after="0" w:line="456" w:lineRule="exact"/>
              <w:ind w:left="0" w:right="0" w:firstLine="0"/>
              <w:jc w:val="left"/>
            </w:pPr>
            <w:r>
              <w:rPr>
                <w:rStyle w:val="31"/>
                <w:b w:val="0"/>
                <w:bCs w:val="0"/>
                <w:i w:val="0"/>
                <w:iCs w:val="0"/>
                <w:smallCaps w:val="0"/>
                <w:strike w:val="0"/>
                <w:lang w:val="en-US" w:eastAsia="en-US" w:bidi="en-US"/>
              </w:rPr>
              <w:t xml:space="preserve">5. 6. </w:t>
            </w:r>
            <w:r>
              <w:rPr>
                <w:rStyle w:val="40"/>
                <w:b w:val="0"/>
                <w:bCs w:val="0"/>
                <w:i w:val="0"/>
                <w:iCs w:val="0"/>
                <w:smallCaps w:val="0"/>
                <w:strike w:val="0"/>
                <w:lang w:val="en-US" w:eastAsia="en-US" w:bidi="en-US"/>
              </w:rPr>
              <w:t xml:space="preserve">1. </w:t>
            </w:r>
            <w:r>
              <w:rPr>
                <w:rStyle w:val="74"/>
                <w:b w:val="0"/>
                <w:bCs w:val="0"/>
                <w:i w:val="0"/>
                <w:iCs w:val="0"/>
                <w:smallCaps w:val="0"/>
                <w:strike w:val="0"/>
              </w:rPr>
              <w:t>2软管在</w:t>
            </w:r>
            <w:r>
              <w:rPr>
                <w:rStyle w:val="74"/>
                <w:b w:val="0"/>
                <w:bCs w:val="0"/>
                <w:i w:val="0"/>
                <w:iCs w:val="0"/>
                <w:smallCaps w:val="0"/>
                <w:strike w:val="0"/>
                <w:lang w:val="en-US" w:eastAsia="en-US" w:bidi="en-US"/>
              </w:rPr>
              <w:t>1.</w:t>
            </w:r>
            <w:r>
              <w:rPr>
                <w:rStyle w:val="31"/>
                <w:b w:val="0"/>
                <w:bCs w:val="0"/>
                <w:i w:val="0"/>
                <w:iCs w:val="0"/>
                <w:smallCaps w:val="0"/>
                <w:strike w:val="0"/>
                <w:lang w:val="en-US" w:eastAsia="en-US" w:bidi="en-US"/>
              </w:rPr>
              <w:t xml:space="preserve"> </w:t>
            </w:r>
            <w:r>
              <w:rPr>
                <w:rStyle w:val="29"/>
                <w:b w:val="0"/>
                <w:bCs w:val="0"/>
                <w:i w:val="0"/>
                <w:iCs w:val="0"/>
                <w:smallCaps w:val="0"/>
                <w:strike w:val="0"/>
              </w:rPr>
              <w:t>15</w:t>
            </w:r>
            <w:r>
              <w:rPr>
                <w:rStyle w:val="31"/>
                <w:b w:val="0"/>
                <w:bCs w:val="0"/>
                <w:i w:val="0"/>
                <w:iCs w:val="0"/>
                <w:smallCaps w:val="0"/>
                <w:strike w:val="0"/>
              </w:rPr>
              <w:t>倍的设</w:t>
            </w:r>
            <w:r>
              <w:rPr>
                <w:rStyle w:val="40"/>
                <w:b w:val="0"/>
                <w:bCs w:val="0"/>
                <w:i w:val="0"/>
                <w:iCs w:val="0"/>
                <w:smallCaps w:val="0"/>
                <w:strike w:val="0"/>
              </w:rPr>
              <w:t>计压力</w:t>
            </w:r>
            <w:r>
              <w:rPr>
                <w:rStyle w:val="51"/>
                <w:b w:val="0"/>
                <w:bCs w:val="0"/>
                <w:i w:val="0"/>
                <w:iCs w:val="0"/>
                <w:smallCaps w:val="0"/>
                <w:strike w:val="0"/>
              </w:rPr>
              <w:t>P</w:t>
            </w:r>
            <w:r>
              <w:rPr>
                <w:rStyle w:val="40"/>
                <w:b w:val="0"/>
                <w:bCs w:val="0"/>
                <w:i w:val="0"/>
                <w:iCs w:val="0"/>
                <w:smallCaps w:val="0"/>
                <w:strike w:val="0"/>
                <w:lang w:val="en-US" w:eastAsia="en-US" w:bidi="en-US"/>
              </w:rPr>
              <w:t>，</w:t>
            </w:r>
            <w:r>
              <w:rPr>
                <w:rStyle w:val="31"/>
                <w:b w:val="0"/>
                <w:bCs w:val="0"/>
                <w:i w:val="0"/>
                <w:iCs w:val="0"/>
                <w:smallCaps w:val="0"/>
                <w:strike w:val="0"/>
              </w:rPr>
              <w:t>下进行气压试验</w:t>
            </w:r>
            <w:r>
              <w:rPr>
                <w:rStyle w:val="40"/>
                <w:b w:val="0"/>
                <w:bCs w:val="0"/>
                <w:i w:val="0"/>
                <w:iCs w:val="0"/>
                <w:smallCaps w:val="0"/>
                <w:strike w:val="0"/>
              </w:rPr>
              <w:t>，应</w:t>
            </w:r>
            <w:r>
              <w:rPr>
                <w:rStyle w:val="31"/>
                <w:b w:val="0"/>
                <w:bCs w:val="0"/>
                <w:i w:val="0"/>
                <w:iCs w:val="0"/>
                <w:smallCaps w:val="0"/>
                <w:strike w:val="0"/>
              </w:rPr>
              <w:t>无漏气、无损伤、无异常变形。</w:t>
            </w:r>
          </w:p>
          <w:p>
            <w:pPr>
              <w:pStyle w:val="28"/>
              <w:keepNext w:val="0"/>
              <w:keepLines w:val="0"/>
              <w:widowControl w:val="0"/>
              <w:shd w:val="clear" w:color="auto" w:fill="auto"/>
              <w:bidi w:val="0"/>
              <w:spacing w:before="0" w:after="0" w:line="456" w:lineRule="exact"/>
              <w:ind w:left="0" w:right="0" w:firstLine="0"/>
              <w:jc w:val="left"/>
            </w:pPr>
            <w:r>
              <w:rPr>
                <w:rStyle w:val="31"/>
                <w:b w:val="0"/>
                <w:bCs w:val="0"/>
                <w:i w:val="0"/>
                <w:iCs w:val="0"/>
                <w:smallCaps w:val="0"/>
                <w:strike w:val="0"/>
                <w:lang w:val="en-US" w:eastAsia="en-US" w:bidi="en-US"/>
              </w:rPr>
              <w:t xml:space="preserve">5. 6. </w:t>
            </w:r>
            <w:r>
              <w:rPr>
                <w:rStyle w:val="31"/>
                <w:b w:val="0"/>
                <w:bCs w:val="0"/>
                <w:i w:val="0"/>
                <w:iCs w:val="0"/>
                <w:smallCaps w:val="0"/>
                <w:strike w:val="0"/>
              </w:rPr>
              <w:t xml:space="preserve">2 </w:t>
            </w:r>
            <w:r>
              <w:rPr>
                <w:rStyle w:val="40"/>
                <w:b w:val="0"/>
                <w:bCs w:val="0"/>
                <w:i w:val="0"/>
                <w:iCs w:val="0"/>
                <w:smallCaps w:val="0"/>
                <w:strike w:val="0"/>
              </w:rPr>
              <w:t>气密</w:t>
            </w:r>
          </w:p>
          <w:p>
            <w:pPr>
              <w:pStyle w:val="28"/>
              <w:keepNext w:val="0"/>
              <w:keepLines w:val="0"/>
              <w:widowControl w:val="0"/>
              <w:shd w:val="clear" w:color="auto" w:fill="auto"/>
              <w:bidi w:val="0"/>
              <w:spacing w:before="0" w:after="0" w:line="456" w:lineRule="exact"/>
              <w:ind w:left="0" w:right="0" w:firstLine="500"/>
              <w:jc w:val="both"/>
            </w:pPr>
            <w:r>
              <w:rPr>
                <w:rStyle w:val="31"/>
                <w:b w:val="0"/>
                <w:bCs w:val="0"/>
                <w:i w:val="0"/>
                <w:iCs w:val="0"/>
                <w:smallCaps w:val="0"/>
                <w:strike w:val="0"/>
              </w:rPr>
              <w:t>软管在设计压力匕下进行气密试验，应无漏气。</w:t>
            </w:r>
          </w:p>
          <w:p>
            <w:pPr>
              <w:pStyle w:val="28"/>
              <w:keepNext w:val="0"/>
              <w:keepLines w:val="0"/>
              <w:widowControl w:val="0"/>
              <w:shd w:val="clear" w:color="auto" w:fill="auto"/>
              <w:bidi w:val="0"/>
              <w:spacing w:before="0" w:after="0" w:line="456" w:lineRule="exact"/>
              <w:ind w:left="0" w:right="0" w:firstLine="0"/>
              <w:jc w:val="left"/>
            </w:pPr>
            <w:r>
              <w:rPr>
                <w:rStyle w:val="34"/>
                <w:b w:val="0"/>
                <w:bCs w:val="0"/>
                <w:i w:val="0"/>
                <w:iCs w:val="0"/>
                <w:smallCaps w:val="0"/>
                <w:strike w:val="0"/>
                <w:lang w:val="en-US" w:eastAsia="en-US" w:bidi="en-US"/>
              </w:rPr>
              <w:t>5.6.3</w:t>
            </w:r>
            <w:r>
              <w:rPr>
                <w:rStyle w:val="42"/>
                <w:b w:val="0"/>
                <w:bCs w:val="0"/>
                <w:i w:val="0"/>
                <w:iCs w:val="0"/>
                <w:smallCaps w:val="0"/>
                <w:strike w:val="0"/>
              </w:rPr>
              <w:t>静态弯曲</w:t>
            </w:r>
          </w:p>
          <w:p>
            <w:pPr>
              <w:pStyle w:val="28"/>
              <w:keepNext w:val="0"/>
              <w:keepLines w:val="0"/>
              <w:widowControl w:val="0"/>
              <w:shd w:val="clear" w:color="auto" w:fill="auto"/>
              <w:bidi w:val="0"/>
              <w:spacing w:before="0" w:after="0" w:line="456" w:lineRule="exact"/>
              <w:ind w:left="0" w:right="0" w:firstLine="500"/>
              <w:jc w:val="both"/>
            </w:pPr>
            <w:r>
              <w:rPr>
                <w:rStyle w:val="29"/>
                <w:b w:val="0"/>
                <w:bCs w:val="0"/>
                <w:i w:val="0"/>
                <w:iCs w:val="0"/>
                <w:smallCaps w:val="0"/>
                <w:strike w:val="0"/>
              </w:rPr>
              <w:t>软管</w:t>
            </w:r>
            <w:r>
              <w:rPr>
                <w:rStyle w:val="31"/>
                <w:b w:val="0"/>
                <w:bCs w:val="0"/>
                <w:i w:val="0"/>
                <w:iCs w:val="0"/>
                <w:smallCaps w:val="0"/>
                <w:strike w:val="0"/>
              </w:rPr>
              <w:t>以静态弯曲半径风反复弯曲</w:t>
            </w:r>
            <w:r>
              <w:rPr>
                <w:rStyle w:val="29"/>
                <w:b w:val="0"/>
                <w:bCs w:val="0"/>
                <w:i w:val="0"/>
                <w:iCs w:val="0"/>
                <w:smallCaps w:val="0"/>
                <w:strike w:val="0"/>
              </w:rPr>
              <w:t>1〇次后</w:t>
            </w:r>
            <w:r>
              <w:rPr>
                <w:rStyle w:val="31"/>
                <w:b w:val="0"/>
                <w:bCs w:val="0"/>
                <w:i w:val="0"/>
                <w:iCs w:val="0"/>
                <w:smallCaps w:val="0"/>
                <w:strike w:val="0"/>
              </w:rPr>
              <w:t>，在设计压力^下进行气密试验，应无漏气、无损伤、无</w:t>
            </w:r>
          </w:p>
          <w:p>
            <w:pPr>
              <w:pStyle w:val="28"/>
              <w:keepNext w:val="0"/>
              <w:keepLines w:val="0"/>
              <w:widowControl w:val="0"/>
              <w:shd w:val="clear" w:color="auto" w:fill="auto"/>
              <w:bidi w:val="0"/>
              <w:spacing w:before="0" w:after="143" w:line="200" w:lineRule="exact"/>
              <w:ind w:left="0" w:right="0" w:firstLine="0"/>
              <w:jc w:val="left"/>
            </w:pPr>
            <w:r>
              <w:rPr>
                <w:rStyle w:val="29"/>
                <w:b w:val="0"/>
                <w:bCs w:val="0"/>
                <w:i w:val="0"/>
                <w:iCs w:val="0"/>
                <w:smallCaps w:val="0"/>
                <w:strike w:val="0"/>
              </w:rPr>
              <w:t xml:space="preserve">异常变形。 </w:t>
            </w:r>
            <w:r>
              <w:rPr>
                <w:rStyle w:val="42"/>
                <w:b w:val="0"/>
                <w:bCs w:val="0"/>
                <w:i w:val="0"/>
                <w:iCs w:val="0"/>
                <w:smallCaps w:val="0"/>
                <w:strike w:val="0"/>
                <w:lang w:val="en-US" w:eastAsia="en-US" w:bidi="en-US"/>
              </w:rPr>
              <w:t>5.6.4</w:t>
            </w:r>
            <w:r>
              <w:rPr>
                <w:rStyle w:val="42"/>
                <w:b w:val="0"/>
                <w:bCs w:val="0"/>
                <w:i w:val="0"/>
                <w:iCs w:val="0"/>
                <w:smallCaps w:val="0"/>
                <w:strike w:val="0"/>
              </w:rPr>
              <w:t>动态弯曲</w:t>
            </w:r>
          </w:p>
          <w:p>
            <w:pPr>
              <w:pStyle w:val="28"/>
              <w:keepNext w:val="0"/>
              <w:keepLines w:val="0"/>
              <w:widowControl w:val="0"/>
              <w:shd w:val="clear" w:color="auto" w:fill="auto"/>
              <w:bidi w:val="0"/>
              <w:spacing w:before="0" w:after="180" w:line="350" w:lineRule="exact"/>
              <w:ind w:left="0" w:right="0" w:firstLine="460"/>
              <w:jc w:val="left"/>
            </w:pPr>
            <w:r>
              <w:rPr>
                <w:rStyle w:val="31"/>
                <w:b w:val="0"/>
                <w:bCs w:val="0"/>
                <w:i w:val="0"/>
                <w:iCs w:val="0"/>
                <w:smallCaps w:val="0"/>
                <w:strike w:val="0"/>
              </w:rPr>
              <w:t>软管最少动态弯曲次数见表9。</w:t>
            </w:r>
            <w:r>
              <w:rPr>
                <w:rStyle w:val="40"/>
                <w:b w:val="0"/>
                <w:bCs w:val="0"/>
                <w:i w:val="0"/>
                <w:iCs w:val="0"/>
                <w:smallCaps w:val="0"/>
                <w:strike w:val="0"/>
              </w:rPr>
              <w:t>软</w:t>
            </w:r>
            <w:r>
              <w:rPr>
                <w:rStyle w:val="31"/>
                <w:b w:val="0"/>
                <w:bCs w:val="0"/>
                <w:i w:val="0"/>
                <w:iCs w:val="0"/>
                <w:smallCaps w:val="0"/>
                <w:strike w:val="0"/>
              </w:rPr>
              <w:t>管在设计压力尺下，以动态弯曲</w:t>
            </w:r>
            <w:r>
              <w:rPr>
                <w:rStyle w:val="40"/>
                <w:b w:val="0"/>
                <w:bCs w:val="0"/>
                <w:i w:val="0"/>
                <w:iCs w:val="0"/>
                <w:smallCaps w:val="0"/>
                <w:strike w:val="0"/>
              </w:rPr>
              <w:t>半径凡</w:t>
            </w:r>
            <w:r>
              <w:rPr>
                <w:rStyle w:val="31"/>
                <w:b w:val="0"/>
                <w:bCs w:val="0"/>
                <w:i w:val="0"/>
                <w:iCs w:val="0"/>
                <w:smallCaps w:val="0"/>
                <w:strike w:val="0"/>
              </w:rPr>
              <w:t>弯曲表9规定的最少 动态弯曲次数后，软管应无渗漏、无异常变形。</w:t>
            </w:r>
          </w:p>
          <w:p>
            <w:pPr>
              <w:widowControl w:val="0"/>
              <w:spacing w:before="89" w:after="89" w:line="240" w:lineRule="exact"/>
              <w:rPr>
                <w:sz w:val="19"/>
                <w:szCs w:val="19"/>
              </w:rPr>
            </w:pPr>
            <w:r>
              <w:rPr>
                <w:rStyle w:val="42"/>
                <w:b w:val="0"/>
                <w:bCs w:val="0"/>
                <w:i w:val="0"/>
                <w:iCs w:val="0"/>
                <w:smallCaps w:val="0"/>
                <w:strike w:val="0"/>
              </w:rPr>
              <w:t>表9软管最少弯曲次数和最小弯曲半径</w:t>
            </w:r>
          </w:p>
          <w:p>
            <w:pPr>
              <w:widowControl w:val="0"/>
              <w:spacing w:line="360" w:lineRule="exact"/>
            </w:pPr>
            <w:r>
              <mc:AlternateContent>
                <mc:Choice Requires="wps">
                  <w:drawing>
                    <wp:anchor distT="0" distB="0" distL="63500" distR="63500" simplePos="0" relativeHeight="377487360" behindDoc="0" locked="0" layoutInCell="1" allowOverlap="1">
                      <wp:simplePos x="0" y="0"/>
                      <wp:positionH relativeFrom="margin">
                        <wp:posOffset>144145</wp:posOffset>
                      </wp:positionH>
                      <wp:positionV relativeFrom="paragraph">
                        <wp:posOffset>73025</wp:posOffset>
                      </wp:positionV>
                      <wp:extent cx="304800" cy="499745"/>
                      <wp:effectExtent l="0" t="0" r="0" b="0"/>
                      <wp:wrapNone/>
                      <wp:docPr id="179" name="文本框 39"/>
                      <wp:cNvGraphicFramePr/>
                      <a:graphic xmlns:a="http://schemas.openxmlformats.org/drawingml/2006/main">
                        <a:graphicData uri="http://schemas.microsoft.com/office/word/2010/wordprocessingShape">
                          <wps:wsp>
                            <wps:cNvSpPr txBox="1"/>
                            <wps:spPr>
                              <a:xfrm>
                                <a:off x="0" y="0"/>
                                <a:ext cx="304800" cy="499745"/>
                              </a:xfrm>
                              <a:prstGeom prst="rect">
                                <a:avLst/>
                              </a:prstGeom>
                              <a:noFill/>
                              <a:ln>
                                <a:noFill/>
                              </a:ln>
                            </wps:spPr>
                            <wps:txbx>
                              <w:txbxContent>
                                <w:p>
                                  <w:pPr>
                                    <w:pStyle w:val="48"/>
                                    <w:keepNext w:val="0"/>
                                    <w:keepLines w:val="0"/>
                                    <w:widowControl w:val="0"/>
                                    <w:shd w:val="clear" w:color="auto" w:fill="auto"/>
                                    <w:bidi w:val="0"/>
                                    <w:spacing w:before="0" w:after="68" w:line="160" w:lineRule="exact"/>
                                    <w:ind w:left="0" w:right="0" w:firstLine="0"/>
                                    <w:jc w:val="left"/>
                                  </w:pPr>
                                  <w:r>
                                    <w:rPr>
                                      <w:rStyle w:val="150"/>
                                      <w:b w:val="0"/>
                                      <w:bCs w:val="0"/>
                                      <w:i w:val="0"/>
                                      <w:iCs w:val="0"/>
                                      <w:smallCaps w:val="0"/>
                                      <w:strike w:val="0"/>
                                    </w:rPr>
                                    <w:t>公称</w:t>
                                  </w:r>
                                </w:p>
                                <w:p>
                                  <w:pPr>
                                    <w:pStyle w:val="48"/>
                                    <w:keepNext w:val="0"/>
                                    <w:keepLines w:val="0"/>
                                    <w:widowControl w:val="0"/>
                                    <w:shd w:val="clear" w:color="auto" w:fill="auto"/>
                                    <w:bidi w:val="0"/>
                                    <w:spacing w:before="0" w:after="12" w:line="160" w:lineRule="exact"/>
                                    <w:ind w:left="0" w:right="0" w:firstLine="0"/>
                                    <w:jc w:val="left"/>
                                  </w:pPr>
                                  <w:r>
                                    <w:rPr>
                                      <w:rStyle w:val="150"/>
                                      <w:b w:val="0"/>
                                      <w:bCs w:val="0"/>
                                      <w:i w:val="0"/>
                                      <w:iCs w:val="0"/>
                                      <w:smallCaps w:val="0"/>
                                      <w:strike w:val="0"/>
                                    </w:rPr>
                                    <w:t>尺寸</w:t>
                                  </w:r>
                                </w:p>
                                <w:p>
                                  <w:pPr>
                                    <w:pStyle w:val="151"/>
                                    <w:keepNext w:val="0"/>
                                    <w:keepLines w:val="0"/>
                                    <w:widowControl w:val="0"/>
                                    <w:shd w:val="clear" w:color="auto" w:fill="auto"/>
                                    <w:bidi w:val="0"/>
                                    <w:spacing w:before="0" w:after="0" w:line="170" w:lineRule="exact"/>
                                    <w:ind w:left="0" w:right="0" w:firstLine="0"/>
                                    <w:jc w:val="left"/>
                                  </w:pPr>
                                  <w:r>
                                    <w:rPr>
                                      <w:rStyle w:val="152"/>
                                      <w:b w:val="0"/>
                                      <w:bCs w:val="0"/>
                                      <w:i w:val="0"/>
                                      <w:iCs w:val="0"/>
                                      <w:smallCaps w:val="0"/>
                                      <w:strike w:val="0"/>
                                    </w:rPr>
                                    <w:t>DN</w:t>
                                  </w:r>
                                </w:p>
                              </w:txbxContent>
                            </wps:txbx>
                            <wps:bodyPr lIns="0" tIns="0" rIns="0" bIns="0" upright="1">
                              <a:spAutoFit/>
                            </wps:bodyPr>
                          </wps:wsp>
                        </a:graphicData>
                      </a:graphic>
                    </wp:anchor>
                  </w:drawing>
                </mc:Choice>
                <mc:Fallback>
                  <w:pict>
                    <v:shape id="文本框 39" o:spid="_x0000_s1026" o:spt="202" type="#_x0000_t202" style="position:absolute;left:0pt;margin-left:11.35pt;margin-top:5.75pt;height:39.35pt;width:24pt;mso-position-horizontal-relative:margin;z-index:377487360;mso-width-relative:page;mso-height-relative:page;" filled="f" stroked="f" coordsize="21600,21600" o:gfxdata="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rlefTdIAAAAHAQAADwAAAAAAAAABACAAAAAiAAAAZHJzL2Rvd25yZXYu&#10;eG1sUEsBAhQAFAAAAAgAh07iQFCF3rHIAQAAjgMAAA4AAAAAAAAAAQAgAAAAIQEAAGRycy9lMm9E&#10;b2MueG1sUEsFBgAAAAAGAAYAWQEAAFs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68" w:line="160" w:lineRule="exact"/>
                              <w:ind w:left="0" w:right="0" w:firstLine="0"/>
                              <w:jc w:val="left"/>
                            </w:pPr>
                            <w:r>
                              <w:rPr>
                                <w:rStyle w:val="150"/>
                                <w:b w:val="0"/>
                                <w:bCs w:val="0"/>
                                <w:i w:val="0"/>
                                <w:iCs w:val="0"/>
                                <w:smallCaps w:val="0"/>
                                <w:strike w:val="0"/>
                              </w:rPr>
                              <w:t>公称</w:t>
                            </w:r>
                          </w:p>
                          <w:p>
                            <w:pPr>
                              <w:pStyle w:val="48"/>
                              <w:keepNext w:val="0"/>
                              <w:keepLines w:val="0"/>
                              <w:widowControl w:val="0"/>
                              <w:shd w:val="clear" w:color="auto" w:fill="auto"/>
                              <w:bidi w:val="0"/>
                              <w:spacing w:before="0" w:after="12" w:line="160" w:lineRule="exact"/>
                              <w:ind w:left="0" w:right="0" w:firstLine="0"/>
                              <w:jc w:val="left"/>
                            </w:pPr>
                            <w:r>
                              <w:rPr>
                                <w:rStyle w:val="150"/>
                                <w:b w:val="0"/>
                                <w:bCs w:val="0"/>
                                <w:i w:val="0"/>
                                <w:iCs w:val="0"/>
                                <w:smallCaps w:val="0"/>
                                <w:strike w:val="0"/>
                              </w:rPr>
                              <w:t>尺寸</w:t>
                            </w:r>
                          </w:p>
                          <w:p>
                            <w:pPr>
                              <w:pStyle w:val="151"/>
                              <w:keepNext w:val="0"/>
                              <w:keepLines w:val="0"/>
                              <w:widowControl w:val="0"/>
                              <w:shd w:val="clear" w:color="auto" w:fill="auto"/>
                              <w:bidi w:val="0"/>
                              <w:spacing w:before="0" w:after="0" w:line="170" w:lineRule="exact"/>
                              <w:ind w:left="0" w:right="0" w:firstLine="0"/>
                              <w:jc w:val="left"/>
                            </w:pPr>
                            <w:r>
                              <w:rPr>
                                <w:rStyle w:val="152"/>
                                <w:b w:val="0"/>
                                <w:bCs w:val="0"/>
                                <w:i w:val="0"/>
                                <w:iCs w:val="0"/>
                                <w:smallCaps w:val="0"/>
                                <w:strike w:val="0"/>
                              </w:rPr>
                              <w:t>DN</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558800</wp:posOffset>
                      </wp:positionH>
                      <wp:positionV relativeFrom="paragraph">
                        <wp:posOffset>474345</wp:posOffset>
                      </wp:positionV>
                      <wp:extent cx="146050" cy="154305"/>
                      <wp:effectExtent l="0" t="0" r="0" b="0"/>
                      <wp:wrapNone/>
                      <wp:docPr id="180" name="文本框 40"/>
                      <wp:cNvGraphicFramePr/>
                      <a:graphic xmlns:a="http://schemas.openxmlformats.org/drawingml/2006/main">
                        <a:graphicData uri="http://schemas.microsoft.com/office/word/2010/wordprocessingShape">
                          <wps:wsp>
                            <wps:cNvSpPr txBox="1"/>
                            <wps:spPr>
                              <a:xfrm>
                                <a:off x="0" y="0"/>
                                <a:ext cx="146050" cy="154305"/>
                              </a:xfrm>
                              <a:prstGeom prst="rect">
                                <a:avLst/>
                              </a:prstGeom>
                              <a:noFill/>
                              <a:ln>
                                <a:noFill/>
                              </a:ln>
                            </wps:spPr>
                            <wps:txbx>
                              <w:txbxContent>
                                <w:p>
                                  <w:pPr>
                                    <w:pStyle w:val="28"/>
                                    <w:keepNext w:val="0"/>
                                    <w:keepLines w:val="0"/>
                                    <w:widowControl w:val="0"/>
                                    <w:shd w:val="clear" w:color="auto" w:fill="auto"/>
                                    <w:bidi w:val="0"/>
                                    <w:spacing w:before="0" w:after="0" w:line="200" w:lineRule="exact"/>
                                    <w:ind w:left="0" w:right="0" w:firstLine="0"/>
                                    <w:jc w:val="left"/>
                                  </w:pPr>
                                  <w:r>
                                    <w:rPr>
                                      <w:rStyle w:val="154"/>
                                      <w:b w:val="0"/>
                                      <w:bCs w:val="0"/>
                                      <w:i w:val="0"/>
                                      <w:iCs w:val="0"/>
                                      <w:smallCaps w:val="0"/>
                                      <w:strike w:val="0"/>
                                      <w:lang w:val="en-US" w:eastAsia="en-US" w:bidi="en-US"/>
                                    </w:rPr>
                                    <w:t xml:space="preserve">0. </w:t>
                                  </w:r>
                                  <w:r>
                                    <w:rPr>
                                      <w:rStyle w:val="155"/>
                                      <w:b w:val="0"/>
                                      <w:bCs w:val="0"/>
                                      <w:i w:val="0"/>
                                      <w:iCs w:val="0"/>
                                      <w:smallCaps w:val="0"/>
                                      <w:strike w:val="0"/>
                                    </w:rPr>
                                    <w:t>I</w:t>
                                  </w:r>
                                </w:p>
                              </w:txbxContent>
                            </wps:txbx>
                            <wps:bodyPr lIns="0" tIns="0" rIns="0" bIns="0" upright="1">
                              <a:spAutoFit/>
                            </wps:bodyPr>
                          </wps:wsp>
                        </a:graphicData>
                      </a:graphic>
                    </wp:anchor>
                  </w:drawing>
                </mc:Choice>
                <mc:Fallback>
                  <w:pict>
                    <v:shape id="文本框 40" o:spid="_x0000_s1026" o:spt="202" type="#_x0000_t202" style="position:absolute;left:0pt;margin-left:44pt;margin-top:37.35pt;height:12.15pt;width:11.5pt;mso-position-horizontal-relative:margin;z-index:377487360;mso-width-relative:page;mso-height-relative:page;" filled="f" stroked="f" coordsize="21600,21600" o:gfxdata="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bETctUAAAAIAQAADwAAAAAAAAABACAAAAAiAAAAZHJzL2Rvd25yZXYu&#10;eG1sUEsBAhQAFAAAAAgAh07iQFc+9p7FAQAAjgMAAA4AAAAAAAAAAQAgAAAAJAEAAGRycy9lMm9E&#10;b2MueG1sUEsFBgAAAAAGAAYAWQEAAFsFAAAAAA==&#10;">
                      <v:fill on="f" focussize="0,0"/>
                      <v:stroke on="f"/>
                      <v:imagedata o:title=""/>
                      <o:lock v:ext="edit" aspectratio="f"/>
                      <v:textbox inset="0mm,0mm,0mm,0mm" style="mso-fit-shape-to-text:t;">
                        <w:txbxContent>
                          <w:p>
                            <w:pPr>
                              <w:pStyle w:val="28"/>
                              <w:keepNext w:val="0"/>
                              <w:keepLines w:val="0"/>
                              <w:widowControl w:val="0"/>
                              <w:shd w:val="clear" w:color="auto" w:fill="auto"/>
                              <w:bidi w:val="0"/>
                              <w:spacing w:before="0" w:after="0" w:line="200" w:lineRule="exact"/>
                              <w:ind w:left="0" w:right="0" w:firstLine="0"/>
                              <w:jc w:val="left"/>
                            </w:pPr>
                            <w:r>
                              <w:rPr>
                                <w:rStyle w:val="154"/>
                                <w:b w:val="0"/>
                                <w:bCs w:val="0"/>
                                <w:i w:val="0"/>
                                <w:iCs w:val="0"/>
                                <w:smallCaps w:val="0"/>
                                <w:strike w:val="0"/>
                                <w:lang w:val="en-US" w:eastAsia="en-US" w:bidi="en-US"/>
                              </w:rPr>
                              <w:t xml:space="preserve">0. </w:t>
                            </w:r>
                            <w:r>
                              <w:rPr>
                                <w:rStyle w:val="155"/>
                                <w:b w:val="0"/>
                                <w:bCs w:val="0"/>
                                <w:i w:val="0"/>
                                <w:iCs w:val="0"/>
                                <w:smallCaps w:val="0"/>
                                <w:strike w:val="0"/>
                              </w:rPr>
                              <w:t>I</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863600</wp:posOffset>
                      </wp:positionH>
                      <wp:positionV relativeFrom="paragraph">
                        <wp:posOffset>474980</wp:posOffset>
                      </wp:positionV>
                      <wp:extent cx="231775" cy="157480"/>
                      <wp:effectExtent l="0" t="0" r="0" b="0"/>
                      <wp:wrapNone/>
                      <wp:docPr id="181" name="文本框 41"/>
                      <wp:cNvGraphicFramePr/>
                      <a:graphic xmlns:a="http://schemas.openxmlformats.org/drawingml/2006/main">
                        <a:graphicData uri="http://schemas.microsoft.com/office/word/2010/wordprocessingShape">
                          <wps:wsp>
                            <wps:cNvSpPr txBox="1"/>
                            <wps:spPr>
                              <a:xfrm>
                                <a:off x="0" y="0"/>
                                <a:ext cx="231775" cy="157480"/>
                              </a:xfrm>
                              <a:prstGeom prst="rect">
                                <a:avLst/>
                              </a:prstGeom>
                              <a:noFill/>
                              <a:ln>
                                <a:noFill/>
                              </a:ln>
                            </wps:spPr>
                            <wps:txbx>
                              <w:txbxContent>
                                <w:p>
                                  <w:pPr>
                                    <w:pStyle w:val="28"/>
                                    <w:keepNext w:val="0"/>
                                    <w:keepLines w:val="0"/>
                                    <w:widowControl w:val="0"/>
                                    <w:shd w:val="clear" w:color="auto" w:fill="auto"/>
                                    <w:bidi w:val="0"/>
                                    <w:spacing w:before="0" w:after="0" w:line="200" w:lineRule="exact"/>
                                    <w:ind w:left="0" w:right="0" w:firstLine="0"/>
                                    <w:jc w:val="left"/>
                                  </w:pPr>
                                  <w:r>
                                    <w:rPr>
                                      <w:rStyle w:val="154"/>
                                      <w:b w:val="0"/>
                                      <w:bCs w:val="0"/>
                                      <w:i w:val="0"/>
                                      <w:iCs w:val="0"/>
                                      <w:smallCaps w:val="0"/>
                                      <w:strike w:val="0"/>
                                      <w:lang w:val="en-US" w:eastAsia="en-US" w:bidi="en-US"/>
                                    </w:rPr>
                                    <w:t>1.0</w:t>
                                  </w:r>
                                </w:p>
                              </w:txbxContent>
                            </wps:txbx>
                            <wps:bodyPr lIns="0" tIns="0" rIns="0" bIns="0" upright="1">
                              <a:spAutoFit/>
                            </wps:bodyPr>
                          </wps:wsp>
                        </a:graphicData>
                      </a:graphic>
                    </wp:anchor>
                  </w:drawing>
                </mc:Choice>
                <mc:Fallback>
                  <w:pict>
                    <v:shape id="文本框 41" o:spid="_x0000_s1026" o:spt="202" type="#_x0000_t202" style="position:absolute;left:0pt;margin-left:68pt;margin-top:37.4pt;height:12.4pt;width:18.25pt;mso-position-horizontal-relative:margin;z-index:377487360;mso-width-relative:page;mso-height-relative:page;" filled="f" stroked="f" coordsize="21600,21600" o:gfxdata="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GII6c1gAAAAkBAAAPAAAAAAAAAAEAIAAAACIAAABkcnMvZG93&#10;bnJldi54bWxQSwECFAAUAAAACACHTuJAglQ89MkBAACOAwAADgAAAAAAAAABACAAAAAlAQAAZHJz&#10;L2Uyb0RvYy54bWxQSwUGAAAAAAYABgBZAQAAYAUAAAAA&#10;">
                      <v:fill on="f" focussize="0,0"/>
                      <v:stroke on="f"/>
                      <v:imagedata o:title=""/>
                      <o:lock v:ext="edit" aspectratio="f"/>
                      <v:textbox inset="0mm,0mm,0mm,0mm" style="mso-fit-shape-to-text:t;">
                        <w:txbxContent>
                          <w:p>
                            <w:pPr>
                              <w:pStyle w:val="28"/>
                              <w:keepNext w:val="0"/>
                              <w:keepLines w:val="0"/>
                              <w:widowControl w:val="0"/>
                              <w:shd w:val="clear" w:color="auto" w:fill="auto"/>
                              <w:bidi w:val="0"/>
                              <w:spacing w:before="0" w:after="0" w:line="200" w:lineRule="exact"/>
                              <w:ind w:left="0" w:right="0" w:firstLine="0"/>
                              <w:jc w:val="left"/>
                            </w:pPr>
                            <w:r>
                              <w:rPr>
                                <w:rStyle w:val="154"/>
                                <w:b w:val="0"/>
                                <w:bCs w:val="0"/>
                                <w:i w:val="0"/>
                                <w:iCs w:val="0"/>
                                <w:smallCaps w:val="0"/>
                                <w:strike w:val="0"/>
                                <w:lang w:val="en-US" w:eastAsia="en-US" w:bidi="en-US"/>
                              </w:rPr>
                              <w:t>1.0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1490980</wp:posOffset>
                      </wp:positionH>
                      <wp:positionV relativeFrom="paragraph">
                        <wp:posOffset>468630</wp:posOffset>
                      </wp:positionV>
                      <wp:extent cx="231775" cy="151130"/>
                      <wp:effectExtent l="0" t="0" r="0" b="0"/>
                      <wp:wrapNone/>
                      <wp:docPr id="182" name="文本框 42"/>
                      <wp:cNvGraphicFramePr/>
                      <a:graphic xmlns:a="http://schemas.openxmlformats.org/drawingml/2006/main">
                        <a:graphicData uri="http://schemas.microsoft.com/office/word/2010/wordprocessingShape">
                          <wps:wsp>
                            <wps:cNvSpPr txBox="1"/>
                            <wps:spPr>
                              <a:xfrm>
                                <a:off x="0" y="0"/>
                                <a:ext cx="231775" cy="151130"/>
                              </a:xfrm>
                              <a:prstGeom prst="rect">
                                <a:avLst/>
                              </a:prstGeom>
                              <a:noFill/>
                              <a:ln>
                                <a:noFill/>
                              </a:ln>
                            </wps:spPr>
                            <wps:txbx>
                              <w:txbxContent>
                                <w:p>
                                  <w:pPr>
                                    <w:pStyle w:val="28"/>
                                    <w:keepNext w:val="0"/>
                                    <w:keepLines w:val="0"/>
                                    <w:widowControl w:val="0"/>
                                    <w:shd w:val="clear" w:color="auto" w:fill="auto"/>
                                    <w:bidi w:val="0"/>
                                    <w:spacing w:before="0" w:after="0" w:line="200" w:lineRule="exact"/>
                                    <w:ind w:left="0" w:right="0" w:firstLine="0"/>
                                    <w:jc w:val="left"/>
                                  </w:pPr>
                                  <w:r>
                                    <w:rPr>
                                      <w:rStyle w:val="127"/>
                                      <w:b w:val="0"/>
                                      <w:bCs w:val="0"/>
                                      <w:i w:val="0"/>
                                      <w:iCs w:val="0"/>
                                      <w:smallCaps w:val="0"/>
                                      <w:strike w:val="0"/>
                                    </w:rPr>
                                    <w:t>2.0</w:t>
                                  </w:r>
                                </w:p>
                              </w:txbxContent>
                            </wps:txbx>
                            <wps:bodyPr lIns="0" tIns="0" rIns="0" bIns="0" upright="1">
                              <a:spAutoFit/>
                            </wps:bodyPr>
                          </wps:wsp>
                        </a:graphicData>
                      </a:graphic>
                    </wp:anchor>
                  </w:drawing>
                </mc:Choice>
                <mc:Fallback>
                  <w:pict>
                    <v:shape id="文本框 42" o:spid="_x0000_s1026" o:spt="202" type="#_x0000_t202" style="position:absolute;left:0pt;margin-left:117.4pt;margin-top:36.9pt;height:11.9pt;width:18.25pt;mso-position-horizontal-relative:margin;z-index:377487360;mso-width-relative:page;mso-height-relative:page;" filled="f" stroked="f" coordsize="21600,21600" o:gfxdata="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fOE5tcAAAAJAQAADwAAAAAAAAABACAAAAAiAAAAZHJzL2Rv&#10;d25yZXYueG1sUEsBAhQAFAAAAAgAh07iQKhQzF3JAQAAjgMAAA4AAAAAAAAAAQAgAAAAJgEAAGRy&#10;cy9lMm9Eb2MueG1sUEsFBgAAAAAGAAYAWQEAAGEFAAAAAA==&#10;">
                      <v:fill on="f" focussize="0,0"/>
                      <v:stroke on="f"/>
                      <v:imagedata o:title=""/>
                      <o:lock v:ext="edit" aspectratio="f"/>
                      <v:textbox inset="0mm,0mm,0mm,0mm" style="mso-fit-shape-to-text:t;">
                        <w:txbxContent>
                          <w:p>
                            <w:pPr>
                              <w:pStyle w:val="28"/>
                              <w:keepNext w:val="0"/>
                              <w:keepLines w:val="0"/>
                              <w:widowControl w:val="0"/>
                              <w:shd w:val="clear" w:color="auto" w:fill="auto"/>
                              <w:bidi w:val="0"/>
                              <w:spacing w:before="0" w:after="0" w:line="200" w:lineRule="exact"/>
                              <w:ind w:left="0" w:right="0" w:firstLine="0"/>
                              <w:jc w:val="left"/>
                            </w:pPr>
                            <w:r>
                              <w:rPr>
                                <w:rStyle w:val="127"/>
                                <w:b w:val="0"/>
                                <w:bCs w:val="0"/>
                                <w:i w:val="0"/>
                                <w:iCs w:val="0"/>
                                <w:smallCaps w:val="0"/>
                                <w:strike w:val="0"/>
                              </w:rPr>
                              <w:t>2.0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2240915</wp:posOffset>
                      </wp:positionH>
                      <wp:positionV relativeFrom="paragraph">
                        <wp:posOffset>6350</wp:posOffset>
                      </wp:positionV>
                      <wp:extent cx="951230" cy="154305"/>
                      <wp:effectExtent l="0" t="0" r="0" b="0"/>
                      <wp:wrapNone/>
                      <wp:docPr id="183" name="文本框 43"/>
                      <wp:cNvGraphicFramePr/>
                      <a:graphic xmlns:a="http://schemas.openxmlformats.org/drawingml/2006/main">
                        <a:graphicData uri="http://schemas.microsoft.com/office/word/2010/wordprocessingShape">
                          <wps:wsp>
                            <wps:cNvSpPr txBox="1"/>
                            <wps:spPr>
                              <a:xfrm>
                                <a:off x="0" y="0"/>
                                <a:ext cx="951230" cy="154305"/>
                              </a:xfrm>
                              <a:prstGeom prst="rect">
                                <a:avLst/>
                              </a:prstGeom>
                              <a:noFill/>
                              <a:ln>
                                <a:noFill/>
                              </a:ln>
                            </wps:spPr>
                            <wps:txbx>
                              <w:txbxContent>
                                <w:p>
                                  <w:pPr>
                                    <w:pStyle w:val="156"/>
                                    <w:keepNext w:val="0"/>
                                    <w:keepLines w:val="0"/>
                                    <w:widowControl w:val="0"/>
                                    <w:shd w:val="clear" w:color="auto" w:fill="auto"/>
                                    <w:bidi w:val="0"/>
                                    <w:spacing w:before="0" w:after="0" w:line="180" w:lineRule="exact"/>
                                    <w:ind w:left="0" w:right="0" w:firstLine="0"/>
                                    <w:jc w:val="left"/>
                                  </w:pPr>
                                  <w:r>
                                    <w:rPr>
                                      <w:rStyle w:val="157"/>
                                      <w:b w:val="0"/>
                                      <w:bCs w:val="0"/>
                                      <w:i w:val="0"/>
                                      <w:iCs w:val="0"/>
                                      <w:smallCaps w:val="0"/>
                                      <w:strike w:val="0"/>
                                    </w:rPr>
                                    <w:t>最少弯曲次数</w:t>
                                  </w:r>
                                  <w:r>
                                    <w:rPr>
                                      <w:rStyle w:val="159"/>
                                      <w:b w:val="0"/>
                                      <w:bCs w:val="0"/>
                                      <w:i w:val="0"/>
                                      <w:iCs w:val="0"/>
                                      <w:smallCaps w:val="0"/>
                                      <w:strike w:val="0"/>
                                    </w:rPr>
                                    <w:t>/</w:t>
                                  </w:r>
                                  <w:r>
                                    <w:rPr>
                                      <w:rStyle w:val="157"/>
                                      <w:b w:val="0"/>
                                      <w:bCs w:val="0"/>
                                      <w:i w:val="0"/>
                                      <w:iCs w:val="0"/>
                                      <w:smallCaps w:val="0"/>
                                      <w:strike w:val="0"/>
                                    </w:rPr>
                                    <w:t>次</w:t>
                                  </w:r>
                                </w:p>
                              </w:txbxContent>
                            </wps:txbx>
                            <wps:bodyPr lIns="0" tIns="0" rIns="0" bIns="0" upright="1">
                              <a:spAutoFit/>
                            </wps:bodyPr>
                          </wps:wsp>
                        </a:graphicData>
                      </a:graphic>
                    </wp:anchor>
                  </w:drawing>
                </mc:Choice>
                <mc:Fallback>
                  <w:pict>
                    <v:shape id="文本框 43" o:spid="_x0000_s1026" o:spt="202" type="#_x0000_t202" style="position:absolute;left:0pt;margin-left:176.45pt;margin-top:0.5pt;height:12.15pt;width:74.9pt;mso-position-horizontal-relative:margin;z-index:377487360;mso-width-relative:page;mso-height-relative:page;" filled="f" stroked="f" coordsize="21600,21600" o:gfxdata="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kWn9NUAAAAIAQAADwAAAAAAAAABACAAAAAiAAAAZHJzL2Rvd25y&#10;ZXYueG1sUEsBAhQAFAAAAAgAh07iQC/YF7nIAQAAjgMAAA4AAAAAAAAAAQAgAAAAJAEAAGRycy9l&#10;Mm9Eb2MueG1sUEsFBgAAAAAGAAYAWQEAAF4FAAAAAA==&#10;">
                      <v:fill on="f" focussize="0,0"/>
                      <v:stroke on="f"/>
                      <v:imagedata o:title=""/>
                      <o:lock v:ext="edit" aspectratio="f"/>
                      <v:textbox inset="0mm,0mm,0mm,0mm" style="mso-fit-shape-to-text:t;">
                        <w:txbxContent>
                          <w:p>
                            <w:pPr>
                              <w:pStyle w:val="156"/>
                              <w:keepNext w:val="0"/>
                              <w:keepLines w:val="0"/>
                              <w:widowControl w:val="0"/>
                              <w:shd w:val="clear" w:color="auto" w:fill="auto"/>
                              <w:bidi w:val="0"/>
                              <w:spacing w:before="0" w:after="0" w:line="180" w:lineRule="exact"/>
                              <w:ind w:left="0" w:right="0" w:firstLine="0"/>
                              <w:jc w:val="left"/>
                            </w:pPr>
                            <w:r>
                              <w:rPr>
                                <w:rStyle w:val="157"/>
                                <w:b w:val="0"/>
                                <w:bCs w:val="0"/>
                                <w:i w:val="0"/>
                                <w:iCs w:val="0"/>
                                <w:smallCaps w:val="0"/>
                                <w:strike w:val="0"/>
                              </w:rPr>
                              <w:t>最少弯曲次数</w:t>
                            </w:r>
                            <w:r>
                              <w:rPr>
                                <w:rStyle w:val="159"/>
                                <w:b w:val="0"/>
                                <w:bCs w:val="0"/>
                                <w:i w:val="0"/>
                                <w:iCs w:val="0"/>
                                <w:smallCaps w:val="0"/>
                                <w:strike w:val="0"/>
                              </w:rPr>
                              <w:t>/</w:t>
                            </w:r>
                            <w:r>
                              <w:rPr>
                                <w:rStyle w:val="157"/>
                                <w:b w:val="0"/>
                                <w:bCs w:val="0"/>
                                <w:i w:val="0"/>
                                <w:iCs w:val="0"/>
                                <w:smallCaps w:val="0"/>
                                <w:strike w:val="0"/>
                              </w:rPr>
                              <w:t>次</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2235200</wp:posOffset>
                      </wp:positionH>
                      <wp:positionV relativeFrom="paragraph">
                        <wp:posOffset>228600</wp:posOffset>
                      </wp:positionV>
                      <wp:extent cx="920750" cy="150495"/>
                      <wp:effectExtent l="0" t="0" r="0" b="0"/>
                      <wp:wrapNone/>
                      <wp:docPr id="184" name="文本框 44"/>
                      <wp:cNvGraphicFramePr/>
                      <a:graphic xmlns:a="http://schemas.openxmlformats.org/drawingml/2006/main">
                        <a:graphicData uri="http://schemas.microsoft.com/office/word/2010/wordprocessingShape">
                          <wps:wsp>
                            <wps:cNvSpPr txBox="1"/>
                            <wps:spPr>
                              <a:xfrm>
                                <a:off x="0" y="0"/>
                                <a:ext cx="920750" cy="150495"/>
                              </a:xfrm>
                              <a:prstGeom prst="rect">
                                <a:avLst/>
                              </a:prstGeom>
                              <a:noFill/>
                              <a:ln>
                                <a:noFill/>
                              </a:ln>
                            </wps:spPr>
                            <wps:txbx>
                              <w:txbxContent>
                                <w:p>
                                  <w:pPr>
                                    <w:pStyle w:val="156"/>
                                    <w:keepNext w:val="0"/>
                                    <w:keepLines w:val="0"/>
                                    <w:widowControl w:val="0"/>
                                    <w:shd w:val="clear" w:color="auto" w:fill="auto"/>
                                    <w:bidi w:val="0"/>
                                    <w:spacing w:before="0" w:after="0" w:line="180" w:lineRule="exact"/>
                                    <w:ind w:left="0" w:right="0" w:firstLine="0"/>
                                    <w:jc w:val="left"/>
                                  </w:pPr>
                                  <w:r>
                                    <w:rPr>
                                      <w:rStyle w:val="157"/>
                                      <w:b w:val="0"/>
                                      <w:bCs w:val="0"/>
                                      <w:i w:val="0"/>
                                      <w:iCs w:val="0"/>
                                      <w:smallCaps w:val="0"/>
                                      <w:strike w:val="0"/>
                                    </w:rPr>
                                    <w:t>设计压力</w:t>
                                  </w:r>
                                  <w:r>
                                    <w:rPr>
                                      <w:rStyle w:val="160"/>
                                      <w:b w:val="0"/>
                                      <w:bCs w:val="0"/>
                                      <w:i w:val="0"/>
                                      <w:iCs w:val="0"/>
                                      <w:smallCaps w:val="0"/>
                                      <w:strike w:val="0"/>
                                    </w:rPr>
                                    <w:t>P</w:t>
                                  </w:r>
                                  <w:r>
                                    <w:rPr>
                                      <w:rStyle w:val="157"/>
                                      <w:b w:val="0"/>
                                      <w:bCs w:val="0"/>
                                      <w:i w:val="0"/>
                                      <w:iCs w:val="0"/>
                                      <w:smallCaps w:val="0"/>
                                      <w:strike w:val="0"/>
                                      <w:lang w:val="en-US" w:eastAsia="en-US" w:bidi="en-US"/>
                                    </w:rPr>
                                    <w:t>，/</w:t>
                                  </w:r>
                                  <w:r>
                                    <w:rPr>
                                      <w:rStyle w:val="160"/>
                                      <w:b w:val="0"/>
                                      <w:bCs w:val="0"/>
                                      <w:i w:val="0"/>
                                      <w:iCs w:val="0"/>
                                      <w:smallCaps w:val="0"/>
                                      <w:strike w:val="0"/>
                                    </w:rPr>
                                    <w:t>MP</w:t>
                                  </w:r>
                                  <w:r>
                                    <w:rPr>
                                      <w:rStyle w:val="160"/>
                                      <w:b w:val="0"/>
                                      <w:bCs w:val="0"/>
                                      <w:i w:val="0"/>
                                      <w:iCs w:val="0"/>
                                      <w:smallCaps w:val="0"/>
                                      <w:strike w:val="0"/>
                                      <w:vertAlign w:val="subscript"/>
                                    </w:rPr>
                                    <w:t>a</w:t>
                                  </w:r>
                                </w:p>
                              </w:txbxContent>
                            </wps:txbx>
                            <wps:bodyPr lIns="0" tIns="0" rIns="0" bIns="0" upright="1">
                              <a:spAutoFit/>
                            </wps:bodyPr>
                          </wps:wsp>
                        </a:graphicData>
                      </a:graphic>
                    </wp:anchor>
                  </w:drawing>
                </mc:Choice>
                <mc:Fallback>
                  <w:pict>
                    <v:shape id="文本框 44" o:spid="_x0000_s1026" o:spt="202" type="#_x0000_t202" style="position:absolute;left:0pt;margin-left:176pt;margin-top:18pt;height:11.85pt;width:72.5pt;mso-position-horizontal-relative:margin;z-index:377487360;mso-width-relative:page;mso-height-relative:page;" filled="f" stroked="f" coordsize="21600,21600" o:gfxdata="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Uo6p3XAAAACQEAAA8AAAAAAAAAAQAgAAAAIgAAAGRycy9kb3du&#10;cmV2LnhtbFBLAQIUABQAAAAIAIdO4kDsq9VOxwEAAI4DAAAOAAAAAAAAAAEAIAAAACYBAABkcnMv&#10;ZTJvRG9jLnhtbFBLBQYAAAAABgAGAFkBAABfBQAAAAA=&#10;">
                      <v:fill on="f" focussize="0,0"/>
                      <v:stroke on="f"/>
                      <v:imagedata o:title=""/>
                      <o:lock v:ext="edit" aspectratio="f"/>
                      <v:textbox inset="0mm,0mm,0mm,0mm" style="mso-fit-shape-to-text:t;">
                        <w:txbxContent>
                          <w:p>
                            <w:pPr>
                              <w:pStyle w:val="156"/>
                              <w:keepNext w:val="0"/>
                              <w:keepLines w:val="0"/>
                              <w:widowControl w:val="0"/>
                              <w:shd w:val="clear" w:color="auto" w:fill="auto"/>
                              <w:bidi w:val="0"/>
                              <w:spacing w:before="0" w:after="0" w:line="180" w:lineRule="exact"/>
                              <w:ind w:left="0" w:right="0" w:firstLine="0"/>
                              <w:jc w:val="left"/>
                            </w:pPr>
                            <w:r>
                              <w:rPr>
                                <w:rStyle w:val="157"/>
                                <w:b w:val="0"/>
                                <w:bCs w:val="0"/>
                                <w:i w:val="0"/>
                                <w:iCs w:val="0"/>
                                <w:smallCaps w:val="0"/>
                                <w:strike w:val="0"/>
                              </w:rPr>
                              <w:t>设计压力</w:t>
                            </w:r>
                            <w:r>
                              <w:rPr>
                                <w:rStyle w:val="160"/>
                                <w:b w:val="0"/>
                                <w:bCs w:val="0"/>
                                <w:i w:val="0"/>
                                <w:iCs w:val="0"/>
                                <w:smallCaps w:val="0"/>
                                <w:strike w:val="0"/>
                              </w:rPr>
                              <w:t>P</w:t>
                            </w:r>
                            <w:r>
                              <w:rPr>
                                <w:rStyle w:val="157"/>
                                <w:b w:val="0"/>
                                <w:bCs w:val="0"/>
                                <w:i w:val="0"/>
                                <w:iCs w:val="0"/>
                                <w:smallCaps w:val="0"/>
                                <w:strike w:val="0"/>
                                <w:lang w:val="en-US" w:eastAsia="en-US" w:bidi="en-US"/>
                              </w:rPr>
                              <w:t>，/</w:t>
                            </w:r>
                            <w:r>
                              <w:rPr>
                                <w:rStyle w:val="160"/>
                                <w:b w:val="0"/>
                                <w:bCs w:val="0"/>
                                <w:i w:val="0"/>
                                <w:iCs w:val="0"/>
                                <w:smallCaps w:val="0"/>
                                <w:strike w:val="0"/>
                              </w:rPr>
                              <w:t>MP</w:t>
                            </w:r>
                            <w:r>
                              <w:rPr>
                                <w:rStyle w:val="160"/>
                                <w:b w:val="0"/>
                                <w:bCs w:val="0"/>
                                <w:i w:val="0"/>
                                <w:iCs w:val="0"/>
                                <w:smallCaps w:val="0"/>
                                <w:strike w:val="0"/>
                                <w:vertAlign w:val="subscript"/>
                              </w:rPr>
                              <w:t>a</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2131060</wp:posOffset>
                      </wp:positionH>
                      <wp:positionV relativeFrom="paragraph">
                        <wp:posOffset>485775</wp:posOffset>
                      </wp:positionV>
                      <wp:extent cx="225425" cy="132080"/>
                      <wp:effectExtent l="0" t="0" r="0" b="0"/>
                      <wp:wrapNone/>
                      <wp:docPr id="185" name="文本框 45"/>
                      <wp:cNvGraphicFramePr/>
                      <a:graphic xmlns:a="http://schemas.openxmlformats.org/drawingml/2006/main">
                        <a:graphicData uri="http://schemas.microsoft.com/office/word/2010/wordprocessingShape">
                          <wps:wsp>
                            <wps:cNvSpPr txBox="1"/>
                            <wps:spPr>
                              <a:xfrm>
                                <a:off x="0" y="0"/>
                                <a:ext cx="225425"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lang w:val="en-US" w:eastAsia="en-US" w:bidi="en-US"/>
                                    </w:rPr>
                                    <w:t>4.0</w:t>
                                  </w:r>
                                </w:p>
                              </w:txbxContent>
                            </wps:txbx>
                            <wps:bodyPr lIns="0" tIns="0" rIns="0" bIns="0" upright="1">
                              <a:spAutoFit/>
                            </wps:bodyPr>
                          </wps:wsp>
                        </a:graphicData>
                      </a:graphic>
                    </wp:anchor>
                  </w:drawing>
                </mc:Choice>
                <mc:Fallback>
                  <w:pict>
                    <v:shape id="文本框 45" o:spid="_x0000_s1026" o:spt="202" type="#_x0000_t202" style="position:absolute;left:0pt;margin-left:167.8pt;margin-top:38.25pt;height:10.4pt;width:17.75pt;mso-position-horizontal-relative:margin;z-index:377487360;mso-width-relative:page;mso-height-relative:page;" filled="f" stroked="f" coordsize="21600,21600" o:gfxdata="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mgerbXAAAACQEAAA8AAAAAAAAAAQAgAAAAIgAAAGRycy9kb3du&#10;cmV2LnhtbFBLAQIUABQAAAAIAIdO4kA6fAiGxwEAAI4DAAAOAAAAAAAAAAEAIAAAACYBAABkcnMv&#10;ZTJvRG9jLnhtbFBLBQYAAAAABgAGAFkBAABf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lang w:val="en-US" w:eastAsia="en-US" w:bidi="en-US"/>
                              </w:rPr>
                              <w:t>4.0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2442210</wp:posOffset>
                      </wp:positionH>
                      <wp:positionV relativeFrom="paragraph">
                        <wp:posOffset>488950</wp:posOffset>
                      </wp:positionV>
                      <wp:extent cx="231775" cy="128905"/>
                      <wp:effectExtent l="0" t="0" r="0" b="0"/>
                      <wp:wrapNone/>
                      <wp:docPr id="186" name="文本框 46"/>
                      <wp:cNvGraphicFramePr/>
                      <a:graphic xmlns:a="http://schemas.openxmlformats.org/drawingml/2006/main">
                        <a:graphicData uri="http://schemas.microsoft.com/office/word/2010/wordprocessingShape">
                          <wps:wsp>
                            <wps:cNvSpPr txBox="1"/>
                            <wps:spPr>
                              <a:xfrm>
                                <a:off x="0" y="0"/>
                                <a:ext cx="231775"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lang w:val="en-US" w:eastAsia="en-US" w:bidi="en-US"/>
                                    </w:rPr>
                                    <w:t>5.0</w:t>
                                  </w:r>
                                </w:p>
                              </w:txbxContent>
                            </wps:txbx>
                            <wps:bodyPr lIns="0" tIns="0" rIns="0" bIns="0" upright="1">
                              <a:spAutoFit/>
                            </wps:bodyPr>
                          </wps:wsp>
                        </a:graphicData>
                      </a:graphic>
                    </wp:anchor>
                  </w:drawing>
                </mc:Choice>
                <mc:Fallback>
                  <w:pict>
                    <v:shape id="文本框 46" o:spid="_x0000_s1026" o:spt="202" type="#_x0000_t202" style="position:absolute;left:0pt;margin-left:192.3pt;margin-top:38.5pt;height:10.15pt;width:18.25pt;mso-position-horizontal-relative:margin;z-index:377487360;mso-width-relative:page;mso-height-relative:page;" filled="f" stroked="f" coordsize="21600,21600" o:gfxdata="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n2DcdcAAAAJAQAADwAAAAAAAAABACAAAAAiAAAAZHJzL2Rv&#10;d25yZXYueG1sUEsBAhQAFAAAAAgAh07iQI7UkYvJAQAAjgMAAA4AAAAAAAAAAQAgAAAAJgEAAGRy&#10;cy9lMm9Eb2MueG1sUEsFBgAAAAAGAAYAWQEAAGE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lang w:val="en-US" w:eastAsia="en-US" w:bidi="en-US"/>
                              </w:rPr>
                              <w:t>5.0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2759075</wp:posOffset>
                      </wp:positionH>
                      <wp:positionV relativeFrom="paragraph">
                        <wp:posOffset>465455</wp:posOffset>
                      </wp:positionV>
                      <wp:extent cx="158750" cy="157480"/>
                      <wp:effectExtent l="0" t="0" r="0" b="0"/>
                      <wp:wrapNone/>
                      <wp:docPr id="187" name="文本框 47"/>
                      <wp:cNvGraphicFramePr/>
                      <a:graphic xmlns:a="http://schemas.openxmlformats.org/drawingml/2006/main">
                        <a:graphicData uri="http://schemas.microsoft.com/office/word/2010/wordprocessingShape">
                          <wps:wsp>
                            <wps:cNvSpPr txBox="1"/>
                            <wps:spPr>
                              <a:xfrm>
                                <a:off x="0" y="0"/>
                                <a:ext cx="158750" cy="157480"/>
                              </a:xfrm>
                              <a:prstGeom prst="rect">
                                <a:avLst/>
                              </a:prstGeom>
                              <a:noFill/>
                              <a:ln>
                                <a:noFill/>
                              </a:ln>
                            </wps:spPr>
                            <wps:txbx>
                              <w:txbxContent>
                                <w:p>
                                  <w:pPr>
                                    <w:pStyle w:val="28"/>
                                    <w:keepNext w:val="0"/>
                                    <w:keepLines w:val="0"/>
                                    <w:widowControl w:val="0"/>
                                    <w:shd w:val="clear" w:color="auto" w:fill="auto"/>
                                    <w:bidi w:val="0"/>
                                    <w:spacing w:before="0" w:after="0" w:line="200" w:lineRule="exact"/>
                                    <w:ind w:left="0" w:right="0" w:firstLine="0"/>
                                    <w:jc w:val="left"/>
                                  </w:pPr>
                                  <w:r>
                                    <w:rPr>
                                      <w:rStyle w:val="127"/>
                                      <w:b w:val="0"/>
                                      <w:bCs w:val="0"/>
                                      <w:i w:val="0"/>
                                      <w:iCs w:val="0"/>
                                      <w:smallCaps w:val="0"/>
                                      <w:strike w:val="0"/>
                                    </w:rPr>
                                    <w:t>6.</w:t>
                                  </w:r>
                                  <w:r>
                                    <w:rPr>
                                      <w:rStyle w:val="127"/>
                                      <w:b w:val="0"/>
                                      <w:bCs w:val="0"/>
                                      <w:i w:val="0"/>
                                      <w:iCs w:val="0"/>
                                      <w:smallCaps w:val="0"/>
                                      <w:strike w:val="0"/>
                                      <w:lang w:val="zh-TW" w:eastAsia="zh-TW" w:bidi="zh-TW"/>
                                    </w:rPr>
                                    <w:t>：</w:t>
                                  </w:r>
                                </w:p>
                              </w:txbxContent>
                            </wps:txbx>
                            <wps:bodyPr lIns="0" tIns="0" rIns="0" bIns="0" upright="1">
                              <a:spAutoFit/>
                            </wps:bodyPr>
                          </wps:wsp>
                        </a:graphicData>
                      </a:graphic>
                    </wp:anchor>
                  </w:drawing>
                </mc:Choice>
                <mc:Fallback>
                  <w:pict>
                    <v:shape id="文本框 47" o:spid="_x0000_s1026" o:spt="202" type="#_x0000_t202" style="position:absolute;left:0pt;margin-left:217.25pt;margin-top:36.65pt;height:12.4pt;width:12.5pt;mso-position-horizontal-relative:margin;z-index:377487360;mso-width-relative:page;mso-height-relative:page;" filled="f" stroked="f" coordsize="21600,21600" o:gfxdata="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iuAZ7XAAAACQEAAA8AAAAAAAAAAQAgAAAAIgAAAGRycy9kb3du&#10;cmV2LnhtbFBLAQIUABQAAAAIAIdO4kDi2VzLxwEAAI4DAAAOAAAAAAAAAAEAIAAAACYBAABkcnMv&#10;ZTJvRG9jLnhtbFBLBQYAAAAABgAGAFkBAABfBQAAAAA=&#10;">
                      <v:fill on="f" focussize="0,0"/>
                      <v:stroke on="f"/>
                      <v:imagedata o:title=""/>
                      <o:lock v:ext="edit" aspectratio="f"/>
                      <v:textbox inset="0mm,0mm,0mm,0mm" style="mso-fit-shape-to-text:t;">
                        <w:txbxContent>
                          <w:p>
                            <w:pPr>
                              <w:pStyle w:val="28"/>
                              <w:keepNext w:val="0"/>
                              <w:keepLines w:val="0"/>
                              <w:widowControl w:val="0"/>
                              <w:shd w:val="clear" w:color="auto" w:fill="auto"/>
                              <w:bidi w:val="0"/>
                              <w:spacing w:before="0" w:after="0" w:line="200" w:lineRule="exact"/>
                              <w:ind w:left="0" w:right="0" w:firstLine="0"/>
                              <w:jc w:val="left"/>
                            </w:pPr>
                            <w:r>
                              <w:rPr>
                                <w:rStyle w:val="127"/>
                                <w:b w:val="0"/>
                                <w:bCs w:val="0"/>
                                <w:i w:val="0"/>
                                <w:iCs w:val="0"/>
                                <w:smallCaps w:val="0"/>
                                <w:strike w:val="0"/>
                              </w:rPr>
                              <w:t>6.</w:t>
                            </w:r>
                            <w:r>
                              <w:rPr>
                                <w:rStyle w:val="127"/>
                                <w:b w:val="0"/>
                                <w:bCs w:val="0"/>
                                <w:i w:val="0"/>
                                <w:iCs w:val="0"/>
                                <w:smallCaps w:val="0"/>
                                <w:strike w:val="0"/>
                                <w:lang w:val="zh-TW" w:eastAsia="zh-TW" w:bidi="zh-TW"/>
                              </w:rPr>
                              <w:t>：</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3063875</wp:posOffset>
                      </wp:positionH>
                      <wp:positionV relativeFrom="paragraph">
                        <wp:posOffset>485775</wp:posOffset>
                      </wp:positionV>
                      <wp:extent cx="262255" cy="132080"/>
                      <wp:effectExtent l="0" t="0" r="0" b="0"/>
                      <wp:wrapNone/>
                      <wp:docPr id="188" name="文本框 48"/>
                      <wp:cNvGraphicFramePr/>
                      <a:graphic xmlns:a="http://schemas.openxmlformats.org/drawingml/2006/main">
                        <a:graphicData uri="http://schemas.microsoft.com/office/word/2010/wordprocessingShape">
                          <wps:wsp>
                            <wps:cNvSpPr txBox="1"/>
                            <wps:spPr>
                              <a:xfrm>
                                <a:off x="0" y="0"/>
                                <a:ext cx="262255" cy="132080"/>
                              </a:xfrm>
                              <a:prstGeom prst="rect">
                                <a:avLst/>
                              </a:prstGeom>
                              <a:noFill/>
                              <a:ln>
                                <a:noFill/>
                              </a:ln>
                            </wps:spPr>
                            <wps:txbx>
                              <w:txbxContent>
                                <w:p>
                                  <w:pPr>
                                    <w:pStyle w:val="162"/>
                                    <w:keepNext w:val="0"/>
                                    <w:keepLines w:val="0"/>
                                    <w:widowControl w:val="0"/>
                                    <w:shd w:val="clear" w:color="auto" w:fill="auto"/>
                                    <w:bidi w:val="0"/>
                                    <w:spacing w:before="0" w:after="0" w:line="160" w:lineRule="exact"/>
                                    <w:ind w:left="0" w:right="0" w:firstLine="0"/>
                                    <w:jc w:val="left"/>
                                  </w:pPr>
                                  <w:r>
                                    <w:rPr>
                                      <w:rStyle w:val="163"/>
                                      <w:b w:val="0"/>
                                      <w:bCs w:val="0"/>
                                      <w:i w:val="0"/>
                                      <w:iCs w:val="0"/>
                                      <w:smallCaps w:val="0"/>
                                      <w:strike w:val="0"/>
                                    </w:rPr>
                                    <w:t>10.0</w:t>
                                  </w:r>
                                </w:p>
                              </w:txbxContent>
                            </wps:txbx>
                            <wps:bodyPr lIns="0" tIns="0" rIns="0" bIns="0" upright="1">
                              <a:spAutoFit/>
                            </wps:bodyPr>
                          </wps:wsp>
                        </a:graphicData>
                      </a:graphic>
                    </wp:anchor>
                  </w:drawing>
                </mc:Choice>
                <mc:Fallback>
                  <w:pict>
                    <v:shape id="文本框 48" o:spid="_x0000_s1026" o:spt="202" type="#_x0000_t202" style="position:absolute;left:0pt;margin-left:241.25pt;margin-top:38.25pt;height:10.4pt;width:20.65pt;mso-position-horizontal-relative:margin;z-index:377487360;mso-width-relative:page;mso-height-relative:page;" filled="f" stroked="f" coordsize="21600,21600" o:gfxdata="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LGmC9gAAAAJAQAADwAAAAAAAAABACAAAAAiAAAAZHJzL2Rv&#10;d25yZXYueG1sUEsBAhQAFAAAAAgAh07iQPxWVcnIAQAAjgMAAA4AAAAAAAAAAQAgAAAAJwEAAGRy&#10;cy9lMm9Eb2MueG1sUEsFBgAAAAAGAAYAWQEAAGEFAAAAAA==&#10;">
                      <v:fill on="f" focussize="0,0"/>
                      <v:stroke on="f"/>
                      <v:imagedata o:title=""/>
                      <o:lock v:ext="edit" aspectratio="f"/>
                      <v:textbox inset="0mm,0mm,0mm,0mm" style="mso-fit-shape-to-text:t;">
                        <w:txbxContent>
                          <w:p>
                            <w:pPr>
                              <w:pStyle w:val="162"/>
                              <w:keepNext w:val="0"/>
                              <w:keepLines w:val="0"/>
                              <w:widowControl w:val="0"/>
                              <w:shd w:val="clear" w:color="auto" w:fill="auto"/>
                              <w:bidi w:val="0"/>
                              <w:spacing w:before="0" w:after="0" w:line="160" w:lineRule="exact"/>
                              <w:ind w:left="0" w:right="0" w:firstLine="0"/>
                              <w:jc w:val="left"/>
                            </w:pPr>
                            <w:r>
                              <w:rPr>
                                <w:rStyle w:val="163"/>
                                <w:b w:val="0"/>
                                <w:bCs w:val="0"/>
                                <w:i w:val="0"/>
                                <w:iCs w:val="0"/>
                                <w:smallCaps w:val="0"/>
                                <w:strike w:val="0"/>
                              </w:rPr>
                              <w:t>10.0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3387090</wp:posOffset>
                      </wp:positionH>
                      <wp:positionV relativeFrom="paragraph">
                        <wp:posOffset>482600</wp:posOffset>
                      </wp:positionV>
                      <wp:extent cx="255905" cy="128905"/>
                      <wp:effectExtent l="0" t="0" r="0" b="0"/>
                      <wp:wrapNone/>
                      <wp:docPr id="189" name="文本框 49"/>
                      <wp:cNvGraphicFramePr/>
                      <a:graphic xmlns:a="http://schemas.openxmlformats.org/drawingml/2006/main">
                        <a:graphicData uri="http://schemas.microsoft.com/office/word/2010/wordprocessingShape">
                          <wps:wsp>
                            <wps:cNvSpPr txBox="1"/>
                            <wps:spPr>
                              <a:xfrm>
                                <a:off x="0" y="0"/>
                                <a:ext cx="255905"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lang w:val="en-US" w:eastAsia="en-US" w:bidi="en-US"/>
                                    </w:rPr>
                                    <w:t>15.0</w:t>
                                  </w:r>
                                </w:p>
                              </w:txbxContent>
                            </wps:txbx>
                            <wps:bodyPr lIns="0" tIns="0" rIns="0" bIns="0" upright="1">
                              <a:spAutoFit/>
                            </wps:bodyPr>
                          </wps:wsp>
                        </a:graphicData>
                      </a:graphic>
                    </wp:anchor>
                  </w:drawing>
                </mc:Choice>
                <mc:Fallback>
                  <w:pict>
                    <v:shape id="文本框 49" o:spid="_x0000_s1026" o:spt="202" type="#_x0000_t202" style="position:absolute;left:0pt;margin-left:266.7pt;margin-top:38pt;height:10.15pt;width:20.15pt;mso-position-horizontal-relative:margin;z-index:377487360;mso-width-relative:page;mso-height-relative:page;" filled="f" stroked="f" coordsize="21600,21600" o:gfxdata="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rsz9cAAAAJAQAADwAAAAAAAAABACAAAAAiAAAAZHJzL2Rvd25y&#10;ZXYueG1sUEsBAhQAFAAAAAgAh07iQA04wwnGAQAAjgMAAA4AAAAAAAAAAQAgAAAAJgEAAGRycy9l&#10;Mm9Eb2MueG1sUEsFBgAAAAAGAAYAWQEAAF4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lang w:val="en-US" w:eastAsia="en-US" w:bidi="en-US"/>
                              </w:rPr>
                              <w:t>15.0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3698240</wp:posOffset>
                      </wp:positionH>
                      <wp:positionV relativeFrom="paragraph">
                        <wp:posOffset>487680</wp:posOffset>
                      </wp:positionV>
                      <wp:extent cx="262255" cy="125730"/>
                      <wp:effectExtent l="0" t="0" r="0" b="0"/>
                      <wp:wrapNone/>
                      <wp:docPr id="190" name="文本框 50"/>
                      <wp:cNvGraphicFramePr/>
                      <a:graphic xmlns:a="http://schemas.openxmlformats.org/drawingml/2006/main">
                        <a:graphicData uri="http://schemas.microsoft.com/office/word/2010/wordprocessingShape">
                          <wps:wsp>
                            <wps:cNvSpPr txBox="1"/>
                            <wps:spPr>
                              <a:xfrm>
                                <a:off x="0" y="0"/>
                                <a:ext cx="262255" cy="125730"/>
                              </a:xfrm>
                              <a:prstGeom prst="rect">
                                <a:avLst/>
                              </a:prstGeom>
                              <a:noFill/>
                              <a:ln>
                                <a:noFill/>
                              </a:ln>
                            </wps:spPr>
                            <wps:txbx>
                              <w:txbxContent>
                                <w:p>
                                  <w:pPr>
                                    <w:pStyle w:val="165"/>
                                    <w:keepNext w:val="0"/>
                                    <w:keepLines w:val="0"/>
                                    <w:widowControl w:val="0"/>
                                    <w:shd w:val="clear" w:color="auto" w:fill="auto"/>
                                    <w:bidi w:val="0"/>
                                    <w:spacing w:before="0" w:after="0" w:line="150" w:lineRule="exact"/>
                                    <w:ind w:left="0" w:right="0" w:firstLine="0"/>
                                    <w:jc w:val="left"/>
                                  </w:pPr>
                                  <w:r>
                                    <w:rPr>
                                      <w:rStyle w:val="166"/>
                                      <w:b w:val="0"/>
                                      <w:bCs w:val="0"/>
                                      <w:i w:val="0"/>
                                      <w:iCs w:val="0"/>
                                      <w:smallCaps w:val="0"/>
                                      <w:strike w:val="0"/>
                                    </w:rPr>
                                    <w:t>20,0</w:t>
                                  </w:r>
                                </w:p>
                              </w:txbxContent>
                            </wps:txbx>
                            <wps:bodyPr lIns="0" tIns="0" rIns="0" bIns="0" upright="1">
                              <a:spAutoFit/>
                            </wps:bodyPr>
                          </wps:wsp>
                        </a:graphicData>
                      </a:graphic>
                    </wp:anchor>
                  </w:drawing>
                </mc:Choice>
                <mc:Fallback>
                  <w:pict>
                    <v:shape id="文本框 50" o:spid="_x0000_s1026" o:spt="202" type="#_x0000_t202" style="position:absolute;left:0pt;margin-left:291.2pt;margin-top:38.4pt;height:9.9pt;width:20.65pt;mso-position-horizontal-relative:margin;z-index:377487360;mso-width-relative:page;mso-height-relative:page;" filled="f" stroked="f" coordsize="21600,21600" o:gfxdata="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u8bJrXAAAACQEAAA8AAAAAAAAAAQAgAAAAIgAAAGRycy9kb3du&#10;cmV2LnhtbFBLAQIUABQAAAAIAIdO4kAYvFDZxwEAAI4DAAAOAAAAAAAAAAEAIAAAACYBAABkcnMv&#10;ZTJvRG9jLnhtbFBLBQYAAAAABgAGAFkBAABfBQAAAAA=&#10;">
                      <v:fill on="f" focussize="0,0"/>
                      <v:stroke on="f"/>
                      <v:imagedata o:title=""/>
                      <o:lock v:ext="edit" aspectratio="f"/>
                      <v:textbox inset="0mm,0mm,0mm,0mm" style="mso-fit-shape-to-text:t;">
                        <w:txbxContent>
                          <w:p>
                            <w:pPr>
                              <w:pStyle w:val="165"/>
                              <w:keepNext w:val="0"/>
                              <w:keepLines w:val="0"/>
                              <w:widowControl w:val="0"/>
                              <w:shd w:val="clear" w:color="auto" w:fill="auto"/>
                              <w:bidi w:val="0"/>
                              <w:spacing w:before="0" w:after="0" w:line="150" w:lineRule="exact"/>
                              <w:ind w:left="0" w:right="0" w:firstLine="0"/>
                              <w:jc w:val="left"/>
                            </w:pPr>
                            <w:r>
                              <w:rPr>
                                <w:rStyle w:val="166"/>
                                <w:b w:val="0"/>
                                <w:bCs w:val="0"/>
                                <w:i w:val="0"/>
                                <w:iCs w:val="0"/>
                                <w:smallCaps w:val="0"/>
                                <w:strike w:val="0"/>
                              </w:rPr>
                              <w:t>20,0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4015105</wp:posOffset>
                      </wp:positionH>
                      <wp:positionV relativeFrom="paragraph">
                        <wp:posOffset>476250</wp:posOffset>
                      </wp:positionV>
                      <wp:extent cx="262255" cy="137795"/>
                      <wp:effectExtent l="0" t="0" r="0" b="0"/>
                      <wp:wrapNone/>
                      <wp:docPr id="191" name="文本框 51"/>
                      <wp:cNvGraphicFramePr/>
                      <a:graphic xmlns:a="http://schemas.openxmlformats.org/drawingml/2006/main">
                        <a:graphicData uri="http://schemas.microsoft.com/office/word/2010/wordprocessingShape">
                          <wps:wsp>
                            <wps:cNvSpPr txBox="1"/>
                            <wps:spPr>
                              <a:xfrm>
                                <a:off x="0" y="0"/>
                                <a:ext cx="262255" cy="13779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lang w:val="en-US" w:eastAsia="en-US" w:bidi="en-US"/>
                                    </w:rPr>
                                    <w:t>25.0</w:t>
                                  </w:r>
                                </w:p>
                              </w:txbxContent>
                            </wps:txbx>
                            <wps:bodyPr lIns="0" tIns="0" rIns="0" bIns="0" upright="1">
                              <a:spAutoFit/>
                            </wps:bodyPr>
                          </wps:wsp>
                        </a:graphicData>
                      </a:graphic>
                    </wp:anchor>
                  </w:drawing>
                </mc:Choice>
                <mc:Fallback>
                  <w:pict>
                    <v:shape id="文本框 51" o:spid="_x0000_s1026" o:spt="202" type="#_x0000_t202" style="position:absolute;left:0pt;margin-left:316.15pt;margin-top:37.5pt;height:10.85pt;width:20.65pt;mso-position-horizontal-relative:margin;z-index:377487360;mso-width-relative:page;mso-height-relative:page;" filled="f" stroked="f" coordsize="21600,21600" o:gfxdata="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faDZjWAAAACQEAAA8AAAAAAAAAAQAgAAAAIgAAAGRycy9kb3du&#10;cmV2LnhtbFBLAQIUABQAAAAIAIdO4kCg9hp2yAEAAI4DAAAOAAAAAAAAAAEAIAAAACUBAABkcnMv&#10;ZTJvRG9jLnhtbFBLBQYAAAAABgAGAFkBAABf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lang w:val="en-US" w:eastAsia="en-US" w:bidi="en-US"/>
                              </w:rPr>
                              <w:t>25.0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4331970</wp:posOffset>
                      </wp:positionH>
                      <wp:positionV relativeFrom="paragraph">
                        <wp:posOffset>476250</wp:posOffset>
                      </wp:positionV>
                      <wp:extent cx="579120" cy="135255"/>
                      <wp:effectExtent l="0" t="0" r="0" b="0"/>
                      <wp:wrapNone/>
                      <wp:docPr id="192" name="文本框 52"/>
                      <wp:cNvGraphicFramePr/>
                      <a:graphic xmlns:a="http://schemas.openxmlformats.org/drawingml/2006/main">
                        <a:graphicData uri="http://schemas.microsoft.com/office/word/2010/wordprocessingShape">
                          <wps:wsp>
                            <wps:cNvSpPr txBox="1"/>
                            <wps:spPr>
                              <a:xfrm>
                                <a:off x="0" y="0"/>
                                <a:ext cx="579120" cy="13525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lang w:val="en-US" w:eastAsia="en-US" w:bidi="en-US"/>
                                    </w:rPr>
                                    <w:t xml:space="preserve">32. </w:t>
                                  </w:r>
                                  <w:r>
                                    <w:rPr>
                                      <w:rStyle w:val="150"/>
                                      <w:b w:val="0"/>
                                      <w:bCs w:val="0"/>
                                      <w:i w:val="0"/>
                                      <w:iCs w:val="0"/>
                                      <w:smallCaps w:val="0"/>
                                      <w:strike w:val="0"/>
                                    </w:rPr>
                                    <w:t xml:space="preserve">0 </w:t>
                                  </w:r>
                                  <w:r>
                                    <w:rPr>
                                      <w:rStyle w:val="150"/>
                                      <w:b w:val="0"/>
                                      <w:bCs w:val="0"/>
                                      <w:i w:val="0"/>
                                      <w:iCs w:val="0"/>
                                      <w:smallCaps w:val="0"/>
                                      <w:strike w:val="0"/>
                                      <w:lang w:val="en-US" w:eastAsia="en-US" w:bidi="en-US"/>
                                    </w:rPr>
                                    <w:t xml:space="preserve">35. </w:t>
                                  </w:r>
                                  <w:r>
                                    <w:rPr>
                                      <w:rStyle w:val="150"/>
                                      <w:b w:val="0"/>
                                      <w:bCs w:val="0"/>
                                      <w:i w:val="0"/>
                                      <w:iCs w:val="0"/>
                                      <w:smallCaps w:val="0"/>
                                      <w:strike w:val="0"/>
                                    </w:rPr>
                                    <w:t>0</w:t>
                                  </w:r>
                                </w:p>
                              </w:txbxContent>
                            </wps:txbx>
                            <wps:bodyPr lIns="0" tIns="0" rIns="0" bIns="0" upright="1">
                              <a:spAutoFit/>
                            </wps:bodyPr>
                          </wps:wsp>
                        </a:graphicData>
                      </a:graphic>
                    </wp:anchor>
                  </w:drawing>
                </mc:Choice>
                <mc:Fallback>
                  <w:pict>
                    <v:shape id="文本框 52" o:spid="_x0000_s1026" o:spt="202" type="#_x0000_t202" style="position:absolute;left:0pt;margin-left:341.1pt;margin-top:37.5pt;height:10.65pt;width:45.6pt;mso-position-horizontal-relative:margin;z-index:377487360;mso-width-relative:page;mso-height-relative:page;" filled="f" stroked="f" coordsize="21600,21600" o:gfxdata="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JGwXLXAAAACQEAAA8AAAAAAAAAAQAgAAAAIgAAAGRycy9kb3du&#10;cmV2LnhtbFBLAQIUABQAAAAIAIdO4kCHq2TLxwEAAI4DAAAOAAAAAAAAAAEAIAAAACYBAABkcnMv&#10;ZTJvRG9jLnhtbFBLBQYAAAAABgAGAFkBAABf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lang w:val="en-US" w:eastAsia="en-US" w:bidi="en-US"/>
                              </w:rPr>
                              <w:t xml:space="preserve">32. </w:t>
                            </w:r>
                            <w:r>
                              <w:rPr>
                                <w:rStyle w:val="150"/>
                                <w:b w:val="0"/>
                                <w:bCs w:val="0"/>
                                <w:i w:val="0"/>
                                <w:iCs w:val="0"/>
                                <w:smallCaps w:val="0"/>
                                <w:strike w:val="0"/>
                              </w:rPr>
                              <w:t xml:space="preserve">0 </w:t>
                            </w:r>
                            <w:r>
                              <w:rPr>
                                <w:rStyle w:val="150"/>
                                <w:b w:val="0"/>
                                <w:bCs w:val="0"/>
                                <w:i w:val="0"/>
                                <w:iCs w:val="0"/>
                                <w:smallCaps w:val="0"/>
                                <w:strike w:val="0"/>
                                <w:lang w:val="en-US" w:eastAsia="en-US" w:bidi="en-US"/>
                              </w:rPr>
                              <w:t xml:space="preserve">35. </w:t>
                            </w:r>
                            <w:r>
                              <w:rPr>
                                <w:rStyle w:val="150"/>
                                <w:b w:val="0"/>
                                <w:bCs w:val="0"/>
                                <w:i w:val="0"/>
                                <w:iCs w:val="0"/>
                                <w:smallCaps w:val="0"/>
                                <w:strike w:val="0"/>
                              </w:rPr>
                              <w:t>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4990465</wp:posOffset>
                      </wp:positionH>
                      <wp:positionV relativeFrom="paragraph">
                        <wp:posOffset>1270</wp:posOffset>
                      </wp:positionV>
                      <wp:extent cx="987425" cy="144780"/>
                      <wp:effectExtent l="0" t="0" r="0" b="0"/>
                      <wp:wrapNone/>
                      <wp:docPr id="193" name="文本框 53"/>
                      <wp:cNvGraphicFramePr/>
                      <a:graphic xmlns:a="http://schemas.openxmlformats.org/drawingml/2006/main">
                        <a:graphicData uri="http://schemas.microsoft.com/office/word/2010/wordprocessingShape">
                          <wps:wsp>
                            <wps:cNvSpPr txBox="1"/>
                            <wps:spPr>
                              <a:xfrm>
                                <a:off x="0" y="0"/>
                                <a:ext cx="987425" cy="144780"/>
                              </a:xfrm>
                              <a:prstGeom prst="rect">
                                <a:avLst/>
                              </a:prstGeom>
                              <a:noFill/>
                              <a:ln>
                                <a:noFill/>
                              </a:ln>
                            </wps:spPr>
                            <wps:txbx>
                              <w:txbxContent>
                                <w:p>
                                  <w:pPr>
                                    <w:pStyle w:val="156"/>
                                    <w:keepNext w:val="0"/>
                                    <w:keepLines w:val="0"/>
                                    <w:widowControl w:val="0"/>
                                    <w:shd w:val="clear" w:color="auto" w:fill="auto"/>
                                    <w:bidi w:val="0"/>
                                    <w:spacing w:before="0" w:after="0" w:line="180" w:lineRule="exact"/>
                                    <w:ind w:left="0" w:right="0" w:firstLine="0"/>
                                    <w:jc w:val="left"/>
                                  </w:pPr>
                                  <w:r>
                                    <w:rPr>
                                      <w:rStyle w:val="157"/>
                                      <w:b w:val="0"/>
                                      <w:bCs w:val="0"/>
                                      <w:i w:val="0"/>
                                      <w:iCs w:val="0"/>
                                      <w:smallCaps w:val="0"/>
                                      <w:strike w:val="0"/>
                                    </w:rPr>
                                    <w:t>最小弯曲半径</w:t>
                                  </w:r>
                                  <w:r>
                                    <w:rPr>
                                      <w:rStyle w:val="160"/>
                                      <w:b w:val="0"/>
                                      <w:bCs w:val="0"/>
                                      <w:i w:val="0"/>
                                      <w:iCs w:val="0"/>
                                      <w:smallCaps w:val="0"/>
                                      <w:strike w:val="0"/>
                                    </w:rPr>
                                    <w:t>/mm</w:t>
                                  </w:r>
                                </w:p>
                              </w:txbxContent>
                            </wps:txbx>
                            <wps:bodyPr lIns="0" tIns="0" rIns="0" bIns="0" upright="1">
                              <a:spAutoFit/>
                            </wps:bodyPr>
                          </wps:wsp>
                        </a:graphicData>
                      </a:graphic>
                    </wp:anchor>
                  </w:drawing>
                </mc:Choice>
                <mc:Fallback>
                  <w:pict>
                    <v:shape id="文本框 53" o:spid="_x0000_s1026" o:spt="202" type="#_x0000_t202" style="position:absolute;left:0pt;margin-left:392.95pt;margin-top:0.1pt;height:11.4pt;width:77.75pt;mso-position-horizontal-relative:margin;z-index:377487360;mso-width-relative:page;mso-height-relative:page;" filled="f" stroked="f" coordsize="21600,21600" o:gfxdata="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EpTYXUAAAABwEAAA8AAAAAAAAAAQAgAAAAIgAAAGRycy9kb3du&#10;cmV2LnhtbFBLAQIUABQAAAAIAIdO4kBZ6BZVygEAAI4DAAAOAAAAAAAAAAEAIAAAACMBAABkcnMv&#10;ZTJvRG9jLnhtbFBLBQYAAAAABgAGAFkBAABfBQAAAAA=&#10;">
                      <v:fill on="f" focussize="0,0"/>
                      <v:stroke on="f"/>
                      <v:imagedata o:title=""/>
                      <o:lock v:ext="edit" aspectratio="f"/>
                      <v:textbox inset="0mm,0mm,0mm,0mm" style="mso-fit-shape-to-text:t;">
                        <w:txbxContent>
                          <w:p>
                            <w:pPr>
                              <w:pStyle w:val="156"/>
                              <w:keepNext w:val="0"/>
                              <w:keepLines w:val="0"/>
                              <w:widowControl w:val="0"/>
                              <w:shd w:val="clear" w:color="auto" w:fill="auto"/>
                              <w:bidi w:val="0"/>
                              <w:spacing w:before="0" w:after="0" w:line="180" w:lineRule="exact"/>
                              <w:ind w:left="0" w:right="0" w:firstLine="0"/>
                              <w:jc w:val="left"/>
                            </w:pPr>
                            <w:r>
                              <w:rPr>
                                <w:rStyle w:val="157"/>
                                <w:b w:val="0"/>
                                <w:bCs w:val="0"/>
                                <w:i w:val="0"/>
                                <w:iCs w:val="0"/>
                                <w:smallCaps w:val="0"/>
                                <w:strike w:val="0"/>
                              </w:rPr>
                              <w:t>最小弯曲半径</w:t>
                            </w:r>
                            <w:r>
                              <w:rPr>
                                <w:rStyle w:val="160"/>
                                <w:b w:val="0"/>
                                <w:bCs w:val="0"/>
                                <w:i w:val="0"/>
                                <w:iCs w:val="0"/>
                                <w:smallCaps w:val="0"/>
                                <w:strike w:val="0"/>
                              </w:rPr>
                              <w:t>/mm</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5575300</wp:posOffset>
                      </wp:positionH>
                      <wp:positionV relativeFrom="paragraph">
                        <wp:posOffset>255905</wp:posOffset>
                      </wp:positionV>
                      <wp:extent cx="304800" cy="346075"/>
                      <wp:effectExtent l="0" t="0" r="0" b="0"/>
                      <wp:wrapNone/>
                      <wp:docPr id="194" name="文本框 54"/>
                      <wp:cNvGraphicFramePr/>
                      <a:graphic xmlns:a="http://schemas.openxmlformats.org/drawingml/2006/main">
                        <a:graphicData uri="http://schemas.microsoft.com/office/word/2010/wordprocessingShape">
                          <wps:wsp>
                            <wps:cNvSpPr txBox="1"/>
                            <wps:spPr>
                              <a:xfrm>
                                <a:off x="0" y="0"/>
                                <a:ext cx="304800" cy="346075"/>
                              </a:xfrm>
                              <a:prstGeom prst="rect">
                                <a:avLst/>
                              </a:prstGeom>
                              <a:noFill/>
                              <a:ln>
                                <a:noFill/>
                              </a:ln>
                            </wps:spPr>
                            <wps:txbx>
                              <w:txbxContent>
                                <w:p>
                                  <w:pPr>
                                    <w:pStyle w:val="48"/>
                                    <w:keepNext w:val="0"/>
                                    <w:keepLines w:val="0"/>
                                    <w:widowControl w:val="0"/>
                                    <w:shd w:val="clear" w:color="auto" w:fill="auto"/>
                                    <w:bidi w:val="0"/>
                                    <w:spacing w:before="0" w:after="33" w:line="160" w:lineRule="exact"/>
                                    <w:ind w:left="0" w:right="0" w:firstLine="0"/>
                                    <w:jc w:val="left"/>
                                  </w:pPr>
                                  <w:r>
                                    <w:rPr>
                                      <w:rStyle w:val="150"/>
                                      <w:b w:val="0"/>
                                      <w:bCs w:val="0"/>
                                      <w:i w:val="0"/>
                                      <w:iCs w:val="0"/>
                                      <w:smallCaps w:val="0"/>
                                      <w:strike w:val="0"/>
                                    </w:rPr>
                                    <w:t>动态</w:t>
                                  </w:r>
                                </w:p>
                                <w:p>
                                  <w:pPr>
                                    <w:pStyle w:val="168"/>
                                    <w:keepNext w:val="0"/>
                                    <w:keepLines w:val="0"/>
                                    <w:widowControl w:val="0"/>
                                    <w:shd w:val="clear" w:color="auto" w:fill="auto"/>
                                    <w:bidi w:val="0"/>
                                    <w:spacing w:before="0" w:after="0" w:line="180" w:lineRule="exact"/>
                                    <w:ind w:left="0" w:right="0" w:firstLine="0"/>
                                    <w:jc w:val="left"/>
                                  </w:pPr>
                                  <w:r>
                                    <w:rPr>
                                      <w:rStyle w:val="169"/>
                                      <w:b/>
                                      <w:bCs/>
                                      <w:i w:val="0"/>
                                      <w:iCs w:val="0"/>
                                      <w:smallCaps w:val="0"/>
                                      <w:strike w:val="0"/>
                                    </w:rPr>
                                    <w:t>尺</w:t>
                                  </w:r>
                                  <w:r>
                                    <w:rPr>
                                      <w:rStyle w:val="171"/>
                                      <w:b w:val="0"/>
                                      <w:bCs w:val="0"/>
                                      <w:i w:val="0"/>
                                      <w:iCs w:val="0"/>
                                      <w:smallCaps w:val="0"/>
                                      <w:strike w:val="0"/>
                                    </w:rPr>
                                    <w:t>d</w:t>
                                  </w:r>
                                </w:p>
                              </w:txbxContent>
                            </wps:txbx>
                            <wps:bodyPr lIns="0" tIns="0" rIns="0" bIns="0" upright="1">
                              <a:spAutoFit/>
                            </wps:bodyPr>
                          </wps:wsp>
                        </a:graphicData>
                      </a:graphic>
                    </wp:anchor>
                  </w:drawing>
                </mc:Choice>
                <mc:Fallback>
                  <w:pict>
                    <v:shape id="文本框 54" o:spid="_x0000_s1026" o:spt="202" type="#_x0000_t202" style="position:absolute;left:0pt;margin-left:439pt;margin-top:20.15pt;height:27.25pt;width:24pt;mso-position-horizontal-relative:margin;z-index:377487360;mso-width-relative:page;mso-height-relative:page;" filled="f" stroked="f" coordsize="21600,21600" o:gfxdata="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4VKF/WAAAACQEAAA8AAAAAAAAAAQAgAAAAIgAAAGRycy9kb3du&#10;cmV2LnhtbFBLAQIUABQAAAAIAIdO4kD66UagyAEAAI4DAAAOAAAAAAAAAAEAIAAAACUBAABkcnMv&#10;ZTJvRG9jLnhtbFBLBQYAAAAABgAGAFkBAABf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33" w:line="160" w:lineRule="exact"/>
                              <w:ind w:left="0" w:right="0" w:firstLine="0"/>
                              <w:jc w:val="left"/>
                            </w:pPr>
                            <w:r>
                              <w:rPr>
                                <w:rStyle w:val="150"/>
                                <w:b w:val="0"/>
                                <w:bCs w:val="0"/>
                                <w:i w:val="0"/>
                                <w:iCs w:val="0"/>
                                <w:smallCaps w:val="0"/>
                                <w:strike w:val="0"/>
                              </w:rPr>
                              <w:t>动态</w:t>
                            </w:r>
                          </w:p>
                          <w:p>
                            <w:pPr>
                              <w:pStyle w:val="168"/>
                              <w:keepNext w:val="0"/>
                              <w:keepLines w:val="0"/>
                              <w:widowControl w:val="0"/>
                              <w:shd w:val="clear" w:color="auto" w:fill="auto"/>
                              <w:bidi w:val="0"/>
                              <w:spacing w:before="0" w:after="0" w:line="180" w:lineRule="exact"/>
                              <w:ind w:left="0" w:right="0" w:firstLine="0"/>
                              <w:jc w:val="left"/>
                            </w:pPr>
                            <w:r>
                              <w:rPr>
                                <w:rStyle w:val="169"/>
                                <w:b/>
                                <w:bCs/>
                                <w:i w:val="0"/>
                                <w:iCs w:val="0"/>
                                <w:smallCaps w:val="0"/>
                                <w:strike w:val="0"/>
                              </w:rPr>
                              <w:t>尺</w:t>
                            </w:r>
                            <w:r>
                              <w:rPr>
                                <w:rStyle w:val="171"/>
                                <w:b w:val="0"/>
                                <w:bCs w:val="0"/>
                                <w:i w:val="0"/>
                                <w:iCs w:val="0"/>
                                <w:smallCaps w:val="0"/>
                                <w:strike w:val="0"/>
                              </w:rPr>
                              <w:t>d</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5106035</wp:posOffset>
                      </wp:positionH>
                      <wp:positionV relativeFrom="paragraph">
                        <wp:posOffset>695960</wp:posOffset>
                      </wp:positionV>
                      <wp:extent cx="194945" cy="135255"/>
                      <wp:effectExtent l="0" t="0" r="0" b="0"/>
                      <wp:wrapNone/>
                      <wp:docPr id="195" name="文本框 55"/>
                      <wp:cNvGraphicFramePr/>
                      <a:graphic xmlns:a="http://schemas.openxmlformats.org/drawingml/2006/main">
                        <a:graphicData uri="http://schemas.microsoft.com/office/word/2010/wordprocessingShape">
                          <wps:wsp>
                            <wps:cNvSpPr txBox="1"/>
                            <wps:spPr>
                              <a:xfrm>
                                <a:off x="0" y="0"/>
                                <a:ext cx="194945" cy="13525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35</w:t>
                                  </w:r>
                                </w:p>
                              </w:txbxContent>
                            </wps:txbx>
                            <wps:bodyPr lIns="0" tIns="0" rIns="0" bIns="0" upright="1">
                              <a:spAutoFit/>
                            </wps:bodyPr>
                          </wps:wsp>
                        </a:graphicData>
                      </a:graphic>
                    </wp:anchor>
                  </w:drawing>
                </mc:Choice>
                <mc:Fallback>
                  <w:pict>
                    <v:shape id="文本框 55" o:spid="_x0000_s1026" o:spt="202" type="#_x0000_t202" style="position:absolute;left:0pt;margin-left:402.05pt;margin-top:54.8pt;height:10.65pt;width:15.35pt;mso-position-horizontal-relative:margin;z-index:377487360;mso-width-relative:page;mso-height-relative:page;" filled="f" stroked="f" coordsize="21600,21600" o:gfxdata="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ea8QbXAAAACwEAAA8AAAAAAAAAAQAgAAAAIgAAAGRycy9kb3du&#10;cmV2LnhtbFBLAQIUABQAAAAIAIdO4kAkb/PsxwEAAI4DAAAOAAAAAAAAAAEAIAAAACYBAABkcnMv&#10;ZTJvRG9jLnhtbFBLBQYAAAAABgAGAFkBAABf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35</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5624195</wp:posOffset>
                      </wp:positionH>
                      <wp:positionV relativeFrom="paragraph">
                        <wp:posOffset>699135</wp:posOffset>
                      </wp:positionV>
                      <wp:extent cx="201295" cy="132080"/>
                      <wp:effectExtent l="0" t="0" r="0" b="0"/>
                      <wp:wrapNone/>
                      <wp:docPr id="196" name="文本框 56"/>
                      <wp:cNvGraphicFramePr/>
                      <a:graphic xmlns:a="http://schemas.openxmlformats.org/drawingml/2006/main">
                        <a:graphicData uri="http://schemas.microsoft.com/office/word/2010/wordprocessingShape">
                          <wps:wsp>
                            <wps:cNvSpPr txBox="1"/>
                            <wps:spPr>
                              <a:xfrm>
                                <a:off x="0" y="0"/>
                                <a:ext cx="201295"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80</w:t>
                                  </w:r>
                                </w:p>
                              </w:txbxContent>
                            </wps:txbx>
                            <wps:bodyPr lIns="0" tIns="0" rIns="0" bIns="0" upright="1">
                              <a:spAutoFit/>
                            </wps:bodyPr>
                          </wps:wsp>
                        </a:graphicData>
                      </a:graphic>
                    </wp:anchor>
                  </w:drawing>
                </mc:Choice>
                <mc:Fallback>
                  <w:pict>
                    <v:shape id="文本框 56" o:spid="_x0000_s1026" o:spt="202" type="#_x0000_t202" style="position:absolute;left:0pt;margin-left:442.85pt;margin-top:55.05pt;height:10.4pt;width:15.85pt;mso-position-horizontal-relative:margin;z-index:377487360;mso-width-relative:page;mso-height-relative:page;" filled="f" stroked="f" coordsize="21600,21600" o:gfxdata="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LkrYa1wAAAAsBAAAPAAAAAAAAAAEAIAAAACIAAABkcnMvZG93&#10;bnJldi54bWxQSwECFAAUAAAACACHTuJAMePv28gBAACOAwAADgAAAAAAAAABACAAAAAmAQAAZHJz&#10;L2Uyb0RvYy54bWxQSwUGAAAAAAYABgBZAQAAYA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80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5106035</wp:posOffset>
                      </wp:positionH>
                      <wp:positionV relativeFrom="paragraph">
                        <wp:posOffset>912495</wp:posOffset>
                      </wp:positionV>
                      <wp:extent cx="194945" cy="132080"/>
                      <wp:effectExtent l="0" t="0" r="0" b="0"/>
                      <wp:wrapNone/>
                      <wp:docPr id="197" name="文本框 57"/>
                      <wp:cNvGraphicFramePr/>
                      <a:graphic xmlns:a="http://schemas.openxmlformats.org/drawingml/2006/main">
                        <a:graphicData uri="http://schemas.microsoft.com/office/word/2010/wordprocessingShape">
                          <wps:wsp>
                            <wps:cNvSpPr txBox="1"/>
                            <wps:spPr>
                              <a:xfrm>
                                <a:off x="0" y="0"/>
                                <a:ext cx="194945"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50</w:t>
                                  </w:r>
                                </w:p>
                              </w:txbxContent>
                            </wps:txbx>
                            <wps:bodyPr lIns="0" tIns="0" rIns="0" bIns="0" upright="1">
                              <a:spAutoFit/>
                            </wps:bodyPr>
                          </wps:wsp>
                        </a:graphicData>
                      </a:graphic>
                    </wp:anchor>
                  </w:drawing>
                </mc:Choice>
                <mc:Fallback>
                  <w:pict>
                    <v:shape id="文本框 57" o:spid="_x0000_s1026" o:spt="202" type="#_x0000_t202" style="position:absolute;left:0pt;margin-left:402.05pt;margin-top:71.85pt;height:10.4pt;width:15.35pt;mso-position-horizontal-relative:margin;z-index:377487360;mso-width-relative:page;mso-height-relative:page;" filled="f" stroked="f" coordsize="21600,21600" o:gfxdata="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XeUjPYAAAACwEAAA8AAAAAAAAAAQAgAAAAIgAAAGRycy9k&#10;b3ducmV2LnhtbFBLAQIUABQAAAAIAIdO4kBfAn95yQEAAI4DAAAOAAAAAAAAAAEAIAAAACcBAABk&#10;cnMvZTJvRG9jLnhtbFBLBQYAAAAABgAGAFkBAABi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50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5605780</wp:posOffset>
                      </wp:positionH>
                      <wp:positionV relativeFrom="paragraph">
                        <wp:posOffset>909320</wp:posOffset>
                      </wp:positionV>
                      <wp:extent cx="255905" cy="128905"/>
                      <wp:effectExtent l="0" t="0" r="0" b="0"/>
                      <wp:wrapNone/>
                      <wp:docPr id="198" name="文本框 58"/>
                      <wp:cNvGraphicFramePr/>
                      <a:graphic xmlns:a="http://schemas.openxmlformats.org/drawingml/2006/main">
                        <a:graphicData uri="http://schemas.microsoft.com/office/word/2010/wordprocessingShape">
                          <wps:wsp>
                            <wps:cNvSpPr txBox="1"/>
                            <wps:spPr>
                              <a:xfrm>
                                <a:off x="0" y="0"/>
                                <a:ext cx="255905" cy="128905"/>
                              </a:xfrm>
                              <a:prstGeom prst="rect">
                                <a:avLst/>
                              </a:prstGeom>
                              <a:noFill/>
                              <a:ln>
                                <a:noFill/>
                              </a:ln>
                            </wps:spPr>
                            <wps:txbx>
                              <w:txbxContent>
                                <w:p>
                                  <w:pPr>
                                    <w:pStyle w:val="172"/>
                                    <w:keepNext w:val="0"/>
                                    <w:keepLines w:val="0"/>
                                    <w:widowControl w:val="0"/>
                                    <w:shd w:val="clear" w:color="auto" w:fill="auto"/>
                                    <w:bidi w:val="0"/>
                                    <w:spacing w:before="0" w:after="0" w:line="160" w:lineRule="exact"/>
                                    <w:ind w:left="0" w:right="0" w:firstLine="0"/>
                                    <w:jc w:val="left"/>
                                  </w:pPr>
                                  <w:r>
                                    <w:rPr>
                                      <w:rStyle w:val="173"/>
                                      <w:b/>
                                      <w:bCs/>
                                      <w:i w:val="0"/>
                                      <w:iCs w:val="0"/>
                                      <w:smallCaps w:val="0"/>
                                      <w:strike w:val="0"/>
                                    </w:rPr>
                                    <w:t>110</w:t>
                                  </w:r>
                                </w:p>
                              </w:txbxContent>
                            </wps:txbx>
                            <wps:bodyPr lIns="0" tIns="0" rIns="0" bIns="0" upright="1">
                              <a:spAutoFit/>
                            </wps:bodyPr>
                          </wps:wsp>
                        </a:graphicData>
                      </a:graphic>
                    </wp:anchor>
                  </w:drawing>
                </mc:Choice>
                <mc:Fallback>
                  <w:pict>
                    <v:shape id="文本框 58" o:spid="_x0000_s1026" o:spt="202" type="#_x0000_t202" style="position:absolute;left:0pt;margin-left:441.4pt;margin-top:71.6pt;height:10.15pt;width:20.15pt;mso-position-horizontal-relative:margin;z-index:377487360;mso-width-relative:page;mso-height-relative:page;" filled="f" stroked="f" coordsize="21600,21600" o:gfxdata="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A4sF3YAAAACwEAAA8AAAAAAAAAAQAgAAAAIgAAAGRycy9kb3du&#10;cmV2LnhtbFBLAQIUABQAAAAIAIdO4kD5673+xgEAAI4DAAAOAAAAAAAAAAEAIAAAACcBAABkcnMv&#10;ZTJvRG9jLnhtbFBLBQYAAAAABgAGAFkBAABfBQAAAAA=&#10;">
                      <v:fill on="f" focussize="0,0"/>
                      <v:stroke on="f"/>
                      <v:imagedata o:title=""/>
                      <o:lock v:ext="edit" aspectratio="f"/>
                      <v:textbox inset="0mm,0mm,0mm,0mm" style="mso-fit-shape-to-text:t;">
                        <w:txbxContent>
                          <w:p>
                            <w:pPr>
                              <w:pStyle w:val="172"/>
                              <w:keepNext w:val="0"/>
                              <w:keepLines w:val="0"/>
                              <w:widowControl w:val="0"/>
                              <w:shd w:val="clear" w:color="auto" w:fill="auto"/>
                              <w:bidi w:val="0"/>
                              <w:spacing w:before="0" w:after="0" w:line="160" w:lineRule="exact"/>
                              <w:ind w:left="0" w:right="0" w:firstLine="0"/>
                              <w:jc w:val="left"/>
                            </w:pPr>
                            <w:r>
                              <w:rPr>
                                <w:rStyle w:val="173"/>
                                <w:b/>
                                <w:bCs/>
                                <w:i w:val="0"/>
                                <w:iCs w:val="0"/>
                                <w:smallCaps w:val="0"/>
                                <w:strike w:val="0"/>
                              </w:rPr>
                              <w:t>110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5106035</wp:posOffset>
                      </wp:positionH>
                      <wp:positionV relativeFrom="paragraph">
                        <wp:posOffset>1122680</wp:posOffset>
                      </wp:positionV>
                      <wp:extent cx="194945" cy="128905"/>
                      <wp:effectExtent l="0" t="0" r="0" b="0"/>
                      <wp:wrapNone/>
                      <wp:docPr id="199" name="文本框 59"/>
                      <wp:cNvGraphicFramePr/>
                      <a:graphic xmlns:a="http://schemas.openxmlformats.org/drawingml/2006/main">
                        <a:graphicData uri="http://schemas.microsoft.com/office/word/2010/wordprocessingShape">
                          <wps:wsp>
                            <wps:cNvSpPr txBox="1"/>
                            <wps:spPr>
                              <a:xfrm>
                                <a:off x="0" y="0"/>
                                <a:ext cx="194945"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65</w:t>
                                  </w:r>
                                </w:p>
                              </w:txbxContent>
                            </wps:txbx>
                            <wps:bodyPr lIns="0" tIns="0" rIns="0" bIns="0" upright="1">
                              <a:spAutoFit/>
                            </wps:bodyPr>
                          </wps:wsp>
                        </a:graphicData>
                      </a:graphic>
                    </wp:anchor>
                  </w:drawing>
                </mc:Choice>
                <mc:Fallback>
                  <w:pict>
                    <v:shape id="文本框 59" o:spid="_x0000_s1026" o:spt="202" type="#_x0000_t202" style="position:absolute;left:0pt;margin-left:402.05pt;margin-top:88.4pt;height:10.15pt;width:15.35pt;mso-position-horizontal-relative:margin;z-index:377487360;mso-width-relative:page;mso-height-relative:page;" filled="f" stroked="f" coordsize="21600,21600" o:gfxdata="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DJsdTXAAAACwEAAA8AAAAAAAAAAQAgAAAAIgAAAGRycy9kb3du&#10;cmV2LnhtbFBLAQIUABQAAAAIAIdO4kC9Pyb3xwEAAI4DAAAOAAAAAAAAAAEAIAAAACYBAABkcnMv&#10;ZTJvRG9jLnhtbFBLBQYAAAAABgAGAFkBAABf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65</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5612130</wp:posOffset>
                      </wp:positionH>
                      <wp:positionV relativeFrom="paragraph">
                        <wp:posOffset>1113155</wp:posOffset>
                      </wp:positionV>
                      <wp:extent cx="243840" cy="138430"/>
                      <wp:effectExtent l="0" t="0" r="0" b="0"/>
                      <wp:wrapNone/>
                      <wp:docPr id="200" name="文本框 60"/>
                      <wp:cNvGraphicFramePr/>
                      <a:graphic xmlns:a="http://schemas.openxmlformats.org/drawingml/2006/main">
                        <a:graphicData uri="http://schemas.microsoft.com/office/word/2010/wordprocessingShape">
                          <wps:wsp>
                            <wps:cNvSpPr txBox="1"/>
                            <wps:spPr>
                              <a:xfrm>
                                <a:off x="0" y="0"/>
                                <a:ext cx="243840" cy="13843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145</w:t>
                                  </w:r>
                                </w:p>
                              </w:txbxContent>
                            </wps:txbx>
                            <wps:bodyPr lIns="0" tIns="0" rIns="0" bIns="0" upright="1">
                              <a:spAutoFit/>
                            </wps:bodyPr>
                          </wps:wsp>
                        </a:graphicData>
                      </a:graphic>
                    </wp:anchor>
                  </w:drawing>
                </mc:Choice>
                <mc:Fallback>
                  <w:pict>
                    <v:shape id="文本框 60" o:spid="_x0000_s1026" o:spt="202" type="#_x0000_t202" style="position:absolute;left:0pt;margin-left:441.9pt;margin-top:87.65pt;height:10.9pt;width:19.2pt;mso-position-horizontal-relative:margin;z-index:377487360;mso-width-relative:page;mso-height-relative:page;" filled="f" stroked="f" coordsize="21600,21600" o:gfxdata="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Y87dtgAAAALAQAADwAAAAAAAAABACAAAAAiAAAAZHJzL2Rvd25y&#10;ZXYueG1sUEsBAhQAFAAAAAgAh07iQJuPYibFAQAAjgMAAA4AAAAAAAAAAQAgAAAAJwEAAGRycy9l&#10;Mm9Eb2MueG1sUEsFBgAAAAAGAAYAWQEAAF4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145</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210820</wp:posOffset>
                      </wp:positionH>
                      <wp:positionV relativeFrom="paragraph">
                        <wp:posOffset>1353185</wp:posOffset>
                      </wp:positionV>
                      <wp:extent cx="194945" cy="124460"/>
                      <wp:effectExtent l="0" t="0" r="0" b="0"/>
                      <wp:wrapNone/>
                      <wp:docPr id="201" name="文本框 61"/>
                      <wp:cNvGraphicFramePr/>
                      <a:graphic xmlns:a="http://schemas.openxmlformats.org/drawingml/2006/main">
                        <a:graphicData uri="http://schemas.microsoft.com/office/word/2010/wordprocessingShape">
                          <wps:wsp>
                            <wps:cNvSpPr txBox="1"/>
                            <wps:spPr>
                              <a:xfrm>
                                <a:off x="0" y="0"/>
                                <a:ext cx="194945" cy="124460"/>
                              </a:xfrm>
                              <a:prstGeom prst="rect">
                                <a:avLst/>
                              </a:prstGeom>
                              <a:noFill/>
                              <a:ln>
                                <a:noFill/>
                              </a:ln>
                            </wps:spPr>
                            <wps:txbx>
                              <w:txbxContent>
                                <w:p>
                                  <w:pPr>
                                    <w:pStyle w:val="175"/>
                                    <w:keepNext w:val="0"/>
                                    <w:keepLines w:val="0"/>
                                    <w:widowControl w:val="0"/>
                                    <w:shd w:val="clear" w:color="auto" w:fill="auto"/>
                                    <w:bidi w:val="0"/>
                                    <w:spacing w:before="0" w:after="0" w:line="140" w:lineRule="exact"/>
                                    <w:ind w:left="0" w:right="0" w:firstLine="0"/>
                                    <w:jc w:val="left"/>
                                  </w:pPr>
                                  <w:r>
                                    <w:rPr>
                                      <w:rStyle w:val="176"/>
                                      <w:b/>
                                      <w:bCs/>
                                      <w:i w:val="0"/>
                                      <w:iCs w:val="0"/>
                                      <w:smallCaps w:val="0"/>
                                      <w:strike w:val="0"/>
                                    </w:rPr>
                                    <w:t>10</w:t>
                                  </w:r>
                                </w:p>
                              </w:txbxContent>
                            </wps:txbx>
                            <wps:bodyPr lIns="0" tIns="0" rIns="0" bIns="0" upright="1">
                              <a:spAutoFit/>
                            </wps:bodyPr>
                          </wps:wsp>
                        </a:graphicData>
                      </a:graphic>
                    </wp:anchor>
                  </w:drawing>
                </mc:Choice>
                <mc:Fallback>
                  <w:pict>
                    <v:shape id="文本框 61" o:spid="_x0000_s1026" o:spt="202" type="#_x0000_t202" style="position:absolute;left:0pt;margin-left:16.6pt;margin-top:106.55pt;height:9.8pt;width:15.35pt;mso-position-horizontal-relative:margin;z-index:377487360;mso-width-relative:page;mso-height-relative:page;" filled="f" stroked="f" coordsize="21600,21600" o:gfxdata="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TUoWnWAAAACQEAAA8AAAAAAAAAAQAgAAAAIgAAAGRycy9kb3du&#10;cmV2LnhtbFBLAQIUABQAAAAIAIdO4kCUbbxhyAEAAI4DAAAOAAAAAAAAAAEAIAAAACUBAABkcnMv&#10;ZTJvRG9jLnhtbFBLBQYAAAAABgAGAFkBAABfBQAAAAA=&#10;">
                      <v:fill on="f" focussize="0,0"/>
                      <v:stroke on="f"/>
                      <v:imagedata o:title=""/>
                      <o:lock v:ext="edit" aspectratio="f"/>
                      <v:textbox inset="0mm,0mm,0mm,0mm" style="mso-fit-shape-to-text:t;">
                        <w:txbxContent>
                          <w:p>
                            <w:pPr>
                              <w:pStyle w:val="175"/>
                              <w:keepNext w:val="0"/>
                              <w:keepLines w:val="0"/>
                              <w:widowControl w:val="0"/>
                              <w:shd w:val="clear" w:color="auto" w:fill="auto"/>
                              <w:bidi w:val="0"/>
                              <w:spacing w:before="0" w:after="0" w:line="140" w:lineRule="exact"/>
                              <w:ind w:left="0" w:right="0" w:firstLine="0"/>
                              <w:jc w:val="left"/>
                            </w:pPr>
                            <w:r>
                              <w:rPr>
                                <w:rStyle w:val="176"/>
                                <w:b/>
                                <w:bCs/>
                                <w:i w:val="0"/>
                                <w:iCs w:val="0"/>
                                <w:smallCaps w:val="0"/>
                                <w:strike w:val="0"/>
                              </w:rPr>
                              <w:t>10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5106035</wp:posOffset>
                      </wp:positionH>
                      <wp:positionV relativeFrom="paragraph">
                        <wp:posOffset>1329055</wp:posOffset>
                      </wp:positionV>
                      <wp:extent cx="194945" cy="130175"/>
                      <wp:effectExtent l="0" t="0" r="0" b="0"/>
                      <wp:wrapNone/>
                      <wp:docPr id="202" name="文本框 62"/>
                      <wp:cNvGraphicFramePr/>
                      <a:graphic xmlns:a="http://schemas.openxmlformats.org/drawingml/2006/main">
                        <a:graphicData uri="http://schemas.microsoft.com/office/word/2010/wordprocessingShape">
                          <wps:wsp>
                            <wps:cNvSpPr txBox="1"/>
                            <wps:spPr>
                              <a:xfrm>
                                <a:off x="0" y="0"/>
                                <a:ext cx="194945" cy="13017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80</w:t>
                                  </w:r>
                                </w:p>
                              </w:txbxContent>
                            </wps:txbx>
                            <wps:bodyPr lIns="0" tIns="0" rIns="0" bIns="0" upright="1">
                              <a:spAutoFit/>
                            </wps:bodyPr>
                          </wps:wsp>
                        </a:graphicData>
                      </a:graphic>
                    </wp:anchor>
                  </w:drawing>
                </mc:Choice>
                <mc:Fallback>
                  <w:pict>
                    <v:shape id="文本框 62" o:spid="_x0000_s1026" o:spt="202" type="#_x0000_t202" style="position:absolute;left:0pt;margin-left:402.05pt;margin-top:104.65pt;height:10.25pt;width:15.35pt;mso-position-horizontal-relative:margin;z-index:377487360;mso-width-relative:page;mso-height-relative:page;" filled="f" stroked="f" coordsize="21600,21600" o:gfxdata="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SgSS9cAAAALAQAADwAAAAAAAAABACAAAAAiAAAAZHJzL2Rv&#10;d25yZXYueG1sUEsBAhQAFAAAAAgAh07iQP+WKlTJAQAAjgMAAA4AAAAAAAAAAQAgAAAAJgEAAGRy&#10;cy9lMm9Eb2MueG1sUEsFBgAAAAAGAAYAWQEAAGE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80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5605780</wp:posOffset>
                      </wp:positionH>
                      <wp:positionV relativeFrom="paragraph">
                        <wp:posOffset>1323975</wp:posOffset>
                      </wp:positionV>
                      <wp:extent cx="255905" cy="132080"/>
                      <wp:effectExtent l="0" t="0" r="0" b="0"/>
                      <wp:wrapNone/>
                      <wp:docPr id="203" name="文本框 63"/>
                      <wp:cNvGraphicFramePr/>
                      <a:graphic xmlns:a="http://schemas.openxmlformats.org/drawingml/2006/main">
                        <a:graphicData uri="http://schemas.microsoft.com/office/word/2010/wordprocessingShape">
                          <wps:wsp>
                            <wps:cNvSpPr txBox="1"/>
                            <wps:spPr>
                              <a:xfrm>
                                <a:off x="0" y="0"/>
                                <a:ext cx="255905"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180</w:t>
                                  </w:r>
                                </w:p>
                              </w:txbxContent>
                            </wps:txbx>
                            <wps:bodyPr lIns="0" tIns="0" rIns="0" bIns="0" upright="1">
                              <a:spAutoFit/>
                            </wps:bodyPr>
                          </wps:wsp>
                        </a:graphicData>
                      </a:graphic>
                    </wp:anchor>
                  </w:drawing>
                </mc:Choice>
                <mc:Fallback>
                  <w:pict>
                    <v:shape id="文本框 63" o:spid="_x0000_s1026" o:spt="202" type="#_x0000_t202" style="position:absolute;left:0pt;margin-left:441.4pt;margin-top:104.25pt;height:10.4pt;width:20.15pt;mso-position-horizontal-relative:margin;z-index:377487360;mso-width-relative:page;mso-height-relative:page;" filled="f" stroked="f" coordsize="21600,21600" o:gfxdata="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UxqrnYAAAACwEAAA8AAAAAAAAAAQAgAAAAIgAAAGRycy9k&#10;b3ducmV2LnhtbFBLAQIUABQAAAAIAIdO4kBi1/XYyQEAAI4DAAAOAAAAAAAAAAEAIAAAACcBAABk&#10;cnMvZTJvRG9jLnhtbFBLBQYAAAAABgAGAFkBAABi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180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156210</wp:posOffset>
                      </wp:positionH>
                      <wp:positionV relativeFrom="paragraph">
                        <wp:posOffset>1554480</wp:posOffset>
                      </wp:positionV>
                      <wp:extent cx="292735" cy="343535"/>
                      <wp:effectExtent l="0" t="0" r="0" b="0"/>
                      <wp:wrapNone/>
                      <wp:docPr id="204" name="文本框 64"/>
                      <wp:cNvGraphicFramePr/>
                      <a:graphic xmlns:a="http://schemas.openxmlformats.org/drawingml/2006/main">
                        <a:graphicData uri="http://schemas.microsoft.com/office/word/2010/wordprocessingShape">
                          <wps:wsp>
                            <wps:cNvSpPr txBox="1"/>
                            <wps:spPr>
                              <a:xfrm>
                                <a:off x="0" y="0"/>
                                <a:ext cx="292735" cy="343535"/>
                              </a:xfrm>
                              <a:prstGeom prst="rect">
                                <a:avLst/>
                              </a:prstGeom>
                              <a:noFill/>
                              <a:ln>
                                <a:noFill/>
                              </a:ln>
                            </wps:spPr>
                            <wps:txbx>
                              <w:txbxContent>
                                <w:p>
                                  <w:pPr>
                                    <w:pStyle w:val="178"/>
                                    <w:keepNext w:val="0"/>
                                    <w:keepLines w:val="0"/>
                                    <w:widowControl w:val="0"/>
                                    <w:shd w:val="clear" w:color="auto" w:fill="auto"/>
                                    <w:bidi w:val="0"/>
                                    <w:spacing w:before="0" w:after="140" w:line="160" w:lineRule="exact"/>
                                    <w:ind w:left="0" w:right="0" w:firstLine="0"/>
                                    <w:jc w:val="left"/>
                                  </w:pPr>
                                  <w:r>
                                    <w:rPr>
                                      <w:rStyle w:val="179"/>
                                      <w:b/>
                                      <w:bCs/>
                                      <w:i w:val="0"/>
                                      <w:iCs w:val="0"/>
                                      <w:smallCaps w:val="0"/>
                                      <w:strike w:val="0"/>
                                    </w:rPr>
                                    <w:t>(</w:t>
                                  </w:r>
                                  <w:r>
                                    <w:rPr>
                                      <w:rStyle w:val="181"/>
                                      <w:b w:val="0"/>
                                      <w:bCs w:val="0"/>
                                      <w:i w:val="0"/>
                                      <w:iCs w:val="0"/>
                                      <w:smallCaps w:val="0"/>
                                      <w:strike w:val="0"/>
                                    </w:rPr>
                                    <w:t>12</w:t>
                                  </w:r>
                                  <w:r>
                                    <w:rPr>
                                      <w:rStyle w:val="179"/>
                                      <w:b/>
                                      <w:bCs/>
                                      <w:i w:val="0"/>
                                      <w:iCs w:val="0"/>
                                      <w:smallCaps w:val="0"/>
                                      <w:strike w:val="0"/>
                                    </w:rPr>
                                    <w:t>)</w:t>
                                  </w:r>
                                </w:p>
                                <w:p>
                                  <w:pPr>
                                    <w:pStyle w:val="48"/>
                                    <w:keepNext w:val="0"/>
                                    <w:keepLines w:val="0"/>
                                    <w:widowControl w:val="0"/>
                                    <w:shd w:val="clear" w:color="auto" w:fill="auto"/>
                                    <w:bidi w:val="0"/>
                                    <w:spacing w:before="0" w:after="0" w:line="160" w:lineRule="exact"/>
                                    <w:ind w:left="160" w:right="0" w:firstLine="0"/>
                                    <w:jc w:val="left"/>
                                  </w:pPr>
                                  <w:r>
                                    <w:rPr>
                                      <w:rStyle w:val="150"/>
                                      <w:b w:val="0"/>
                                      <w:bCs w:val="0"/>
                                      <w:i w:val="0"/>
                                      <w:iCs w:val="0"/>
                                      <w:smallCaps w:val="0"/>
                                      <w:strike w:val="0"/>
                                    </w:rPr>
                                    <w:t>15</w:t>
                                  </w:r>
                                </w:p>
                              </w:txbxContent>
                            </wps:txbx>
                            <wps:bodyPr lIns="0" tIns="0" rIns="0" bIns="0" upright="1">
                              <a:spAutoFit/>
                            </wps:bodyPr>
                          </wps:wsp>
                        </a:graphicData>
                      </a:graphic>
                    </wp:anchor>
                  </w:drawing>
                </mc:Choice>
                <mc:Fallback>
                  <w:pict>
                    <v:shape id="文本框 64" o:spid="_x0000_s1026" o:spt="202" type="#_x0000_t202" style="position:absolute;left:0pt;margin-left:12.3pt;margin-top:122.4pt;height:27.05pt;width:23.05pt;mso-position-horizontal-relative:margin;z-index:377487360;mso-width-relative:page;mso-height-relative:page;" filled="f" stroked="f" coordsize="21600,21600" o:gfxdata="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mzh09cAAAAJAQAADwAAAAAAAAABACAAAAAiAAAAZHJzL2Rv&#10;d25yZXYueG1sUEsBAhQAFAAAAAgAh07iQOK04HzJAQAAjgMAAA4AAAAAAAAAAQAgAAAAJgEAAGRy&#10;cy9lMm9Eb2MueG1sUEsFBgAAAAAGAAYAWQEAAGEFAAAAAA==&#10;">
                      <v:fill on="f" focussize="0,0"/>
                      <v:stroke on="f"/>
                      <v:imagedata o:title=""/>
                      <o:lock v:ext="edit" aspectratio="f"/>
                      <v:textbox inset="0mm,0mm,0mm,0mm" style="mso-fit-shape-to-text:t;">
                        <w:txbxContent>
                          <w:p>
                            <w:pPr>
                              <w:pStyle w:val="178"/>
                              <w:keepNext w:val="0"/>
                              <w:keepLines w:val="0"/>
                              <w:widowControl w:val="0"/>
                              <w:shd w:val="clear" w:color="auto" w:fill="auto"/>
                              <w:bidi w:val="0"/>
                              <w:spacing w:before="0" w:after="140" w:line="160" w:lineRule="exact"/>
                              <w:ind w:left="0" w:right="0" w:firstLine="0"/>
                              <w:jc w:val="left"/>
                            </w:pPr>
                            <w:r>
                              <w:rPr>
                                <w:rStyle w:val="179"/>
                                <w:b/>
                                <w:bCs/>
                                <w:i w:val="0"/>
                                <w:iCs w:val="0"/>
                                <w:smallCaps w:val="0"/>
                                <w:strike w:val="0"/>
                              </w:rPr>
                              <w:t>(</w:t>
                            </w:r>
                            <w:r>
                              <w:rPr>
                                <w:rStyle w:val="181"/>
                                <w:b w:val="0"/>
                                <w:bCs w:val="0"/>
                                <w:i w:val="0"/>
                                <w:iCs w:val="0"/>
                                <w:smallCaps w:val="0"/>
                                <w:strike w:val="0"/>
                              </w:rPr>
                              <w:t>12</w:t>
                            </w:r>
                            <w:r>
                              <w:rPr>
                                <w:rStyle w:val="179"/>
                                <w:b/>
                                <w:bCs/>
                                <w:i w:val="0"/>
                                <w:iCs w:val="0"/>
                                <w:smallCaps w:val="0"/>
                                <w:strike w:val="0"/>
                              </w:rPr>
                              <w:t>)</w:t>
                            </w:r>
                          </w:p>
                          <w:p>
                            <w:pPr>
                              <w:pStyle w:val="48"/>
                              <w:keepNext w:val="0"/>
                              <w:keepLines w:val="0"/>
                              <w:widowControl w:val="0"/>
                              <w:shd w:val="clear" w:color="auto" w:fill="auto"/>
                              <w:bidi w:val="0"/>
                              <w:spacing w:before="0" w:after="0" w:line="160" w:lineRule="exact"/>
                              <w:ind w:left="160" w:right="0" w:firstLine="0"/>
                              <w:jc w:val="left"/>
                            </w:pPr>
                            <w:r>
                              <w:rPr>
                                <w:rStyle w:val="150"/>
                                <w:b w:val="0"/>
                                <w:bCs w:val="0"/>
                                <w:i w:val="0"/>
                                <w:iCs w:val="0"/>
                                <w:smallCaps w:val="0"/>
                                <w:strike w:val="0"/>
                              </w:rPr>
                              <w:t>15</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2362835</wp:posOffset>
                      </wp:positionH>
                      <wp:positionV relativeFrom="paragraph">
                        <wp:posOffset>1554480</wp:posOffset>
                      </wp:positionV>
                      <wp:extent cx="408305" cy="130175"/>
                      <wp:effectExtent l="0" t="0" r="0" b="0"/>
                      <wp:wrapNone/>
                      <wp:docPr id="205" name="文本框 65"/>
                      <wp:cNvGraphicFramePr/>
                      <a:graphic xmlns:a="http://schemas.openxmlformats.org/drawingml/2006/main">
                        <a:graphicData uri="http://schemas.microsoft.com/office/word/2010/wordprocessingShape">
                          <wps:wsp>
                            <wps:cNvSpPr txBox="1"/>
                            <wps:spPr>
                              <a:xfrm>
                                <a:off x="0" y="0"/>
                                <a:ext cx="408305" cy="13017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15 000</w:t>
                                  </w:r>
                                </w:p>
                              </w:txbxContent>
                            </wps:txbx>
                            <wps:bodyPr lIns="0" tIns="0" rIns="0" bIns="0" upright="1">
                              <a:spAutoFit/>
                            </wps:bodyPr>
                          </wps:wsp>
                        </a:graphicData>
                      </a:graphic>
                    </wp:anchor>
                  </w:drawing>
                </mc:Choice>
                <mc:Fallback>
                  <w:pict>
                    <v:shape id="文本框 65" o:spid="_x0000_s1026" o:spt="202" type="#_x0000_t202" style="position:absolute;left:0pt;margin-left:186.05pt;margin-top:122.4pt;height:10.25pt;width:32.15pt;mso-position-horizontal-relative:margin;z-index:377487360;mso-width-relative:page;mso-height-relative:page;" filled="f" stroked="f" coordsize="21600,21600" o:gfxdata="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CA6UNgAAAALAQAADwAAAAAAAAABACAAAAAiAAAAZHJzL2Rv&#10;d25yZXYueG1sUEsBAhQAFAAAAAgAh07iQEvD/trIAQAAjgMAAA4AAAAAAAAAAQAgAAAAJwEAAGRy&#10;cy9lMm9Eb2MueG1sUEsFBgAAAAAGAAYAWQEAAGE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15 000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3545840</wp:posOffset>
                      </wp:positionH>
                      <wp:positionV relativeFrom="paragraph">
                        <wp:posOffset>1739265</wp:posOffset>
                      </wp:positionV>
                      <wp:extent cx="353695" cy="132080"/>
                      <wp:effectExtent l="0" t="0" r="0" b="0"/>
                      <wp:wrapNone/>
                      <wp:docPr id="206" name="文本框 66"/>
                      <wp:cNvGraphicFramePr/>
                      <a:graphic xmlns:a="http://schemas.openxmlformats.org/drawingml/2006/main">
                        <a:graphicData uri="http://schemas.microsoft.com/office/word/2010/wordprocessingShape">
                          <wps:wsp>
                            <wps:cNvSpPr txBox="1"/>
                            <wps:spPr>
                              <a:xfrm>
                                <a:off x="0" y="0"/>
                                <a:ext cx="353695" cy="132080"/>
                              </a:xfrm>
                              <a:prstGeom prst="rect">
                                <a:avLst/>
                              </a:prstGeom>
                              <a:noFill/>
                              <a:ln>
                                <a:noFill/>
                              </a:ln>
                            </wps:spPr>
                            <wps:txbx>
                              <w:txbxContent>
                                <w:p>
                                  <w:pPr>
                                    <w:pStyle w:val="182"/>
                                    <w:keepNext w:val="0"/>
                                    <w:keepLines w:val="0"/>
                                    <w:widowControl w:val="0"/>
                                    <w:shd w:val="clear" w:color="auto" w:fill="auto"/>
                                    <w:bidi w:val="0"/>
                                    <w:spacing w:before="0" w:after="0" w:line="170" w:lineRule="exact"/>
                                    <w:ind w:left="0" w:right="0" w:firstLine="0"/>
                                    <w:jc w:val="left"/>
                                  </w:pPr>
                                  <w:r>
                                    <w:rPr>
                                      <w:rStyle w:val="183"/>
                                      <w:b w:val="0"/>
                                      <w:bCs w:val="0"/>
                                      <w:i w:val="0"/>
                                      <w:iCs w:val="0"/>
                                      <w:smallCaps w:val="0"/>
                                      <w:strike w:val="0"/>
                                    </w:rPr>
                                    <w:t>8</w:t>
                                  </w:r>
                                  <w:r>
                                    <w:rPr>
                                      <w:rStyle w:val="185"/>
                                      <w:b w:val="0"/>
                                      <w:bCs w:val="0"/>
                                      <w:i w:val="0"/>
                                      <w:iCs w:val="0"/>
                                      <w:smallCaps w:val="0"/>
                                      <w:strike w:val="0"/>
                                    </w:rPr>
                                    <w:t xml:space="preserve"> </w:t>
                                  </w:r>
                                  <w:r>
                                    <w:rPr>
                                      <w:rStyle w:val="186"/>
                                      <w:b w:val="0"/>
                                      <w:bCs w:val="0"/>
                                      <w:i w:val="0"/>
                                      <w:iCs w:val="0"/>
                                      <w:smallCaps w:val="0"/>
                                      <w:strike w:val="0"/>
                                    </w:rPr>
                                    <w:t>000</w:t>
                                  </w:r>
                                </w:p>
                              </w:txbxContent>
                            </wps:txbx>
                            <wps:bodyPr lIns="0" tIns="0" rIns="0" bIns="0" upright="1">
                              <a:spAutoFit/>
                            </wps:bodyPr>
                          </wps:wsp>
                        </a:graphicData>
                      </a:graphic>
                    </wp:anchor>
                  </w:drawing>
                </mc:Choice>
                <mc:Fallback>
                  <w:pict>
                    <v:shape id="文本框 66" o:spid="_x0000_s1026" o:spt="202" type="#_x0000_t202" style="position:absolute;left:0pt;margin-left:279.2pt;margin-top:136.95pt;height:10.4pt;width:27.85pt;mso-position-horizontal-relative:margin;z-index:377487360;mso-width-relative:page;mso-height-relative:page;" filled="f" stroked="f" coordsize="21600,21600" o:gfxdata="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zRmfr2QAAAAsBAAAPAAAAAAAAAAEAIAAAACIAAABkcnMv&#10;ZG93bnJldi54bWxQSwECFAAUAAAACACHTuJAUmp2h8kBAACOAwAADgAAAAAAAAABACAAAAAoAQAA&#10;ZHJzL2Uyb0RvYy54bWxQSwUGAAAAAAYABgBZAQAAYwUAAAAA&#10;">
                      <v:fill on="f" focussize="0,0"/>
                      <v:stroke on="f"/>
                      <v:imagedata o:title=""/>
                      <o:lock v:ext="edit" aspectratio="f"/>
                      <v:textbox inset="0mm,0mm,0mm,0mm" style="mso-fit-shape-to-text:t;">
                        <w:txbxContent>
                          <w:p>
                            <w:pPr>
                              <w:pStyle w:val="182"/>
                              <w:keepNext w:val="0"/>
                              <w:keepLines w:val="0"/>
                              <w:widowControl w:val="0"/>
                              <w:shd w:val="clear" w:color="auto" w:fill="auto"/>
                              <w:bidi w:val="0"/>
                              <w:spacing w:before="0" w:after="0" w:line="170" w:lineRule="exact"/>
                              <w:ind w:left="0" w:right="0" w:firstLine="0"/>
                              <w:jc w:val="left"/>
                            </w:pPr>
                            <w:r>
                              <w:rPr>
                                <w:rStyle w:val="183"/>
                                <w:b w:val="0"/>
                                <w:bCs w:val="0"/>
                                <w:i w:val="0"/>
                                <w:iCs w:val="0"/>
                                <w:smallCaps w:val="0"/>
                                <w:strike w:val="0"/>
                              </w:rPr>
                              <w:t>8</w:t>
                            </w:r>
                            <w:r>
                              <w:rPr>
                                <w:rStyle w:val="185"/>
                                <w:b w:val="0"/>
                                <w:bCs w:val="0"/>
                                <w:i w:val="0"/>
                                <w:iCs w:val="0"/>
                                <w:smallCaps w:val="0"/>
                                <w:strike w:val="0"/>
                              </w:rPr>
                              <w:t xml:space="preserve"> </w:t>
                            </w:r>
                            <w:r>
                              <w:rPr>
                                <w:rStyle w:val="186"/>
                                <w:b w:val="0"/>
                                <w:bCs w:val="0"/>
                                <w:i w:val="0"/>
                                <w:iCs w:val="0"/>
                                <w:smallCaps w:val="0"/>
                                <w:strike w:val="0"/>
                              </w:rPr>
                              <w:t>000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5106035</wp:posOffset>
                      </wp:positionH>
                      <wp:positionV relativeFrom="paragraph">
                        <wp:posOffset>1537335</wp:posOffset>
                      </wp:positionV>
                      <wp:extent cx="194945" cy="135255"/>
                      <wp:effectExtent l="0" t="0" r="0" b="0"/>
                      <wp:wrapNone/>
                      <wp:docPr id="207" name="文本框 67"/>
                      <wp:cNvGraphicFramePr/>
                      <a:graphic xmlns:a="http://schemas.openxmlformats.org/drawingml/2006/main">
                        <a:graphicData uri="http://schemas.microsoft.com/office/word/2010/wordprocessingShape">
                          <wps:wsp>
                            <wps:cNvSpPr txBox="1"/>
                            <wps:spPr>
                              <a:xfrm>
                                <a:off x="0" y="0"/>
                                <a:ext cx="194945" cy="13525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95</w:t>
                                  </w:r>
                                </w:p>
                              </w:txbxContent>
                            </wps:txbx>
                            <wps:bodyPr lIns="0" tIns="0" rIns="0" bIns="0" upright="1">
                              <a:spAutoFit/>
                            </wps:bodyPr>
                          </wps:wsp>
                        </a:graphicData>
                      </a:graphic>
                    </wp:anchor>
                  </w:drawing>
                </mc:Choice>
                <mc:Fallback>
                  <w:pict>
                    <v:shape id="文本框 67" o:spid="_x0000_s1026" o:spt="202" type="#_x0000_t202" style="position:absolute;left:0pt;margin-left:402.05pt;margin-top:121.05pt;height:10.65pt;width:15.35pt;mso-position-horizontal-relative:margin;z-index:377487360;mso-width-relative:page;mso-height-relative:page;" filled="f" stroked="f" coordsize="21600,21600" o:gfxdata="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Rmei/YAAAACwEAAA8AAAAAAAAAAQAgAAAAIgAAAGRycy9k&#10;b3ducmV2LnhtbFBLAQIUABQAAAAIAIdO4kCyZyXdyQEAAI4DAAAOAAAAAAAAAAEAIAAAACcBAABk&#10;cnMvZTJvRG9jLnhtbFBLBQYAAAAABgAGAFkBAABi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95</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5087620</wp:posOffset>
                      </wp:positionH>
                      <wp:positionV relativeFrom="paragraph">
                        <wp:posOffset>1742440</wp:posOffset>
                      </wp:positionV>
                      <wp:extent cx="243840" cy="138430"/>
                      <wp:effectExtent l="0" t="0" r="0" b="0"/>
                      <wp:wrapNone/>
                      <wp:docPr id="208" name="文本框 68"/>
                      <wp:cNvGraphicFramePr/>
                      <a:graphic xmlns:a="http://schemas.openxmlformats.org/drawingml/2006/main">
                        <a:graphicData uri="http://schemas.microsoft.com/office/word/2010/wordprocessingShape">
                          <wps:wsp>
                            <wps:cNvSpPr txBox="1"/>
                            <wps:spPr>
                              <a:xfrm>
                                <a:off x="0" y="0"/>
                                <a:ext cx="243840" cy="138430"/>
                              </a:xfrm>
                              <a:prstGeom prst="rect">
                                <a:avLst/>
                              </a:prstGeom>
                              <a:noFill/>
                              <a:ln>
                                <a:noFill/>
                              </a:ln>
                            </wps:spPr>
                            <wps:txbx>
                              <w:txbxContent>
                                <w:p>
                                  <w:pPr>
                                    <w:pStyle w:val="187"/>
                                    <w:keepNext w:val="0"/>
                                    <w:keepLines w:val="0"/>
                                    <w:widowControl w:val="0"/>
                                    <w:shd w:val="clear" w:color="auto" w:fill="auto"/>
                                    <w:bidi w:val="0"/>
                                    <w:spacing w:before="0" w:after="0" w:line="170" w:lineRule="exact"/>
                                    <w:ind w:left="0" w:right="0" w:firstLine="0"/>
                                    <w:jc w:val="left"/>
                                  </w:pPr>
                                  <w:r>
                                    <w:rPr>
                                      <w:rStyle w:val="188"/>
                                      <w:b w:val="0"/>
                                      <w:bCs w:val="0"/>
                                      <w:i w:val="0"/>
                                      <w:iCs w:val="0"/>
                                      <w:smallCaps w:val="0"/>
                                      <w:strike w:val="0"/>
                                    </w:rPr>
                                    <w:t>120</w:t>
                                  </w:r>
                                </w:p>
                              </w:txbxContent>
                            </wps:txbx>
                            <wps:bodyPr lIns="0" tIns="0" rIns="0" bIns="0" upright="1">
                              <a:spAutoFit/>
                            </wps:bodyPr>
                          </wps:wsp>
                        </a:graphicData>
                      </a:graphic>
                    </wp:anchor>
                  </w:drawing>
                </mc:Choice>
                <mc:Fallback>
                  <w:pict>
                    <v:shape id="文本框 68" o:spid="_x0000_s1026" o:spt="202" type="#_x0000_t202" style="position:absolute;left:0pt;margin-left:400.6pt;margin-top:137.2pt;height:10.9pt;width:19.2pt;mso-position-horizontal-relative:margin;z-index:377487360;mso-width-relative:page;mso-height-relative:page;" filled="f" stroked="f" coordsize="21600,21600" o:gfxdata="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He8F22AAAAAsBAAAPAAAAAAAAAAEAIAAAACIAAABkcnMvZG93&#10;bnJldi54bWxQSwECFAAUAAAACACHTuJAEiZ2ZMcBAACOAwAADgAAAAAAAAABACAAAAAnAQAAZHJz&#10;L2Uyb0RvYy54bWxQSwUGAAAAAAYABgBZAQAAYAUAAAAA&#10;">
                      <v:fill on="f" focussize="0,0"/>
                      <v:stroke on="f"/>
                      <v:imagedata o:title=""/>
                      <o:lock v:ext="edit" aspectratio="f"/>
                      <v:textbox inset="0mm,0mm,0mm,0mm" style="mso-fit-shape-to-text:t;">
                        <w:txbxContent>
                          <w:p>
                            <w:pPr>
                              <w:pStyle w:val="187"/>
                              <w:keepNext w:val="0"/>
                              <w:keepLines w:val="0"/>
                              <w:widowControl w:val="0"/>
                              <w:shd w:val="clear" w:color="auto" w:fill="auto"/>
                              <w:bidi w:val="0"/>
                              <w:spacing w:before="0" w:after="0" w:line="170" w:lineRule="exact"/>
                              <w:ind w:left="0" w:right="0" w:firstLine="0"/>
                              <w:jc w:val="left"/>
                            </w:pPr>
                            <w:r>
                              <w:rPr>
                                <w:rStyle w:val="188"/>
                                <w:b w:val="0"/>
                                <w:bCs w:val="0"/>
                                <w:i w:val="0"/>
                                <w:iCs w:val="0"/>
                                <w:smallCaps w:val="0"/>
                                <w:strike w:val="0"/>
                              </w:rPr>
                              <w:t>120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5600065</wp:posOffset>
                      </wp:positionH>
                      <wp:positionV relativeFrom="paragraph">
                        <wp:posOffset>1534160</wp:posOffset>
                      </wp:positionV>
                      <wp:extent cx="262255" cy="137795"/>
                      <wp:effectExtent l="0" t="0" r="0" b="0"/>
                      <wp:wrapNone/>
                      <wp:docPr id="209" name="文本框 69"/>
                      <wp:cNvGraphicFramePr/>
                      <a:graphic xmlns:a="http://schemas.openxmlformats.org/drawingml/2006/main">
                        <a:graphicData uri="http://schemas.microsoft.com/office/word/2010/wordprocessingShape">
                          <wps:wsp>
                            <wps:cNvSpPr txBox="1"/>
                            <wps:spPr>
                              <a:xfrm>
                                <a:off x="0" y="0"/>
                                <a:ext cx="262255" cy="13779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215</w:t>
                                  </w:r>
                                </w:p>
                              </w:txbxContent>
                            </wps:txbx>
                            <wps:bodyPr lIns="0" tIns="0" rIns="0" bIns="0" upright="1">
                              <a:spAutoFit/>
                            </wps:bodyPr>
                          </wps:wsp>
                        </a:graphicData>
                      </a:graphic>
                    </wp:anchor>
                  </w:drawing>
                </mc:Choice>
                <mc:Fallback>
                  <w:pict>
                    <v:shape id="文本框 69" o:spid="_x0000_s1026" o:spt="202" type="#_x0000_t202" style="position:absolute;left:0pt;margin-left:440.95pt;margin-top:120.8pt;height:10.85pt;width:20.65pt;mso-position-horizontal-relative:margin;z-index:377487360;mso-width-relative:page;mso-height-relative:page;" filled="f" stroked="f" coordsize="21600,21600" o:gfxdata="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gQHu9cAAAALAQAADwAAAAAAAAABACAAAAAiAAAAZHJzL2Rv&#10;d25yZXYueG1sUEsBAhQAFAAAAAgAh07iQE08gWPJAQAAjgMAAA4AAAAAAAAAAQAgAAAAJgEAAGRy&#10;cy9lMm9Eb2MueG1sUEsFBgAAAAAGAAYAWQEAAGE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215</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5600065</wp:posOffset>
                      </wp:positionH>
                      <wp:positionV relativeFrom="paragraph">
                        <wp:posOffset>1741170</wp:posOffset>
                      </wp:positionV>
                      <wp:extent cx="262255" cy="132080"/>
                      <wp:effectExtent l="0" t="0" r="0" b="0"/>
                      <wp:wrapNone/>
                      <wp:docPr id="210" name="文本框 70"/>
                      <wp:cNvGraphicFramePr/>
                      <a:graphic xmlns:a="http://schemas.openxmlformats.org/drawingml/2006/main">
                        <a:graphicData uri="http://schemas.microsoft.com/office/word/2010/wordprocessingShape">
                          <wps:wsp>
                            <wps:cNvSpPr txBox="1"/>
                            <wps:spPr>
                              <a:xfrm>
                                <a:off x="0" y="0"/>
                                <a:ext cx="262255"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270</w:t>
                                  </w:r>
                                </w:p>
                              </w:txbxContent>
                            </wps:txbx>
                            <wps:bodyPr lIns="0" tIns="0" rIns="0" bIns="0" upright="1">
                              <a:spAutoFit/>
                            </wps:bodyPr>
                          </wps:wsp>
                        </a:graphicData>
                      </a:graphic>
                    </wp:anchor>
                  </w:drawing>
                </mc:Choice>
                <mc:Fallback>
                  <w:pict>
                    <v:shape id="文本框 70" o:spid="_x0000_s1026" o:spt="202" type="#_x0000_t202" style="position:absolute;left:0pt;margin-left:440.95pt;margin-top:137.1pt;height:10.4pt;width:20.65pt;mso-position-horizontal-relative:margin;z-index:377487360;mso-width-relative:page;mso-height-relative:page;" filled="f" stroked="f" coordsize="21600,21600" o:gfxdata="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12pe71wAAAAsBAAAPAAAAAAAAAAEAIAAAACIAAABkcnMvZG93&#10;bnJldi54bWxQSwECFAAUAAAACACHTuJAEZzO3MgBAACOAwAADgAAAAAAAAABACAAAAAmAQAAZHJz&#10;L2Uyb0RvYy54bWxQSwUGAAAAAAYABgBZAQAAYA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270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156210</wp:posOffset>
                      </wp:positionH>
                      <wp:positionV relativeFrom="paragraph">
                        <wp:posOffset>1969770</wp:posOffset>
                      </wp:positionV>
                      <wp:extent cx="292735" cy="134620"/>
                      <wp:effectExtent l="0" t="0" r="0" b="0"/>
                      <wp:wrapNone/>
                      <wp:docPr id="211" name="文本框 71"/>
                      <wp:cNvGraphicFramePr/>
                      <a:graphic xmlns:a="http://schemas.openxmlformats.org/drawingml/2006/main">
                        <a:graphicData uri="http://schemas.microsoft.com/office/word/2010/wordprocessingShape">
                          <wps:wsp>
                            <wps:cNvSpPr txBox="1"/>
                            <wps:spPr>
                              <a:xfrm>
                                <a:off x="0" y="0"/>
                                <a:ext cx="292735" cy="13462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lang w:val="en-US" w:eastAsia="en-US" w:bidi="en-US"/>
                                    </w:rPr>
                                    <w:t>(18)</w:t>
                                  </w:r>
                                </w:p>
                              </w:txbxContent>
                            </wps:txbx>
                            <wps:bodyPr lIns="0" tIns="0" rIns="0" bIns="0" upright="1">
                              <a:spAutoFit/>
                            </wps:bodyPr>
                          </wps:wsp>
                        </a:graphicData>
                      </a:graphic>
                    </wp:anchor>
                  </w:drawing>
                </mc:Choice>
                <mc:Fallback>
                  <w:pict>
                    <v:shape id="文本框 71" o:spid="_x0000_s1026" o:spt="202" type="#_x0000_t202" style="position:absolute;left:0pt;margin-left:12.3pt;margin-top:155.1pt;height:10.6pt;width:23.05pt;mso-position-horizontal-relative:margin;z-index:377487360;mso-width-relative:page;mso-height-relative:page;" filled="f" stroked="f" coordsize="21600,21600" o:gfxdata="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MPrq91gAAAAkBAAAPAAAAAAAAAAEAIAAAACIAAABkcnMvZG93&#10;bnJldi54bWxQSwECFAAUAAAACACHTuJA2EfICckBAACOAwAADgAAAAAAAAABACAAAAAlAQAAZHJz&#10;L2Uyb0RvYy54bWxQSwUGAAAAAAYABgBZAQAAYA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lang w:val="en-US" w:eastAsia="en-US" w:bidi="en-US"/>
                              </w:rPr>
                              <w:t>(18)</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1046480</wp:posOffset>
                      </wp:positionH>
                      <wp:positionV relativeFrom="paragraph">
                        <wp:posOffset>1939290</wp:posOffset>
                      </wp:positionV>
                      <wp:extent cx="408305" cy="128905"/>
                      <wp:effectExtent l="0" t="0" r="0" b="0"/>
                      <wp:wrapNone/>
                      <wp:docPr id="212" name="文本框 72"/>
                      <wp:cNvGraphicFramePr/>
                      <a:graphic xmlns:a="http://schemas.openxmlformats.org/drawingml/2006/main">
                        <a:graphicData uri="http://schemas.microsoft.com/office/word/2010/wordprocessingShape">
                          <wps:wsp>
                            <wps:cNvSpPr txBox="1"/>
                            <wps:spPr>
                              <a:xfrm>
                                <a:off x="0" y="0"/>
                                <a:ext cx="408305"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50 000</w:t>
                                  </w:r>
                                </w:p>
                              </w:txbxContent>
                            </wps:txbx>
                            <wps:bodyPr lIns="0" tIns="0" rIns="0" bIns="0" upright="1">
                              <a:spAutoFit/>
                            </wps:bodyPr>
                          </wps:wsp>
                        </a:graphicData>
                      </a:graphic>
                    </wp:anchor>
                  </w:drawing>
                </mc:Choice>
                <mc:Fallback>
                  <w:pict>
                    <v:shape id="文本框 72" o:spid="_x0000_s1026" o:spt="202" type="#_x0000_t202" style="position:absolute;left:0pt;margin-left:82.4pt;margin-top:152.7pt;height:10.15pt;width:32.15pt;mso-position-horizontal-relative:margin;z-index:377487360;mso-width-relative:page;mso-height-relative:page;" filled="f" stroked="f" coordsize="21600,21600" o:gfxdata="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hZ3fv1wAAAAsBAAAPAAAAAAAAAAEAIAAAACIAAABkcnMvZG93&#10;bnJldi54bWxQSwECFAAUAAAACACHTuJADRGJZMgBAACOAwAADgAAAAAAAAABACAAAAAmAQAAZHJz&#10;L2Uyb0RvYy54bWxQSwUGAAAAAAYABgBZAQAAYA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50 000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5087620</wp:posOffset>
                      </wp:positionH>
                      <wp:positionV relativeFrom="paragraph">
                        <wp:posOffset>1955165</wp:posOffset>
                      </wp:positionV>
                      <wp:extent cx="243840" cy="132080"/>
                      <wp:effectExtent l="0" t="0" r="0" b="0"/>
                      <wp:wrapNone/>
                      <wp:docPr id="213" name="文本框 73"/>
                      <wp:cNvGraphicFramePr/>
                      <a:graphic xmlns:a="http://schemas.openxmlformats.org/drawingml/2006/main">
                        <a:graphicData uri="http://schemas.microsoft.com/office/word/2010/wordprocessingShape">
                          <wps:wsp>
                            <wps:cNvSpPr txBox="1"/>
                            <wps:spPr>
                              <a:xfrm>
                                <a:off x="0" y="0"/>
                                <a:ext cx="243840"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145</w:t>
                                  </w:r>
                                </w:p>
                              </w:txbxContent>
                            </wps:txbx>
                            <wps:bodyPr lIns="0" tIns="0" rIns="0" bIns="0" upright="1">
                              <a:spAutoFit/>
                            </wps:bodyPr>
                          </wps:wsp>
                        </a:graphicData>
                      </a:graphic>
                    </wp:anchor>
                  </w:drawing>
                </mc:Choice>
                <mc:Fallback>
                  <w:pict>
                    <v:shape id="文本框 73" o:spid="_x0000_s1026" o:spt="202" type="#_x0000_t202" style="position:absolute;left:0pt;margin-left:400.6pt;margin-top:153.95pt;height:10.4pt;width:19.2pt;mso-position-horizontal-relative:margin;z-index:377487360;mso-width-relative:page;mso-height-relative:page;" filled="f" stroked="f" coordsize="21600,21600" o:gfxdata="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8YEPrYAAAACwEAAA8AAAAAAAAAAQAgAAAAIgAAAGRycy9k&#10;b3ducmV2LnhtbFBLAQIUABQAAAAIAIdO4kAVPzknyQEAAI4DAAAOAAAAAAAAAAEAIAAAACcBAABk&#10;cnMvZTJvRG9jLnhtbFBLBQYAAAAABgAGAFkBAABi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145</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5605780</wp:posOffset>
                      </wp:positionH>
                      <wp:positionV relativeFrom="paragraph">
                        <wp:posOffset>1951990</wp:posOffset>
                      </wp:positionV>
                      <wp:extent cx="255905" cy="132080"/>
                      <wp:effectExtent l="0" t="0" r="0" b="0"/>
                      <wp:wrapNone/>
                      <wp:docPr id="214" name="文本框 74"/>
                      <wp:cNvGraphicFramePr/>
                      <a:graphic xmlns:a="http://schemas.openxmlformats.org/drawingml/2006/main">
                        <a:graphicData uri="http://schemas.microsoft.com/office/word/2010/wordprocessingShape">
                          <wps:wsp>
                            <wps:cNvSpPr txBox="1"/>
                            <wps:spPr>
                              <a:xfrm>
                                <a:off x="0" y="0"/>
                                <a:ext cx="255905"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325</w:t>
                                  </w:r>
                                </w:p>
                              </w:txbxContent>
                            </wps:txbx>
                            <wps:bodyPr lIns="0" tIns="0" rIns="0" bIns="0" upright="1">
                              <a:spAutoFit/>
                            </wps:bodyPr>
                          </wps:wsp>
                        </a:graphicData>
                      </a:graphic>
                    </wp:anchor>
                  </w:drawing>
                </mc:Choice>
                <mc:Fallback>
                  <w:pict>
                    <v:shape id="文本框 74" o:spid="_x0000_s1026" o:spt="202" type="#_x0000_t202" style="position:absolute;left:0pt;margin-left:441.4pt;margin-top:153.7pt;height:10.4pt;width:20.15pt;mso-position-horizontal-relative:margin;z-index:377487360;mso-width-relative:page;mso-height-relative:page;" filled="f" stroked="f" coordsize="21600,21600" o:gfxdata="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ZbIqS2AAAAAsBAAAPAAAAAAAAAAEAIAAAACIAAABkcnMv&#10;ZG93bnJldi54bWxQSwECFAAUAAAACACHTuJAgLhghcoBAACOAwAADgAAAAAAAAABACAAAAAnAQAA&#10;ZHJzL2Uyb0RvYy54bWxQSwUGAAAAAAYABgBZAQAAYw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325</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210820</wp:posOffset>
                      </wp:positionH>
                      <wp:positionV relativeFrom="paragraph">
                        <wp:posOffset>2194560</wp:posOffset>
                      </wp:positionV>
                      <wp:extent cx="201295" cy="121285"/>
                      <wp:effectExtent l="0" t="0" r="0" b="0"/>
                      <wp:wrapNone/>
                      <wp:docPr id="215" name="文本框 75"/>
                      <wp:cNvGraphicFramePr/>
                      <a:graphic xmlns:a="http://schemas.openxmlformats.org/drawingml/2006/main">
                        <a:graphicData uri="http://schemas.microsoft.com/office/word/2010/wordprocessingShape">
                          <wps:wsp>
                            <wps:cNvSpPr txBox="1"/>
                            <wps:spPr>
                              <a:xfrm>
                                <a:off x="0" y="0"/>
                                <a:ext cx="201295" cy="121285"/>
                              </a:xfrm>
                              <a:prstGeom prst="rect">
                                <a:avLst/>
                              </a:prstGeom>
                              <a:noFill/>
                              <a:ln>
                                <a:noFill/>
                              </a:ln>
                            </wps:spPr>
                            <wps:txbx>
                              <w:txbxContent>
                                <w:p>
                                  <w:pPr>
                                    <w:pStyle w:val="190"/>
                                    <w:keepNext w:val="0"/>
                                    <w:keepLines w:val="0"/>
                                    <w:widowControl w:val="0"/>
                                    <w:shd w:val="clear" w:color="auto" w:fill="auto"/>
                                    <w:bidi w:val="0"/>
                                    <w:spacing w:before="0" w:after="0" w:line="140" w:lineRule="exact"/>
                                    <w:ind w:left="0" w:right="0" w:firstLine="0"/>
                                    <w:jc w:val="left"/>
                                  </w:pPr>
                                  <w:r>
                                    <w:rPr>
                                      <w:rStyle w:val="191"/>
                                      <w:b w:val="0"/>
                                      <w:bCs w:val="0"/>
                                      <w:i w:val="0"/>
                                      <w:iCs w:val="0"/>
                                      <w:smallCaps w:val="0"/>
                                      <w:strike w:val="0"/>
                                    </w:rPr>
                                    <w:t>20</w:t>
                                  </w:r>
                                </w:p>
                              </w:txbxContent>
                            </wps:txbx>
                            <wps:bodyPr lIns="0" tIns="0" rIns="0" bIns="0" upright="1">
                              <a:spAutoFit/>
                            </wps:bodyPr>
                          </wps:wsp>
                        </a:graphicData>
                      </a:graphic>
                    </wp:anchor>
                  </w:drawing>
                </mc:Choice>
                <mc:Fallback>
                  <w:pict>
                    <v:shape id="文本框 75" o:spid="_x0000_s1026" o:spt="202" type="#_x0000_t202" style="position:absolute;left:0pt;margin-left:16.6pt;margin-top:172.8pt;height:9.55pt;width:15.85pt;mso-position-horizontal-relative:margin;z-index:377487360;mso-width-relative:page;mso-height-relative:page;" filled="f" stroked="f" coordsize="21600,21600" o:gfxdata="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D1LPXXAAAACQEAAA8AAAAAAAAAAQAgAAAAIgAAAGRycy9kb3du&#10;cmV2LnhtbFBLAQIUABQAAAAIAIdO4kCxjYizxwEAAI4DAAAOAAAAAAAAAAEAIAAAACYBAABkcnMv&#10;ZTJvRG9jLnhtbFBLBQYAAAAABgAGAFkBAABfBQAAAAA=&#10;">
                      <v:fill on="f" focussize="0,0"/>
                      <v:stroke on="f"/>
                      <v:imagedata o:title=""/>
                      <o:lock v:ext="edit" aspectratio="f"/>
                      <v:textbox inset="0mm,0mm,0mm,0mm" style="mso-fit-shape-to-text:t;">
                        <w:txbxContent>
                          <w:p>
                            <w:pPr>
                              <w:pStyle w:val="190"/>
                              <w:keepNext w:val="0"/>
                              <w:keepLines w:val="0"/>
                              <w:widowControl w:val="0"/>
                              <w:shd w:val="clear" w:color="auto" w:fill="auto"/>
                              <w:bidi w:val="0"/>
                              <w:spacing w:before="0" w:after="0" w:line="140" w:lineRule="exact"/>
                              <w:ind w:left="0" w:right="0" w:firstLine="0"/>
                              <w:jc w:val="left"/>
                            </w:pPr>
                            <w:r>
                              <w:rPr>
                                <w:rStyle w:val="191"/>
                                <w:b w:val="0"/>
                                <w:bCs w:val="0"/>
                                <w:i w:val="0"/>
                                <w:iCs w:val="0"/>
                                <w:smallCaps w:val="0"/>
                                <w:strike w:val="0"/>
                              </w:rPr>
                              <w:t>20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5087620</wp:posOffset>
                      </wp:positionH>
                      <wp:positionV relativeFrom="paragraph">
                        <wp:posOffset>2168525</wp:posOffset>
                      </wp:positionV>
                      <wp:extent cx="250190" cy="132080"/>
                      <wp:effectExtent l="0" t="0" r="0" b="0"/>
                      <wp:wrapNone/>
                      <wp:docPr id="216" name="文本框 76"/>
                      <wp:cNvGraphicFramePr/>
                      <a:graphic xmlns:a="http://schemas.openxmlformats.org/drawingml/2006/main">
                        <a:graphicData uri="http://schemas.microsoft.com/office/word/2010/wordprocessingShape">
                          <wps:wsp>
                            <wps:cNvSpPr txBox="1"/>
                            <wps:spPr>
                              <a:xfrm>
                                <a:off x="0" y="0"/>
                                <a:ext cx="250190"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160</w:t>
                                  </w:r>
                                </w:p>
                              </w:txbxContent>
                            </wps:txbx>
                            <wps:bodyPr lIns="0" tIns="0" rIns="0" bIns="0" upright="1">
                              <a:spAutoFit/>
                            </wps:bodyPr>
                          </wps:wsp>
                        </a:graphicData>
                      </a:graphic>
                    </wp:anchor>
                  </w:drawing>
                </mc:Choice>
                <mc:Fallback>
                  <w:pict>
                    <v:shape id="文本框 76" o:spid="_x0000_s1026" o:spt="202" type="#_x0000_t202" style="position:absolute;left:0pt;margin-left:400.6pt;margin-top:170.75pt;height:10.4pt;width:19.7pt;mso-position-horizontal-relative:margin;z-index:377487360;mso-width-relative:page;mso-height-relative:page;" filled="f" stroked="f" coordsize="21600,21600" o:gfxdata="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c1x3m1wAAAAsBAAAPAAAAAAAAAAEAIAAAACIAAABkcnMvZG93&#10;bnJldi54bWxQSwECFAAUAAAACACHTuJAZ/FItcgBAACOAwAADgAAAAAAAAABACAAAAAmAQAAZHJz&#10;L2Uyb0RvYy54bWxQSwUGAAAAAAYABgBZAQAAYA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160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5605780</wp:posOffset>
                      </wp:positionH>
                      <wp:positionV relativeFrom="paragraph">
                        <wp:posOffset>2162175</wp:posOffset>
                      </wp:positionV>
                      <wp:extent cx="255905" cy="135255"/>
                      <wp:effectExtent l="0" t="0" r="0" b="0"/>
                      <wp:wrapNone/>
                      <wp:docPr id="217" name="文本框 77"/>
                      <wp:cNvGraphicFramePr/>
                      <a:graphic xmlns:a="http://schemas.openxmlformats.org/drawingml/2006/main">
                        <a:graphicData uri="http://schemas.microsoft.com/office/word/2010/wordprocessingShape">
                          <wps:wsp>
                            <wps:cNvSpPr txBox="1"/>
                            <wps:spPr>
                              <a:xfrm>
                                <a:off x="0" y="0"/>
                                <a:ext cx="255905" cy="13525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360</w:t>
                                  </w:r>
                                </w:p>
                              </w:txbxContent>
                            </wps:txbx>
                            <wps:bodyPr lIns="0" tIns="0" rIns="0" bIns="0" upright="1">
                              <a:spAutoFit/>
                            </wps:bodyPr>
                          </wps:wsp>
                        </a:graphicData>
                      </a:graphic>
                    </wp:anchor>
                  </w:drawing>
                </mc:Choice>
                <mc:Fallback>
                  <w:pict>
                    <v:shape id="文本框 77" o:spid="_x0000_s1026" o:spt="202" type="#_x0000_t202" style="position:absolute;left:0pt;margin-left:441.4pt;margin-top:170.25pt;height:10.65pt;width:20.15pt;mso-position-horizontal-relative:margin;z-index:377487360;mso-width-relative:page;mso-height-relative:page;" filled="f" stroked="f" coordsize="21600,21600" o:gfxdata="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RcJ3LYAAAACwEAAA8AAAAAAAAAAQAgAAAAIgAAAGRycy9kb3du&#10;cmV2LnhtbFBLAQIUABQAAAAIAIdO4kACYMAjxgEAAI4DAAAOAAAAAAAAAAEAIAAAACcBAABkcnMv&#10;ZTJvRG9jLnhtbFBLBQYAAAAABgAGAFkBAABf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360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210820</wp:posOffset>
                      </wp:positionH>
                      <wp:positionV relativeFrom="paragraph">
                        <wp:posOffset>2393315</wp:posOffset>
                      </wp:positionV>
                      <wp:extent cx="194945" cy="138430"/>
                      <wp:effectExtent l="0" t="0" r="0" b="0"/>
                      <wp:wrapNone/>
                      <wp:docPr id="218" name="文本框 78"/>
                      <wp:cNvGraphicFramePr/>
                      <a:graphic xmlns:a="http://schemas.openxmlformats.org/drawingml/2006/main">
                        <a:graphicData uri="http://schemas.microsoft.com/office/word/2010/wordprocessingShape">
                          <wps:wsp>
                            <wps:cNvSpPr txBox="1"/>
                            <wps:spPr>
                              <a:xfrm>
                                <a:off x="0" y="0"/>
                                <a:ext cx="194945" cy="13843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25</w:t>
                                  </w:r>
                                </w:p>
                              </w:txbxContent>
                            </wps:txbx>
                            <wps:bodyPr lIns="0" tIns="0" rIns="0" bIns="0" upright="1">
                              <a:spAutoFit/>
                            </wps:bodyPr>
                          </wps:wsp>
                        </a:graphicData>
                      </a:graphic>
                    </wp:anchor>
                  </w:drawing>
                </mc:Choice>
                <mc:Fallback>
                  <w:pict>
                    <v:shape id="文本框 78" o:spid="_x0000_s1026" o:spt="202" type="#_x0000_t202" style="position:absolute;left:0pt;margin-left:16.6pt;margin-top:188.45pt;height:10.9pt;width:15.35pt;mso-position-horizontal-relative:margin;z-index:377487360;mso-width-relative:page;mso-height-relative:page;" filled="f" stroked="f" coordsize="21600,21600" o:gfxdata="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o4/Cj1gAAAAkBAAAPAAAAAAAAAAEAIAAAACIAAABkcnMvZG93&#10;bnJldi54bWxQSwECFAAUAAAACACHTuJA2K8NockBAACOAwAADgAAAAAAAAABACAAAAAlAQAAZHJz&#10;L2Uyb0RvYy54bWxQSwUGAAAAAAYABgBZAQAAYA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25</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5087620</wp:posOffset>
                      </wp:positionH>
                      <wp:positionV relativeFrom="paragraph">
                        <wp:posOffset>2372360</wp:posOffset>
                      </wp:positionV>
                      <wp:extent cx="250190" cy="128905"/>
                      <wp:effectExtent l="0" t="0" r="0" b="0"/>
                      <wp:wrapNone/>
                      <wp:docPr id="219" name="文本框 79"/>
                      <wp:cNvGraphicFramePr/>
                      <a:graphic xmlns:a="http://schemas.openxmlformats.org/drawingml/2006/main">
                        <a:graphicData uri="http://schemas.microsoft.com/office/word/2010/wordprocessingShape">
                          <wps:wsp>
                            <wps:cNvSpPr txBox="1"/>
                            <wps:spPr>
                              <a:xfrm>
                                <a:off x="0" y="0"/>
                                <a:ext cx="250190"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175</w:t>
                                  </w:r>
                                </w:p>
                              </w:txbxContent>
                            </wps:txbx>
                            <wps:bodyPr lIns="0" tIns="0" rIns="0" bIns="0" upright="1">
                              <a:spAutoFit/>
                            </wps:bodyPr>
                          </wps:wsp>
                        </a:graphicData>
                      </a:graphic>
                    </wp:anchor>
                  </w:drawing>
                </mc:Choice>
                <mc:Fallback>
                  <w:pict>
                    <v:shape id="文本框 79" o:spid="_x0000_s1026" o:spt="202" type="#_x0000_t202" style="position:absolute;left:0pt;margin-left:400.6pt;margin-top:186.8pt;height:10.15pt;width:19.7pt;mso-position-horizontal-relative:margin;z-index:377487360;mso-width-relative:page;mso-height-relative:page;" filled="f" stroked="f" coordsize="21600,21600" o:gfxdata="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epuD71wAAAAsBAAAPAAAAAAAAAAEAIAAAACIAAABkcnMvZG93&#10;bnJldi54bWxQSwECFAAUAAAACACHTuJAfHk9CMgBAACOAwAADgAAAAAAAAABACAAAAAmAQAAZHJz&#10;L2Uyb0RvYy54bWxQSwUGAAAAAAYABgBZAQAAYA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175</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5605780</wp:posOffset>
                      </wp:positionH>
                      <wp:positionV relativeFrom="paragraph">
                        <wp:posOffset>2369185</wp:posOffset>
                      </wp:positionV>
                      <wp:extent cx="255905" cy="132080"/>
                      <wp:effectExtent l="0" t="0" r="0" b="0"/>
                      <wp:wrapNone/>
                      <wp:docPr id="220" name="文本框 80"/>
                      <wp:cNvGraphicFramePr/>
                      <a:graphic xmlns:a="http://schemas.openxmlformats.org/drawingml/2006/main">
                        <a:graphicData uri="http://schemas.microsoft.com/office/word/2010/wordprocessingShape">
                          <wps:wsp>
                            <wps:cNvSpPr txBox="1"/>
                            <wps:spPr>
                              <a:xfrm>
                                <a:off x="0" y="0"/>
                                <a:ext cx="255905"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400</w:t>
                                  </w:r>
                                </w:p>
                              </w:txbxContent>
                            </wps:txbx>
                            <wps:bodyPr lIns="0" tIns="0" rIns="0" bIns="0" upright="1">
                              <a:spAutoFit/>
                            </wps:bodyPr>
                          </wps:wsp>
                        </a:graphicData>
                      </a:graphic>
                    </wp:anchor>
                  </w:drawing>
                </mc:Choice>
                <mc:Fallback>
                  <w:pict>
                    <v:shape id="文本框 80" o:spid="_x0000_s1026" o:spt="202" type="#_x0000_t202" style="position:absolute;left:0pt;margin-left:441.4pt;margin-top:186.55pt;height:10.4pt;width:20.15pt;mso-position-horizontal-relative:margin;z-index:377487360;mso-width-relative:page;mso-height-relative:page;" filled="f" stroked="f" coordsize="21600,21600" o:gfxdata="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tbz7T2AAAAAsBAAAPAAAAAAAAAAEAIAAAACIAAABkcnMvZG93&#10;bnJldi54bWxQSwECFAAUAAAACACHTuJAYQCw4scBAACOAwAADgAAAAAAAAABACAAAAAnAQAAZHJz&#10;L2Uyb0RvYy54bWxQSwUGAAAAAAYABgBZAQAAYA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400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210820</wp:posOffset>
                      </wp:positionH>
                      <wp:positionV relativeFrom="paragraph">
                        <wp:posOffset>2600960</wp:posOffset>
                      </wp:positionV>
                      <wp:extent cx="201295" cy="135255"/>
                      <wp:effectExtent l="0" t="0" r="0" b="0"/>
                      <wp:wrapNone/>
                      <wp:docPr id="221" name="文本框 81"/>
                      <wp:cNvGraphicFramePr/>
                      <a:graphic xmlns:a="http://schemas.openxmlformats.org/drawingml/2006/main">
                        <a:graphicData uri="http://schemas.microsoft.com/office/word/2010/wordprocessingShape">
                          <wps:wsp>
                            <wps:cNvSpPr txBox="1"/>
                            <wps:spPr>
                              <a:xfrm>
                                <a:off x="0" y="0"/>
                                <a:ext cx="201295" cy="13525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32</w:t>
                                  </w:r>
                                </w:p>
                              </w:txbxContent>
                            </wps:txbx>
                            <wps:bodyPr lIns="0" tIns="0" rIns="0" bIns="0" upright="1">
                              <a:spAutoFit/>
                            </wps:bodyPr>
                          </wps:wsp>
                        </a:graphicData>
                      </a:graphic>
                    </wp:anchor>
                  </w:drawing>
                </mc:Choice>
                <mc:Fallback>
                  <w:pict>
                    <v:shape id="文本框 81" o:spid="_x0000_s1026" o:spt="202" type="#_x0000_t202" style="position:absolute;left:0pt;margin-left:16.6pt;margin-top:204.8pt;height:10.65pt;width:15.85pt;mso-position-horizontal-relative:margin;z-index:377487360;mso-width-relative:page;mso-height-relative:page;" filled="f" stroked="f" coordsize="21600,21600" o:gfxdata="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roPNHNYAAAAJAQAADwAAAAAAAAABACAAAAAiAAAAZHJzL2Rvd25y&#10;ZXYueG1sUEsBAhQAFAAAAAgAh07iQDuGQonHAQAAjgMAAA4AAAAAAAAAAQAgAAAAJQEAAGRycy9l&#10;Mm9Eb2MueG1sUEsFBgAAAAAGAAYAWQEAAF4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32</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5605780</wp:posOffset>
                      </wp:positionH>
                      <wp:positionV relativeFrom="paragraph">
                        <wp:posOffset>2573655</wp:posOffset>
                      </wp:positionV>
                      <wp:extent cx="255905" cy="135255"/>
                      <wp:effectExtent l="0" t="0" r="0" b="0"/>
                      <wp:wrapNone/>
                      <wp:docPr id="222" name="文本框 82"/>
                      <wp:cNvGraphicFramePr/>
                      <a:graphic xmlns:a="http://schemas.openxmlformats.org/drawingml/2006/main">
                        <a:graphicData uri="http://schemas.microsoft.com/office/word/2010/wordprocessingShape">
                          <wps:wsp>
                            <wps:cNvSpPr txBox="1"/>
                            <wps:spPr>
                              <a:xfrm>
                                <a:off x="0" y="0"/>
                                <a:ext cx="255905" cy="13525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510</w:t>
                                  </w:r>
                                </w:p>
                              </w:txbxContent>
                            </wps:txbx>
                            <wps:bodyPr lIns="0" tIns="0" rIns="0" bIns="0" upright="1">
                              <a:spAutoFit/>
                            </wps:bodyPr>
                          </wps:wsp>
                        </a:graphicData>
                      </a:graphic>
                    </wp:anchor>
                  </w:drawing>
                </mc:Choice>
                <mc:Fallback>
                  <w:pict>
                    <v:shape id="文本框 82" o:spid="_x0000_s1026" o:spt="202" type="#_x0000_t202" style="position:absolute;left:0pt;margin-left:441.4pt;margin-top:202.65pt;height:10.65pt;width:20.15pt;mso-position-horizontal-relative:margin;z-index:377487360;mso-width-relative:page;mso-height-relative:page;" filled="f" stroked="f" coordsize="21600,21600" o:gfxdata="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c6wJ2AAAAAsBAAAPAAAAAAAAAAEAIAAAACIAAABkcnMvZG93&#10;bnJldi54bWxQSwECFAAUAAAACACHTuJAGm08d8cBAACOAwAADgAAAAAAAAABACAAAAAnAQAAZHJz&#10;L2Uyb0RvYy54bWxQSwUGAAAAAAYABgBZAQAAYA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510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5612130</wp:posOffset>
                      </wp:positionH>
                      <wp:positionV relativeFrom="paragraph">
                        <wp:posOffset>2792730</wp:posOffset>
                      </wp:positionV>
                      <wp:extent cx="255905" cy="128905"/>
                      <wp:effectExtent l="0" t="0" r="0" b="0"/>
                      <wp:wrapNone/>
                      <wp:docPr id="223" name="文本框 83"/>
                      <wp:cNvGraphicFramePr/>
                      <a:graphic xmlns:a="http://schemas.openxmlformats.org/drawingml/2006/main">
                        <a:graphicData uri="http://schemas.microsoft.com/office/word/2010/wordprocessingShape">
                          <wps:wsp>
                            <wps:cNvSpPr txBox="1"/>
                            <wps:spPr>
                              <a:xfrm>
                                <a:off x="0" y="0"/>
                                <a:ext cx="255905"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640</w:t>
                                  </w:r>
                                </w:p>
                              </w:txbxContent>
                            </wps:txbx>
                            <wps:bodyPr lIns="0" tIns="0" rIns="0" bIns="0" upright="1">
                              <a:spAutoFit/>
                            </wps:bodyPr>
                          </wps:wsp>
                        </a:graphicData>
                      </a:graphic>
                    </wp:anchor>
                  </w:drawing>
                </mc:Choice>
                <mc:Fallback>
                  <w:pict>
                    <v:shape id="文本框 83" o:spid="_x0000_s1026" o:spt="202" type="#_x0000_t202" style="position:absolute;left:0pt;margin-left:441.9pt;margin-top:219.9pt;height:10.15pt;width:20.15pt;mso-position-horizontal-relative:margin;z-index:377487360;mso-width-relative:page;mso-height-relative:page;" filled="f" stroked="f" coordsize="21600,21600" o:gfxdata="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Tq2vfYAAAACwEAAA8AAAAAAAAAAQAgAAAAIgAAAGRycy9kb3du&#10;cmV2LnhtbFBLAQIUABQAAAAIAIdO4kAX9mPRxgEAAI4DAAAOAAAAAAAAAAEAIAAAACcBAABkcnMv&#10;ZTJvRG9jLnhtbFBLBQYAAAAABgAGAFkBAABf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640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5087620</wp:posOffset>
                      </wp:positionH>
                      <wp:positionV relativeFrom="paragraph">
                        <wp:posOffset>2997200</wp:posOffset>
                      </wp:positionV>
                      <wp:extent cx="255905" cy="132080"/>
                      <wp:effectExtent l="0" t="0" r="0" b="0"/>
                      <wp:wrapNone/>
                      <wp:docPr id="224" name="文本框 84"/>
                      <wp:cNvGraphicFramePr/>
                      <a:graphic xmlns:a="http://schemas.openxmlformats.org/drawingml/2006/main">
                        <a:graphicData uri="http://schemas.microsoft.com/office/word/2010/wordprocessingShape">
                          <wps:wsp>
                            <wps:cNvSpPr txBox="1"/>
                            <wps:spPr>
                              <a:xfrm>
                                <a:off x="0" y="0"/>
                                <a:ext cx="255905"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350</w:t>
                                  </w:r>
                                </w:p>
                              </w:txbxContent>
                            </wps:txbx>
                            <wps:bodyPr lIns="0" tIns="0" rIns="0" bIns="0" upright="1">
                              <a:spAutoFit/>
                            </wps:bodyPr>
                          </wps:wsp>
                        </a:graphicData>
                      </a:graphic>
                    </wp:anchor>
                  </w:drawing>
                </mc:Choice>
                <mc:Fallback>
                  <w:pict>
                    <v:shape id="文本框 84" o:spid="_x0000_s1026" o:spt="202" type="#_x0000_t202" style="position:absolute;left:0pt;margin-left:400.6pt;margin-top:236pt;height:10.4pt;width:20.15pt;mso-position-horizontal-relative:margin;z-index:377487360;mso-width-relative:page;mso-height-relative:page;" filled="f" stroked="f" coordsize="21600,21600" o:gfxdata="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aNEo7XAAAACwEAAA8AAAAAAAAAAQAgAAAAIgAAAGRycy9k&#10;b3ducmV2LnhtbFBLAQIUABQAAAAIAIdO4kCF1wIuygEAAI4DAAAOAAAAAAAAAAEAIAAAACYBAABk&#10;cnMvZTJvRG9jLnhtbFBLBQYAAAAABgAGAFkBAABi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350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5612130</wp:posOffset>
                      </wp:positionH>
                      <wp:positionV relativeFrom="paragraph">
                        <wp:posOffset>2994025</wp:posOffset>
                      </wp:positionV>
                      <wp:extent cx="255905" cy="128905"/>
                      <wp:effectExtent l="0" t="0" r="0" b="0"/>
                      <wp:wrapNone/>
                      <wp:docPr id="225" name="文本框 85"/>
                      <wp:cNvGraphicFramePr/>
                      <a:graphic xmlns:a="http://schemas.openxmlformats.org/drawingml/2006/main">
                        <a:graphicData uri="http://schemas.microsoft.com/office/word/2010/wordprocessingShape">
                          <wps:wsp>
                            <wps:cNvSpPr txBox="1"/>
                            <wps:spPr>
                              <a:xfrm>
                                <a:off x="0" y="0"/>
                                <a:ext cx="255905"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800</w:t>
                                  </w:r>
                                </w:p>
                              </w:txbxContent>
                            </wps:txbx>
                            <wps:bodyPr lIns="0" tIns="0" rIns="0" bIns="0" upright="1">
                              <a:spAutoFit/>
                            </wps:bodyPr>
                          </wps:wsp>
                        </a:graphicData>
                      </a:graphic>
                    </wp:anchor>
                  </w:drawing>
                </mc:Choice>
                <mc:Fallback>
                  <w:pict>
                    <v:shape id="文本框 85" o:spid="_x0000_s1026" o:spt="202" type="#_x0000_t202" style="position:absolute;left:0pt;margin-left:441.9pt;margin-top:235.75pt;height:10.15pt;width:20.15pt;mso-position-horizontal-relative:margin;z-index:377487360;mso-width-relative:page;mso-height-relative:page;" filled="f" stroked="f" coordsize="21600,21600" o:gfxdata="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z92mTYAAAACwEAAA8AAAAAAAAAAQAgAAAAIgAAAGRycy9kb3du&#10;cmV2LnhtbFBLAQIUABQAAAAIAIdO4kABSoh7xgEAAI4DAAAOAAAAAAAAAAEAIAAAACcBAABkcnMv&#10;ZTJvRG9jLnhtbFBLBQYAAAAABgAGAFkBAABf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800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217170</wp:posOffset>
                      </wp:positionH>
                      <wp:positionV relativeFrom="paragraph">
                        <wp:posOffset>3222625</wp:posOffset>
                      </wp:positionV>
                      <wp:extent cx="194945" cy="138430"/>
                      <wp:effectExtent l="0" t="0" r="0" b="0"/>
                      <wp:wrapNone/>
                      <wp:docPr id="226" name="文本框 86"/>
                      <wp:cNvGraphicFramePr/>
                      <a:graphic xmlns:a="http://schemas.openxmlformats.org/drawingml/2006/main">
                        <a:graphicData uri="http://schemas.microsoft.com/office/word/2010/wordprocessingShape">
                          <wps:wsp>
                            <wps:cNvSpPr txBox="1"/>
                            <wps:spPr>
                              <a:xfrm>
                                <a:off x="0" y="0"/>
                                <a:ext cx="194945" cy="13843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65</w:t>
                                  </w:r>
                                </w:p>
                              </w:txbxContent>
                            </wps:txbx>
                            <wps:bodyPr lIns="0" tIns="0" rIns="0" bIns="0" upright="1">
                              <a:spAutoFit/>
                            </wps:bodyPr>
                          </wps:wsp>
                        </a:graphicData>
                      </a:graphic>
                    </wp:anchor>
                  </w:drawing>
                </mc:Choice>
                <mc:Fallback>
                  <w:pict>
                    <v:shape id="文本框 86" o:spid="_x0000_s1026" o:spt="202" type="#_x0000_t202" style="position:absolute;left:0pt;margin-left:17.1pt;margin-top:253.75pt;height:10.9pt;width:15.35pt;mso-position-horizontal-relative:margin;z-index:377487360;mso-width-relative:page;mso-height-relative:page;" filled="f" stroked="f" coordsize="21600,21600" o:gfxdata="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fWW99cAAAAJAQAADwAAAAAAAAABACAAAAAiAAAAZHJzL2Rv&#10;d25yZXYueG1sUEsBAhQAFAAAAAgAh07iQELVkOLJAQAAjgMAAA4AAAAAAAAAAQAgAAAAJgEAAGRy&#10;cy9lMm9Eb2MueG1sUEsFBgAAAAAGAAYAWQEAAGE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65</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217170</wp:posOffset>
                      </wp:positionH>
                      <wp:positionV relativeFrom="paragraph">
                        <wp:posOffset>3437890</wp:posOffset>
                      </wp:positionV>
                      <wp:extent cx="194945" cy="130175"/>
                      <wp:effectExtent l="0" t="0" r="0" b="0"/>
                      <wp:wrapNone/>
                      <wp:docPr id="227" name="文本框 87"/>
                      <wp:cNvGraphicFramePr/>
                      <a:graphic xmlns:a="http://schemas.openxmlformats.org/drawingml/2006/main">
                        <a:graphicData uri="http://schemas.microsoft.com/office/word/2010/wordprocessingShape">
                          <wps:wsp>
                            <wps:cNvSpPr txBox="1"/>
                            <wps:spPr>
                              <a:xfrm>
                                <a:off x="0" y="0"/>
                                <a:ext cx="194945" cy="13017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80</w:t>
                                  </w:r>
                                </w:p>
                              </w:txbxContent>
                            </wps:txbx>
                            <wps:bodyPr lIns="0" tIns="0" rIns="0" bIns="0" upright="1">
                              <a:spAutoFit/>
                            </wps:bodyPr>
                          </wps:wsp>
                        </a:graphicData>
                      </a:graphic>
                    </wp:anchor>
                  </w:drawing>
                </mc:Choice>
                <mc:Fallback>
                  <w:pict>
                    <v:shape id="文本框 87" o:spid="_x0000_s1026" o:spt="202" type="#_x0000_t202" style="position:absolute;left:0pt;margin-left:17.1pt;margin-top:270.7pt;height:10.25pt;width:15.35pt;mso-position-horizontal-relative:margin;z-index:377487360;mso-width-relative:page;mso-height-relative:page;" filled="f" stroked="f" coordsize="21600,21600" o:gfxdata="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Ca6N/1gAAAAkBAAAPAAAAAAAAAAEAIAAAACIAAABkcnMvZG93&#10;bnJldi54bWxQSwECFAAUAAAACACHTuJA6v2ExMkBAACOAwAADgAAAAAAAAABACAAAAAlAQAAZHJz&#10;L2Uyb0RvYy54bWxQSwUGAAAAAAYABgBZAQAAYA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80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5087620</wp:posOffset>
                      </wp:positionH>
                      <wp:positionV relativeFrom="paragraph">
                        <wp:posOffset>3198495</wp:posOffset>
                      </wp:positionV>
                      <wp:extent cx="262255" cy="342265"/>
                      <wp:effectExtent l="0" t="0" r="0" b="0"/>
                      <wp:wrapNone/>
                      <wp:docPr id="228" name="文本框 88"/>
                      <wp:cNvGraphicFramePr/>
                      <a:graphic xmlns:a="http://schemas.openxmlformats.org/drawingml/2006/main">
                        <a:graphicData uri="http://schemas.microsoft.com/office/word/2010/wordprocessingShape">
                          <wps:wsp>
                            <wps:cNvSpPr txBox="1"/>
                            <wps:spPr>
                              <a:xfrm>
                                <a:off x="0" y="0"/>
                                <a:ext cx="262255" cy="342265"/>
                              </a:xfrm>
                              <a:prstGeom prst="rect">
                                <a:avLst/>
                              </a:prstGeom>
                              <a:noFill/>
                              <a:ln>
                                <a:noFill/>
                              </a:ln>
                            </wps:spPr>
                            <wps:txbx>
                              <w:txbxContent>
                                <w:p>
                                  <w:pPr>
                                    <w:pStyle w:val="48"/>
                                    <w:keepNext w:val="0"/>
                                    <w:keepLines w:val="0"/>
                                    <w:widowControl w:val="0"/>
                                    <w:shd w:val="clear" w:color="auto" w:fill="auto"/>
                                    <w:bidi w:val="0"/>
                                    <w:spacing w:before="0" w:after="145" w:line="160" w:lineRule="exact"/>
                                    <w:ind w:left="0" w:right="0" w:firstLine="0"/>
                                    <w:jc w:val="left"/>
                                  </w:pPr>
                                  <w:r>
                                    <w:rPr>
                                      <w:rStyle w:val="161"/>
                                      <w:b w:val="0"/>
                                      <w:bCs w:val="0"/>
                                      <w:i w:val="0"/>
                                      <w:iCs w:val="0"/>
                                      <w:smallCaps w:val="0"/>
                                      <w:strike w:val="0"/>
                                    </w:rPr>
                                    <w:t>390</w:t>
                                  </w:r>
                                </w:p>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480</w:t>
                                  </w:r>
                                </w:p>
                              </w:txbxContent>
                            </wps:txbx>
                            <wps:bodyPr lIns="0" tIns="0" rIns="0" bIns="0" upright="1">
                              <a:spAutoFit/>
                            </wps:bodyPr>
                          </wps:wsp>
                        </a:graphicData>
                      </a:graphic>
                    </wp:anchor>
                  </w:drawing>
                </mc:Choice>
                <mc:Fallback>
                  <w:pict>
                    <v:shape id="文本框 88" o:spid="_x0000_s1026" o:spt="202" type="#_x0000_t202" style="position:absolute;left:0pt;margin-left:400.6pt;margin-top:251.85pt;height:26.95pt;width:20.65pt;mso-position-horizontal-relative:margin;z-index:377487360;mso-width-relative:page;mso-height-relative:page;" filled="f" stroked="f" coordsize="21600,21600" o:gfxdata="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v+kNgAAAALAQAADwAAAAAAAAABACAAAAAiAAAAZHJzL2Rv&#10;d25yZXYueG1sUEsBAhQAFAAAAAgAh07iQDnRGpfIAQAAjgMAAA4AAAAAAAAAAQAgAAAAJwEAAGRy&#10;cy9lMm9Eb2MueG1sUEsFBgAAAAAGAAYAWQEAAGE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145" w:line="160" w:lineRule="exact"/>
                              <w:ind w:left="0" w:right="0" w:firstLine="0"/>
                              <w:jc w:val="left"/>
                            </w:pPr>
                            <w:r>
                              <w:rPr>
                                <w:rStyle w:val="161"/>
                                <w:b w:val="0"/>
                                <w:bCs w:val="0"/>
                                <w:i w:val="0"/>
                                <w:iCs w:val="0"/>
                                <w:smallCaps w:val="0"/>
                                <w:strike w:val="0"/>
                              </w:rPr>
                              <w:t>390</w:t>
                            </w:r>
                          </w:p>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480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5612130</wp:posOffset>
                      </wp:positionH>
                      <wp:positionV relativeFrom="paragraph">
                        <wp:posOffset>3192145</wp:posOffset>
                      </wp:positionV>
                      <wp:extent cx="255905" cy="128905"/>
                      <wp:effectExtent l="0" t="0" r="0" b="0"/>
                      <wp:wrapNone/>
                      <wp:docPr id="229" name="文本框 89"/>
                      <wp:cNvGraphicFramePr/>
                      <a:graphic xmlns:a="http://schemas.openxmlformats.org/drawingml/2006/main">
                        <a:graphicData uri="http://schemas.microsoft.com/office/word/2010/wordprocessingShape">
                          <wps:wsp>
                            <wps:cNvSpPr txBox="1"/>
                            <wps:spPr>
                              <a:xfrm>
                                <a:off x="0" y="0"/>
                                <a:ext cx="255905"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845</w:t>
                                  </w:r>
                                </w:p>
                              </w:txbxContent>
                            </wps:txbx>
                            <wps:bodyPr lIns="0" tIns="0" rIns="0" bIns="0" upright="1">
                              <a:spAutoFit/>
                            </wps:bodyPr>
                          </wps:wsp>
                        </a:graphicData>
                      </a:graphic>
                    </wp:anchor>
                  </w:drawing>
                </mc:Choice>
                <mc:Fallback>
                  <w:pict>
                    <v:shape id="文本框 89" o:spid="_x0000_s1026" o:spt="202" type="#_x0000_t202" style="position:absolute;left:0pt;margin-left:441.9pt;margin-top:251.35pt;height:10.15pt;width:20.15pt;mso-position-horizontal-relative:margin;z-index:377487360;mso-width-relative:page;mso-height-relative:page;" filled="f" stroked="f" coordsize="21600,21600" o:gfxdata="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H3guTYAAAACwEAAA8AAAAAAAAAAQAgAAAAIgAAAGRycy9kb3du&#10;cmV2LnhtbFBLAQIUABQAAAAIAIdO4kBsNC71xgEAAI4DAAAOAAAAAAAAAAEAIAAAACcBAABkcnMv&#10;ZTJvRG9jLnhtbFBLBQYAAAAABgAGAFkBAABf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845</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5575300</wp:posOffset>
                      </wp:positionH>
                      <wp:positionV relativeFrom="paragraph">
                        <wp:posOffset>3388360</wp:posOffset>
                      </wp:positionV>
                      <wp:extent cx="341630" cy="157480"/>
                      <wp:effectExtent l="0" t="0" r="0" b="0"/>
                      <wp:wrapNone/>
                      <wp:docPr id="230" name="文本框 90"/>
                      <wp:cNvGraphicFramePr/>
                      <a:graphic xmlns:a="http://schemas.openxmlformats.org/drawingml/2006/main">
                        <a:graphicData uri="http://schemas.microsoft.com/office/word/2010/wordprocessingShape">
                          <wps:wsp>
                            <wps:cNvSpPr txBox="1"/>
                            <wps:spPr>
                              <a:xfrm>
                                <a:off x="0" y="0"/>
                                <a:ext cx="341630" cy="157480"/>
                              </a:xfrm>
                              <a:prstGeom prst="rect">
                                <a:avLst/>
                              </a:prstGeom>
                              <a:noFill/>
                              <a:ln>
                                <a:noFill/>
                              </a:ln>
                            </wps:spPr>
                            <wps:txbx>
                              <w:txbxContent>
                                <w:p>
                                  <w:pPr>
                                    <w:pStyle w:val="28"/>
                                    <w:keepNext w:val="0"/>
                                    <w:keepLines w:val="0"/>
                                    <w:widowControl w:val="0"/>
                                    <w:shd w:val="clear" w:color="auto" w:fill="auto"/>
                                    <w:bidi w:val="0"/>
                                    <w:spacing w:before="0" w:after="0" w:line="200" w:lineRule="exact"/>
                                    <w:ind w:left="0" w:right="0" w:firstLine="0"/>
                                    <w:jc w:val="left"/>
                                  </w:pPr>
                                  <w:r>
                                    <w:rPr>
                                      <w:rStyle w:val="154"/>
                                      <w:b w:val="0"/>
                                      <w:bCs w:val="0"/>
                                      <w:i w:val="0"/>
                                      <w:iCs w:val="0"/>
                                      <w:smallCaps w:val="0"/>
                                      <w:strike w:val="0"/>
                                    </w:rPr>
                                    <w:t>1 000</w:t>
                                  </w:r>
                                </w:p>
                              </w:txbxContent>
                            </wps:txbx>
                            <wps:bodyPr lIns="0" tIns="0" rIns="0" bIns="0" upright="1">
                              <a:spAutoFit/>
                            </wps:bodyPr>
                          </wps:wsp>
                        </a:graphicData>
                      </a:graphic>
                    </wp:anchor>
                  </w:drawing>
                </mc:Choice>
                <mc:Fallback>
                  <w:pict>
                    <v:shape id="文本框 90" o:spid="_x0000_s1026" o:spt="202" type="#_x0000_t202" style="position:absolute;left:0pt;margin-left:439pt;margin-top:266.8pt;height:12.4pt;width:26.9pt;mso-position-horizontal-relative:margin;z-index:377487360;mso-width-relative:page;mso-height-relative:page;" filled="f" stroked="f" coordsize="21600,21600" o:gfxdata="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3IGsE2AAAAAsBAAAPAAAAAAAAAAEAIAAAACIAAABkcnMvZG93&#10;bnJldi54bWxQSwECFAAUAAAACACHTuJA97WWR8cBAACOAwAADgAAAAAAAAABACAAAAAnAQAAZHJz&#10;L2Uyb0RvYy54bWxQSwUGAAAAAAYABgBZAQAAYAUAAAAA&#10;">
                      <v:fill on="f" focussize="0,0"/>
                      <v:stroke on="f"/>
                      <v:imagedata o:title=""/>
                      <o:lock v:ext="edit" aspectratio="f"/>
                      <v:textbox inset="0mm,0mm,0mm,0mm" style="mso-fit-shape-to-text:t;">
                        <w:txbxContent>
                          <w:p>
                            <w:pPr>
                              <w:pStyle w:val="28"/>
                              <w:keepNext w:val="0"/>
                              <w:keepLines w:val="0"/>
                              <w:widowControl w:val="0"/>
                              <w:shd w:val="clear" w:color="auto" w:fill="auto"/>
                              <w:bidi w:val="0"/>
                              <w:spacing w:before="0" w:after="0" w:line="200" w:lineRule="exact"/>
                              <w:ind w:left="0" w:right="0" w:firstLine="0"/>
                              <w:jc w:val="left"/>
                            </w:pPr>
                            <w:r>
                              <w:rPr>
                                <w:rStyle w:val="154"/>
                                <w:b w:val="0"/>
                                <w:bCs w:val="0"/>
                                <w:i w:val="0"/>
                                <w:iCs w:val="0"/>
                                <w:smallCaps w:val="0"/>
                                <w:strike w:val="0"/>
                              </w:rPr>
                              <w:t>1 000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193040</wp:posOffset>
                      </wp:positionH>
                      <wp:positionV relativeFrom="paragraph">
                        <wp:posOffset>3649345</wp:posOffset>
                      </wp:positionV>
                      <wp:extent cx="255905" cy="120015"/>
                      <wp:effectExtent l="0" t="0" r="0" b="0"/>
                      <wp:wrapNone/>
                      <wp:docPr id="231" name="文本框 91"/>
                      <wp:cNvGraphicFramePr/>
                      <a:graphic xmlns:a="http://schemas.openxmlformats.org/drawingml/2006/main">
                        <a:graphicData uri="http://schemas.microsoft.com/office/word/2010/wordprocessingShape">
                          <wps:wsp>
                            <wps:cNvSpPr txBox="1"/>
                            <wps:spPr>
                              <a:xfrm>
                                <a:off x="0" y="0"/>
                                <a:ext cx="255905" cy="120015"/>
                              </a:xfrm>
                              <a:prstGeom prst="rect">
                                <a:avLst/>
                              </a:prstGeom>
                              <a:noFill/>
                              <a:ln>
                                <a:noFill/>
                              </a:ln>
                            </wps:spPr>
                            <wps:txbx>
                              <w:txbxContent>
                                <w:p>
                                  <w:pPr>
                                    <w:pStyle w:val="193"/>
                                    <w:keepNext w:val="0"/>
                                    <w:keepLines w:val="0"/>
                                    <w:widowControl w:val="0"/>
                                    <w:shd w:val="clear" w:color="auto" w:fill="auto"/>
                                    <w:bidi w:val="0"/>
                                    <w:spacing w:before="0" w:after="0" w:line="160" w:lineRule="exact"/>
                                    <w:ind w:left="0" w:right="0" w:firstLine="0"/>
                                    <w:jc w:val="left"/>
                                  </w:pPr>
                                  <w:r>
                                    <w:rPr>
                                      <w:rStyle w:val="194"/>
                                      <w:b w:val="0"/>
                                      <w:bCs w:val="0"/>
                                      <w:i w:val="0"/>
                                      <w:iCs w:val="0"/>
                                      <w:smallCaps w:val="0"/>
                                      <w:strike w:val="0"/>
                                    </w:rPr>
                                    <w:t>100</w:t>
                                  </w:r>
                                </w:p>
                              </w:txbxContent>
                            </wps:txbx>
                            <wps:bodyPr lIns="0" tIns="0" rIns="0" bIns="0" upright="1">
                              <a:spAutoFit/>
                            </wps:bodyPr>
                          </wps:wsp>
                        </a:graphicData>
                      </a:graphic>
                    </wp:anchor>
                  </w:drawing>
                </mc:Choice>
                <mc:Fallback>
                  <w:pict>
                    <v:shape id="文本框 91" o:spid="_x0000_s1026" o:spt="202" type="#_x0000_t202" style="position:absolute;left:0pt;margin-left:15.2pt;margin-top:287.35pt;height:9.45pt;width:20.15pt;mso-position-horizontal-relative:margin;z-index:377487360;mso-width-relative:page;mso-height-relative:page;" filled="f" stroked="f" coordsize="21600,21600" o:gfxdata="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8yQRdYAAAAJAQAADwAAAAAAAAABACAAAAAiAAAAZHJzL2Rvd25y&#10;ZXYueG1sUEsBAhQAFAAAAAgAh07iQPCvvZjHAQAAjgMAAA4AAAAAAAAAAQAgAAAAJQEAAGRycy9l&#10;Mm9Eb2MueG1sUEsFBgAAAAAGAAYAWQEAAF4FAAAAAA==&#10;">
                      <v:fill on="f" focussize="0,0"/>
                      <v:stroke on="f"/>
                      <v:imagedata o:title=""/>
                      <o:lock v:ext="edit" aspectratio="f"/>
                      <v:textbox inset="0mm,0mm,0mm,0mm" style="mso-fit-shape-to-text:t;">
                        <w:txbxContent>
                          <w:p>
                            <w:pPr>
                              <w:pStyle w:val="193"/>
                              <w:keepNext w:val="0"/>
                              <w:keepLines w:val="0"/>
                              <w:widowControl w:val="0"/>
                              <w:shd w:val="clear" w:color="auto" w:fill="auto"/>
                              <w:bidi w:val="0"/>
                              <w:spacing w:before="0" w:after="0" w:line="160" w:lineRule="exact"/>
                              <w:ind w:left="0" w:right="0" w:firstLine="0"/>
                              <w:jc w:val="left"/>
                            </w:pPr>
                            <w:r>
                              <w:rPr>
                                <w:rStyle w:val="194"/>
                                <w:b w:val="0"/>
                                <w:bCs w:val="0"/>
                                <w:i w:val="0"/>
                                <w:iCs w:val="0"/>
                                <w:smallCaps w:val="0"/>
                                <w:strike w:val="0"/>
                              </w:rPr>
                              <w:t>100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5087620</wp:posOffset>
                      </wp:positionH>
                      <wp:positionV relativeFrom="paragraph">
                        <wp:posOffset>3612515</wp:posOffset>
                      </wp:positionV>
                      <wp:extent cx="262255" cy="132080"/>
                      <wp:effectExtent l="0" t="0" r="0" b="0"/>
                      <wp:wrapNone/>
                      <wp:docPr id="232" name="文本框 92"/>
                      <wp:cNvGraphicFramePr/>
                      <a:graphic xmlns:a="http://schemas.openxmlformats.org/drawingml/2006/main">
                        <a:graphicData uri="http://schemas.microsoft.com/office/word/2010/wordprocessingShape">
                          <wps:wsp>
                            <wps:cNvSpPr txBox="1"/>
                            <wps:spPr>
                              <a:xfrm>
                                <a:off x="0" y="0"/>
                                <a:ext cx="262255"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600</w:t>
                                  </w:r>
                                </w:p>
                              </w:txbxContent>
                            </wps:txbx>
                            <wps:bodyPr lIns="0" tIns="0" rIns="0" bIns="0" upright="1">
                              <a:spAutoFit/>
                            </wps:bodyPr>
                          </wps:wsp>
                        </a:graphicData>
                      </a:graphic>
                    </wp:anchor>
                  </w:drawing>
                </mc:Choice>
                <mc:Fallback>
                  <w:pict>
                    <v:shape id="文本框 92" o:spid="_x0000_s1026" o:spt="202" type="#_x0000_t202" style="position:absolute;left:0pt;margin-left:400.6pt;margin-top:284.45pt;height:10.4pt;width:20.65pt;mso-position-horizontal-relative:margin;z-index:377487360;mso-width-relative:page;mso-height-relative:page;" filled="f" stroked="f" coordsize="21600,21600" o:gfxdata="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4onxjYAAAACwEAAA8AAAAAAAAAAQAgAAAAIgAAAGRycy9k&#10;b3ducmV2LnhtbFBLAQIUABQAAAAIAIdO4kDr/qfVyQEAAI4DAAAOAAAAAAAAAAEAIAAAACcBAABk&#10;cnMvZTJvRG9jLnhtbFBLBQYAAAAABgAGAFkBAABi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600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5575300</wp:posOffset>
                      </wp:positionH>
                      <wp:positionV relativeFrom="paragraph">
                        <wp:posOffset>3606800</wp:posOffset>
                      </wp:positionV>
                      <wp:extent cx="341630" cy="128905"/>
                      <wp:effectExtent l="0" t="0" r="0" b="0"/>
                      <wp:wrapNone/>
                      <wp:docPr id="233" name="文本框 93"/>
                      <wp:cNvGraphicFramePr/>
                      <a:graphic xmlns:a="http://schemas.openxmlformats.org/drawingml/2006/main">
                        <a:graphicData uri="http://schemas.microsoft.com/office/word/2010/wordprocessingShape">
                          <wps:wsp>
                            <wps:cNvSpPr txBox="1"/>
                            <wps:spPr>
                              <a:xfrm>
                                <a:off x="0" y="0"/>
                                <a:ext cx="341630" cy="128905"/>
                              </a:xfrm>
                              <a:prstGeom prst="rect">
                                <a:avLst/>
                              </a:prstGeom>
                              <a:noFill/>
                              <a:ln>
                                <a:noFill/>
                              </a:ln>
                            </wps:spPr>
                            <wps:txbx>
                              <w:txbxContent>
                                <w:p>
                                  <w:pPr>
                                    <w:pStyle w:val="196"/>
                                    <w:keepNext w:val="0"/>
                                    <w:keepLines w:val="0"/>
                                    <w:widowControl w:val="0"/>
                                    <w:shd w:val="clear" w:color="auto" w:fill="auto"/>
                                    <w:bidi w:val="0"/>
                                    <w:spacing w:before="0" w:after="0" w:line="160" w:lineRule="exact"/>
                                    <w:ind w:left="0" w:right="0" w:firstLine="0"/>
                                    <w:jc w:val="left"/>
                                  </w:pPr>
                                  <w:r>
                                    <w:rPr>
                                      <w:rStyle w:val="197"/>
                                      <w:b w:val="0"/>
                                      <w:bCs w:val="0"/>
                                      <w:i w:val="0"/>
                                      <w:iCs w:val="0"/>
                                      <w:smallCaps w:val="0"/>
                                      <w:strike w:val="0"/>
                                    </w:rPr>
                                    <w:t>1</w:t>
                                  </w:r>
                                  <w:r>
                                    <w:rPr>
                                      <w:rStyle w:val="199"/>
                                      <w:b w:val="0"/>
                                      <w:bCs w:val="0"/>
                                      <w:i w:val="0"/>
                                      <w:iCs w:val="0"/>
                                      <w:smallCaps w:val="0"/>
                                      <w:strike w:val="0"/>
                                    </w:rPr>
                                    <w:t xml:space="preserve"> </w:t>
                                  </w:r>
                                  <w:r>
                                    <w:rPr>
                                      <w:rStyle w:val="197"/>
                                      <w:b w:val="0"/>
                                      <w:bCs w:val="0"/>
                                      <w:i w:val="0"/>
                                      <w:iCs w:val="0"/>
                                      <w:smallCaps w:val="0"/>
                                      <w:strike w:val="0"/>
                                    </w:rPr>
                                    <w:t>200</w:t>
                                  </w:r>
                                </w:p>
                              </w:txbxContent>
                            </wps:txbx>
                            <wps:bodyPr lIns="0" tIns="0" rIns="0" bIns="0" upright="1">
                              <a:spAutoFit/>
                            </wps:bodyPr>
                          </wps:wsp>
                        </a:graphicData>
                      </a:graphic>
                    </wp:anchor>
                  </w:drawing>
                </mc:Choice>
                <mc:Fallback>
                  <w:pict>
                    <v:shape id="文本框 93" o:spid="_x0000_s1026" o:spt="202" type="#_x0000_t202" style="position:absolute;left:0pt;margin-left:439pt;margin-top:284pt;height:10.15pt;width:26.9pt;mso-position-horizontal-relative:margin;z-index:377487360;mso-width-relative:page;mso-height-relative:page;" filled="f" stroked="f" coordsize="21600,21600" o:gfxdata="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oITB9cAAAALAQAADwAAAAAAAAABACAAAAAiAAAAZHJzL2Rv&#10;d25yZXYueG1sUEsBAhQAFAAAAAgAh07iQB/iifTJAQAAjgMAAA4AAAAAAAAAAQAgAAAAJgEAAGRy&#10;cy9lMm9Eb2MueG1sUEsFBgAAAAAGAAYAWQEAAGEFAAAAAA==&#10;">
                      <v:fill on="f" focussize="0,0"/>
                      <v:stroke on="f"/>
                      <v:imagedata o:title=""/>
                      <o:lock v:ext="edit" aspectratio="f"/>
                      <v:textbox inset="0mm,0mm,0mm,0mm" style="mso-fit-shape-to-text:t;">
                        <w:txbxContent>
                          <w:p>
                            <w:pPr>
                              <w:pStyle w:val="196"/>
                              <w:keepNext w:val="0"/>
                              <w:keepLines w:val="0"/>
                              <w:widowControl w:val="0"/>
                              <w:shd w:val="clear" w:color="auto" w:fill="auto"/>
                              <w:bidi w:val="0"/>
                              <w:spacing w:before="0" w:after="0" w:line="160" w:lineRule="exact"/>
                              <w:ind w:left="0" w:right="0" w:firstLine="0"/>
                              <w:jc w:val="left"/>
                            </w:pPr>
                            <w:r>
                              <w:rPr>
                                <w:rStyle w:val="197"/>
                                <w:b w:val="0"/>
                                <w:bCs w:val="0"/>
                                <w:i w:val="0"/>
                                <w:iCs w:val="0"/>
                                <w:smallCaps w:val="0"/>
                                <w:strike w:val="0"/>
                              </w:rPr>
                              <w:t>1</w:t>
                            </w:r>
                            <w:r>
                              <w:rPr>
                                <w:rStyle w:val="199"/>
                                <w:b w:val="0"/>
                                <w:bCs w:val="0"/>
                                <w:i w:val="0"/>
                                <w:iCs w:val="0"/>
                                <w:smallCaps w:val="0"/>
                                <w:strike w:val="0"/>
                              </w:rPr>
                              <w:t xml:space="preserve"> </w:t>
                            </w:r>
                            <w:r>
                              <w:rPr>
                                <w:rStyle w:val="197"/>
                                <w:b w:val="0"/>
                                <w:bCs w:val="0"/>
                                <w:i w:val="0"/>
                                <w:iCs w:val="0"/>
                                <w:smallCaps w:val="0"/>
                                <w:strike w:val="0"/>
                              </w:rPr>
                              <w:t>200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193040</wp:posOffset>
                      </wp:positionH>
                      <wp:positionV relativeFrom="paragraph">
                        <wp:posOffset>3847465</wp:posOffset>
                      </wp:positionV>
                      <wp:extent cx="255905" cy="128905"/>
                      <wp:effectExtent l="0" t="0" r="0" b="0"/>
                      <wp:wrapNone/>
                      <wp:docPr id="234" name="文本框 94"/>
                      <wp:cNvGraphicFramePr/>
                      <a:graphic xmlns:a="http://schemas.openxmlformats.org/drawingml/2006/main">
                        <a:graphicData uri="http://schemas.microsoft.com/office/word/2010/wordprocessingShape">
                          <wps:wsp>
                            <wps:cNvSpPr txBox="1"/>
                            <wps:spPr>
                              <a:xfrm>
                                <a:off x="0" y="0"/>
                                <a:ext cx="255905"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125</w:t>
                                  </w:r>
                                </w:p>
                              </w:txbxContent>
                            </wps:txbx>
                            <wps:bodyPr lIns="0" tIns="0" rIns="0" bIns="0" upright="1">
                              <a:spAutoFit/>
                            </wps:bodyPr>
                          </wps:wsp>
                        </a:graphicData>
                      </a:graphic>
                    </wp:anchor>
                  </w:drawing>
                </mc:Choice>
                <mc:Fallback>
                  <w:pict>
                    <v:shape id="文本框 94" o:spid="_x0000_s1026" o:spt="202" type="#_x0000_t202" style="position:absolute;left:0pt;margin-left:15.2pt;margin-top:302.95pt;height:10.15pt;width:20.15pt;mso-position-horizontal-relative:margin;z-index:377487360;mso-width-relative:page;mso-height-relative:page;" filled="f" stroked="f" coordsize="21600,21600" o:gfxdata="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fYe1HNYAAAAJAQAADwAAAAAAAAABACAAAAAiAAAAZHJzL2Rvd25y&#10;ZXYueG1sUEsBAhQAFAAAAAgAh07iQPWZ9ozHAQAAjgMAAA4AAAAAAAAAAQAgAAAAJQEAAGRycy9l&#10;Mm9Eb2MueG1sUEsFBgAAAAAGAAYAWQEAAF4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125</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5087620</wp:posOffset>
                      </wp:positionH>
                      <wp:positionV relativeFrom="paragraph">
                        <wp:posOffset>3813810</wp:posOffset>
                      </wp:positionV>
                      <wp:extent cx="262255" cy="132080"/>
                      <wp:effectExtent l="0" t="0" r="0" b="0"/>
                      <wp:wrapNone/>
                      <wp:docPr id="235" name="文本框 95"/>
                      <wp:cNvGraphicFramePr/>
                      <a:graphic xmlns:a="http://schemas.openxmlformats.org/drawingml/2006/main">
                        <a:graphicData uri="http://schemas.microsoft.com/office/word/2010/wordprocessingShape">
                          <wps:wsp>
                            <wps:cNvSpPr txBox="1"/>
                            <wps:spPr>
                              <a:xfrm>
                                <a:off x="0" y="0"/>
                                <a:ext cx="262255"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750</w:t>
                                  </w:r>
                                </w:p>
                              </w:txbxContent>
                            </wps:txbx>
                            <wps:bodyPr lIns="0" tIns="0" rIns="0" bIns="0" upright="1">
                              <a:spAutoFit/>
                            </wps:bodyPr>
                          </wps:wsp>
                        </a:graphicData>
                      </a:graphic>
                    </wp:anchor>
                  </w:drawing>
                </mc:Choice>
                <mc:Fallback>
                  <w:pict>
                    <v:shape id="文本框 95" o:spid="_x0000_s1026" o:spt="202" type="#_x0000_t202" style="position:absolute;left:0pt;margin-left:400.6pt;margin-top:300.3pt;height:10.4pt;width:20.65pt;mso-position-horizontal-relative:margin;z-index:377487360;mso-width-relative:page;mso-height-relative:page;" filled="f" stroked="f" coordsize="21600,21600" o:gfxdata="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2bFLX1gAAAAsBAAAPAAAAAAAAAAEAIAAAACIAAABkcnMvZG93&#10;bnJldi54bWxQSwECFAAUAAAACACHTuJABPdgTMkBAACOAwAADgAAAAAAAAABACAAAAAlAQAAZHJz&#10;L2Uyb0RvYy54bWxQSwUGAAAAAAYABgBZAQAAYA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750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5575300</wp:posOffset>
                      </wp:positionH>
                      <wp:positionV relativeFrom="paragraph">
                        <wp:posOffset>3813810</wp:posOffset>
                      </wp:positionV>
                      <wp:extent cx="347345" cy="132080"/>
                      <wp:effectExtent l="0" t="0" r="0" b="0"/>
                      <wp:wrapNone/>
                      <wp:docPr id="236" name="文本框 96"/>
                      <wp:cNvGraphicFramePr/>
                      <a:graphic xmlns:a="http://schemas.openxmlformats.org/drawingml/2006/main">
                        <a:graphicData uri="http://schemas.microsoft.com/office/word/2010/wordprocessingShape">
                          <wps:wsp>
                            <wps:cNvSpPr txBox="1"/>
                            <wps:spPr>
                              <a:xfrm>
                                <a:off x="0" y="0"/>
                                <a:ext cx="347345"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1 500</w:t>
                                  </w:r>
                                </w:p>
                              </w:txbxContent>
                            </wps:txbx>
                            <wps:bodyPr lIns="0" tIns="0" rIns="0" bIns="0" upright="1">
                              <a:spAutoFit/>
                            </wps:bodyPr>
                          </wps:wsp>
                        </a:graphicData>
                      </a:graphic>
                    </wp:anchor>
                  </w:drawing>
                </mc:Choice>
                <mc:Fallback>
                  <w:pict>
                    <v:shape id="文本框 96" o:spid="_x0000_s1026" o:spt="202" type="#_x0000_t202" style="position:absolute;left:0pt;margin-left:439pt;margin-top:300.3pt;height:10.4pt;width:27.35pt;mso-position-horizontal-relative:margin;z-index:377487360;mso-width-relative:page;mso-height-relative:page;" filled="f" stroked="f" coordsize="21600,21600" o:gfxdata="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6KbTXAAAACwEAAA8AAAAAAAAAAQAgAAAAIgAAAGRycy9k&#10;b3ducmV2LnhtbFBLAQIUABQAAAAIAIdO4kCnQNmVygEAAI4DAAAOAAAAAAAAAAEAIAAAACYBAABk&#10;cnMvZTJvRG9jLnhtbFBLBQYAAAAABgAGAFkBAABi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1 500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198755</wp:posOffset>
                      </wp:positionH>
                      <wp:positionV relativeFrom="paragraph">
                        <wp:posOffset>4055110</wp:posOffset>
                      </wp:positionV>
                      <wp:extent cx="250190" cy="128905"/>
                      <wp:effectExtent l="0" t="0" r="0" b="0"/>
                      <wp:wrapNone/>
                      <wp:docPr id="237" name="文本框 97"/>
                      <wp:cNvGraphicFramePr/>
                      <a:graphic xmlns:a="http://schemas.openxmlformats.org/drawingml/2006/main">
                        <a:graphicData uri="http://schemas.microsoft.com/office/word/2010/wordprocessingShape">
                          <wps:wsp>
                            <wps:cNvSpPr txBox="1"/>
                            <wps:spPr>
                              <a:xfrm>
                                <a:off x="0" y="0"/>
                                <a:ext cx="250190"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150</w:t>
                                  </w:r>
                                </w:p>
                              </w:txbxContent>
                            </wps:txbx>
                            <wps:bodyPr lIns="0" tIns="0" rIns="0" bIns="0" upright="1">
                              <a:spAutoFit/>
                            </wps:bodyPr>
                          </wps:wsp>
                        </a:graphicData>
                      </a:graphic>
                    </wp:anchor>
                  </w:drawing>
                </mc:Choice>
                <mc:Fallback>
                  <w:pict>
                    <v:shape id="文本框 97" o:spid="_x0000_s1026" o:spt="202" type="#_x0000_t202" style="position:absolute;left:0pt;margin-left:15.65pt;margin-top:319.3pt;height:10.15pt;width:19.7pt;mso-position-horizontal-relative:margin;z-index:377487360;mso-width-relative:page;mso-height-relative:page;" filled="f" stroked="f" coordsize="21600,21600" o:gfxdata="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XhaTbWAAAACQEAAA8AAAAAAAAAAQAgAAAAIgAAAGRycy9kb3du&#10;cmV2LnhtbFBLAQIUABQAAAAIAIdO4kDrZfKPyAEAAI4DAAAOAAAAAAAAAAEAIAAAACUBAABkcnMv&#10;ZTJvRG9jLnhtbFBLBQYAAAAABgAGAFkBAABf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150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5093970</wp:posOffset>
                      </wp:positionH>
                      <wp:positionV relativeFrom="paragraph">
                        <wp:posOffset>4030345</wp:posOffset>
                      </wp:positionV>
                      <wp:extent cx="255905" cy="132080"/>
                      <wp:effectExtent l="0" t="0" r="0" b="0"/>
                      <wp:wrapNone/>
                      <wp:docPr id="238" name="文本框 98"/>
                      <wp:cNvGraphicFramePr/>
                      <a:graphic xmlns:a="http://schemas.openxmlformats.org/drawingml/2006/main">
                        <a:graphicData uri="http://schemas.microsoft.com/office/word/2010/wordprocessingShape">
                          <wps:wsp>
                            <wps:cNvSpPr txBox="1"/>
                            <wps:spPr>
                              <a:xfrm>
                                <a:off x="0" y="0"/>
                                <a:ext cx="255905"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900</w:t>
                                  </w:r>
                                </w:p>
                              </w:txbxContent>
                            </wps:txbx>
                            <wps:bodyPr lIns="0" tIns="0" rIns="0" bIns="0" upright="1">
                              <a:spAutoFit/>
                            </wps:bodyPr>
                          </wps:wsp>
                        </a:graphicData>
                      </a:graphic>
                    </wp:anchor>
                  </w:drawing>
                </mc:Choice>
                <mc:Fallback>
                  <w:pict>
                    <v:shape id="文本框 98" o:spid="_x0000_s1026" o:spt="202" type="#_x0000_t202" style="position:absolute;left:0pt;margin-left:401.1pt;margin-top:317.35pt;height:10.4pt;width:20.15pt;mso-position-horizontal-relative:margin;z-index:377487360;mso-width-relative:page;mso-height-relative:page;" filled="f" stroked="f" coordsize="21600,21600" o:gfxdata="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9q6pTYAAAACwEAAA8AAAAAAAAAAQAgAAAAIgAAAGRycy9k&#10;b3ducmV2LnhtbFBLAQIUABQAAAAIAIdO4kDlz/ZkyQEAAI4DAAAOAAAAAAAAAAEAIAAAACcBAABk&#10;cnMvZTJvRG9jLnhtbFBLBQYAAAAABgAGAFkBAABi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900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5581650</wp:posOffset>
                      </wp:positionH>
                      <wp:positionV relativeFrom="paragraph">
                        <wp:posOffset>4024630</wp:posOffset>
                      </wp:positionV>
                      <wp:extent cx="341630" cy="128905"/>
                      <wp:effectExtent l="0" t="0" r="0" b="0"/>
                      <wp:wrapNone/>
                      <wp:docPr id="239" name="文本框 99"/>
                      <wp:cNvGraphicFramePr/>
                      <a:graphic xmlns:a="http://schemas.openxmlformats.org/drawingml/2006/main">
                        <a:graphicData uri="http://schemas.microsoft.com/office/word/2010/wordprocessingShape">
                          <wps:wsp>
                            <wps:cNvSpPr txBox="1"/>
                            <wps:spPr>
                              <a:xfrm>
                                <a:off x="0" y="0"/>
                                <a:ext cx="341630"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 xml:space="preserve">1 </w:t>
                                  </w:r>
                                  <w:r>
                                    <w:rPr>
                                      <w:rStyle w:val="161"/>
                                      <w:b w:val="0"/>
                                      <w:bCs w:val="0"/>
                                      <w:i w:val="0"/>
                                      <w:iCs w:val="0"/>
                                      <w:smallCaps w:val="0"/>
                                      <w:strike w:val="0"/>
                                    </w:rPr>
                                    <w:t>800</w:t>
                                  </w:r>
                                </w:p>
                              </w:txbxContent>
                            </wps:txbx>
                            <wps:bodyPr lIns="0" tIns="0" rIns="0" bIns="0" upright="1">
                              <a:spAutoFit/>
                            </wps:bodyPr>
                          </wps:wsp>
                        </a:graphicData>
                      </a:graphic>
                    </wp:anchor>
                  </w:drawing>
                </mc:Choice>
                <mc:Fallback>
                  <w:pict>
                    <v:shape id="文本框 99" o:spid="_x0000_s1026" o:spt="202" type="#_x0000_t202" style="position:absolute;left:0pt;margin-left:439.5pt;margin-top:316.9pt;height:10.15pt;width:26.9pt;mso-position-horizontal-relative:margin;z-index:377487360;mso-width-relative:page;mso-height-relative:page;" filled="f" stroked="f" coordsize="21600,21600" o:gfxdata="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k+Bl7YAAAACwEAAA8AAAAAAAAAAQAgAAAAIgAAAGRycy9k&#10;b3ducmV2LnhtbFBLAQIUABQAAAAIAIdO4kBkIMTQyQEAAI4DAAAOAAAAAAAAAAEAIAAAACcBAABk&#10;cnMvZTJvRG9jLnhtbFBLBQYAAAAABgAGAFkBAABi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 xml:space="preserve">1 </w:t>
                            </w:r>
                            <w:r>
                              <w:rPr>
                                <w:rStyle w:val="161"/>
                                <w:b w:val="0"/>
                                <w:bCs w:val="0"/>
                                <w:i w:val="0"/>
                                <w:iCs w:val="0"/>
                                <w:smallCaps w:val="0"/>
                                <w:strike w:val="0"/>
                              </w:rPr>
                              <w:t>800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144145</wp:posOffset>
                      </wp:positionH>
                      <wp:positionV relativeFrom="paragraph">
                        <wp:posOffset>4258945</wp:posOffset>
                      </wp:positionV>
                      <wp:extent cx="328930" cy="128905"/>
                      <wp:effectExtent l="0" t="0" r="0" b="0"/>
                      <wp:wrapNone/>
                      <wp:docPr id="240" name="文本框 100"/>
                      <wp:cNvGraphicFramePr/>
                      <a:graphic xmlns:a="http://schemas.openxmlformats.org/drawingml/2006/main">
                        <a:graphicData uri="http://schemas.microsoft.com/office/word/2010/wordprocessingShape">
                          <wps:wsp>
                            <wps:cNvSpPr txBox="1"/>
                            <wps:spPr>
                              <a:xfrm>
                                <a:off x="0" y="0"/>
                                <a:ext cx="328930"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lang w:val="en-US" w:eastAsia="en-US" w:bidi="en-US"/>
                                    </w:rPr>
                                    <w:t>(175)</w:t>
                                  </w:r>
                                </w:p>
                              </w:txbxContent>
                            </wps:txbx>
                            <wps:bodyPr lIns="0" tIns="0" rIns="0" bIns="0" upright="1">
                              <a:spAutoFit/>
                            </wps:bodyPr>
                          </wps:wsp>
                        </a:graphicData>
                      </a:graphic>
                    </wp:anchor>
                  </w:drawing>
                </mc:Choice>
                <mc:Fallback>
                  <w:pict>
                    <v:shape id="文本框 100" o:spid="_x0000_s1026" o:spt="202" type="#_x0000_t202" style="position:absolute;left:0pt;margin-left:11.35pt;margin-top:335.35pt;height:10.15pt;width:25.9pt;mso-position-horizontal-relative:margin;z-index:377487360;mso-width-relative:page;mso-height-relative:page;" filled="f" stroked="f" coordsize="21600,21600" o:gfxdata="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mMFmvVAAAACQEAAA8AAAAAAAAAAQAgAAAAIgAAAGRycy9kb3ducmV2&#10;LnhtbFBLAQIUABQAAAAIAIdO4kCXJakhxgEAAI8DAAAOAAAAAAAAAAEAIAAAACQBAABkcnMvZTJv&#10;RG9jLnhtbFBLBQYAAAAABgAGAFkBAABc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lang w:val="en-US" w:eastAsia="en-US" w:bidi="en-US"/>
                              </w:rPr>
                              <w:t>(175)</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1259840</wp:posOffset>
                      </wp:positionH>
                      <wp:positionV relativeFrom="paragraph">
                        <wp:posOffset>4210050</wp:posOffset>
                      </wp:positionV>
                      <wp:extent cx="347345" cy="132080"/>
                      <wp:effectExtent l="0" t="0" r="0" b="0"/>
                      <wp:wrapNone/>
                      <wp:docPr id="241" name="文本框 101"/>
                      <wp:cNvGraphicFramePr/>
                      <a:graphic xmlns:a="http://schemas.openxmlformats.org/drawingml/2006/main">
                        <a:graphicData uri="http://schemas.microsoft.com/office/word/2010/wordprocessingShape">
                          <wps:wsp>
                            <wps:cNvSpPr txBox="1"/>
                            <wps:spPr>
                              <a:xfrm>
                                <a:off x="0" y="0"/>
                                <a:ext cx="347345"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 xml:space="preserve">4 </w:t>
                                  </w:r>
                                  <w:r>
                                    <w:rPr>
                                      <w:rStyle w:val="161"/>
                                      <w:b w:val="0"/>
                                      <w:bCs w:val="0"/>
                                      <w:i w:val="0"/>
                                      <w:iCs w:val="0"/>
                                      <w:smallCaps w:val="0"/>
                                      <w:strike w:val="0"/>
                                    </w:rPr>
                                    <w:t>000</w:t>
                                  </w:r>
                                </w:p>
                              </w:txbxContent>
                            </wps:txbx>
                            <wps:bodyPr lIns="0" tIns="0" rIns="0" bIns="0" upright="1">
                              <a:spAutoFit/>
                            </wps:bodyPr>
                          </wps:wsp>
                        </a:graphicData>
                      </a:graphic>
                    </wp:anchor>
                  </w:drawing>
                </mc:Choice>
                <mc:Fallback>
                  <w:pict>
                    <v:shape id="文本框 101" o:spid="_x0000_s1026" o:spt="202" type="#_x0000_t202" style="position:absolute;left:0pt;margin-left:99.2pt;margin-top:331.5pt;height:10.4pt;width:27.35pt;mso-position-horizontal-relative:margin;z-index:377487360;mso-width-relative:page;mso-height-relative:page;" filled="f" stroked="f" coordsize="21600,21600" o:gfxdata="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DXKeDXAAAACwEAAA8AAAAAAAAAAQAgAAAAIgAAAGRycy9k&#10;b3ducmV2LnhtbFBLAQIUABQAAAAIAIdO4kA337S6ygEAAI8DAAAOAAAAAAAAAAEAIAAAACYBAABk&#10;cnMvZTJvRG9jLnhtbFBLBQYAAAAABgAGAFkBAABi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 xml:space="preserve">4 </w:t>
                            </w:r>
                            <w:r>
                              <w:rPr>
                                <w:rStyle w:val="161"/>
                                <w:b w:val="0"/>
                                <w:bCs w:val="0"/>
                                <w:i w:val="0"/>
                                <w:iCs w:val="0"/>
                                <w:smallCaps w:val="0"/>
                                <w:strike w:val="0"/>
                              </w:rPr>
                              <w:t>000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5051425</wp:posOffset>
                      </wp:positionH>
                      <wp:positionV relativeFrom="paragraph">
                        <wp:posOffset>4312285</wp:posOffset>
                      </wp:positionV>
                      <wp:extent cx="347345" cy="160655"/>
                      <wp:effectExtent l="0" t="0" r="0" b="0"/>
                      <wp:wrapNone/>
                      <wp:docPr id="242" name="文本框 102"/>
                      <wp:cNvGraphicFramePr/>
                      <a:graphic xmlns:a="http://schemas.openxmlformats.org/drawingml/2006/main">
                        <a:graphicData uri="http://schemas.microsoft.com/office/word/2010/wordprocessingShape">
                          <wps:wsp>
                            <wps:cNvSpPr txBox="1"/>
                            <wps:spPr>
                              <a:xfrm>
                                <a:off x="0" y="0"/>
                                <a:ext cx="347345" cy="160655"/>
                              </a:xfrm>
                              <a:prstGeom prst="rect">
                                <a:avLst/>
                              </a:prstGeom>
                              <a:noFill/>
                              <a:ln>
                                <a:noFill/>
                              </a:ln>
                            </wps:spPr>
                            <wps:txbx>
                              <w:txbxContent>
                                <w:p>
                                  <w:pPr>
                                    <w:pStyle w:val="28"/>
                                    <w:keepNext w:val="0"/>
                                    <w:keepLines w:val="0"/>
                                    <w:widowControl w:val="0"/>
                                    <w:shd w:val="clear" w:color="auto" w:fill="auto"/>
                                    <w:bidi w:val="0"/>
                                    <w:spacing w:before="0" w:after="0" w:line="200" w:lineRule="exact"/>
                                    <w:ind w:left="0" w:right="0" w:firstLine="0"/>
                                    <w:jc w:val="left"/>
                                  </w:pPr>
                                  <w:r>
                                    <w:rPr>
                                      <w:rStyle w:val="154"/>
                                      <w:b w:val="0"/>
                                      <w:bCs w:val="0"/>
                                      <w:i w:val="0"/>
                                      <w:iCs w:val="0"/>
                                      <w:smallCaps w:val="0"/>
                                      <w:strike w:val="0"/>
                                    </w:rPr>
                                    <w:t>1 000</w:t>
                                  </w:r>
                                </w:p>
                              </w:txbxContent>
                            </wps:txbx>
                            <wps:bodyPr lIns="0" tIns="0" rIns="0" bIns="0" upright="1">
                              <a:spAutoFit/>
                            </wps:bodyPr>
                          </wps:wsp>
                        </a:graphicData>
                      </a:graphic>
                    </wp:anchor>
                  </w:drawing>
                </mc:Choice>
                <mc:Fallback>
                  <w:pict>
                    <v:shape id="文本框 102" o:spid="_x0000_s1026" o:spt="202" type="#_x0000_t202" style="position:absolute;left:0pt;margin-left:397.75pt;margin-top:339.55pt;height:12.65pt;width:27.35pt;mso-position-horizontal-relative:margin;z-index:377487360;mso-width-relative:page;mso-height-relative:page;" filled="f" stroked="f" coordsize="21600,21600" o:gfxdata="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fuHafYAAAACwEAAA8AAAAAAAAAAQAgAAAAIgAAAGRycy9k&#10;b3ducmV2LnhtbFBLAQIUABQAAAAIAIdO4kDVR8mxyQEAAI8DAAAOAAAAAAAAAAEAIAAAACcBAABk&#10;cnMvZTJvRG9jLnhtbFBLBQYAAAAABgAGAFkBAABiBQAAAAA=&#10;">
                      <v:fill on="f" focussize="0,0"/>
                      <v:stroke on="f"/>
                      <v:imagedata o:title=""/>
                      <o:lock v:ext="edit" aspectratio="f"/>
                      <v:textbox inset="0mm,0mm,0mm,0mm" style="mso-fit-shape-to-text:t;">
                        <w:txbxContent>
                          <w:p>
                            <w:pPr>
                              <w:pStyle w:val="28"/>
                              <w:keepNext w:val="0"/>
                              <w:keepLines w:val="0"/>
                              <w:widowControl w:val="0"/>
                              <w:shd w:val="clear" w:color="auto" w:fill="auto"/>
                              <w:bidi w:val="0"/>
                              <w:spacing w:before="0" w:after="0" w:line="200" w:lineRule="exact"/>
                              <w:ind w:left="0" w:right="0" w:firstLine="0"/>
                              <w:jc w:val="left"/>
                            </w:pPr>
                            <w:r>
                              <w:rPr>
                                <w:rStyle w:val="154"/>
                                <w:b w:val="0"/>
                                <w:bCs w:val="0"/>
                                <w:i w:val="0"/>
                                <w:iCs w:val="0"/>
                                <w:smallCaps w:val="0"/>
                                <w:strike w:val="0"/>
                              </w:rPr>
                              <w:t>1 000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5569585</wp:posOffset>
                      </wp:positionH>
                      <wp:positionV relativeFrom="paragraph">
                        <wp:posOffset>4329430</wp:posOffset>
                      </wp:positionV>
                      <wp:extent cx="353695" cy="128905"/>
                      <wp:effectExtent l="0" t="0" r="0" b="0"/>
                      <wp:wrapNone/>
                      <wp:docPr id="243" name="文本框 103"/>
                      <wp:cNvGraphicFramePr/>
                      <a:graphic xmlns:a="http://schemas.openxmlformats.org/drawingml/2006/main">
                        <a:graphicData uri="http://schemas.microsoft.com/office/word/2010/wordprocessingShape">
                          <wps:wsp>
                            <wps:cNvSpPr txBox="1"/>
                            <wps:spPr>
                              <a:xfrm>
                                <a:off x="0" y="0"/>
                                <a:ext cx="353695" cy="128905"/>
                              </a:xfrm>
                              <a:prstGeom prst="rect">
                                <a:avLst/>
                              </a:prstGeom>
                              <a:noFill/>
                              <a:ln>
                                <a:noFill/>
                              </a:ln>
                            </wps:spPr>
                            <wps:txbx>
                              <w:txbxContent>
                                <w:p>
                                  <w:pPr>
                                    <w:pStyle w:val="200"/>
                                    <w:keepNext w:val="0"/>
                                    <w:keepLines w:val="0"/>
                                    <w:widowControl w:val="0"/>
                                    <w:shd w:val="clear" w:color="auto" w:fill="auto"/>
                                    <w:bidi w:val="0"/>
                                    <w:spacing w:before="0" w:after="0" w:line="160" w:lineRule="exact"/>
                                    <w:ind w:left="0" w:right="0" w:firstLine="0"/>
                                    <w:jc w:val="left"/>
                                  </w:pPr>
                                  <w:r>
                                    <w:rPr>
                                      <w:rStyle w:val="201"/>
                                      <w:b w:val="0"/>
                                      <w:bCs w:val="0"/>
                                      <w:i w:val="0"/>
                                      <w:iCs w:val="0"/>
                                      <w:smallCaps w:val="0"/>
                                      <w:strike w:val="0"/>
                                    </w:rPr>
                                    <w:t>2</w:t>
                                  </w:r>
                                  <w:r>
                                    <w:rPr>
                                      <w:rStyle w:val="203"/>
                                      <w:b w:val="0"/>
                                      <w:bCs w:val="0"/>
                                      <w:i w:val="0"/>
                                      <w:iCs w:val="0"/>
                                      <w:smallCaps w:val="0"/>
                                      <w:strike w:val="0"/>
                                    </w:rPr>
                                    <w:t xml:space="preserve"> </w:t>
                                  </w:r>
                                  <w:r>
                                    <w:rPr>
                                      <w:rStyle w:val="201"/>
                                      <w:b w:val="0"/>
                                      <w:bCs w:val="0"/>
                                      <w:i w:val="0"/>
                                      <w:iCs w:val="0"/>
                                      <w:smallCaps w:val="0"/>
                                      <w:strike w:val="0"/>
                                    </w:rPr>
                                    <w:t>000</w:t>
                                  </w:r>
                                </w:p>
                              </w:txbxContent>
                            </wps:txbx>
                            <wps:bodyPr lIns="0" tIns="0" rIns="0" bIns="0" upright="1">
                              <a:spAutoFit/>
                            </wps:bodyPr>
                          </wps:wsp>
                        </a:graphicData>
                      </a:graphic>
                    </wp:anchor>
                  </w:drawing>
                </mc:Choice>
                <mc:Fallback>
                  <w:pict>
                    <v:shape id="文本框 103" o:spid="_x0000_s1026" o:spt="202" type="#_x0000_t202" style="position:absolute;left:0pt;margin-left:438.55pt;margin-top:340.9pt;height:10.15pt;width:27.85pt;mso-position-horizontal-relative:margin;z-index:377487360;mso-width-relative:page;mso-height-relative:page;" filled="f" stroked="f" coordsize="21600,21600" o:gfxdata="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HimTXAAAACwEAAA8AAAAAAAAAAQAgAAAAIgAAAGRycy9k&#10;b3ducmV2LnhtbFBLAQIUABQAAAAIAIdO4kBX5G3/ygEAAI8DAAAOAAAAAAAAAAEAIAAAACYBAABk&#10;cnMvZTJvRG9jLnhtbFBLBQYAAAAABgAGAFkBAABiBQAAAAA=&#10;">
                      <v:fill on="f" focussize="0,0"/>
                      <v:stroke on="f"/>
                      <v:imagedata o:title=""/>
                      <o:lock v:ext="edit" aspectratio="f"/>
                      <v:textbox inset="0mm,0mm,0mm,0mm" style="mso-fit-shape-to-text:t;">
                        <w:txbxContent>
                          <w:p>
                            <w:pPr>
                              <w:pStyle w:val="200"/>
                              <w:keepNext w:val="0"/>
                              <w:keepLines w:val="0"/>
                              <w:widowControl w:val="0"/>
                              <w:shd w:val="clear" w:color="auto" w:fill="auto"/>
                              <w:bidi w:val="0"/>
                              <w:spacing w:before="0" w:after="0" w:line="160" w:lineRule="exact"/>
                              <w:ind w:left="0" w:right="0" w:firstLine="0"/>
                              <w:jc w:val="left"/>
                            </w:pPr>
                            <w:r>
                              <w:rPr>
                                <w:rStyle w:val="201"/>
                                <w:b w:val="0"/>
                                <w:bCs w:val="0"/>
                                <w:i w:val="0"/>
                                <w:iCs w:val="0"/>
                                <w:smallCaps w:val="0"/>
                                <w:strike w:val="0"/>
                              </w:rPr>
                              <w:t>2</w:t>
                            </w:r>
                            <w:r>
                              <w:rPr>
                                <w:rStyle w:val="203"/>
                                <w:b w:val="0"/>
                                <w:bCs w:val="0"/>
                                <w:i w:val="0"/>
                                <w:iCs w:val="0"/>
                                <w:smallCaps w:val="0"/>
                                <w:strike w:val="0"/>
                              </w:rPr>
                              <w:t xml:space="preserve"> </w:t>
                            </w:r>
                            <w:r>
                              <w:rPr>
                                <w:rStyle w:val="201"/>
                                <w:b w:val="0"/>
                                <w:bCs w:val="0"/>
                                <w:i w:val="0"/>
                                <w:iCs w:val="0"/>
                                <w:smallCaps w:val="0"/>
                                <w:strike w:val="0"/>
                              </w:rPr>
                              <w:t>000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198755</wp:posOffset>
                      </wp:positionH>
                      <wp:positionV relativeFrom="paragraph">
                        <wp:posOffset>4468495</wp:posOffset>
                      </wp:positionV>
                      <wp:extent cx="250190" cy="127635"/>
                      <wp:effectExtent l="0" t="0" r="0" b="0"/>
                      <wp:wrapNone/>
                      <wp:docPr id="244" name="文本框 104"/>
                      <wp:cNvGraphicFramePr/>
                      <a:graphic xmlns:a="http://schemas.openxmlformats.org/drawingml/2006/main">
                        <a:graphicData uri="http://schemas.microsoft.com/office/word/2010/wordprocessingShape">
                          <wps:wsp>
                            <wps:cNvSpPr txBox="1"/>
                            <wps:spPr>
                              <a:xfrm>
                                <a:off x="0" y="0"/>
                                <a:ext cx="250190" cy="127635"/>
                              </a:xfrm>
                              <a:prstGeom prst="rect">
                                <a:avLst/>
                              </a:prstGeom>
                              <a:noFill/>
                              <a:ln>
                                <a:noFill/>
                              </a:ln>
                            </wps:spPr>
                            <wps:txbx>
                              <w:txbxContent>
                                <w:p>
                                  <w:pPr>
                                    <w:pStyle w:val="204"/>
                                    <w:keepNext w:val="0"/>
                                    <w:keepLines w:val="0"/>
                                    <w:widowControl w:val="0"/>
                                    <w:shd w:val="clear" w:color="auto" w:fill="auto"/>
                                    <w:bidi w:val="0"/>
                                    <w:spacing w:before="0" w:after="0" w:line="140" w:lineRule="exact"/>
                                    <w:ind w:left="0" w:right="0" w:firstLine="0"/>
                                    <w:jc w:val="left"/>
                                  </w:pPr>
                                  <w:r>
                                    <w:rPr>
                                      <w:rStyle w:val="205"/>
                                      <w:b w:val="0"/>
                                      <w:bCs w:val="0"/>
                                      <w:i w:val="0"/>
                                      <w:iCs w:val="0"/>
                                      <w:smallCaps w:val="0"/>
                                      <w:strike w:val="0"/>
                                    </w:rPr>
                                    <w:t>200</w:t>
                                  </w:r>
                                </w:p>
                              </w:txbxContent>
                            </wps:txbx>
                            <wps:bodyPr lIns="0" tIns="0" rIns="0" bIns="0" upright="1">
                              <a:spAutoFit/>
                            </wps:bodyPr>
                          </wps:wsp>
                        </a:graphicData>
                      </a:graphic>
                    </wp:anchor>
                  </w:drawing>
                </mc:Choice>
                <mc:Fallback>
                  <w:pict>
                    <v:shape id="文本框 104" o:spid="_x0000_s1026" o:spt="202" type="#_x0000_t202" style="position:absolute;left:0pt;margin-left:15.65pt;margin-top:351.85pt;height:10.05pt;width:19.7pt;mso-position-horizontal-relative:margin;z-index:377487360;mso-width-relative:page;mso-height-relative:page;" filled="f" stroked="f" coordsize="21600,21600" o:gfxdata="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hV4L3VAAAACQEAAA8AAAAAAAAAAQAgAAAAIgAAAGRycy9kb3du&#10;cmV2LnhtbFBLAQIUABQAAAAIAIdO4kA/W6X9yQEAAI8DAAAOAAAAAAAAAAEAIAAAACQBAABkcnMv&#10;ZTJvRG9jLnhtbFBLBQYAAAAABgAGAFkBAABfBQAAAAA=&#10;">
                      <v:fill on="f" focussize="0,0"/>
                      <v:stroke on="f"/>
                      <v:imagedata o:title=""/>
                      <o:lock v:ext="edit" aspectratio="f"/>
                      <v:textbox inset="0mm,0mm,0mm,0mm" style="mso-fit-shape-to-text:t;">
                        <w:txbxContent>
                          <w:p>
                            <w:pPr>
                              <w:pStyle w:val="204"/>
                              <w:keepNext w:val="0"/>
                              <w:keepLines w:val="0"/>
                              <w:widowControl w:val="0"/>
                              <w:shd w:val="clear" w:color="auto" w:fill="auto"/>
                              <w:bidi w:val="0"/>
                              <w:spacing w:before="0" w:after="0" w:line="140" w:lineRule="exact"/>
                              <w:ind w:left="0" w:right="0" w:firstLine="0"/>
                              <w:jc w:val="left"/>
                            </w:pPr>
                            <w:r>
                              <w:rPr>
                                <w:rStyle w:val="205"/>
                                <w:b w:val="0"/>
                                <w:bCs w:val="0"/>
                                <w:i w:val="0"/>
                                <w:iCs w:val="0"/>
                                <w:smallCaps w:val="0"/>
                                <w:strike w:val="0"/>
                              </w:rPr>
                              <w:t>200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198755</wp:posOffset>
                      </wp:positionH>
                      <wp:positionV relativeFrom="paragraph">
                        <wp:posOffset>4676775</wp:posOffset>
                      </wp:positionV>
                      <wp:extent cx="250190" cy="128905"/>
                      <wp:effectExtent l="0" t="0" r="0" b="0"/>
                      <wp:wrapNone/>
                      <wp:docPr id="245" name="文本框 105"/>
                      <wp:cNvGraphicFramePr/>
                      <a:graphic xmlns:a="http://schemas.openxmlformats.org/drawingml/2006/main">
                        <a:graphicData uri="http://schemas.microsoft.com/office/word/2010/wordprocessingShape">
                          <wps:wsp>
                            <wps:cNvSpPr txBox="1"/>
                            <wps:spPr>
                              <a:xfrm>
                                <a:off x="0" y="0"/>
                                <a:ext cx="250190"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250</w:t>
                                  </w:r>
                                </w:p>
                              </w:txbxContent>
                            </wps:txbx>
                            <wps:bodyPr lIns="0" tIns="0" rIns="0" bIns="0" upright="1">
                              <a:spAutoFit/>
                            </wps:bodyPr>
                          </wps:wsp>
                        </a:graphicData>
                      </a:graphic>
                    </wp:anchor>
                  </w:drawing>
                </mc:Choice>
                <mc:Fallback>
                  <w:pict>
                    <v:shape id="文本框 105" o:spid="_x0000_s1026" o:spt="202" type="#_x0000_t202" style="position:absolute;left:0pt;margin-left:15.65pt;margin-top:368.25pt;height:10.15pt;width:19.7pt;mso-position-horizontal-relative:margin;z-index:377487360;mso-width-relative:page;mso-height-relative:page;" filled="f" stroked="f" coordsize="21600,21600" o:gfxdata="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z7Vat1wAAAAkBAAAPAAAAAAAAAAEAIAAAACIAAABkcnMvZG93&#10;bnJldi54bWxQSwECFAAUAAAACACHTuJAGeSmfcgBAACPAwAADgAAAAAAAAABACAAAAAmAQAAZHJz&#10;L2Uyb0RvYy54bWxQSwUGAAAAAAYABgBZAQAAYA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250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5051425</wp:posOffset>
                      </wp:positionH>
                      <wp:positionV relativeFrom="paragraph">
                        <wp:posOffset>4646295</wp:posOffset>
                      </wp:positionV>
                      <wp:extent cx="347345" cy="128905"/>
                      <wp:effectExtent l="0" t="0" r="0" b="0"/>
                      <wp:wrapNone/>
                      <wp:docPr id="246" name="文本框 106"/>
                      <wp:cNvGraphicFramePr/>
                      <a:graphic xmlns:a="http://schemas.openxmlformats.org/drawingml/2006/main">
                        <a:graphicData uri="http://schemas.microsoft.com/office/word/2010/wordprocessingShape">
                          <wps:wsp>
                            <wps:cNvSpPr txBox="1"/>
                            <wps:spPr>
                              <a:xfrm>
                                <a:off x="0" y="0"/>
                                <a:ext cx="347345"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 xml:space="preserve">1 </w:t>
                                  </w:r>
                                  <w:r>
                                    <w:rPr>
                                      <w:rStyle w:val="161"/>
                                      <w:b w:val="0"/>
                                      <w:bCs w:val="0"/>
                                      <w:i w:val="0"/>
                                      <w:iCs w:val="0"/>
                                      <w:smallCaps w:val="0"/>
                                      <w:strike w:val="0"/>
                                    </w:rPr>
                                    <w:t>250</w:t>
                                  </w:r>
                                </w:p>
                              </w:txbxContent>
                            </wps:txbx>
                            <wps:bodyPr lIns="0" tIns="0" rIns="0" bIns="0" upright="1">
                              <a:spAutoFit/>
                            </wps:bodyPr>
                          </wps:wsp>
                        </a:graphicData>
                      </a:graphic>
                    </wp:anchor>
                  </w:drawing>
                </mc:Choice>
                <mc:Fallback>
                  <w:pict>
                    <v:shape id="文本框 106" o:spid="_x0000_s1026" o:spt="202" type="#_x0000_t202" style="position:absolute;left:0pt;margin-left:397.75pt;margin-top:365.85pt;height:10.15pt;width:27.35pt;mso-position-horizontal-relative:margin;z-index:377487360;mso-width-relative:page;mso-height-relative:page;" filled="f" stroked="f" coordsize="21600,21600" o:gfxdata="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x8cK1wAAAAsBAAAPAAAAAAAAAAEAIAAAACIAAABkcnMv&#10;ZG93bnJldi54bWxQSwECFAAUAAAACACHTuJAaqJUCMsBAACPAwAADgAAAAAAAAABACAAAAAmAQAA&#10;ZHJzL2Uyb0RvYy54bWxQSwUGAAAAAAYABgBZAQAAYw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 xml:space="preserve">1 </w:t>
                            </w:r>
                            <w:r>
                              <w:rPr>
                                <w:rStyle w:val="161"/>
                                <w:b w:val="0"/>
                                <w:bCs w:val="0"/>
                                <w:i w:val="0"/>
                                <w:iCs w:val="0"/>
                                <w:smallCaps w:val="0"/>
                                <w:strike w:val="0"/>
                              </w:rPr>
                              <w:t>250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5575300</wp:posOffset>
                      </wp:positionH>
                      <wp:positionV relativeFrom="paragraph">
                        <wp:posOffset>4643120</wp:posOffset>
                      </wp:positionV>
                      <wp:extent cx="353695" cy="132080"/>
                      <wp:effectExtent l="0" t="0" r="0" b="0"/>
                      <wp:wrapNone/>
                      <wp:docPr id="247" name="文本框 107"/>
                      <wp:cNvGraphicFramePr/>
                      <a:graphic xmlns:a="http://schemas.openxmlformats.org/drawingml/2006/main">
                        <a:graphicData uri="http://schemas.microsoft.com/office/word/2010/wordprocessingShape">
                          <wps:wsp>
                            <wps:cNvSpPr txBox="1"/>
                            <wps:spPr>
                              <a:xfrm>
                                <a:off x="0" y="0"/>
                                <a:ext cx="353695"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2 500</w:t>
                                  </w:r>
                                </w:p>
                              </w:txbxContent>
                            </wps:txbx>
                            <wps:bodyPr lIns="0" tIns="0" rIns="0" bIns="0" upright="1">
                              <a:spAutoFit/>
                            </wps:bodyPr>
                          </wps:wsp>
                        </a:graphicData>
                      </a:graphic>
                    </wp:anchor>
                  </w:drawing>
                </mc:Choice>
                <mc:Fallback>
                  <w:pict>
                    <v:shape id="文本框 107" o:spid="_x0000_s1026" o:spt="202" type="#_x0000_t202" style="position:absolute;left:0pt;margin-left:439pt;margin-top:365.6pt;height:10.4pt;width:27.85pt;mso-position-horizontal-relative:margin;z-index:377487360;mso-width-relative:page;mso-height-relative:page;" filled="f" stroked="f" coordsize="21600,21600" o:gfxdata="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bWQkcNgAAAALAQAADwAAAAAAAAABACAAAAAiAAAAZHJz&#10;L2Rvd25yZXYueG1sUEsBAhQAFAAAAAgAh07iQLFn3nfLAQAAjwMAAA4AAAAAAAAAAQAgAAAAJwEA&#10;AGRycy9lMm9Eb2MueG1sUEsFBgAAAAAGAAYAWQEAAGQ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2 500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198755</wp:posOffset>
                      </wp:positionH>
                      <wp:positionV relativeFrom="paragraph">
                        <wp:posOffset>4880610</wp:posOffset>
                      </wp:positionV>
                      <wp:extent cx="250190" cy="132080"/>
                      <wp:effectExtent l="0" t="0" r="0" b="0"/>
                      <wp:wrapNone/>
                      <wp:docPr id="248" name="文本框 108"/>
                      <wp:cNvGraphicFramePr/>
                      <a:graphic xmlns:a="http://schemas.openxmlformats.org/drawingml/2006/main">
                        <a:graphicData uri="http://schemas.microsoft.com/office/word/2010/wordprocessingShape">
                          <wps:wsp>
                            <wps:cNvSpPr txBox="1"/>
                            <wps:spPr>
                              <a:xfrm>
                                <a:off x="0" y="0"/>
                                <a:ext cx="250190"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300</w:t>
                                  </w:r>
                                </w:p>
                              </w:txbxContent>
                            </wps:txbx>
                            <wps:bodyPr lIns="0" tIns="0" rIns="0" bIns="0" upright="1">
                              <a:spAutoFit/>
                            </wps:bodyPr>
                          </wps:wsp>
                        </a:graphicData>
                      </a:graphic>
                    </wp:anchor>
                  </w:drawing>
                </mc:Choice>
                <mc:Fallback>
                  <w:pict>
                    <v:shape id="文本框 108" o:spid="_x0000_s1026" o:spt="202" type="#_x0000_t202" style="position:absolute;left:0pt;margin-left:15.65pt;margin-top:384.3pt;height:10.4pt;width:19.7pt;mso-position-horizontal-relative:margin;z-index:377487360;mso-width-relative:page;mso-height-relative:page;" filled="f" stroked="f" coordsize="21600,21600" o:gfxdata="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6ttQ9cAAAAJAQAADwAAAAAAAAABACAAAAAiAAAAZHJzL2Rv&#10;d25yZXYueG1sUEsBAhQAFAAAAAgAh07iQN6erlLJAQAAjwMAAA4AAAAAAAAAAQAgAAAAJgEAAGRy&#10;cy9lMm9Eb2MueG1sUEsFBgAAAAAGAAYAWQEAAGE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300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5051425</wp:posOffset>
                      </wp:positionH>
                      <wp:positionV relativeFrom="paragraph">
                        <wp:posOffset>4856480</wp:posOffset>
                      </wp:positionV>
                      <wp:extent cx="353695" cy="125730"/>
                      <wp:effectExtent l="0" t="0" r="0" b="0"/>
                      <wp:wrapNone/>
                      <wp:docPr id="249" name="文本框 109"/>
                      <wp:cNvGraphicFramePr/>
                      <a:graphic xmlns:a="http://schemas.openxmlformats.org/drawingml/2006/main">
                        <a:graphicData uri="http://schemas.microsoft.com/office/word/2010/wordprocessingShape">
                          <wps:wsp>
                            <wps:cNvSpPr txBox="1"/>
                            <wps:spPr>
                              <a:xfrm>
                                <a:off x="0" y="0"/>
                                <a:ext cx="353695" cy="12573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 xml:space="preserve">1 </w:t>
                                  </w:r>
                                  <w:r>
                                    <w:rPr>
                                      <w:rStyle w:val="161"/>
                                      <w:b w:val="0"/>
                                      <w:bCs w:val="0"/>
                                      <w:i w:val="0"/>
                                      <w:iCs w:val="0"/>
                                      <w:smallCaps w:val="0"/>
                                      <w:strike w:val="0"/>
                                    </w:rPr>
                                    <w:t>500</w:t>
                                  </w:r>
                                </w:p>
                              </w:txbxContent>
                            </wps:txbx>
                            <wps:bodyPr lIns="0" tIns="0" rIns="0" bIns="0" upright="1">
                              <a:spAutoFit/>
                            </wps:bodyPr>
                          </wps:wsp>
                        </a:graphicData>
                      </a:graphic>
                    </wp:anchor>
                  </w:drawing>
                </mc:Choice>
                <mc:Fallback>
                  <w:pict>
                    <v:shape id="文本框 109" o:spid="_x0000_s1026" o:spt="202" type="#_x0000_t202" style="position:absolute;left:0pt;margin-left:397.75pt;margin-top:382.4pt;height:9.9pt;width:27.85pt;mso-position-horizontal-relative:margin;z-index:377487360;mso-width-relative:page;mso-height-relative:page;" filled="f" stroked="f" coordsize="21600,21600" o:gfxdata="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1OGeSdgAAAALAQAADwAAAAAAAAABACAAAAAiAAAAZHJz&#10;L2Rvd25yZXYueG1sUEsBAhQAFAAAAAgAh07iQNDuYJLLAQAAjwMAAA4AAAAAAAAAAQAgAAAAJwEA&#10;AGRycy9lMm9Eb2MueG1sUEsFBgAAAAAGAAYAWQEAAGQ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 xml:space="preserve">1 </w:t>
                            </w:r>
                            <w:r>
                              <w:rPr>
                                <w:rStyle w:val="161"/>
                                <w:b w:val="0"/>
                                <w:bCs w:val="0"/>
                                <w:i w:val="0"/>
                                <w:iCs w:val="0"/>
                                <w:smallCaps w:val="0"/>
                                <w:strike w:val="0"/>
                              </w:rPr>
                              <w:t>500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5575300</wp:posOffset>
                      </wp:positionH>
                      <wp:positionV relativeFrom="paragraph">
                        <wp:posOffset>4850130</wp:posOffset>
                      </wp:positionV>
                      <wp:extent cx="353695" cy="132080"/>
                      <wp:effectExtent l="0" t="0" r="0" b="0"/>
                      <wp:wrapNone/>
                      <wp:docPr id="250" name="文本框 110"/>
                      <wp:cNvGraphicFramePr/>
                      <a:graphic xmlns:a="http://schemas.openxmlformats.org/drawingml/2006/main">
                        <a:graphicData uri="http://schemas.microsoft.com/office/word/2010/wordprocessingShape">
                          <wps:wsp>
                            <wps:cNvSpPr txBox="1"/>
                            <wps:spPr>
                              <a:xfrm>
                                <a:off x="0" y="0"/>
                                <a:ext cx="353695"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3 000</w:t>
                                  </w:r>
                                </w:p>
                              </w:txbxContent>
                            </wps:txbx>
                            <wps:bodyPr lIns="0" tIns="0" rIns="0" bIns="0" upright="1">
                              <a:spAutoFit/>
                            </wps:bodyPr>
                          </wps:wsp>
                        </a:graphicData>
                      </a:graphic>
                    </wp:anchor>
                  </w:drawing>
                </mc:Choice>
                <mc:Fallback>
                  <w:pict>
                    <v:shape id="文本框 110" o:spid="_x0000_s1026" o:spt="202" type="#_x0000_t202" style="position:absolute;left:0pt;margin-left:439pt;margin-top:381.9pt;height:10.4pt;width:27.85pt;mso-position-horizontal-relative:margin;z-index:377487360;mso-width-relative:page;mso-height-relative:page;" filled="f" stroked="f" coordsize="21600,21600" o:gfxdata="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AngajYAAAACwEAAA8AAAAAAAAAAQAgAAAAIgAAAGRycy9k&#10;b3ducmV2LnhtbFBLAQIUABQAAAAIAIdO4kD4JzAhyQEAAI8DAAAOAAAAAAAAAAEAIAAAACcBAABk&#10;cnMvZTJvRG9jLnhtbFBLBQYAAAAABgAGAFkBAABi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3 000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205105</wp:posOffset>
                      </wp:positionH>
                      <wp:positionV relativeFrom="paragraph">
                        <wp:posOffset>5091430</wp:posOffset>
                      </wp:positionV>
                      <wp:extent cx="250190" cy="128905"/>
                      <wp:effectExtent l="0" t="0" r="0" b="0"/>
                      <wp:wrapNone/>
                      <wp:docPr id="251" name="文本框 111"/>
                      <wp:cNvGraphicFramePr/>
                      <a:graphic xmlns:a="http://schemas.openxmlformats.org/drawingml/2006/main">
                        <a:graphicData uri="http://schemas.microsoft.com/office/word/2010/wordprocessingShape">
                          <wps:wsp>
                            <wps:cNvSpPr txBox="1"/>
                            <wps:spPr>
                              <a:xfrm>
                                <a:off x="0" y="0"/>
                                <a:ext cx="250190"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350</w:t>
                                  </w:r>
                                </w:p>
                              </w:txbxContent>
                            </wps:txbx>
                            <wps:bodyPr lIns="0" tIns="0" rIns="0" bIns="0" upright="1">
                              <a:spAutoFit/>
                            </wps:bodyPr>
                          </wps:wsp>
                        </a:graphicData>
                      </a:graphic>
                    </wp:anchor>
                  </w:drawing>
                </mc:Choice>
                <mc:Fallback>
                  <w:pict>
                    <v:shape id="文本框 111" o:spid="_x0000_s1026" o:spt="202" type="#_x0000_t202" style="position:absolute;left:0pt;margin-left:16.15pt;margin-top:400.9pt;height:10.15pt;width:19.7pt;mso-position-horizontal-relative:margin;z-index:377487360;mso-width-relative:page;mso-height-relative:page;" filled="f" stroked="f" coordsize="21600,21600" o:gfxdata="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f0eX5NUAAAAJAQAADwAAAAAAAAABACAAAAAiAAAAZHJzL2Rvd25y&#10;ZXYueG1sUEsBAhQAFAAAAAgAh07iQOtaGxHIAQAAjwMAAA4AAAAAAAAAAQAgAAAAJAEAAGRycy9l&#10;Mm9Eb2MueG1sUEsFBgAAAAAGAAYAWQEAAF4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350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5051425</wp:posOffset>
                      </wp:positionH>
                      <wp:positionV relativeFrom="paragraph">
                        <wp:posOffset>5060950</wp:posOffset>
                      </wp:positionV>
                      <wp:extent cx="353695" cy="128905"/>
                      <wp:effectExtent l="0" t="0" r="0" b="0"/>
                      <wp:wrapNone/>
                      <wp:docPr id="252" name="文本框 112"/>
                      <wp:cNvGraphicFramePr/>
                      <a:graphic xmlns:a="http://schemas.openxmlformats.org/drawingml/2006/main">
                        <a:graphicData uri="http://schemas.microsoft.com/office/word/2010/wordprocessingShape">
                          <wps:wsp>
                            <wps:cNvSpPr txBox="1"/>
                            <wps:spPr>
                              <a:xfrm>
                                <a:off x="0" y="0"/>
                                <a:ext cx="353695"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207"/>
                                      <w:b w:val="0"/>
                                      <w:bCs w:val="0"/>
                                      <w:i w:val="0"/>
                                      <w:iCs w:val="0"/>
                                      <w:smallCaps w:val="0"/>
                                      <w:strike w:val="0"/>
                                    </w:rPr>
                                    <w:t xml:space="preserve">1 </w:t>
                                  </w:r>
                                  <w:r>
                                    <w:rPr>
                                      <w:rStyle w:val="161"/>
                                      <w:b w:val="0"/>
                                      <w:bCs w:val="0"/>
                                      <w:i w:val="0"/>
                                      <w:iCs w:val="0"/>
                                      <w:smallCaps w:val="0"/>
                                      <w:strike w:val="0"/>
                                    </w:rPr>
                                    <w:t>750</w:t>
                                  </w:r>
                                </w:p>
                              </w:txbxContent>
                            </wps:txbx>
                            <wps:bodyPr lIns="0" tIns="0" rIns="0" bIns="0" upright="1">
                              <a:spAutoFit/>
                            </wps:bodyPr>
                          </wps:wsp>
                        </a:graphicData>
                      </a:graphic>
                    </wp:anchor>
                  </w:drawing>
                </mc:Choice>
                <mc:Fallback>
                  <w:pict>
                    <v:shape id="文本框 112" o:spid="_x0000_s1026" o:spt="202" type="#_x0000_t202" style="position:absolute;left:0pt;margin-left:397.75pt;margin-top:398.5pt;height:10.15pt;width:27.85pt;mso-position-horizontal-relative:margin;z-index:377487360;mso-width-relative:page;mso-height-relative:page;" filled="f" stroked="f" coordsize="21600,21600" o:gfxdata="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H1UBNcAAAALAQAADwAAAAAAAAABACAAAAAiAAAAZHJzL2Rv&#10;d25yZXYueG1sUEsBAhQAFAAAAAgAh07iQGhZJN3JAQAAjwMAAA4AAAAAAAAAAQAgAAAAJgEAAGRy&#10;cy9lMm9Eb2MueG1sUEsFBgAAAAAGAAYAWQEAAGE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207"/>
                                <w:b w:val="0"/>
                                <w:bCs w:val="0"/>
                                <w:i w:val="0"/>
                                <w:iCs w:val="0"/>
                                <w:smallCaps w:val="0"/>
                                <w:strike w:val="0"/>
                              </w:rPr>
                              <w:t xml:space="preserve">1 </w:t>
                            </w:r>
                            <w:r>
                              <w:rPr>
                                <w:rStyle w:val="161"/>
                                <w:b w:val="0"/>
                                <w:bCs w:val="0"/>
                                <w:i w:val="0"/>
                                <w:iCs w:val="0"/>
                                <w:smallCaps w:val="0"/>
                                <w:strike w:val="0"/>
                              </w:rPr>
                              <w:t>750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5581650</wp:posOffset>
                      </wp:positionH>
                      <wp:positionV relativeFrom="paragraph">
                        <wp:posOffset>5060950</wp:posOffset>
                      </wp:positionV>
                      <wp:extent cx="353695" cy="128905"/>
                      <wp:effectExtent l="0" t="0" r="0" b="0"/>
                      <wp:wrapNone/>
                      <wp:docPr id="253" name="文本框 113"/>
                      <wp:cNvGraphicFramePr/>
                      <a:graphic xmlns:a="http://schemas.openxmlformats.org/drawingml/2006/main">
                        <a:graphicData uri="http://schemas.microsoft.com/office/word/2010/wordprocessingShape">
                          <wps:wsp>
                            <wps:cNvSpPr txBox="1"/>
                            <wps:spPr>
                              <a:xfrm>
                                <a:off x="0" y="0"/>
                                <a:ext cx="353695"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 xml:space="preserve">3 </w:t>
                                  </w:r>
                                  <w:r>
                                    <w:rPr>
                                      <w:rStyle w:val="161"/>
                                      <w:b w:val="0"/>
                                      <w:bCs w:val="0"/>
                                      <w:i w:val="0"/>
                                      <w:iCs w:val="0"/>
                                      <w:smallCaps w:val="0"/>
                                      <w:strike w:val="0"/>
                                    </w:rPr>
                                    <w:t>500</w:t>
                                  </w:r>
                                </w:p>
                              </w:txbxContent>
                            </wps:txbx>
                            <wps:bodyPr lIns="0" tIns="0" rIns="0" bIns="0" upright="1">
                              <a:spAutoFit/>
                            </wps:bodyPr>
                          </wps:wsp>
                        </a:graphicData>
                      </a:graphic>
                    </wp:anchor>
                  </w:drawing>
                </mc:Choice>
                <mc:Fallback>
                  <w:pict>
                    <v:shape id="文本框 113" o:spid="_x0000_s1026" o:spt="202" type="#_x0000_t202" style="position:absolute;left:0pt;margin-left:439.5pt;margin-top:398.5pt;height:10.15pt;width:27.85pt;mso-position-horizontal-relative:margin;z-index:377487360;mso-width-relative:page;mso-height-relative:page;" filled="f" stroked="f" coordsize="21600,21600" o:gfxdata="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QRAxo2AAAAAsBAAAPAAAAAAAAAAEAIAAAACIAAABkcnMv&#10;ZG93bnJldi54bWxQSwECFAAUAAAACACHTuJAPvHFfcoBAACPAwAADgAAAAAAAAABACAAAAAnAQAA&#10;ZHJzL2Uyb0RvYy54bWxQSwUGAAAAAAYABgBZAQAAYw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 xml:space="preserve">3 </w:t>
                            </w:r>
                            <w:r>
                              <w:rPr>
                                <w:rStyle w:val="161"/>
                                <w:b w:val="0"/>
                                <w:bCs w:val="0"/>
                                <w:i w:val="0"/>
                                <w:iCs w:val="0"/>
                                <w:smallCaps w:val="0"/>
                                <w:strike w:val="0"/>
                              </w:rPr>
                              <w:t>500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205105</wp:posOffset>
                      </wp:positionH>
                      <wp:positionV relativeFrom="paragraph">
                        <wp:posOffset>5295265</wp:posOffset>
                      </wp:positionV>
                      <wp:extent cx="250190" cy="132080"/>
                      <wp:effectExtent l="0" t="0" r="0" b="0"/>
                      <wp:wrapNone/>
                      <wp:docPr id="254" name="文本框 114"/>
                      <wp:cNvGraphicFramePr/>
                      <a:graphic xmlns:a="http://schemas.openxmlformats.org/drawingml/2006/main">
                        <a:graphicData uri="http://schemas.microsoft.com/office/word/2010/wordprocessingShape">
                          <wps:wsp>
                            <wps:cNvSpPr txBox="1"/>
                            <wps:spPr>
                              <a:xfrm>
                                <a:off x="0" y="0"/>
                                <a:ext cx="250190"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400</w:t>
                                  </w:r>
                                </w:p>
                              </w:txbxContent>
                            </wps:txbx>
                            <wps:bodyPr lIns="0" tIns="0" rIns="0" bIns="0" upright="1">
                              <a:spAutoFit/>
                            </wps:bodyPr>
                          </wps:wsp>
                        </a:graphicData>
                      </a:graphic>
                    </wp:anchor>
                  </w:drawing>
                </mc:Choice>
                <mc:Fallback>
                  <w:pict>
                    <v:shape id="文本框 114" o:spid="_x0000_s1026" o:spt="202" type="#_x0000_t202" style="position:absolute;left:0pt;margin-left:16.15pt;margin-top:416.95pt;height:10.4pt;width:19.7pt;mso-position-horizontal-relative:margin;z-index:377487360;mso-width-relative:page;mso-height-relative:page;" filled="f" stroked="f" coordsize="21600,21600" o:gfxdata="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yrhpbXAAAACQEAAA8AAAAAAAAAAQAgAAAAIgAAAGRycy9k&#10;b3ducmV2LnhtbFBLAQIUABQAAAAIAIdO4kBbcUk5ygEAAI8DAAAOAAAAAAAAAAEAIAAAACYBAABk&#10;cnMvZTJvRG9jLnhtbFBLBQYAAAAABgAGAFkBAABi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400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5051425</wp:posOffset>
                      </wp:positionH>
                      <wp:positionV relativeFrom="paragraph">
                        <wp:posOffset>5262880</wp:posOffset>
                      </wp:positionV>
                      <wp:extent cx="353695" cy="135255"/>
                      <wp:effectExtent l="0" t="0" r="0" b="0"/>
                      <wp:wrapNone/>
                      <wp:docPr id="255" name="文本框 115"/>
                      <wp:cNvGraphicFramePr/>
                      <a:graphic xmlns:a="http://schemas.openxmlformats.org/drawingml/2006/main">
                        <a:graphicData uri="http://schemas.microsoft.com/office/word/2010/wordprocessingShape">
                          <wps:wsp>
                            <wps:cNvSpPr txBox="1"/>
                            <wps:spPr>
                              <a:xfrm>
                                <a:off x="0" y="0"/>
                                <a:ext cx="353695" cy="135255"/>
                              </a:xfrm>
                              <a:prstGeom prst="rect">
                                <a:avLst/>
                              </a:prstGeom>
                              <a:noFill/>
                              <a:ln>
                                <a:noFill/>
                              </a:ln>
                            </wps:spPr>
                            <wps:txbx>
                              <w:txbxContent>
                                <w:p>
                                  <w:pPr>
                                    <w:pStyle w:val="208"/>
                                    <w:keepNext w:val="0"/>
                                    <w:keepLines w:val="0"/>
                                    <w:widowControl w:val="0"/>
                                    <w:shd w:val="clear" w:color="auto" w:fill="auto"/>
                                    <w:bidi w:val="0"/>
                                    <w:spacing w:before="0" w:after="0" w:line="170" w:lineRule="exact"/>
                                    <w:ind w:left="0" w:right="0" w:firstLine="0"/>
                                    <w:jc w:val="left"/>
                                  </w:pPr>
                                  <w:r>
                                    <w:rPr>
                                      <w:rStyle w:val="209"/>
                                      <w:b w:val="0"/>
                                      <w:bCs w:val="0"/>
                                      <w:i w:val="0"/>
                                      <w:iCs w:val="0"/>
                                      <w:smallCaps w:val="0"/>
                                      <w:strike w:val="0"/>
                                    </w:rPr>
                                    <w:t>2</w:t>
                                  </w:r>
                                  <w:r>
                                    <w:rPr>
                                      <w:rStyle w:val="211"/>
                                      <w:b w:val="0"/>
                                      <w:bCs w:val="0"/>
                                      <w:i w:val="0"/>
                                      <w:iCs w:val="0"/>
                                      <w:smallCaps w:val="0"/>
                                      <w:strike w:val="0"/>
                                    </w:rPr>
                                    <w:t xml:space="preserve"> </w:t>
                                  </w:r>
                                  <w:r>
                                    <w:rPr>
                                      <w:rStyle w:val="209"/>
                                      <w:b w:val="0"/>
                                      <w:bCs w:val="0"/>
                                      <w:i w:val="0"/>
                                      <w:iCs w:val="0"/>
                                      <w:smallCaps w:val="0"/>
                                      <w:strike w:val="0"/>
                                    </w:rPr>
                                    <w:t>000</w:t>
                                  </w:r>
                                </w:p>
                              </w:txbxContent>
                            </wps:txbx>
                            <wps:bodyPr lIns="0" tIns="0" rIns="0" bIns="0" upright="1">
                              <a:spAutoFit/>
                            </wps:bodyPr>
                          </wps:wsp>
                        </a:graphicData>
                      </a:graphic>
                    </wp:anchor>
                  </w:drawing>
                </mc:Choice>
                <mc:Fallback>
                  <w:pict>
                    <v:shape id="文本框 115" o:spid="_x0000_s1026" o:spt="202" type="#_x0000_t202" style="position:absolute;left:0pt;margin-left:397.75pt;margin-top:414.4pt;height:10.65pt;width:27.85pt;mso-position-horizontal-relative:margin;z-index:377487360;mso-width-relative:page;mso-height-relative:page;" filled="f" stroked="f" coordsize="21600,21600" o:gfxdata="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VKzLTXAAAACwEAAA8AAAAAAAAAAQAgAAAAIgAAAGRycy9kb3du&#10;cmV2LnhtbFBLAQIUABQAAAAIAIdO4kC8IhGcxwEAAI8DAAAOAAAAAAAAAAEAIAAAACYBAABkcnMv&#10;ZTJvRG9jLnhtbFBLBQYAAAAABgAGAFkBAABfBQAAAAA=&#10;">
                      <v:fill on="f" focussize="0,0"/>
                      <v:stroke on="f"/>
                      <v:imagedata o:title=""/>
                      <o:lock v:ext="edit" aspectratio="f"/>
                      <v:textbox inset="0mm,0mm,0mm,0mm" style="mso-fit-shape-to-text:t;">
                        <w:txbxContent>
                          <w:p>
                            <w:pPr>
                              <w:pStyle w:val="208"/>
                              <w:keepNext w:val="0"/>
                              <w:keepLines w:val="0"/>
                              <w:widowControl w:val="0"/>
                              <w:shd w:val="clear" w:color="auto" w:fill="auto"/>
                              <w:bidi w:val="0"/>
                              <w:spacing w:before="0" w:after="0" w:line="170" w:lineRule="exact"/>
                              <w:ind w:left="0" w:right="0" w:firstLine="0"/>
                              <w:jc w:val="left"/>
                            </w:pPr>
                            <w:r>
                              <w:rPr>
                                <w:rStyle w:val="209"/>
                                <w:b w:val="0"/>
                                <w:bCs w:val="0"/>
                                <w:i w:val="0"/>
                                <w:iCs w:val="0"/>
                                <w:smallCaps w:val="0"/>
                                <w:strike w:val="0"/>
                              </w:rPr>
                              <w:t>2</w:t>
                            </w:r>
                            <w:r>
                              <w:rPr>
                                <w:rStyle w:val="211"/>
                                <w:b w:val="0"/>
                                <w:bCs w:val="0"/>
                                <w:i w:val="0"/>
                                <w:iCs w:val="0"/>
                                <w:smallCaps w:val="0"/>
                                <w:strike w:val="0"/>
                              </w:rPr>
                              <w:t xml:space="preserve"> </w:t>
                            </w:r>
                            <w:r>
                              <w:rPr>
                                <w:rStyle w:val="209"/>
                                <w:b w:val="0"/>
                                <w:bCs w:val="0"/>
                                <w:i w:val="0"/>
                                <w:iCs w:val="0"/>
                                <w:smallCaps w:val="0"/>
                                <w:strike w:val="0"/>
                              </w:rPr>
                              <w:t>000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5581650</wp:posOffset>
                      </wp:positionH>
                      <wp:positionV relativeFrom="paragraph">
                        <wp:posOffset>5267960</wp:posOffset>
                      </wp:positionV>
                      <wp:extent cx="353695" cy="128905"/>
                      <wp:effectExtent l="0" t="0" r="0" b="0"/>
                      <wp:wrapNone/>
                      <wp:docPr id="256" name="文本框 116"/>
                      <wp:cNvGraphicFramePr/>
                      <a:graphic xmlns:a="http://schemas.openxmlformats.org/drawingml/2006/main">
                        <a:graphicData uri="http://schemas.microsoft.com/office/word/2010/wordprocessingShape">
                          <wps:wsp>
                            <wps:cNvSpPr txBox="1"/>
                            <wps:spPr>
                              <a:xfrm>
                                <a:off x="0" y="0"/>
                                <a:ext cx="353695"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4 000</w:t>
                                  </w:r>
                                </w:p>
                              </w:txbxContent>
                            </wps:txbx>
                            <wps:bodyPr lIns="0" tIns="0" rIns="0" bIns="0" upright="1">
                              <a:spAutoFit/>
                            </wps:bodyPr>
                          </wps:wsp>
                        </a:graphicData>
                      </a:graphic>
                    </wp:anchor>
                  </w:drawing>
                </mc:Choice>
                <mc:Fallback>
                  <w:pict>
                    <v:shape id="文本框 116" o:spid="_x0000_s1026" o:spt="202" type="#_x0000_t202" style="position:absolute;left:0pt;margin-left:439.5pt;margin-top:414.8pt;height:10.15pt;width:27.85pt;mso-position-horizontal-relative:margin;z-index:377487360;mso-width-relative:page;mso-height-relative:page;" filled="f" stroked="f" coordsize="21600,21600" o:gfxdata="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5i6/U9kAAAALAQAADwAAAAAAAAABACAAAAAiAAAAZHJz&#10;L2Rvd25yZXYueG1sUEsBAhQAFAAAAAgAh07iQPPyMTPKAQAAjwMAAA4AAAAAAAAAAQAgAAAAKAEA&#10;AGRycy9lMm9Eb2MueG1sUEsFBgAAAAAGAAYAWQEAAGQ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4 000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198755</wp:posOffset>
                      </wp:positionH>
                      <wp:positionV relativeFrom="paragraph">
                        <wp:posOffset>5505450</wp:posOffset>
                      </wp:positionV>
                      <wp:extent cx="255905" cy="123190"/>
                      <wp:effectExtent l="0" t="0" r="0" b="0"/>
                      <wp:wrapNone/>
                      <wp:docPr id="257" name="文本框 117"/>
                      <wp:cNvGraphicFramePr/>
                      <a:graphic xmlns:a="http://schemas.openxmlformats.org/drawingml/2006/main">
                        <a:graphicData uri="http://schemas.microsoft.com/office/word/2010/wordprocessingShape">
                          <wps:wsp>
                            <wps:cNvSpPr txBox="1"/>
                            <wps:spPr>
                              <a:xfrm>
                                <a:off x="0" y="0"/>
                                <a:ext cx="255905" cy="12319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450</w:t>
                                  </w:r>
                                </w:p>
                              </w:txbxContent>
                            </wps:txbx>
                            <wps:bodyPr lIns="0" tIns="0" rIns="0" bIns="0" upright="1">
                              <a:spAutoFit/>
                            </wps:bodyPr>
                          </wps:wsp>
                        </a:graphicData>
                      </a:graphic>
                    </wp:anchor>
                  </w:drawing>
                </mc:Choice>
                <mc:Fallback>
                  <w:pict>
                    <v:shape id="文本框 117" o:spid="_x0000_s1026" o:spt="202" type="#_x0000_t202" style="position:absolute;left:0pt;margin-left:15.65pt;margin-top:433.5pt;height:9.7pt;width:20.15pt;mso-position-horizontal-relative:margin;z-index:377487360;mso-width-relative:page;mso-height-relative:page;" filled="f" stroked="f" coordsize="21600,21600" o:gfxdata="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H7ebi9YAAAAJAQAADwAAAAAAAAABACAAAAAiAAAAZHJzL2Rv&#10;d25yZXYueG1sUEsBAhQAFAAAAAgAh07iQPoiswzKAQAAjwMAAA4AAAAAAAAAAQAgAAAAJQEAAGRy&#10;cy9lMm9Eb2MueG1sUEsFBgAAAAAGAAYAWQEAAGE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450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5051425</wp:posOffset>
                      </wp:positionH>
                      <wp:positionV relativeFrom="paragraph">
                        <wp:posOffset>5466080</wp:posOffset>
                      </wp:positionV>
                      <wp:extent cx="353695" cy="138430"/>
                      <wp:effectExtent l="0" t="0" r="0" b="0"/>
                      <wp:wrapNone/>
                      <wp:docPr id="258" name="文本框 118"/>
                      <wp:cNvGraphicFramePr/>
                      <a:graphic xmlns:a="http://schemas.openxmlformats.org/drawingml/2006/main">
                        <a:graphicData uri="http://schemas.microsoft.com/office/word/2010/wordprocessingShape">
                          <wps:wsp>
                            <wps:cNvSpPr txBox="1"/>
                            <wps:spPr>
                              <a:xfrm>
                                <a:off x="0" y="0"/>
                                <a:ext cx="353695" cy="13843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2 250</w:t>
                                  </w:r>
                                </w:p>
                              </w:txbxContent>
                            </wps:txbx>
                            <wps:bodyPr lIns="0" tIns="0" rIns="0" bIns="0" upright="1">
                              <a:spAutoFit/>
                            </wps:bodyPr>
                          </wps:wsp>
                        </a:graphicData>
                      </a:graphic>
                    </wp:anchor>
                  </w:drawing>
                </mc:Choice>
                <mc:Fallback>
                  <w:pict>
                    <v:shape id="文本框 118" o:spid="_x0000_s1026" o:spt="202" type="#_x0000_t202" style="position:absolute;left:0pt;margin-left:397.75pt;margin-top:430.4pt;height:10.9pt;width:27.85pt;mso-position-horizontal-relative:margin;z-index:377487360;mso-width-relative:page;mso-height-relative:page;" filled="f" stroked="f" coordsize="21600,21600" o:gfxdata="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i69nK2AAAAAsBAAAPAAAAAAAAAAEAIAAAACIAAABkcnMv&#10;ZG93bnJldi54bWxQSwECFAAUAAAACACHTuJAB34WtsoBAACPAwAADgAAAAAAAAABACAAAAAnAQAA&#10;ZHJzL2Uyb0RvYy54bWxQSwUGAAAAAAYABgBZAQAAYw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2 250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5581650</wp:posOffset>
                      </wp:positionH>
                      <wp:positionV relativeFrom="paragraph">
                        <wp:posOffset>5466080</wp:posOffset>
                      </wp:positionV>
                      <wp:extent cx="353695" cy="138430"/>
                      <wp:effectExtent l="0" t="0" r="0" b="0"/>
                      <wp:wrapNone/>
                      <wp:docPr id="259" name="文本框 119"/>
                      <wp:cNvGraphicFramePr/>
                      <a:graphic xmlns:a="http://schemas.openxmlformats.org/drawingml/2006/main">
                        <a:graphicData uri="http://schemas.microsoft.com/office/word/2010/wordprocessingShape">
                          <wps:wsp>
                            <wps:cNvSpPr txBox="1"/>
                            <wps:spPr>
                              <a:xfrm>
                                <a:off x="0" y="0"/>
                                <a:ext cx="353695" cy="13843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 xml:space="preserve">4 </w:t>
                                  </w:r>
                                  <w:r>
                                    <w:rPr>
                                      <w:rStyle w:val="161"/>
                                      <w:b w:val="0"/>
                                      <w:bCs w:val="0"/>
                                      <w:i w:val="0"/>
                                      <w:iCs w:val="0"/>
                                      <w:smallCaps w:val="0"/>
                                      <w:strike w:val="0"/>
                                    </w:rPr>
                                    <w:t>500</w:t>
                                  </w:r>
                                </w:p>
                              </w:txbxContent>
                            </wps:txbx>
                            <wps:bodyPr lIns="0" tIns="0" rIns="0" bIns="0" upright="1">
                              <a:spAutoFit/>
                            </wps:bodyPr>
                          </wps:wsp>
                        </a:graphicData>
                      </a:graphic>
                    </wp:anchor>
                  </w:drawing>
                </mc:Choice>
                <mc:Fallback>
                  <w:pict>
                    <v:shape id="文本框 119" o:spid="_x0000_s1026" o:spt="202" type="#_x0000_t202" style="position:absolute;left:0pt;margin-left:439.5pt;margin-top:430.4pt;height:10.9pt;width:27.85pt;mso-position-horizontal-relative:margin;z-index:377487360;mso-width-relative:page;mso-height-relative:page;" filled="f" stroked="f" coordsize="21600,21600" o:gfxdata="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tKBptgAAAALAQAADwAAAAAAAAABACAAAAAiAAAAZHJz&#10;L2Rvd25yZXYueG1sUEsBAhQAFAAAAAgAh07iQFHW9xbLAQAAjwMAAA4AAAAAAAAAAQAgAAAAJwEA&#10;AGRycy9lMm9Eb2MueG1sUEsFBgAAAAAGAAYAWQEAAGQ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 xml:space="preserve">4 </w:t>
                            </w:r>
                            <w:r>
                              <w:rPr>
                                <w:rStyle w:val="161"/>
                                <w:b w:val="0"/>
                                <w:bCs w:val="0"/>
                                <w:i w:val="0"/>
                                <w:iCs w:val="0"/>
                                <w:smallCaps w:val="0"/>
                                <w:strike w:val="0"/>
                              </w:rPr>
                              <w:t>500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205105</wp:posOffset>
                      </wp:positionH>
                      <wp:positionV relativeFrom="paragraph">
                        <wp:posOffset>5706745</wp:posOffset>
                      </wp:positionV>
                      <wp:extent cx="255905" cy="128905"/>
                      <wp:effectExtent l="0" t="0" r="0" b="0"/>
                      <wp:wrapNone/>
                      <wp:docPr id="260" name="文本框 120"/>
                      <wp:cNvGraphicFramePr/>
                      <a:graphic xmlns:a="http://schemas.openxmlformats.org/drawingml/2006/main">
                        <a:graphicData uri="http://schemas.microsoft.com/office/word/2010/wordprocessingShape">
                          <wps:wsp>
                            <wps:cNvSpPr txBox="1"/>
                            <wps:spPr>
                              <a:xfrm>
                                <a:off x="0" y="0"/>
                                <a:ext cx="255905"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500</w:t>
                                  </w:r>
                                </w:p>
                              </w:txbxContent>
                            </wps:txbx>
                            <wps:bodyPr lIns="0" tIns="0" rIns="0" bIns="0" upright="1">
                              <a:spAutoFit/>
                            </wps:bodyPr>
                          </wps:wsp>
                        </a:graphicData>
                      </a:graphic>
                    </wp:anchor>
                  </w:drawing>
                </mc:Choice>
                <mc:Fallback>
                  <w:pict>
                    <v:shape id="文本框 120" o:spid="_x0000_s1026" o:spt="202" type="#_x0000_t202" style="position:absolute;left:0pt;margin-left:16.15pt;margin-top:449.35pt;height:10.15pt;width:20.15pt;mso-position-horizontal-relative:margin;z-index:377487360;mso-width-relative:page;mso-height-relative:page;" filled="f" stroked="f" coordsize="21600,21600" o:gfxdata="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XwMjg9cAAAAJAQAADwAAAAAAAAABACAAAAAiAAAAZHJzL2Rvd25y&#10;ZXYueG1sUEsBAhQAFAAAAAgAh07iQFLpArvGAQAAjwMAAA4AAAAAAAAAAQAgAAAAJgEAAGRycy9l&#10;Mm9Eb2MueG1sUEsFBgAAAAAGAAYAWQEAAF4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500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1137920</wp:posOffset>
                      </wp:positionH>
                      <wp:positionV relativeFrom="paragraph">
                        <wp:posOffset>5718810</wp:posOffset>
                      </wp:positionV>
                      <wp:extent cx="353695" cy="132080"/>
                      <wp:effectExtent l="0" t="0" r="0" b="0"/>
                      <wp:wrapNone/>
                      <wp:docPr id="261" name="文本框 121"/>
                      <wp:cNvGraphicFramePr/>
                      <a:graphic xmlns:a="http://schemas.openxmlformats.org/drawingml/2006/main">
                        <a:graphicData uri="http://schemas.microsoft.com/office/word/2010/wordprocessingShape">
                          <wps:wsp>
                            <wps:cNvSpPr txBox="1"/>
                            <wps:spPr>
                              <a:xfrm>
                                <a:off x="0" y="0"/>
                                <a:ext cx="353695" cy="132080"/>
                              </a:xfrm>
                              <a:prstGeom prst="rect">
                                <a:avLst/>
                              </a:prstGeom>
                              <a:noFill/>
                              <a:ln>
                                <a:noFill/>
                              </a:ln>
                            </wps:spPr>
                            <wps:txbx>
                              <w:txbxContent>
                                <w:p>
                                  <w:pPr>
                                    <w:pStyle w:val="212"/>
                                    <w:keepNext w:val="0"/>
                                    <w:keepLines w:val="0"/>
                                    <w:widowControl w:val="0"/>
                                    <w:shd w:val="clear" w:color="auto" w:fill="auto"/>
                                    <w:bidi w:val="0"/>
                                    <w:spacing w:before="0" w:after="0" w:line="160" w:lineRule="exact"/>
                                    <w:ind w:left="0" w:right="0" w:firstLine="0"/>
                                    <w:jc w:val="left"/>
                                  </w:pPr>
                                  <w:r>
                                    <w:rPr>
                                      <w:rStyle w:val="213"/>
                                      <w:b w:val="0"/>
                                      <w:bCs w:val="0"/>
                                      <w:i w:val="0"/>
                                      <w:iCs w:val="0"/>
                                      <w:smallCaps w:val="0"/>
                                      <w:strike w:val="0"/>
                                    </w:rPr>
                                    <w:t>2</w:t>
                                  </w:r>
                                  <w:r>
                                    <w:rPr>
                                      <w:rStyle w:val="215"/>
                                      <w:b w:val="0"/>
                                      <w:bCs w:val="0"/>
                                      <w:i w:val="0"/>
                                      <w:iCs w:val="0"/>
                                      <w:smallCaps w:val="0"/>
                                      <w:strike w:val="0"/>
                                    </w:rPr>
                                    <w:t xml:space="preserve"> </w:t>
                                  </w:r>
                                  <w:r>
                                    <w:rPr>
                                      <w:rStyle w:val="213"/>
                                      <w:b w:val="0"/>
                                      <w:bCs w:val="0"/>
                                      <w:i w:val="0"/>
                                      <w:iCs w:val="0"/>
                                      <w:smallCaps w:val="0"/>
                                      <w:strike w:val="0"/>
                                    </w:rPr>
                                    <w:t>000</w:t>
                                  </w:r>
                                </w:p>
                              </w:txbxContent>
                            </wps:txbx>
                            <wps:bodyPr lIns="0" tIns="0" rIns="0" bIns="0" upright="1">
                              <a:spAutoFit/>
                            </wps:bodyPr>
                          </wps:wsp>
                        </a:graphicData>
                      </a:graphic>
                    </wp:anchor>
                  </w:drawing>
                </mc:Choice>
                <mc:Fallback>
                  <w:pict>
                    <v:shape id="文本框 121" o:spid="_x0000_s1026" o:spt="202" type="#_x0000_t202" style="position:absolute;left:0pt;margin-left:89.6pt;margin-top:450.3pt;height:10.4pt;width:27.85pt;mso-position-horizontal-relative:margin;z-index:377487360;mso-width-relative:page;mso-height-relative:page;" filled="f" stroked="f" coordsize="21600,21600" o:gfxdata="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mfNrdYAAAALAQAADwAAAAAAAAABACAAAAAiAAAAZHJzL2Rv&#10;d25yZXYueG1sUEsBAhQAFAAAAAgAh07iQFS2WN3KAQAAjwMAAA4AAAAAAAAAAQAgAAAAJQEAAGRy&#10;cy9lMm9Eb2MueG1sUEsFBgAAAAAGAAYAWQEAAGEFAAAAAA==&#10;">
                      <v:fill on="f" focussize="0,0"/>
                      <v:stroke on="f"/>
                      <v:imagedata o:title=""/>
                      <o:lock v:ext="edit" aspectratio="f"/>
                      <v:textbox inset="0mm,0mm,0mm,0mm" style="mso-fit-shape-to-text:t;">
                        <w:txbxContent>
                          <w:p>
                            <w:pPr>
                              <w:pStyle w:val="212"/>
                              <w:keepNext w:val="0"/>
                              <w:keepLines w:val="0"/>
                              <w:widowControl w:val="0"/>
                              <w:shd w:val="clear" w:color="auto" w:fill="auto"/>
                              <w:bidi w:val="0"/>
                              <w:spacing w:before="0" w:after="0" w:line="160" w:lineRule="exact"/>
                              <w:ind w:left="0" w:right="0" w:firstLine="0"/>
                              <w:jc w:val="left"/>
                            </w:pPr>
                            <w:r>
                              <w:rPr>
                                <w:rStyle w:val="213"/>
                                <w:b w:val="0"/>
                                <w:bCs w:val="0"/>
                                <w:i w:val="0"/>
                                <w:iCs w:val="0"/>
                                <w:smallCaps w:val="0"/>
                                <w:strike w:val="0"/>
                              </w:rPr>
                              <w:t>2</w:t>
                            </w:r>
                            <w:r>
                              <w:rPr>
                                <w:rStyle w:val="215"/>
                                <w:b w:val="0"/>
                                <w:bCs w:val="0"/>
                                <w:i w:val="0"/>
                                <w:iCs w:val="0"/>
                                <w:smallCaps w:val="0"/>
                                <w:strike w:val="0"/>
                              </w:rPr>
                              <w:t xml:space="preserve"> </w:t>
                            </w:r>
                            <w:r>
                              <w:rPr>
                                <w:rStyle w:val="213"/>
                                <w:b w:val="0"/>
                                <w:bCs w:val="0"/>
                                <w:i w:val="0"/>
                                <w:iCs w:val="0"/>
                                <w:smallCaps w:val="0"/>
                                <w:strike w:val="0"/>
                              </w:rPr>
                              <w:t>000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5051425</wp:posOffset>
                      </wp:positionH>
                      <wp:positionV relativeFrom="paragraph">
                        <wp:posOffset>5679440</wp:posOffset>
                      </wp:positionV>
                      <wp:extent cx="353695" cy="132080"/>
                      <wp:effectExtent l="0" t="0" r="0" b="0"/>
                      <wp:wrapNone/>
                      <wp:docPr id="262" name="文本框 122"/>
                      <wp:cNvGraphicFramePr/>
                      <a:graphic xmlns:a="http://schemas.openxmlformats.org/drawingml/2006/main">
                        <a:graphicData uri="http://schemas.microsoft.com/office/word/2010/wordprocessingShape">
                          <wps:wsp>
                            <wps:cNvSpPr txBox="1"/>
                            <wps:spPr>
                              <a:xfrm>
                                <a:off x="0" y="0"/>
                                <a:ext cx="353695"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2 500</w:t>
                                  </w:r>
                                </w:p>
                              </w:txbxContent>
                            </wps:txbx>
                            <wps:bodyPr lIns="0" tIns="0" rIns="0" bIns="0" upright="1">
                              <a:spAutoFit/>
                            </wps:bodyPr>
                          </wps:wsp>
                        </a:graphicData>
                      </a:graphic>
                    </wp:anchor>
                  </w:drawing>
                </mc:Choice>
                <mc:Fallback>
                  <w:pict>
                    <v:shape id="文本框 122" o:spid="_x0000_s1026" o:spt="202" type="#_x0000_t202" style="position:absolute;left:0pt;margin-left:397.75pt;margin-top:447.2pt;height:10.4pt;width:27.85pt;mso-position-horizontal-relative:margin;z-index:377487360;mso-width-relative:page;mso-height-relative:page;" filled="f" stroked="f" coordsize="21600,21600" o:gfxdata="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ky6Wt2AAAAAsBAAAPAAAAAAAAAAEAIAAAACIAAABkcnMv&#10;ZG93bnJldi54bWxQSwECFAAUAAAACACHTuJA70gL58oBAACPAwAADgAAAAAAAAABACAAAAAnAQAA&#10;ZHJzL2Uyb0RvYy54bWxQSwUGAAAAAAYABgBZAQAAYw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2 500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5581650</wp:posOffset>
                      </wp:positionH>
                      <wp:positionV relativeFrom="paragraph">
                        <wp:posOffset>5676265</wp:posOffset>
                      </wp:positionV>
                      <wp:extent cx="353695" cy="132080"/>
                      <wp:effectExtent l="0" t="0" r="0" b="0"/>
                      <wp:wrapNone/>
                      <wp:docPr id="263" name="文本框 123"/>
                      <wp:cNvGraphicFramePr/>
                      <a:graphic xmlns:a="http://schemas.openxmlformats.org/drawingml/2006/main">
                        <a:graphicData uri="http://schemas.microsoft.com/office/word/2010/wordprocessingShape">
                          <wps:wsp>
                            <wps:cNvSpPr txBox="1"/>
                            <wps:spPr>
                              <a:xfrm>
                                <a:off x="0" y="0"/>
                                <a:ext cx="353695"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5 000</w:t>
                                  </w:r>
                                </w:p>
                              </w:txbxContent>
                            </wps:txbx>
                            <wps:bodyPr lIns="0" tIns="0" rIns="0" bIns="0" upright="1">
                              <a:spAutoFit/>
                            </wps:bodyPr>
                          </wps:wsp>
                        </a:graphicData>
                      </a:graphic>
                    </wp:anchor>
                  </w:drawing>
                </mc:Choice>
                <mc:Fallback>
                  <w:pict>
                    <v:shape id="文本框 123" o:spid="_x0000_s1026" o:spt="202" type="#_x0000_t202" style="position:absolute;left:0pt;margin-left:439.5pt;margin-top:446.95pt;height:10.4pt;width:27.85pt;mso-position-horizontal-relative:margin;z-index:377487360;mso-width-relative:page;mso-height-relative:page;" filled="f" stroked="f" coordsize="21600,21600" o:gfxdata="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pVTb7XAAAACwEAAA8AAAAAAAAAAQAgAAAAIgAAAGRycy9k&#10;b3ducmV2LnhtbFBLAQIUABQAAAAIAIdO4kC54OpHygEAAI8DAAAOAAAAAAAAAAEAIAAAACYBAABk&#10;cnMvZTJvRG9jLnhtbFBLBQYAAAAABgAGAFkBAABi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5 000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205105</wp:posOffset>
                      </wp:positionH>
                      <wp:positionV relativeFrom="paragraph">
                        <wp:posOffset>5916930</wp:posOffset>
                      </wp:positionV>
                      <wp:extent cx="255905" cy="128905"/>
                      <wp:effectExtent l="0" t="0" r="0" b="0"/>
                      <wp:wrapNone/>
                      <wp:docPr id="264" name="文本框 124"/>
                      <wp:cNvGraphicFramePr/>
                      <a:graphic xmlns:a="http://schemas.openxmlformats.org/drawingml/2006/main">
                        <a:graphicData uri="http://schemas.microsoft.com/office/word/2010/wordprocessingShape">
                          <wps:wsp>
                            <wps:cNvSpPr txBox="1"/>
                            <wps:spPr>
                              <a:xfrm>
                                <a:off x="0" y="0"/>
                                <a:ext cx="255905"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600</w:t>
                                  </w:r>
                                </w:p>
                              </w:txbxContent>
                            </wps:txbx>
                            <wps:bodyPr lIns="0" tIns="0" rIns="0" bIns="0" upright="1">
                              <a:spAutoFit/>
                            </wps:bodyPr>
                          </wps:wsp>
                        </a:graphicData>
                      </a:graphic>
                    </wp:anchor>
                  </w:drawing>
                </mc:Choice>
                <mc:Fallback>
                  <w:pict>
                    <v:shape id="文本框 124" o:spid="_x0000_s1026" o:spt="202" type="#_x0000_t202" style="position:absolute;left:0pt;margin-left:16.15pt;margin-top:465.9pt;height:10.15pt;width:20.15pt;mso-position-horizontal-relative:margin;z-index:377487360;mso-width-relative:page;mso-height-relative:page;" filled="f" stroked="f" coordsize="21600,21600" o:gfxdata="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g4hD3WAAAACQEAAA8AAAAAAAAAAQAgAAAAIgAAAGRycy9kb3du&#10;cmV2LnhtbFBLAQIUABQAAAAIAIdO4kDJQhdVyAEAAI8DAAAOAAAAAAAAAAEAIAAAACUBAABkcnMv&#10;ZTJvRG9jLnhtbFBLBQYAAAAABgAGAFkBAABf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600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5051425</wp:posOffset>
                      </wp:positionH>
                      <wp:positionV relativeFrom="paragraph">
                        <wp:posOffset>5886450</wp:posOffset>
                      </wp:positionV>
                      <wp:extent cx="353695" cy="132080"/>
                      <wp:effectExtent l="0" t="0" r="0" b="0"/>
                      <wp:wrapNone/>
                      <wp:docPr id="265" name="文本框 125"/>
                      <wp:cNvGraphicFramePr/>
                      <a:graphic xmlns:a="http://schemas.openxmlformats.org/drawingml/2006/main">
                        <a:graphicData uri="http://schemas.microsoft.com/office/word/2010/wordprocessingShape">
                          <wps:wsp>
                            <wps:cNvSpPr txBox="1"/>
                            <wps:spPr>
                              <a:xfrm>
                                <a:off x="0" y="0"/>
                                <a:ext cx="353695" cy="13208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3 000</w:t>
                                  </w:r>
                                </w:p>
                              </w:txbxContent>
                            </wps:txbx>
                            <wps:bodyPr lIns="0" tIns="0" rIns="0" bIns="0" upright="1">
                              <a:spAutoFit/>
                            </wps:bodyPr>
                          </wps:wsp>
                        </a:graphicData>
                      </a:graphic>
                    </wp:anchor>
                  </w:drawing>
                </mc:Choice>
                <mc:Fallback>
                  <w:pict>
                    <v:shape id="文本框 125" o:spid="_x0000_s1026" o:spt="202" type="#_x0000_t202" style="position:absolute;left:0pt;margin-left:397.75pt;margin-top:463.5pt;height:10.4pt;width:27.85pt;mso-position-horizontal-relative:margin;z-index:377487360;mso-width-relative:page;mso-height-relative:page;" filled="f" stroked="f" coordsize="21600,21600" o:gfxdata="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au4tHYAAAACwEAAA8AAAAAAAAAAQAgAAAAIgAAAGRycy9k&#10;b3ducmV2LnhtbFBLAQIUABQAAAAIAIdO4kDPHU0zyQEAAI8DAAAOAAAAAAAAAAEAIAAAACcBAABk&#10;cnMvZTJvRG9jLnhtbFBLBQYAAAAABgAGAFkBAABi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3 000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5581650</wp:posOffset>
                      </wp:positionH>
                      <wp:positionV relativeFrom="paragraph">
                        <wp:posOffset>5883910</wp:posOffset>
                      </wp:positionV>
                      <wp:extent cx="353695" cy="128905"/>
                      <wp:effectExtent l="0" t="0" r="0" b="0"/>
                      <wp:wrapNone/>
                      <wp:docPr id="266" name="文本框 126"/>
                      <wp:cNvGraphicFramePr/>
                      <a:graphic xmlns:a="http://schemas.openxmlformats.org/drawingml/2006/main">
                        <a:graphicData uri="http://schemas.microsoft.com/office/word/2010/wordprocessingShape">
                          <wps:wsp>
                            <wps:cNvSpPr txBox="1"/>
                            <wps:spPr>
                              <a:xfrm>
                                <a:off x="0" y="0"/>
                                <a:ext cx="353695" cy="128905"/>
                              </a:xfrm>
                              <a:prstGeom prst="rect">
                                <a:avLst/>
                              </a:prstGeom>
                              <a:noFill/>
                              <a:ln>
                                <a:noFill/>
                              </a:ln>
                            </wps:spPr>
                            <wps:txbx>
                              <w:txbxContent>
                                <w:p>
                                  <w:pPr>
                                    <w:pStyle w:val="216"/>
                                    <w:keepNext w:val="0"/>
                                    <w:keepLines w:val="0"/>
                                    <w:widowControl w:val="0"/>
                                    <w:shd w:val="clear" w:color="auto" w:fill="auto"/>
                                    <w:bidi w:val="0"/>
                                    <w:spacing w:before="0" w:after="0" w:line="160" w:lineRule="exact"/>
                                    <w:ind w:left="0" w:right="0" w:firstLine="0"/>
                                    <w:jc w:val="left"/>
                                  </w:pPr>
                                  <w:r>
                                    <w:rPr>
                                      <w:rStyle w:val="217"/>
                                      <w:b w:val="0"/>
                                      <w:bCs w:val="0"/>
                                      <w:i w:val="0"/>
                                      <w:iCs w:val="0"/>
                                      <w:smallCaps w:val="0"/>
                                      <w:strike w:val="0"/>
                                    </w:rPr>
                                    <w:t>6</w:t>
                                  </w:r>
                                  <w:r>
                                    <w:rPr>
                                      <w:rStyle w:val="219"/>
                                      <w:b w:val="0"/>
                                      <w:bCs w:val="0"/>
                                      <w:i w:val="0"/>
                                      <w:iCs w:val="0"/>
                                      <w:smallCaps w:val="0"/>
                                      <w:strike w:val="0"/>
                                    </w:rPr>
                                    <w:t xml:space="preserve"> </w:t>
                                  </w:r>
                                  <w:r>
                                    <w:rPr>
                                      <w:rStyle w:val="217"/>
                                      <w:b w:val="0"/>
                                      <w:bCs w:val="0"/>
                                      <w:i w:val="0"/>
                                      <w:iCs w:val="0"/>
                                      <w:smallCaps w:val="0"/>
                                      <w:strike w:val="0"/>
                                    </w:rPr>
                                    <w:t>000</w:t>
                                  </w:r>
                                </w:p>
                              </w:txbxContent>
                            </wps:txbx>
                            <wps:bodyPr lIns="0" tIns="0" rIns="0" bIns="0" upright="1">
                              <a:spAutoFit/>
                            </wps:bodyPr>
                          </wps:wsp>
                        </a:graphicData>
                      </a:graphic>
                    </wp:anchor>
                  </w:drawing>
                </mc:Choice>
                <mc:Fallback>
                  <w:pict>
                    <v:shape id="文本框 126" o:spid="_x0000_s1026" o:spt="202" type="#_x0000_t202" style="position:absolute;left:0pt;margin-left:439.5pt;margin-top:463.3pt;height:10.15pt;width:27.85pt;mso-position-horizontal-relative:margin;z-index:377487360;mso-width-relative:page;mso-height-relative:page;" filled="f" stroked="f" coordsize="21600,21600" o:gfxdata="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91NtkAAAALAQAADwAAAAAAAAABACAAAAAiAAAAZHJz&#10;L2Rvd25yZXYueG1sUEsBAhQAFAAAAAgAh07iQAnLuG/KAQAAjwMAAA4AAAAAAAAAAQAgAAAAKAEA&#10;AGRycy9lMm9Eb2MueG1sUEsFBgAAAAAGAAYAWQEAAGQFAAAAAA==&#10;">
                      <v:fill on="f" focussize="0,0"/>
                      <v:stroke on="f"/>
                      <v:imagedata o:title=""/>
                      <o:lock v:ext="edit" aspectratio="f"/>
                      <v:textbox inset="0mm,0mm,0mm,0mm" style="mso-fit-shape-to-text:t;">
                        <w:txbxContent>
                          <w:p>
                            <w:pPr>
                              <w:pStyle w:val="216"/>
                              <w:keepNext w:val="0"/>
                              <w:keepLines w:val="0"/>
                              <w:widowControl w:val="0"/>
                              <w:shd w:val="clear" w:color="auto" w:fill="auto"/>
                              <w:bidi w:val="0"/>
                              <w:spacing w:before="0" w:after="0" w:line="160" w:lineRule="exact"/>
                              <w:ind w:left="0" w:right="0" w:firstLine="0"/>
                              <w:jc w:val="left"/>
                            </w:pPr>
                            <w:r>
                              <w:rPr>
                                <w:rStyle w:val="217"/>
                                <w:b w:val="0"/>
                                <w:bCs w:val="0"/>
                                <w:i w:val="0"/>
                                <w:iCs w:val="0"/>
                                <w:smallCaps w:val="0"/>
                                <w:strike w:val="0"/>
                              </w:rPr>
                              <w:t>6</w:t>
                            </w:r>
                            <w:r>
                              <w:rPr>
                                <w:rStyle w:val="219"/>
                                <w:b w:val="0"/>
                                <w:bCs w:val="0"/>
                                <w:i w:val="0"/>
                                <w:iCs w:val="0"/>
                                <w:smallCaps w:val="0"/>
                                <w:strike w:val="0"/>
                              </w:rPr>
                              <w:t xml:space="preserve"> </w:t>
                            </w:r>
                            <w:r>
                              <w:rPr>
                                <w:rStyle w:val="217"/>
                                <w:b w:val="0"/>
                                <w:bCs w:val="0"/>
                                <w:i w:val="0"/>
                                <w:iCs w:val="0"/>
                                <w:smallCaps w:val="0"/>
                                <w:strike w:val="0"/>
                              </w:rPr>
                              <w:t>000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205105</wp:posOffset>
                      </wp:positionH>
                      <wp:positionV relativeFrom="paragraph">
                        <wp:posOffset>6118225</wp:posOffset>
                      </wp:positionV>
                      <wp:extent cx="255905" cy="345440"/>
                      <wp:effectExtent l="0" t="0" r="0" b="0"/>
                      <wp:wrapNone/>
                      <wp:docPr id="267" name="文本框 127"/>
                      <wp:cNvGraphicFramePr/>
                      <a:graphic xmlns:a="http://schemas.openxmlformats.org/drawingml/2006/main">
                        <a:graphicData uri="http://schemas.microsoft.com/office/word/2010/wordprocessingShape">
                          <wps:wsp>
                            <wps:cNvSpPr txBox="1"/>
                            <wps:spPr>
                              <a:xfrm>
                                <a:off x="0" y="0"/>
                                <a:ext cx="255905" cy="345440"/>
                              </a:xfrm>
                              <a:prstGeom prst="rect">
                                <a:avLst/>
                              </a:prstGeom>
                              <a:noFill/>
                              <a:ln>
                                <a:noFill/>
                              </a:ln>
                            </wps:spPr>
                            <wps:txbx>
                              <w:txbxContent>
                                <w:p>
                                  <w:pPr>
                                    <w:pStyle w:val="48"/>
                                    <w:keepNext w:val="0"/>
                                    <w:keepLines w:val="0"/>
                                    <w:widowControl w:val="0"/>
                                    <w:shd w:val="clear" w:color="auto" w:fill="auto"/>
                                    <w:bidi w:val="0"/>
                                    <w:spacing w:before="0" w:after="135" w:line="160" w:lineRule="exact"/>
                                    <w:ind w:left="0" w:right="0" w:firstLine="0"/>
                                    <w:jc w:val="left"/>
                                  </w:pPr>
                                  <w:r>
                                    <w:rPr>
                                      <w:rStyle w:val="161"/>
                                      <w:b w:val="0"/>
                                      <w:bCs w:val="0"/>
                                      <w:i w:val="0"/>
                                      <w:iCs w:val="0"/>
                                      <w:smallCaps w:val="0"/>
                                      <w:strike w:val="0"/>
                                    </w:rPr>
                                    <w:t>700</w:t>
                                  </w:r>
                                </w:p>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800</w:t>
                                  </w:r>
                                </w:p>
                              </w:txbxContent>
                            </wps:txbx>
                            <wps:bodyPr lIns="0" tIns="0" rIns="0" bIns="0" upright="1">
                              <a:spAutoFit/>
                            </wps:bodyPr>
                          </wps:wsp>
                        </a:graphicData>
                      </a:graphic>
                    </wp:anchor>
                  </w:drawing>
                </mc:Choice>
                <mc:Fallback>
                  <w:pict>
                    <v:shape id="文本框 127" o:spid="_x0000_s1026" o:spt="202" type="#_x0000_t202" style="position:absolute;left:0pt;margin-left:16.15pt;margin-top:481.75pt;height:27.2pt;width:20.15pt;mso-position-horizontal-relative:margin;z-index:377487360;mso-width-relative:page;mso-height-relative:page;" filled="f" stroked="f" coordsize="21600,21600" o:gfxdata="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slStcAAAAKAQAADwAAAAAAAAABACAAAAAiAAAAZHJz&#10;L2Rvd25yZXYueG1sUEsBAhQAFAAAAAgAh07iQK7V713MAQAAjwMAAA4AAAAAAAAAAQAgAAAAJgEA&#10;AGRycy9lMm9Eb2MueG1sUEsFBgAAAAAGAAYAWQEAAGQ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135" w:line="160" w:lineRule="exact"/>
                              <w:ind w:left="0" w:right="0" w:firstLine="0"/>
                              <w:jc w:val="left"/>
                            </w:pPr>
                            <w:r>
                              <w:rPr>
                                <w:rStyle w:val="161"/>
                                <w:b w:val="0"/>
                                <w:bCs w:val="0"/>
                                <w:i w:val="0"/>
                                <w:iCs w:val="0"/>
                                <w:smallCaps w:val="0"/>
                                <w:strike w:val="0"/>
                              </w:rPr>
                              <w:t>700</w:t>
                            </w:r>
                          </w:p>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800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5057140</wp:posOffset>
                      </wp:positionH>
                      <wp:positionV relativeFrom="paragraph">
                        <wp:posOffset>6090920</wp:posOffset>
                      </wp:positionV>
                      <wp:extent cx="347345" cy="135255"/>
                      <wp:effectExtent l="0" t="0" r="0" b="0"/>
                      <wp:wrapNone/>
                      <wp:docPr id="268" name="文本框 128"/>
                      <wp:cNvGraphicFramePr/>
                      <a:graphic xmlns:a="http://schemas.openxmlformats.org/drawingml/2006/main">
                        <a:graphicData uri="http://schemas.microsoft.com/office/word/2010/wordprocessingShape">
                          <wps:wsp>
                            <wps:cNvSpPr txBox="1"/>
                            <wps:spPr>
                              <a:xfrm>
                                <a:off x="0" y="0"/>
                                <a:ext cx="347345" cy="13525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 xml:space="preserve">3 </w:t>
                                  </w:r>
                                  <w:r>
                                    <w:rPr>
                                      <w:rStyle w:val="161"/>
                                      <w:b w:val="0"/>
                                      <w:bCs w:val="0"/>
                                      <w:i w:val="0"/>
                                      <w:iCs w:val="0"/>
                                      <w:smallCaps w:val="0"/>
                                      <w:strike w:val="0"/>
                                    </w:rPr>
                                    <w:t>500</w:t>
                                  </w:r>
                                </w:p>
                              </w:txbxContent>
                            </wps:txbx>
                            <wps:bodyPr lIns="0" tIns="0" rIns="0" bIns="0" upright="1">
                              <a:spAutoFit/>
                            </wps:bodyPr>
                          </wps:wsp>
                        </a:graphicData>
                      </a:graphic>
                    </wp:anchor>
                  </w:drawing>
                </mc:Choice>
                <mc:Fallback>
                  <w:pict>
                    <v:shape id="文本框 128" o:spid="_x0000_s1026" o:spt="202" type="#_x0000_t202" style="position:absolute;left:0pt;margin-left:398.2pt;margin-top:479.6pt;height:10.65pt;width:27.35pt;mso-position-horizontal-relative:margin;z-index:377487360;mso-width-relative:page;mso-height-relative:page;" filled="f" stroked="f" coordsize="21600,21600" o:gfxdata="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Xy9DLXAAAACwEAAA8AAAAAAAAAAQAgAAAAIgAAAGRycy9k&#10;b3ducmV2LnhtbFBLAQIUABQAAAAIAIdO4kAMDPswygEAAI8DAAAOAAAAAAAAAAEAIAAAACYBAABk&#10;cnMvZTJvRG9jLnhtbFBLBQYAAAAABgAGAFkBAABi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 xml:space="preserve">3 </w:t>
                            </w:r>
                            <w:r>
                              <w:rPr>
                                <w:rStyle w:val="161"/>
                                <w:b w:val="0"/>
                                <w:bCs w:val="0"/>
                                <w:i w:val="0"/>
                                <w:iCs w:val="0"/>
                                <w:smallCaps w:val="0"/>
                                <w:strike w:val="0"/>
                              </w:rPr>
                              <w:t>500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5057140</wp:posOffset>
                      </wp:positionH>
                      <wp:positionV relativeFrom="paragraph">
                        <wp:posOffset>6304280</wp:posOffset>
                      </wp:positionV>
                      <wp:extent cx="347345" cy="128905"/>
                      <wp:effectExtent l="0" t="0" r="0" b="0"/>
                      <wp:wrapNone/>
                      <wp:docPr id="269" name="文本框 129"/>
                      <wp:cNvGraphicFramePr/>
                      <a:graphic xmlns:a="http://schemas.openxmlformats.org/drawingml/2006/main">
                        <a:graphicData uri="http://schemas.microsoft.com/office/word/2010/wordprocessingShape">
                          <wps:wsp>
                            <wps:cNvSpPr txBox="1"/>
                            <wps:spPr>
                              <a:xfrm>
                                <a:off x="0" y="0"/>
                                <a:ext cx="347345"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4 000</w:t>
                                  </w:r>
                                </w:p>
                              </w:txbxContent>
                            </wps:txbx>
                            <wps:bodyPr lIns="0" tIns="0" rIns="0" bIns="0" upright="1">
                              <a:spAutoFit/>
                            </wps:bodyPr>
                          </wps:wsp>
                        </a:graphicData>
                      </a:graphic>
                    </wp:anchor>
                  </w:drawing>
                </mc:Choice>
                <mc:Fallback>
                  <w:pict>
                    <v:shape id="文本框 129" o:spid="_x0000_s1026" o:spt="202" type="#_x0000_t202" style="position:absolute;left:0pt;margin-left:398.2pt;margin-top:496.4pt;height:10.15pt;width:27.35pt;mso-position-horizontal-relative:margin;z-index:377487360;mso-width-relative:page;mso-height-relative:page;" filled="f" stroked="f" coordsize="21600,21600" o:gfxdata="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0UWvrXAAAADAEAAA8AAAAAAAAAAQAgAAAAIgAAAGRycy9k&#10;b3ducmV2LnhtbFBLAQIUABQAAAAIAIdO4kCuimkFygEAAI8DAAAOAAAAAAAAAAEAIAAAACYBAABk&#10;cnMvZTJvRG9jLnhtbFBLBQYAAAAABgAGAFkBAABiBQ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4 000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5581650</wp:posOffset>
                      </wp:positionH>
                      <wp:positionV relativeFrom="paragraph">
                        <wp:posOffset>6081395</wp:posOffset>
                      </wp:positionV>
                      <wp:extent cx="353695" cy="135255"/>
                      <wp:effectExtent l="0" t="0" r="0" b="0"/>
                      <wp:wrapNone/>
                      <wp:docPr id="270" name="文本框 130"/>
                      <wp:cNvGraphicFramePr/>
                      <a:graphic xmlns:a="http://schemas.openxmlformats.org/drawingml/2006/main">
                        <a:graphicData uri="http://schemas.microsoft.com/office/word/2010/wordprocessingShape">
                          <wps:wsp>
                            <wps:cNvSpPr txBox="1"/>
                            <wps:spPr>
                              <a:xfrm>
                                <a:off x="0" y="0"/>
                                <a:ext cx="353695" cy="13525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7 000</w:t>
                                  </w:r>
                                </w:p>
                              </w:txbxContent>
                            </wps:txbx>
                            <wps:bodyPr lIns="0" tIns="0" rIns="0" bIns="0" upright="1">
                              <a:spAutoFit/>
                            </wps:bodyPr>
                          </wps:wsp>
                        </a:graphicData>
                      </a:graphic>
                    </wp:anchor>
                  </w:drawing>
                </mc:Choice>
                <mc:Fallback>
                  <w:pict>
                    <v:shape id="文本框 130" o:spid="_x0000_s1026" o:spt="202" type="#_x0000_t202" style="position:absolute;left:0pt;margin-left:439.5pt;margin-top:478.85pt;height:10.65pt;width:27.85pt;mso-position-horizontal-relative:margin;z-index:377487360;mso-width-relative:page;mso-height-relative:page;" filled="f" stroked="f" coordsize="21600,21600" o:gfxdata="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HgHQ1wAAAAsBAAAPAAAAAAAAAAEAIAAAACIAAABkcnMvZG93&#10;bnJldi54bWxQSwECFAAUAAAACACHTuJA4g3EDMgBAACPAwAADgAAAAAAAAABACAAAAAmAQAAZHJz&#10;L2Uyb0RvYy54bWxQSwUGAAAAAAYABgBZAQAAYA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61"/>
                                <w:b w:val="0"/>
                                <w:bCs w:val="0"/>
                                <w:i w:val="0"/>
                                <w:iCs w:val="0"/>
                                <w:smallCaps w:val="0"/>
                                <w:strike w:val="0"/>
                              </w:rPr>
                              <w:t>7 000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5581650</wp:posOffset>
                      </wp:positionH>
                      <wp:positionV relativeFrom="paragraph">
                        <wp:posOffset>6299200</wp:posOffset>
                      </wp:positionV>
                      <wp:extent cx="353695" cy="135255"/>
                      <wp:effectExtent l="0" t="0" r="0" b="0"/>
                      <wp:wrapNone/>
                      <wp:docPr id="271" name="文本框 131"/>
                      <wp:cNvGraphicFramePr/>
                      <a:graphic xmlns:a="http://schemas.openxmlformats.org/drawingml/2006/main">
                        <a:graphicData uri="http://schemas.microsoft.com/office/word/2010/wordprocessingShape">
                          <wps:wsp>
                            <wps:cNvSpPr txBox="1"/>
                            <wps:spPr>
                              <a:xfrm>
                                <a:off x="0" y="0"/>
                                <a:ext cx="353695" cy="135255"/>
                              </a:xfrm>
                              <a:prstGeom prst="rect">
                                <a:avLst/>
                              </a:prstGeom>
                              <a:noFill/>
                              <a:ln>
                                <a:noFill/>
                              </a:ln>
                            </wps:spPr>
                            <wps:txbx>
                              <w:txbxContent>
                                <w:p>
                                  <w:pPr>
                                    <w:pStyle w:val="220"/>
                                    <w:keepNext w:val="0"/>
                                    <w:keepLines w:val="0"/>
                                    <w:widowControl w:val="0"/>
                                    <w:shd w:val="clear" w:color="auto" w:fill="auto"/>
                                    <w:bidi w:val="0"/>
                                    <w:spacing w:before="0" w:after="0" w:line="170" w:lineRule="exact"/>
                                    <w:ind w:left="0" w:right="0" w:firstLine="0"/>
                                    <w:jc w:val="left"/>
                                  </w:pPr>
                                  <w:r>
                                    <w:rPr>
                                      <w:rStyle w:val="221"/>
                                      <w:b w:val="0"/>
                                      <w:bCs w:val="0"/>
                                      <w:i w:val="0"/>
                                      <w:iCs w:val="0"/>
                                      <w:smallCaps w:val="0"/>
                                      <w:strike w:val="0"/>
                                    </w:rPr>
                                    <w:t>8</w:t>
                                  </w:r>
                                  <w:r>
                                    <w:rPr>
                                      <w:rStyle w:val="223"/>
                                      <w:b w:val="0"/>
                                      <w:bCs w:val="0"/>
                                      <w:i w:val="0"/>
                                      <w:iCs w:val="0"/>
                                      <w:smallCaps w:val="0"/>
                                      <w:strike w:val="0"/>
                                    </w:rPr>
                                    <w:t xml:space="preserve"> </w:t>
                                  </w:r>
                                  <w:r>
                                    <w:rPr>
                                      <w:rStyle w:val="221"/>
                                      <w:b w:val="0"/>
                                      <w:bCs w:val="0"/>
                                      <w:i w:val="0"/>
                                      <w:iCs w:val="0"/>
                                      <w:smallCaps w:val="0"/>
                                      <w:strike w:val="0"/>
                                    </w:rPr>
                                    <w:t>000</w:t>
                                  </w:r>
                                </w:p>
                              </w:txbxContent>
                            </wps:txbx>
                            <wps:bodyPr lIns="0" tIns="0" rIns="0" bIns="0" upright="1">
                              <a:spAutoFit/>
                            </wps:bodyPr>
                          </wps:wsp>
                        </a:graphicData>
                      </a:graphic>
                    </wp:anchor>
                  </w:drawing>
                </mc:Choice>
                <mc:Fallback>
                  <w:pict>
                    <v:shape id="文本框 131" o:spid="_x0000_s1026" o:spt="202" type="#_x0000_t202" style="position:absolute;left:0pt;margin-left:439.5pt;margin-top:496pt;height:10.65pt;width:27.85pt;mso-position-horizontal-relative:margin;z-index:377487360;mso-width-relative:page;mso-height-relative:page;" filled="f" stroked="f" coordsize="21600,21600" o:gfxdata="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vX3rtkAAAAMAQAADwAAAAAAAAABACAAAAAiAAAAZHJz&#10;L2Rvd25yZXYueG1sUEsBAhQAFAAAAAgAh07iQLSlJazKAQAAjwMAAA4AAAAAAAAAAQAgAAAAKAEA&#10;AGRycy9lMm9Eb2MueG1sUEsFBgAAAAAGAAYAWQEAAGQFAAAAAA==&#10;">
                      <v:fill on="f" focussize="0,0"/>
                      <v:stroke on="f"/>
                      <v:imagedata o:title=""/>
                      <o:lock v:ext="edit" aspectratio="f"/>
                      <v:textbox inset="0mm,0mm,0mm,0mm" style="mso-fit-shape-to-text:t;">
                        <w:txbxContent>
                          <w:p>
                            <w:pPr>
                              <w:pStyle w:val="220"/>
                              <w:keepNext w:val="0"/>
                              <w:keepLines w:val="0"/>
                              <w:widowControl w:val="0"/>
                              <w:shd w:val="clear" w:color="auto" w:fill="auto"/>
                              <w:bidi w:val="0"/>
                              <w:spacing w:before="0" w:after="0" w:line="170" w:lineRule="exact"/>
                              <w:ind w:left="0" w:right="0" w:firstLine="0"/>
                              <w:jc w:val="left"/>
                            </w:pPr>
                            <w:r>
                              <w:rPr>
                                <w:rStyle w:val="221"/>
                                <w:b w:val="0"/>
                                <w:bCs w:val="0"/>
                                <w:i w:val="0"/>
                                <w:iCs w:val="0"/>
                                <w:smallCaps w:val="0"/>
                                <w:strike w:val="0"/>
                              </w:rPr>
                              <w:t>8</w:t>
                            </w:r>
                            <w:r>
                              <w:rPr>
                                <w:rStyle w:val="223"/>
                                <w:b w:val="0"/>
                                <w:bCs w:val="0"/>
                                <w:i w:val="0"/>
                                <w:iCs w:val="0"/>
                                <w:smallCaps w:val="0"/>
                                <w:strike w:val="0"/>
                              </w:rPr>
                              <w:t xml:space="preserve"> </w:t>
                            </w:r>
                            <w:r>
                              <w:rPr>
                                <w:rStyle w:val="221"/>
                                <w:b w:val="0"/>
                                <w:bCs w:val="0"/>
                                <w:i w:val="0"/>
                                <w:iCs w:val="0"/>
                                <w:smallCaps w:val="0"/>
                                <w:strike w:val="0"/>
                              </w:rPr>
                              <w:t>000</w:t>
                            </w:r>
                          </w:p>
                        </w:txbxContent>
                      </v:textbox>
                    </v:shape>
                  </w:pict>
                </mc:Fallback>
              </mc:AlternateContent>
            </w:r>
            <w:r>
              <mc:AlternateContent>
                <mc:Choice Requires="wps">
                  <w:drawing>
                    <wp:anchor distT="0" distB="0" distL="63500" distR="63500" simplePos="0" relativeHeight="377487360" behindDoc="0" locked="0" layoutInCell="1" allowOverlap="1">
                      <wp:simplePos x="0" y="0"/>
                      <wp:positionH relativeFrom="margin">
                        <wp:posOffset>387985</wp:posOffset>
                      </wp:positionH>
                      <wp:positionV relativeFrom="paragraph">
                        <wp:posOffset>6534785</wp:posOffset>
                      </wp:positionV>
                      <wp:extent cx="1779905" cy="166370"/>
                      <wp:effectExtent l="0" t="0" r="0" b="0"/>
                      <wp:wrapNone/>
                      <wp:docPr id="272" name="文本框 132"/>
                      <wp:cNvGraphicFramePr/>
                      <a:graphic xmlns:a="http://schemas.openxmlformats.org/drawingml/2006/main">
                        <a:graphicData uri="http://schemas.microsoft.com/office/word/2010/wordprocessingShape">
                          <wps:wsp>
                            <wps:cNvSpPr txBox="1"/>
                            <wps:spPr>
                              <a:xfrm>
                                <a:off x="0" y="0"/>
                                <a:ext cx="1779905" cy="166370"/>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注：括号内的公称尺寸不推#采用。</w:t>
                                  </w:r>
                                </w:p>
                              </w:txbxContent>
                            </wps:txbx>
                            <wps:bodyPr lIns="0" tIns="0" rIns="0" bIns="0" upright="1">
                              <a:spAutoFit/>
                            </wps:bodyPr>
                          </wps:wsp>
                        </a:graphicData>
                      </a:graphic>
                    </wp:anchor>
                  </w:drawing>
                </mc:Choice>
                <mc:Fallback>
                  <w:pict>
                    <v:shape id="文本框 132" o:spid="_x0000_s1026" o:spt="202" type="#_x0000_t202" style="position:absolute;left:0pt;margin-left:30.55pt;margin-top:514.55pt;height:13.1pt;width:140.15pt;mso-position-horizontal-relative:margin;z-index:377487360;mso-width-relative:page;mso-height-relative:page;" filled="f" stroked="f" coordsize="21600,21600" o:gfxdata="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GA1R9gAAAAMAQAADwAAAAAAAAABACAAAAAiAAAAZHJz&#10;L2Rvd25yZXYueG1sUEsBAhQAFAAAAAgAh07iQPRJlyjLAQAAkAMAAA4AAAAAAAAAAQAgAAAAJwEA&#10;AGRycy9lMm9Eb2MueG1sUEsFBgAAAAAGAAYAWQEAAGQFA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150"/>
                                <w:b w:val="0"/>
                                <w:bCs w:val="0"/>
                                <w:i w:val="0"/>
                                <w:iCs w:val="0"/>
                                <w:smallCaps w:val="0"/>
                                <w:strike w:val="0"/>
                              </w:rPr>
                              <w:t>注：括号内的公称尺寸不推#采用。</w:t>
                            </w:r>
                          </w:p>
                        </w:txbxContent>
                      </v:textbox>
                    </v:shape>
                  </w:pict>
                </mc:Fallback>
              </mc:AlternateContent>
            </w:r>
          </w:p>
          <w:p>
            <w:pPr>
              <w:widowControl w:val="0"/>
              <w:spacing w:line="360" w:lineRule="exact"/>
            </w:pPr>
          </w:p>
          <w:p>
            <w:pPr>
              <w:widowControl w:val="0"/>
              <w:spacing w:line="360" w:lineRule="exact"/>
            </w:pPr>
          </w:p>
          <w:p>
            <w:pPr>
              <w:pStyle w:val="60"/>
              <w:keepNext w:val="0"/>
              <w:keepLines w:val="0"/>
              <w:widowControl w:val="0"/>
              <w:shd w:val="clear" w:color="auto" w:fill="auto"/>
              <w:bidi w:val="0"/>
              <w:spacing w:before="0" w:after="0" w:line="482" w:lineRule="exact"/>
              <w:ind w:left="0" w:right="0" w:firstLine="0"/>
              <w:jc w:val="left"/>
            </w:pPr>
            <w:r>
              <w:rPr>
                <w:rStyle w:val="100"/>
                <w:b w:val="0"/>
                <w:bCs w:val="0"/>
                <w:i w:val="0"/>
                <w:iCs w:val="0"/>
                <w:smallCaps w:val="0"/>
                <w:strike w:val="0"/>
                <w:lang w:val="en-US" w:eastAsia="en-US" w:bidi="en-US"/>
              </w:rPr>
              <w:t>5.6.5</w:t>
            </w:r>
            <w:r>
              <w:rPr>
                <w:rStyle w:val="100"/>
                <w:b w:val="0"/>
                <w:bCs w:val="0"/>
                <w:i w:val="0"/>
                <w:iCs w:val="0"/>
                <w:smallCaps w:val="0"/>
                <w:strike w:val="0"/>
              </w:rPr>
              <w:t>爆破</w:t>
            </w:r>
          </w:p>
          <w:p>
            <w:pPr>
              <w:pStyle w:val="28"/>
              <w:keepNext w:val="0"/>
              <w:keepLines w:val="0"/>
              <w:widowControl w:val="0"/>
              <w:shd w:val="clear" w:color="auto" w:fill="auto"/>
              <w:bidi w:val="0"/>
              <w:spacing w:before="0" w:after="0" w:line="482" w:lineRule="exact"/>
              <w:ind w:left="0" w:right="0" w:firstLine="200" w:firstLineChars="100"/>
              <w:jc w:val="both"/>
            </w:pPr>
            <w:r>
              <w:rPr>
                <w:color w:val="000000"/>
                <w:spacing w:val="0"/>
                <w:w w:val="100"/>
                <w:position w:val="0"/>
                <w:lang w:val="zh-TW" w:eastAsia="zh-TW" w:bidi="zh-TW"/>
              </w:rPr>
              <w:t>软管最小爆破压力</w:t>
            </w:r>
            <w:r>
              <w:rPr>
                <w:rStyle w:val="101"/>
                <w:b w:val="0"/>
                <w:bCs w:val="0"/>
                <w:i w:val="0"/>
                <w:iCs w:val="0"/>
                <w:smallCaps w:val="0"/>
                <w:strike w:val="0"/>
              </w:rPr>
              <w:t>P</w:t>
            </w:r>
            <w:r>
              <w:rPr>
                <w:rStyle w:val="101"/>
                <w:b w:val="0"/>
                <w:bCs w:val="0"/>
                <w:i w:val="0"/>
                <w:iCs w:val="0"/>
                <w:smallCaps w:val="0"/>
                <w:strike w:val="0"/>
                <w:vertAlign w:val="subscript"/>
              </w:rPr>
              <w:t>b</w:t>
            </w:r>
            <w:r>
              <w:rPr>
                <w:color w:val="000000"/>
                <w:spacing w:val="0"/>
                <w:w w:val="100"/>
                <w:position w:val="0"/>
                <w:lang w:val="zh-TW" w:eastAsia="zh-TW" w:bidi="zh-TW"/>
              </w:rPr>
              <w:t>应符合表</w:t>
            </w:r>
            <w:r>
              <w:rPr>
                <w:color w:val="000000"/>
                <w:spacing w:val="0"/>
                <w:w w:val="100"/>
                <w:position w:val="0"/>
                <w:lang w:val="en-US" w:eastAsia="en-US" w:bidi="en-US"/>
              </w:rPr>
              <w:t>10</w:t>
            </w:r>
            <w:r>
              <w:rPr>
                <w:color w:val="000000"/>
                <w:spacing w:val="0"/>
                <w:w w:val="100"/>
                <w:position w:val="0"/>
                <w:lang w:val="zh-TW" w:eastAsia="zh-TW" w:bidi="zh-TW"/>
              </w:rPr>
              <w:t>的规定。网套的爆破压力应按附录</w:t>
            </w:r>
            <w:r>
              <w:rPr>
                <w:rStyle w:val="101"/>
                <w:b w:val="0"/>
                <w:bCs w:val="0"/>
                <w:i w:val="0"/>
                <w:iCs w:val="0"/>
                <w:smallCaps w:val="0"/>
                <w:strike w:val="0"/>
              </w:rPr>
              <w:t>B</w:t>
            </w:r>
            <w:r>
              <w:rPr>
                <w:color w:val="000000"/>
                <w:spacing w:val="0"/>
                <w:w w:val="100"/>
                <w:position w:val="0"/>
                <w:lang w:val="zh-TW" w:eastAsia="zh-TW" w:bidi="zh-TW"/>
              </w:rPr>
              <w:t>进行校核。</w:t>
            </w:r>
          </w:p>
          <w:p>
            <w:pPr>
              <w:widowControl w:val="0"/>
              <w:spacing w:line="48" w:lineRule="exact"/>
              <w:rPr>
                <w:sz w:val="4"/>
                <w:szCs w:val="4"/>
              </w:rPr>
            </w:pPr>
            <w:r>
              <w:drawing>
                <wp:anchor distT="0" distB="254000" distL="63500" distR="63500" simplePos="0" relativeHeight="503315456" behindDoc="1" locked="0" layoutInCell="1" allowOverlap="1">
                  <wp:simplePos x="0" y="0"/>
                  <wp:positionH relativeFrom="margin">
                    <wp:posOffset>13970</wp:posOffset>
                  </wp:positionH>
                  <wp:positionV relativeFrom="paragraph">
                    <wp:posOffset>354330</wp:posOffset>
                  </wp:positionV>
                  <wp:extent cx="5913120" cy="7486015"/>
                  <wp:effectExtent l="0" t="0" r="11430" b="635"/>
                  <wp:wrapTopAndBottom/>
                  <wp:docPr id="273"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图片 139"/>
                          <pic:cNvPicPr>
                            <a:picLocks noChangeAspect="1"/>
                          </pic:cNvPicPr>
                        </pic:nvPicPr>
                        <pic:blipFill>
                          <a:blip r:embed="rId8" r:link="rId9"/>
                          <a:stretch>
                            <a:fillRect/>
                          </a:stretch>
                        </pic:blipFill>
                        <pic:spPr>
                          <a:xfrm>
                            <a:off x="0" y="0"/>
                            <a:ext cx="5913120" cy="7486015"/>
                          </a:xfrm>
                          <a:prstGeom prst="rect">
                            <a:avLst/>
                          </a:prstGeom>
                          <a:noFill/>
                          <a:ln>
                            <a:noFill/>
                          </a:ln>
                        </pic:spPr>
                      </pic:pic>
                    </a:graphicData>
                  </a:graphic>
                </wp:anchor>
              </w:drawing>
            </w:r>
            <w:r>
              <w:rPr>
                <w:rStyle w:val="100"/>
                <w:b w:val="0"/>
                <w:bCs w:val="0"/>
                <w:i w:val="0"/>
                <w:iCs w:val="0"/>
                <w:smallCaps w:val="0"/>
                <w:strike w:val="0"/>
              </w:rPr>
              <w:t>表10软管最小爆破压力</w:t>
            </w:r>
          </w:p>
          <w:p>
            <w:pPr>
              <w:pStyle w:val="60"/>
              <w:keepNext w:val="0"/>
              <w:keepLines w:val="0"/>
              <w:widowControl w:val="0"/>
              <w:shd w:val="clear" w:color="auto" w:fill="auto"/>
              <w:bidi w:val="0"/>
              <w:spacing w:before="0" w:after="0" w:line="562" w:lineRule="exact"/>
              <w:ind w:left="0" w:right="7520" w:firstLine="0"/>
              <w:jc w:val="left"/>
            </w:pPr>
            <w:r>
              <w:rPr>
                <w:rStyle w:val="102"/>
                <w:b w:val="0"/>
                <w:bCs w:val="0"/>
                <w:i w:val="0"/>
                <w:iCs w:val="0"/>
                <w:smallCaps w:val="0"/>
                <w:strike w:val="0"/>
                <w:lang w:val="en-US" w:eastAsia="en-US" w:bidi="en-US"/>
              </w:rPr>
              <w:t>6</w:t>
            </w:r>
            <w:r>
              <w:rPr>
                <w:rStyle w:val="102"/>
                <w:b w:val="0"/>
                <w:bCs w:val="0"/>
                <w:i w:val="0"/>
                <w:iCs w:val="0"/>
                <w:smallCaps w:val="0"/>
                <w:strike w:val="0"/>
              </w:rPr>
              <w:t xml:space="preserve">检验方法 </w:t>
            </w:r>
            <w:r>
              <w:rPr>
                <w:rStyle w:val="102"/>
                <w:b w:val="0"/>
                <w:bCs w:val="0"/>
                <w:i w:val="0"/>
                <w:iCs w:val="0"/>
                <w:smallCaps w:val="0"/>
                <w:strike w:val="0"/>
                <w:lang w:val="en-US" w:eastAsia="en-US" w:bidi="en-US"/>
              </w:rPr>
              <w:t>6.</w:t>
            </w:r>
            <w:r>
              <w:rPr>
                <w:rStyle w:val="102"/>
                <w:b w:val="0"/>
                <w:bCs w:val="0"/>
                <w:i w:val="0"/>
                <w:iCs w:val="0"/>
                <w:smallCaps w:val="0"/>
                <w:strike w:val="0"/>
              </w:rPr>
              <w:t>1外观</w:t>
            </w:r>
          </w:p>
          <w:p>
            <w:pPr>
              <w:pStyle w:val="28"/>
              <w:keepNext w:val="0"/>
              <w:keepLines w:val="0"/>
              <w:widowControl w:val="0"/>
              <w:shd w:val="clear" w:color="auto" w:fill="auto"/>
              <w:bidi w:val="0"/>
              <w:spacing w:before="0" w:after="195" w:line="200" w:lineRule="exact"/>
              <w:ind w:left="0" w:right="0" w:firstLine="480"/>
              <w:jc w:val="both"/>
            </w:pPr>
            <w:r>
              <w:rPr>
                <w:color w:val="000000"/>
                <w:spacing w:val="0"/>
                <w:w w:val="100"/>
                <w:position w:val="0"/>
                <w:lang w:val="zh-TW" w:eastAsia="zh-TW" w:bidi="zh-TW"/>
              </w:rPr>
              <w:t>用</w:t>
            </w:r>
            <w:r>
              <w:rPr>
                <w:rStyle w:val="101"/>
                <w:b w:val="0"/>
                <w:bCs w:val="0"/>
                <w:i w:val="0"/>
                <w:iCs w:val="0"/>
                <w:smallCaps w:val="0"/>
                <w:strike w:val="0"/>
              </w:rPr>
              <w:t>H</w:t>
            </w:r>
            <w:r>
              <w:rPr>
                <w:color w:val="000000"/>
                <w:spacing w:val="0"/>
                <w:w w:val="100"/>
                <w:position w:val="0"/>
                <w:lang w:val="zh-TW" w:eastAsia="zh-TW" w:bidi="zh-TW"/>
              </w:rPr>
              <w:t>视法和手感进行检查，结果应符合</w:t>
            </w:r>
            <w:r>
              <w:rPr>
                <w:color w:val="000000"/>
                <w:spacing w:val="0"/>
                <w:w w:val="100"/>
                <w:position w:val="0"/>
                <w:lang w:val="en-US" w:eastAsia="en-US" w:bidi="en-US"/>
              </w:rPr>
              <w:t xml:space="preserve">5. </w:t>
            </w:r>
            <w:r>
              <w:rPr>
                <w:rStyle w:val="103"/>
                <w:b w:val="0"/>
                <w:bCs w:val="0"/>
                <w:i w:val="0"/>
                <w:iCs w:val="0"/>
                <w:smallCaps w:val="0"/>
                <w:strike w:val="0"/>
              </w:rPr>
              <w:t>3的耍求。</w:t>
            </w:r>
          </w:p>
          <w:p>
            <w:pPr>
              <w:pStyle w:val="60"/>
              <w:keepNext w:val="0"/>
              <w:keepLines w:val="0"/>
              <w:widowControl w:val="0"/>
              <w:shd w:val="clear" w:color="auto" w:fill="auto"/>
              <w:bidi w:val="0"/>
              <w:spacing w:before="0" w:after="209" w:line="200" w:lineRule="exact"/>
              <w:ind w:left="0" w:right="0" w:firstLine="0"/>
            </w:pPr>
            <w:r>
              <w:rPr>
                <w:rStyle w:val="102"/>
                <w:b w:val="0"/>
                <w:bCs w:val="0"/>
                <w:i w:val="0"/>
                <w:iCs w:val="0"/>
                <w:smallCaps w:val="0"/>
                <w:strike w:val="0"/>
                <w:lang w:val="en-US" w:eastAsia="en-US" w:bidi="en-US"/>
              </w:rPr>
              <w:t>6.2</w:t>
            </w:r>
            <w:r>
              <w:rPr>
                <w:rStyle w:val="102"/>
                <w:b w:val="0"/>
                <w:bCs w:val="0"/>
                <w:i w:val="0"/>
                <w:iCs w:val="0"/>
                <w:smallCaps w:val="0"/>
                <w:strike w:val="0"/>
              </w:rPr>
              <w:t>尺寸</w:t>
            </w:r>
          </w:p>
          <w:p>
            <w:pPr>
              <w:pStyle w:val="28"/>
              <w:keepNext w:val="0"/>
              <w:keepLines w:val="0"/>
              <w:widowControl w:val="0"/>
              <w:shd w:val="clear" w:color="auto" w:fill="auto"/>
              <w:bidi w:val="0"/>
              <w:spacing w:before="0" w:after="202" w:line="200" w:lineRule="exact"/>
              <w:ind w:left="0" w:right="0" w:firstLine="480"/>
              <w:jc w:val="both"/>
            </w:pPr>
            <w:r>
              <w:rPr>
                <w:color w:val="000000"/>
                <w:spacing w:val="0"/>
                <w:w w:val="100"/>
                <w:position w:val="0"/>
                <w:lang w:val="zh-TW" w:eastAsia="zh-TW" w:bidi="zh-TW"/>
              </w:rPr>
              <w:t>用精度符合尺寸偏差耍求的量具进行检查，结果应符合</w:t>
            </w:r>
            <w:r>
              <w:rPr>
                <w:color w:val="000000"/>
                <w:spacing w:val="0"/>
                <w:w w:val="100"/>
                <w:position w:val="0"/>
                <w:lang w:val="en-US" w:eastAsia="en-US" w:bidi="en-US"/>
              </w:rPr>
              <w:t xml:space="preserve">5. </w:t>
            </w:r>
            <w:r>
              <w:rPr>
                <w:rStyle w:val="103"/>
                <w:b w:val="0"/>
                <w:bCs w:val="0"/>
                <w:i w:val="0"/>
                <w:iCs w:val="0"/>
                <w:smallCaps w:val="0"/>
                <w:strike w:val="0"/>
              </w:rPr>
              <w:t>4的要求。</w:t>
            </w:r>
          </w:p>
          <w:p>
            <w:pPr>
              <w:pStyle w:val="60"/>
              <w:keepNext w:val="0"/>
              <w:keepLines w:val="0"/>
              <w:widowControl w:val="0"/>
              <w:shd w:val="clear" w:color="auto" w:fill="auto"/>
              <w:bidi w:val="0"/>
              <w:spacing w:before="0" w:after="113" w:line="200" w:lineRule="exact"/>
              <w:ind w:left="0" w:right="0" w:firstLine="0"/>
            </w:pPr>
            <w:r>
              <w:rPr>
                <w:rStyle w:val="100"/>
                <w:b w:val="0"/>
                <w:bCs w:val="0"/>
                <w:i w:val="0"/>
                <w:iCs w:val="0"/>
                <w:smallCaps w:val="0"/>
                <w:strike w:val="0"/>
                <w:lang w:val="en-US" w:eastAsia="en-US" w:bidi="en-US"/>
              </w:rPr>
              <w:t>6.3</w:t>
            </w:r>
            <w:r>
              <w:rPr>
                <w:rStyle w:val="100"/>
                <w:b w:val="0"/>
                <w:bCs w:val="0"/>
                <w:i w:val="0"/>
                <w:iCs w:val="0"/>
                <w:smallCaps w:val="0"/>
                <w:strike w:val="0"/>
              </w:rPr>
              <w:t>焊缝无损检测</w:t>
            </w:r>
          </w:p>
          <w:p>
            <w:pPr>
              <w:pStyle w:val="28"/>
              <w:keepNext w:val="0"/>
              <w:keepLines w:val="0"/>
              <w:widowControl w:val="0"/>
              <w:shd w:val="clear" w:color="auto" w:fill="auto"/>
              <w:bidi w:val="0"/>
              <w:spacing w:before="0" w:after="0" w:line="317" w:lineRule="exact"/>
              <w:ind w:left="0" w:right="0" w:firstLine="480"/>
              <w:jc w:val="both"/>
            </w:pPr>
            <w:r>
              <w:rPr>
                <w:color w:val="000000"/>
                <w:spacing w:val="0"/>
                <w:w w:val="100"/>
                <w:position w:val="0"/>
                <w:lang w:val="zh-TW" w:eastAsia="zh-TW" w:bidi="zh-TW"/>
              </w:rPr>
              <w:t>管坯纵焊缝的射线检测方法按</w:t>
            </w:r>
            <w:r>
              <w:rPr>
                <w:rStyle w:val="101"/>
                <w:b w:val="0"/>
                <w:bCs w:val="0"/>
                <w:i w:val="0"/>
                <w:iCs w:val="0"/>
                <w:smallCaps w:val="0"/>
                <w:strike w:val="0"/>
              </w:rPr>
              <w:t>GB/T</w:t>
            </w:r>
            <w:r>
              <w:rPr>
                <w:color w:val="000000"/>
                <w:spacing w:val="0"/>
                <w:w w:val="100"/>
                <w:position w:val="0"/>
                <w:lang w:val="en-US" w:eastAsia="en-US" w:bidi="en-US"/>
              </w:rPr>
              <w:t xml:space="preserve"> </w:t>
            </w:r>
            <w:r>
              <w:rPr>
                <w:color w:val="000000"/>
                <w:spacing w:val="0"/>
                <w:w w:val="100"/>
                <w:position w:val="0"/>
                <w:lang w:val="zh-TW" w:eastAsia="zh-TW" w:bidi="zh-TW"/>
              </w:rPr>
              <w:t>3323的规定，接管纵焊缝和软管对接环焊缝的射线检测方法 按</w:t>
            </w:r>
            <w:r>
              <w:rPr>
                <w:rStyle w:val="101"/>
                <w:b w:val="0"/>
                <w:bCs w:val="0"/>
                <w:i w:val="0"/>
                <w:iCs w:val="0"/>
                <w:smallCaps w:val="0"/>
                <w:strike w:val="0"/>
              </w:rPr>
              <w:t>JB/T</w:t>
            </w:r>
            <w:r>
              <w:rPr>
                <w:color w:val="000000"/>
                <w:spacing w:val="0"/>
                <w:w w:val="100"/>
                <w:position w:val="0"/>
                <w:lang w:val="en-US" w:eastAsia="en-US" w:bidi="en-US"/>
              </w:rPr>
              <w:t xml:space="preserve"> 4730. </w:t>
            </w:r>
            <w:r>
              <w:rPr>
                <w:color w:val="000000"/>
                <w:spacing w:val="0"/>
                <w:w w:val="100"/>
                <w:position w:val="0"/>
                <w:lang w:val="zh-TW" w:eastAsia="zh-TW" w:bidi="zh-TW"/>
              </w:rPr>
              <w:t>2的规定，其他焊缝的渗透检测方法按</w:t>
            </w:r>
            <w:r>
              <w:rPr>
                <w:rStyle w:val="101"/>
                <w:b w:val="0"/>
                <w:bCs w:val="0"/>
                <w:i w:val="0"/>
                <w:iCs w:val="0"/>
                <w:smallCaps w:val="0"/>
                <w:strike w:val="0"/>
              </w:rPr>
              <w:t>JB/T</w:t>
            </w:r>
            <w:r>
              <w:rPr>
                <w:color w:val="000000"/>
                <w:spacing w:val="0"/>
                <w:w w:val="100"/>
                <w:position w:val="0"/>
                <w:lang w:val="en-US" w:eastAsia="en-US" w:bidi="en-US"/>
              </w:rPr>
              <w:t xml:space="preserve"> 4730. </w:t>
            </w:r>
            <w:r>
              <w:rPr>
                <w:color w:val="000000"/>
                <w:spacing w:val="0"/>
                <w:w w:val="100"/>
                <w:position w:val="0"/>
                <w:lang w:val="zh-TW" w:eastAsia="zh-TW" w:bidi="zh-TW"/>
              </w:rPr>
              <w:t>5的规定，结果应符合</w:t>
            </w:r>
            <w:r>
              <w:rPr>
                <w:color w:val="000000"/>
                <w:spacing w:val="0"/>
                <w:w w:val="100"/>
                <w:position w:val="0"/>
                <w:lang w:val="en-US" w:eastAsia="en-US" w:bidi="en-US"/>
              </w:rPr>
              <w:t xml:space="preserve">5. </w:t>
            </w:r>
            <w:r>
              <w:rPr>
                <w:rStyle w:val="103"/>
                <w:b w:val="0"/>
                <w:bCs w:val="0"/>
                <w:i w:val="0"/>
                <w:iCs w:val="0"/>
                <w:smallCaps w:val="0"/>
                <w:strike w:val="0"/>
              </w:rPr>
              <w:t>5的要求。</w:t>
            </w:r>
          </w:p>
          <w:p>
            <w:pPr>
              <w:pStyle w:val="60"/>
              <w:keepNext w:val="0"/>
              <w:keepLines w:val="0"/>
              <w:widowControl w:val="0"/>
              <w:shd w:val="clear" w:color="auto" w:fill="auto"/>
              <w:bidi w:val="0"/>
              <w:spacing w:before="0" w:after="0" w:line="475" w:lineRule="exact"/>
              <w:ind w:left="0" w:right="0" w:firstLine="0"/>
            </w:pPr>
            <w:r>
              <w:rPr>
                <w:rStyle w:val="102"/>
                <w:b w:val="0"/>
                <w:bCs w:val="0"/>
                <w:i w:val="0"/>
                <w:iCs w:val="0"/>
                <w:smallCaps w:val="0"/>
                <w:strike w:val="0"/>
                <w:lang w:val="en-US" w:eastAsia="en-US" w:bidi="en-US"/>
              </w:rPr>
              <w:t>6.4</w:t>
            </w:r>
            <w:r>
              <w:rPr>
                <w:rStyle w:val="102"/>
                <w:b w:val="0"/>
                <w:bCs w:val="0"/>
                <w:i w:val="0"/>
                <w:iCs w:val="0"/>
                <w:smallCaps w:val="0"/>
                <w:strike w:val="0"/>
              </w:rPr>
              <w:t>性能</w:t>
            </w:r>
          </w:p>
          <w:p>
            <w:pPr>
              <w:pStyle w:val="60"/>
              <w:keepNext w:val="0"/>
              <w:keepLines w:val="0"/>
              <w:widowControl w:val="0"/>
              <w:numPr>
                <w:ilvl w:val="0"/>
                <w:numId w:val="5"/>
              </w:numPr>
              <w:shd w:val="clear" w:color="auto" w:fill="auto"/>
              <w:tabs>
                <w:tab w:val="left" w:pos="536"/>
              </w:tabs>
              <w:bidi w:val="0"/>
              <w:spacing w:before="0" w:after="0" w:line="475" w:lineRule="exact"/>
              <w:ind w:left="0" w:right="0" w:firstLine="0"/>
            </w:pPr>
            <w:r>
              <w:rPr>
                <w:color w:val="000000"/>
                <w:spacing w:val="0"/>
                <w:w w:val="100"/>
                <w:position w:val="0"/>
                <w:lang w:val="zh-TW" w:eastAsia="zh-TW" w:bidi="zh-TW"/>
              </w:rPr>
              <w:t>1 耐压试验</w:t>
            </w:r>
          </w:p>
          <w:p>
            <w:pPr>
              <w:pStyle w:val="60"/>
              <w:keepNext w:val="0"/>
              <w:keepLines w:val="0"/>
              <w:widowControl w:val="0"/>
              <w:numPr>
                <w:ilvl w:val="0"/>
                <w:numId w:val="6"/>
              </w:numPr>
              <w:shd w:val="clear" w:color="auto" w:fill="auto"/>
              <w:tabs>
                <w:tab w:val="left" w:pos="536"/>
              </w:tabs>
              <w:bidi w:val="0"/>
              <w:spacing w:before="0" w:after="0" w:line="475" w:lineRule="exact"/>
              <w:ind w:left="0" w:right="0" w:firstLine="0"/>
            </w:pPr>
            <w:r>
              <w:rPr>
                <w:color w:val="000000"/>
                <w:spacing w:val="0"/>
                <w:w w:val="100"/>
                <w:position w:val="0"/>
                <w:lang w:val="en-US" w:eastAsia="en-US" w:bidi="en-US"/>
              </w:rPr>
              <w:t xml:space="preserve">1. </w:t>
            </w:r>
            <w:r>
              <w:rPr>
                <w:color w:val="000000"/>
                <w:spacing w:val="0"/>
                <w:w w:val="100"/>
                <w:position w:val="0"/>
                <w:lang w:val="zh-TW" w:eastAsia="zh-TW" w:bidi="zh-TW"/>
              </w:rPr>
              <w:t>1 水压试验</w:t>
            </w:r>
          </w:p>
          <w:p>
            <w:pPr>
              <w:pStyle w:val="28"/>
              <w:keepNext w:val="0"/>
              <w:keepLines w:val="0"/>
              <w:widowControl w:val="0"/>
              <w:shd w:val="clear" w:color="auto" w:fill="auto"/>
              <w:bidi w:val="0"/>
              <w:spacing w:before="0" w:after="211" w:line="313" w:lineRule="exact"/>
              <w:ind w:left="0" w:right="0" w:firstLine="480"/>
              <w:jc w:val="both"/>
            </w:pPr>
            <w:r>
              <w:rPr>
                <w:color w:val="000000"/>
                <w:spacing w:val="0"/>
                <w:w w:val="100"/>
                <w:position w:val="0"/>
                <w:lang w:val="zh-TW" w:eastAsia="zh-TW" w:bidi="zh-TW"/>
              </w:rPr>
              <w:t xml:space="preserve">试验介质为氯离子含量不超过25 </w:t>
            </w:r>
            <w:r>
              <w:rPr>
                <w:rStyle w:val="101"/>
                <w:b w:val="0"/>
                <w:bCs w:val="0"/>
                <w:i w:val="0"/>
                <w:iCs w:val="0"/>
                <w:smallCaps w:val="0"/>
                <w:strike w:val="0"/>
              </w:rPr>
              <w:t>mg</w:t>
            </w:r>
            <w:r>
              <w:rPr>
                <w:color w:val="000000"/>
                <w:spacing w:val="0"/>
                <w:w w:val="100"/>
                <w:position w:val="0"/>
                <w:lang w:val="en-US" w:eastAsia="en-US" w:bidi="en-US"/>
              </w:rPr>
              <w:t>/</w:t>
            </w:r>
            <w:r>
              <w:rPr>
                <w:rStyle w:val="101"/>
                <w:b w:val="0"/>
                <w:bCs w:val="0"/>
                <w:i w:val="0"/>
                <w:iCs w:val="0"/>
                <w:smallCaps w:val="0"/>
                <w:strike w:val="0"/>
              </w:rPr>
              <w:t>L</w:t>
            </w:r>
            <w:r>
              <w:rPr>
                <w:color w:val="000000"/>
                <w:spacing w:val="0"/>
                <w:w w:val="100"/>
                <w:position w:val="0"/>
                <w:lang w:val="zh-TW" w:eastAsia="zh-TW" w:bidi="zh-TW"/>
              </w:rPr>
              <w:t xml:space="preserve">的水。试验装置为加压泵、压力监测仪表。将试件平直放 置，一端安装带有排气阀的堵头，另一端和泵出口连接。将水注入软管内，排尽空气，关闭排气阀，密封 试件，然后缓慢加压至试验压力，至少保压5 </w:t>
            </w:r>
            <w:r>
              <w:rPr>
                <w:rStyle w:val="101"/>
                <w:b w:val="0"/>
                <w:bCs w:val="0"/>
                <w:i w:val="0"/>
                <w:iCs w:val="0"/>
                <w:smallCaps w:val="0"/>
                <w:strike w:val="0"/>
              </w:rPr>
              <w:t>min</w:t>
            </w:r>
            <w:r>
              <w:rPr>
                <w:color w:val="000000"/>
                <w:spacing w:val="0"/>
                <w:w w:val="100"/>
                <w:position w:val="0"/>
                <w:lang w:val="en-US" w:eastAsia="en-US" w:bidi="en-US"/>
              </w:rPr>
              <w:t>，</w:t>
            </w:r>
            <w:r>
              <w:rPr>
                <w:color w:val="000000"/>
                <w:spacing w:val="0"/>
                <w:w w:val="100"/>
                <w:position w:val="0"/>
                <w:lang w:val="zh-TW" w:eastAsia="zh-TW" w:bidi="zh-TW"/>
              </w:rPr>
              <w:t>试验压力下检查试件，结果应符合</w:t>
            </w:r>
            <w:r>
              <w:rPr>
                <w:color w:val="000000"/>
                <w:spacing w:val="0"/>
                <w:w w:val="100"/>
                <w:position w:val="0"/>
                <w:lang w:val="en-US" w:eastAsia="en-US" w:bidi="en-US"/>
              </w:rPr>
              <w:t xml:space="preserve">5. 6. 1. </w:t>
            </w:r>
            <w:r>
              <w:rPr>
                <w:rStyle w:val="103"/>
                <w:b w:val="0"/>
                <w:bCs w:val="0"/>
                <w:i w:val="0"/>
                <w:iCs w:val="0"/>
                <w:smallCaps w:val="0"/>
                <w:strike w:val="0"/>
              </w:rPr>
              <w:t>1的要求。</w:t>
            </w:r>
          </w:p>
          <w:p>
            <w:pPr>
              <w:pStyle w:val="60"/>
              <w:keepNext w:val="0"/>
              <w:keepLines w:val="0"/>
              <w:widowControl w:val="0"/>
              <w:numPr>
                <w:ilvl w:val="0"/>
                <w:numId w:val="7"/>
              </w:numPr>
              <w:shd w:val="clear" w:color="auto" w:fill="auto"/>
              <w:tabs>
                <w:tab w:val="left" w:pos="536"/>
              </w:tabs>
              <w:bidi w:val="0"/>
              <w:spacing w:before="0" w:after="141" w:line="200" w:lineRule="exact"/>
              <w:ind w:left="0" w:right="0" w:firstLine="0"/>
            </w:pPr>
            <w:r>
              <w:rPr>
                <w:color w:val="000000"/>
                <w:spacing w:val="0"/>
                <w:w w:val="100"/>
                <w:position w:val="0"/>
                <w:lang w:val="en-US" w:eastAsia="en-US" w:bidi="en-US"/>
              </w:rPr>
              <w:t xml:space="preserve">1.2 </w:t>
            </w:r>
            <w:r>
              <w:rPr>
                <w:color w:val="000000"/>
                <w:spacing w:val="0"/>
                <w:w w:val="100"/>
                <w:position w:val="0"/>
                <w:lang w:val="zh-TW" w:eastAsia="zh-TW" w:bidi="zh-TW"/>
              </w:rPr>
              <w:t>气压试验</w:t>
            </w:r>
          </w:p>
          <w:p>
            <w:pPr>
              <w:pStyle w:val="28"/>
              <w:keepNext w:val="0"/>
              <w:keepLines w:val="0"/>
              <w:widowControl w:val="0"/>
              <w:shd w:val="clear" w:color="auto" w:fill="auto"/>
              <w:bidi w:val="0"/>
              <w:spacing w:before="0" w:after="211" w:line="313" w:lineRule="exact"/>
              <w:ind w:left="0" w:right="0" w:firstLine="480"/>
              <w:jc w:val="both"/>
            </w:pPr>
            <w:r>
              <w:rPr>
                <w:rStyle w:val="103"/>
                <w:b w:val="0"/>
                <w:bCs w:val="0"/>
                <w:i w:val="0"/>
                <w:iCs w:val="0"/>
                <w:smallCaps w:val="0"/>
                <w:strike w:val="0"/>
              </w:rPr>
              <w:t xml:space="preserve">试验介质为无毒、无腐蚀性、非可燃的干燥、洁净气体。试验水槽用水的氣离子含量不超过 </w:t>
            </w:r>
            <w:r>
              <w:rPr>
                <w:color w:val="000000"/>
                <w:spacing w:val="0"/>
                <w:w w:val="100"/>
                <w:position w:val="0"/>
                <w:lang w:val="zh-TW" w:eastAsia="zh-TW" w:bidi="zh-TW"/>
              </w:rPr>
              <w:t xml:space="preserve">25 </w:t>
            </w:r>
            <w:r>
              <w:rPr>
                <w:rStyle w:val="101"/>
                <w:b w:val="0"/>
                <w:bCs w:val="0"/>
                <w:i w:val="0"/>
                <w:iCs w:val="0"/>
                <w:smallCaps w:val="0"/>
                <w:strike w:val="0"/>
              </w:rPr>
              <w:t>mg</w:t>
            </w:r>
            <w:r>
              <w:rPr>
                <w:color w:val="000000"/>
                <w:spacing w:val="0"/>
                <w:w w:val="100"/>
                <w:position w:val="0"/>
                <w:lang w:val="en-US" w:eastAsia="en-US" w:bidi="en-US"/>
              </w:rPr>
              <w:t>/</w:t>
            </w:r>
            <w:r>
              <w:rPr>
                <w:rStyle w:val="101"/>
                <w:b w:val="0"/>
                <w:bCs w:val="0"/>
                <w:i w:val="0"/>
                <w:iCs w:val="0"/>
                <w:smallCaps w:val="0"/>
                <w:strike w:val="0"/>
              </w:rPr>
              <w:t>L</w:t>
            </w:r>
            <w:r>
              <w:rPr>
                <w:color w:val="000000"/>
                <w:spacing w:val="0"/>
                <w:w w:val="100"/>
                <w:position w:val="0"/>
                <w:lang w:val="en-US" w:eastAsia="en-US" w:bidi="en-US"/>
              </w:rPr>
              <w:t>。</w:t>
            </w:r>
            <w:r>
              <w:rPr>
                <w:color w:val="000000"/>
                <w:spacing w:val="0"/>
                <w:w w:val="100"/>
                <w:position w:val="0"/>
                <w:lang w:val="zh-TW" w:eastAsia="zh-TW" w:bidi="zh-TW"/>
              </w:rPr>
              <w:t xml:space="preserve">试验装置为气泵（或气瓶组）、压力监测仪表、水槽。试件一端安装堵头，另一端与进气口相 接，将试件浸没于水槽中，通人气体缓慢加压至试验压力，至少保压1〇 </w:t>
            </w:r>
            <w:r>
              <w:rPr>
                <w:rStyle w:val="101"/>
                <w:b w:val="0"/>
                <w:bCs w:val="0"/>
                <w:i w:val="0"/>
                <w:iCs w:val="0"/>
                <w:smallCaps w:val="0"/>
                <w:strike w:val="0"/>
              </w:rPr>
              <w:t>min</w:t>
            </w:r>
            <w:r>
              <w:rPr>
                <w:color w:val="000000"/>
                <w:spacing w:val="0"/>
                <w:w w:val="100"/>
                <w:position w:val="0"/>
                <w:lang w:val="en-US" w:eastAsia="en-US" w:bidi="en-US"/>
              </w:rPr>
              <w:t>，</w:t>
            </w:r>
            <w:r>
              <w:rPr>
                <w:color w:val="000000"/>
                <w:spacing w:val="0"/>
                <w:w w:val="100"/>
                <w:position w:val="0"/>
                <w:lang w:val="zh-TW" w:eastAsia="zh-TW" w:bidi="zh-TW"/>
              </w:rPr>
              <w:t>试验压力下检查试件，结果 应符合</w:t>
            </w:r>
            <w:r>
              <w:rPr>
                <w:color w:val="000000"/>
                <w:spacing w:val="0"/>
                <w:w w:val="100"/>
                <w:position w:val="0"/>
                <w:lang w:val="en-US" w:eastAsia="en-US" w:bidi="en-US"/>
              </w:rPr>
              <w:t>5. 6. 1.2</w:t>
            </w:r>
            <w:r>
              <w:rPr>
                <w:color w:val="000000"/>
                <w:spacing w:val="0"/>
                <w:w w:val="100"/>
                <w:position w:val="0"/>
                <w:lang w:val="zh-TW" w:eastAsia="zh-TW" w:bidi="zh-TW"/>
              </w:rPr>
              <w:t>的耍求。</w:t>
            </w:r>
          </w:p>
          <w:p>
            <w:pPr>
              <w:pStyle w:val="60"/>
              <w:keepNext w:val="0"/>
              <w:keepLines w:val="0"/>
              <w:widowControl w:val="0"/>
              <w:numPr>
                <w:ilvl w:val="0"/>
                <w:numId w:val="4"/>
              </w:numPr>
              <w:shd w:val="clear" w:color="auto" w:fill="auto"/>
              <w:tabs>
                <w:tab w:val="left" w:pos="316"/>
              </w:tabs>
              <w:bidi w:val="0"/>
              <w:spacing w:before="0" w:after="137" w:line="200" w:lineRule="exact"/>
              <w:ind w:left="0" w:right="0" w:firstLine="0"/>
            </w:pPr>
            <w:r>
              <w:rPr>
                <w:color w:val="000000"/>
                <w:spacing w:val="0"/>
                <w:w w:val="100"/>
                <w:position w:val="0"/>
                <w:lang w:val="en-US" w:eastAsia="en-US" w:bidi="en-US"/>
              </w:rPr>
              <w:t xml:space="preserve">4.2 </w:t>
            </w:r>
            <w:r>
              <w:rPr>
                <w:color w:val="000000"/>
                <w:spacing w:val="0"/>
                <w:w w:val="100"/>
                <w:position w:val="0"/>
                <w:lang w:val="zh-TW" w:eastAsia="zh-TW" w:bidi="zh-TW"/>
              </w:rPr>
              <w:t>气密试验</w:t>
            </w:r>
          </w:p>
          <w:p>
            <w:pPr>
              <w:pStyle w:val="28"/>
              <w:keepNext w:val="0"/>
              <w:keepLines w:val="0"/>
              <w:widowControl w:val="0"/>
              <w:shd w:val="clear" w:color="auto" w:fill="auto"/>
              <w:bidi w:val="0"/>
              <w:spacing w:before="0" w:after="211" w:line="313" w:lineRule="exact"/>
              <w:ind w:left="0" w:right="0" w:firstLine="480"/>
              <w:jc w:val="both"/>
            </w:pPr>
            <w:r>
              <w:rPr>
                <w:color w:val="000000"/>
                <w:spacing w:val="0"/>
                <w:w w:val="100"/>
                <w:position w:val="0"/>
                <w:lang w:val="zh-TW" w:eastAsia="zh-TW" w:bidi="zh-TW"/>
              </w:rPr>
              <w:t xml:space="preserve">气密试验应在耐压试验合格后进行，当耐压试验采用气压试验时，可不进行气密试验。试验介质为 无毒、无腐蚀性、非可燃的干燥、洁净气体;试验水槽用水的氯离子含量不超过25 </w:t>
            </w:r>
            <w:r>
              <w:rPr>
                <w:rStyle w:val="101"/>
                <w:b w:val="0"/>
                <w:bCs w:val="0"/>
                <w:i w:val="0"/>
                <w:iCs w:val="0"/>
                <w:smallCaps w:val="0"/>
                <w:strike w:val="0"/>
              </w:rPr>
              <w:t>mg</w:t>
            </w:r>
            <w:r>
              <w:rPr>
                <w:color w:val="000000"/>
                <w:spacing w:val="0"/>
                <w:w w:val="100"/>
                <w:position w:val="0"/>
                <w:lang w:val="en-US" w:eastAsia="en-US" w:bidi="en-US"/>
              </w:rPr>
              <w:t>/</w:t>
            </w:r>
            <w:r>
              <w:rPr>
                <w:rStyle w:val="101"/>
                <w:b w:val="0"/>
                <w:bCs w:val="0"/>
                <w:i w:val="0"/>
                <w:iCs w:val="0"/>
                <w:smallCaps w:val="0"/>
                <w:strike w:val="0"/>
              </w:rPr>
              <w:t>L</w:t>
            </w:r>
            <w:r>
              <w:rPr>
                <w:color w:val="000000"/>
                <w:spacing w:val="0"/>
                <w:w w:val="100"/>
                <w:position w:val="0"/>
                <w:lang w:val="en-US" w:eastAsia="en-US" w:bidi="en-US"/>
              </w:rPr>
              <w:t>。</w:t>
            </w:r>
            <w:r>
              <w:rPr>
                <w:color w:val="000000"/>
                <w:spacing w:val="0"/>
                <w:w w:val="100"/>
                <w:position w:val="0"/>
                <w:lang w:val="zh-TW" w:eastAsia="zh-TW" w:bidi="zh-TW"/>
              </w:rPr>
              <w:t xml:space="preserve">试验装置为气 泵(或气瓶组）、压力监测仪表、水槽。试件一端安装堵头，另一端与进气口相接，将试件浸没于水槽中， 通人气体缓慢加压至试验压力，至少保压1〇 </w:t>
            </w:r>
            <w:r>
              <w:rPr>
                <w:rStyle w:val="101"/>
                <w:b w:val="0"/>
                <w:bCs w:val="0"/>
                <w:i w:val="0"/>
                <w:iCs w:val="0"/>
                <w:smallCaps w:val="0"/>
                <w:strike w:val="0"/>
              </w:rPr>
              <w:t>min</w:t>
            </w:r>
            <w:r>
              <w:rPr>
                <w:color w:val="000000"/>
                <w:spacing w:val="0"/>
                <w:w w:val="100"/>
                <w:position w:val="0"/>
                <w:lang w:val="en-US" w:eastAsia="en-US" w:bidi="en-US"/>
              </w:rPr>
              <w:t>，</w:t>
            </w:r>
            <w:r>
              <w:rPr>
                <w:color w:val="000000"/>
                <w:spacing w:val="0"/>
                <w:w w:val="100"/>
                <w:position w:val="0"/>
                <w:lang w:val="zh-TW" w:eastAsia="zh-TW" w:bidi="zh-TW"/>
              </w:rPr>
              <w:t>试验压力下检查试件，结果应符合</w:t>
            </w:r>
            <w:r>
              <w:rPr>
                <w:color w:val="000000"/>
                <w:spacing w:val="0"/>
                <w:w w:val="100"/>
                <w:position w:val="0"/>
                <w:lang w:val="en-US" w:eastAsia="en-US" w:bidi="en-US"/>
              </w:rPr>
              <w:t xml:space="preserve">5. 6. </w:t>
            </w:r>
            <w:r>
              <w:rPr>
                <w:rStyle w:val="103"/>
                <w:b w:val="0"/>
                <w:bCs w:val="0"/>
                <w:i w:val="0"/>
                <w:iCs w:val="0"/>
                <w:smallCaps w:val="0"/>
                <w:strike w:val="0"/>
              </w:rPr>
              <w:t>2的要求。</w:t>
            </w:r>
          </w:p>
          <w:p>
            <w:pPr>
              <w:pStyle w:val="60"/>
              <w:keepNext w:val="0"/>
              <w:keepLines w:val="0"/>
              <w:widowControl w:val="0"/>
              <w:shd w:val="clear" w:color="auto" w:fill="auto"/>
              <w:bidi w:val="0"/>
              <w:spacing w:before="0" w:after="108" w:line="200" w:lineRule="exact"/>
              <w:ind w:left="0" w:right="0" w:firstLine="0"/>
            </w:pPr>
            <w:r>
              <w:rPr>
                <w:rStyle w:val="100"/>
                <w:b w:val="0"/>
                <w:bCs w:val="0"/>
                <w:i w:val="0"/>
                <w:iCs w:val="0"/>
                <w:smallCaps w:val="0"/>
                <w:strike w:val="0"/>
                <w:lang w:val="en-US" w:eastAsia="en-US" w:bidi="en-US"/>
              </w:rPr>
              <w:t>6.4.3</w:t>
            </w:r>
            <w:r>
              <w:rPr>
                <w:rStyle w:val="100"/>
                <w:b w:val="0"/>
                <w:bCs w:val="0"/>
                <w:i w:val="0"/>
                <w:iCs w:val="0"/>
                <w:smallCaps w:val="0"/>
                <w:strike w:val="0"/>
              </w:rPr>
              <w:t>静态弯曲试验</w:t>
            </w:r>
          </w:p>
          <w:p>
            <w:pPr>
              <w:pStyle w:val="104"/>
              <w:keepNext w:val="0"/>
              <w:keepLines w:val="0"/>
              <w:widowControl w:val="0"/>
              <w:shd w:val="clear" w:color="auto" w:fill="auto"/>
              <w:bidi w:val="0"/>
              <w:spacing w:before="0" w:after="101" w:line="160" w:lineRule="exact"/>
              <w:ind w:left="0" w:right="0" w:firstLine="0"/>
              <w:jc w:val="left"/>
            </w:pPr>
            <w:r>
              <w:rPr>
                <w:color w:val="000000"/>
                <w:spacing w:val="0"/>
                <w:w w:val="100"/>
                <w:position w:val="0"/>
                <w:lang w:val="zh-TW" w:eastAsia="zh-TW" w:bidi="zh-TW"/>
              </w:rPr>
              <w:t>在软管不充压的情况下进行试验，试验装置为静态弯曲试验台。按图6安装试件，将试件一端刚性 同定，另一端以5次</w:t>
            </w:r>
            <w:r>
              <w:rPr>
                <w:color w:val="000000"/>
                <w:spacing w:val="0"/>
                <w:w w:val="100"/>
                <w:position w:val="0"/>
                <w:lang w:val="en-US" w:eastAsia="en-US" w:bidi="en-US"/>
              </w:rPr>
              <w:t>/</w:t>
            </w:r>
            <w:r>
              <w:rPr>
                <w:rStyle w:val="101"/>
                <w:b w:val="0"/>
                <w:bCs w:val="0"/>
                <w:i w:val="0"/>
                <w:iCs w:val="0"/>
                <w:smallCaps w:val="0"/>
                <w:strike w:val="0"/>
              </w:rPr>
              <w:t>min</w:t>
            </w:r>
            <w:r>
              <w:rPr>
                <w:rStyle w:val="103"/>
                <w:b w:val="0"/>
                <w:bCs w:val="0"/>
                <w:i w:val="0"/>
                <w:iCs w:val="0"/>
                <w:smallCaps w:val="0"/>
                <w:strike w:val="0"/>
              </w:rPr>
              <w:t>〜25次</w:t>
            </w:r>
            <w:r>
              <w:rPr>
                <w:rStyle w:val="103"/>
                <w:b w:val="0"/>
                <w:bCs w:val="0"/>
                <w:i w:val="0"/>
                <w:iCs w:val="0"/>
                <w:smallCaps w:val="0"/>
                <w:strike w:val="0"/>
                <w:lang w:val="en-US" w:eastAsia="en-US" w:bidi="en-US"/>
              </w:rPr>
              <w:t>/</w:t>
            </w:r>
            <w:r>
              <w:rPr>
                <w:rStyle w:val="101"/>
                <w:b w:val="0"/>
                <w:bCs w:val="0"/>
                <w:i w:val="0"/>
                <w:iCs w:val="0"/>
                <w:smallCaps w:val="0"/>
                <w:strike w:val="0"/>
              </w:rPr>
              <w:t>min</w:t>
            </w:r>
            <w:r>
              <w:rPr>
                <w:color w:val="000000"/>
                <w:spacing w:val="0"/>
                <w:w w:val="100"/>
                <w:position w:val="0"/>
                <w:lang w:val="zh-TW" w:eastAsia="zh-TW" w:bidi="zh-TW"/>
              </w:rPr>
              <w:t>的频率，围绕并贴合定形圆柱体进行弯曲，软管由直线状态至弯 曲状态，再恢复至直线状态为1次弯曲循环，弯曲角为90°，反复弯曲10次后，对试件按</w:t>
            </w:r>
            <w:r>
              <w:rPr>
                <w:color w:val="000000"/>
                <w:spacing w:val="0"/>
                <w:w w:val="100"/>
                <w:position w:val="0"/>
                <w:lang w:val="en-US" w:eastAsia="en-US" w:bidi="en-US"/>
              </w:rPr>
              <w:t xml:space="preserve">6. 4. </w:t>
            </w:r>
            <w:r>
              <w:rPr>
                <w:rStyle w:val="103"/>
                <w:b w:val="0"/>
                <w:bCs w:val="0"/>
                <w:i w:val="0"/>
                <w:iCs w:val="0"/>
                <w:smallCaps w:val="0"/>
                <w:strike w:val="0"/>
              </w:rPr>
              <w:t xml:space="preserve">2的方法进 </w:t>
            </w:r>
            <w:r>
              <w:rPr>
                <w:color w:val="000000"/>
                <w:spacing w:val="0"/>
                <w:w w:val="100"/>
                <w:position w:val="0"/>
                <w:lang w:val="zh-TW" w:eastAsia="zh-TW" w:bidi="zh-TW"/>
              </w:rPr>
              <w:t>行气密试验，结果应符合</w:t>
            </w:r>
            <w:r>
              <w:rPr>
                <w:color w:val="000000"/>
                <w:spacing w:val="0"/>
                <w:w w:val="100"/>
                <w:position w:val="0"/>
                <w:lang w:val="en-US" w:eastAsia="en-US" w:bidi="en-US"/>
              </w:rPr>
              <w:t xml:space="preserve">5. 6. </w:t>
            </w:r>
            <w:r>
              <w:rPr>
                <w:rStyle w:val="103"/>
                <w:b w:val="0"/>
                <w:bCs w:val="0"/>
                <w:i w:val="0"/>
                <w:iCs w:val="0"/>
                <w:smallCaps w:val="0"/>
                <w:strike w:val="0"/>
              </w:rPr>
              <w:t>3的要求。</w:t>
            </w:r>
            <w:r>
              <w:rPr>
                <w:color w:val="000000"/>
                <w:spacing w:val="0"/>
                <w:w w:val="100"/>
                <w:position w:val="0"/>
                <w:lang w:val="zh-TW" w:eastAsia="zh-TW" w:bidi="zh-TW"/>
              </w:rPr>
              <w:t>;验原:</w:t>
            </w:r>
          </w:p>
          <w:p>
            <w:pPr>
              <w:pStyle w:val="28"/>
              <w:keepNext w:val="0"/>
              <w:keepLines w:val="0"/>
              <w:widowControl w:val="0"/>
              <w:shd w:val="clear" w:color="auto" w:fill="auto"/>
              <w:bidi w:val="0"/>
              <w:spacing w:before="0" w:after="0" w:line="320" w:lineRule="exact"/>
              <w:ind w:left="0" w:right="0" w:firstLine="480"/>
              <w:jc w:val="left"/>
            </w:pPr>
            <w:r>
              <mc:AlternateContent>
                <mc:Choice Requires="wps">
                  <w:drawing>
                    <wp:anchor distT="0" distB="0" distL="63500" distR="1010285" simplePos="0" relativeHeight="503315456" behindDoc="1" locked="0" layoutInCell="1" allowOverlap="1">
                      <wp:simplePos x="0" y="0"/>
                      <wp:positionH relativeFrom="margin">
                        <wp:posOffset>2025650</wp:posOffset>
                      </wp:positionH>
                      <wp:positionV relativeFrom="paragraph">
                        <wp:posOffset>-278765</wp:posOffset>
                      </wp:positionV>
                      <wp:extent cx="278765" cy="141605"/>
                      <wp:effectExtent l="0" t="0" r="0" b="0"/>
                      <wp:wrapSquare wrapText="right"/>
                      <wp:docPr id="280" name="文本框 140"/>
                      <wp:cNvGraphicFramePr/>
                      <a:graphic xmlns:a="http://schemas.openxmlformats.org/drawingml/2006/main">
                        <a:graphicData uri="http://schemas.microsoft.com/office/word/2010/wordprocessingShape">
                          <wps:wsp>
                            <wps:cNvSpPr txBox="1"/>
                            <wps:spPr>
                              <a:xfrm>
                                <a:off x="0" y="0"/>
                                <a:ext cx="278765" cy="141605"/>
                              </a:xfrm>
                              <a:prstGeom prst="rect">
                                <a:avLst/>
                              </a:prstGeom>
                              <a:noFill/>
                              <a:ln>
                                <a:noFill/>
                              </a:ln>
                            </wps:spPr>
                            <wps:txbx>
                              <w:txbxContent>
                                <w:p>
                                  <w:pPr>
                                    <w:pStyle w:val="104"/>
                                    <w:keepNext w:val="0"/>
                                    <w:keepLines w:val="0"/>
                                    <w:widowControl w:val="0"/>
                                    <w:shd w:val="clear" w:color="auto" w:fill="auto"/>
                                    <w:bidi w:val="0"/>
                                    <w:spacing w:before="0" w:after="0" w:line="160" w:lineRule="exact"/>
                                    <w:ind w:left="0" w:right="0" w:firstLine="0"/>
                                    <w:jc w:val="left"/>
                                  </w:pPr>
                                  <w:r>
                                    <w:rPr>
                                      <w:rStyle w:val="224"/>
                                      <w:b w:val="0"/>
                                      <w:bCs w:val="0"/>
                                      <w:i w:val="0"/>
                                      <w:iCs w:val="0"/>
                                      <w:smallCaps w:val="0"/>
                                      <w:strike w:val="0"/>
                                    </w:rPr>
                                    <w:t>图6</w:t>
                                  </w:r>
                                </w:p>
                              </w:txbxContent>
                            </wps:txbx>
                            <wps:bodyPr lIns="0" tIns="0" rIns="0" bIns="0" upright="1">
                              <a:spAutoFit/>
                            </wps:bodyPr>
                          </wps:wsp>
                        </a:graphicData>
                      </a:graphic>
                    </wp:anchor>
                  </w:drawing>
                </mc:Choice>
                <mc:Fallback>
                  <w:pict>
                    <v:shape id="文本框 140" o:spid="_x0000_s1026" o:spt="202" type="#_x0000_t202" style="position:absolute;left:0pt;margin-left:159.5pt;margin-top:-21.95pt;height:11.15pt;width:21.95pt;mso-position-horizontal-relative:margin;mso-wrap-distance-bottom:0pt;mso-wrap-distance-left:5pt;mso-wrap-distance-right:79.55pt;mso-wrap-distance-top:0pt;z-index:-1024;mso-width-relative:page;mso-height-relative:page;" filled="f" stroked="f" coordsize="21600,21600" o:gfxdata="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UbzqdgAAAALAQAADwAAAAAAAAABACAAAAAiAAAAZHJzL2Rv&#10;d25yZXYueG1sUEsBAhQAFAAAAAgAh07iQNMQmuHIAQAAjwMAAA4AAAAAAAAAAQAgAAAAJwEAAGRy&#10;cy9lMm9Eb2MueG1sUEsFBgAAAAAGAAYAWQEAAGEFAAAAAA==&#10;">
                      <v:fill on="f" focussize="0,0"/>
                      <v:stroke on="f"/>
                      <v:imagedata o:title=""/>
                      <o:lock v:ext="edit" aspectratio="f"/>
                      <v:textbox inset="0mm,0mm,0mm,0mm" style="mso-fit-shape-to-text:t;">
                        <w:txbxContent>
                          <w:p>
                            <w:pPr>
                              <w:pStyle w:val="104"/>
                              <w:keepNext w:val="0"/>
                              <w:keepLines w:val="0"/>
                              <w:widowControl w:val="0"/>
                              <w:shd w:val="clear" w:color="auto" w:fill="auto"/>
                              <w:bidi w:val="0"/>
                              <w:spacing w:before="0" w:after="0" w:line="160" w:lineRule="exact"/>
                              <w:ind w:left="0" w:right="0" w:firstLine="0"/>
                              <w:jc w:val="left"/>
                            </w:pPr>
                            <w:r>
                              <w:rPr>
                                <w:rStyle w:val="224"/>
                                <w:b w:val="0"/>
                                <w:bCs w:val="0"/>
                                <w:i w:val="0"/>
                                <w:iCs w:val="0"/>
                                <w:smallCaps w:val="0"/>
                                <w:strike w:val="0"/>
                              </w:rPr>
                              <w:t>图6</w:t>
                            </w:r>
                          </w:p>
                        </w:txbxContent>
                      </v:textbox>
                      <w10:wrap type="square" side="right"/>
                    </v:shape>
                  </w:pict>
                </mc:Fallback>
              </mc:AlternateContent>
            </w:r>
            <w:r>
              <w:rPr>
                <w:color w:val="000000"/>
                <w:spacing w:val="0"/>
                <w:w w:val="100"/>
                <w:position w:val="0"/>
                <w:lang w:val="zh-TW" w:eastAsia="zh-TW" w:bidi="zh-TW"/>
              </w:rPr>
              <w:t>进行单项的静态</w:t>
            </w:r>
            <w:r>
              <w:rPr>
                <w:rStyle w:val="105"/>
                <w:b w:val="0"/>
                <w:bCs w:val="0"/>
                <w:i w:val="0"/>
                <w:iCs w:val="0"/>
                <w:smallCaps w:val="0"/>
                <w:strike w:val="0"/>
              </w:rPr>
              <w:t>jp</w:t>
            </w:r>
            <w:r>
              <w:rPr>
                <w:rStyle w:val="106"/>
                <w:b w:val="0"/>
                <w:bCs w:val="0"/>
                <w:i w:val="0"/>
                <w:iCs w:val="0"/>
                <w:smallCaps w:val="0"/>
                <w:strike w:val="0"/>
                <w:lang w:val="en-US" w:eastAsia="en-US" w:bidi="en-US"/>
              </w:rPr>
              <w:t>#</w:t>
            </w:r>
            <w:r>
              <w:rPr>
                <w:rStyle w:val="106"/>
                <w:b w:val="0"/>
                <w:bCs w:val="0"/>
                <w:i w:val="0"/>
                <w:iCs w:val="0"/>
                <w:smallCaps w:val="0"/>
                <w:strike w:val="0"/>
              </w:rPr>
              <w:t>试^</w:t>
            </w:r>
            <w:r>
              <w:rPr>
                <w:color w:val="000000"/>
                <w:spacing w:val="0"/>
                <w:w w:val="100"/>
                <w:position w:val="0"/>
                <w:lang w:val="zh-TW" w:eastAsia="zh-TW" w:bidi="zh-TW"/>
              </w:rPr>
              <w:t>件最小长度</w:t>
            </w:r>
            <w:r>
              <w:rPr>
                <w:rStyle w:val="101"/>
                <w:b w:val="0"/>
                <w:bCs w:val="0"/>
                <w:i w:val="0"/>
                <w:iCs w:val="0"/>
                <w:smallCaps w:val="0"/>
                <w:strike w:val="0"/>
              </w:rPr>
              <w:t>L</w:t>
            </w:r>
            <w:r>
              <w:rPr>
                <w:color w:val="000000"/>
                <w:spacing w:val="0"/>
                <w:w w:val="100"/>
                <w:position w:val="0"/>
                <w:lang w:val="en-US" w:eastAsia="en-US" w:bidi="en-US"/>
              </w:rPr>
              <w:t>,</w:t>
            </w:r>
            <w:r>
              <w:rPr>
                <w:color w:val="000000"/>
                <w:spacing w:val="0"/>
                <w:w w:val="100"/>
                <w:position w:val="0"/>
                <w:lang w:val="zh-TW" w:eastAsia="zh-TW" w:bidi="zh-TW"/>
              </w:rPr>
              <w:t>应按公式</w:t>
            </w:r>
            <w:r>
              <w:rPr>
                <w:color w:val="000000"/>
                <w:spacing w:val="0"/>
                <w:w w:val="100"/>
                <w:position w:val="0"/>
                <w:lang w:val="en-US" w:eastAsia="en-US" w:bidi="en-US"/>
              </w:rPr>
              <w:t>（</w:t>
            </w:r>
            <w:r>
              <w:rPr>
                <w:rStyle w:val="101"/>
                <w:b w:val="0"/>
                <w:bCs w:val="0"/>
                <w:i w:val="0"/>
                <w:iCs w:val="0"/>
                <w:smallCaps w:val="0"/>
                <w:strike w:val="0"/>
              </w:rPr>
              <w:t>H</w:t>
            </w:r>
            <w:r>
              <w:rPr>
                <w:rStyle w:val="107"/>
                <w:b w:val="0"/>
                <w:bCs w:val="0"/>
                <w:i w:val="0"/>
                <w:iCs w:val="0"/>
                <w:smallCaps w:val="0"/>
                <w:strike w:val="0"/>
              </w:rPr>
              <w:t>纖行计</w:t>
            </w:r>
            <w:r>
              <w:rPr>
                <w:rStyle w:val="106"/>
                <w:b w:val="0"/>
                <w:bCs w:val="0"/>
                <w:i w:val="0"/>
                <w:iCs w:val="0"/>
                <w:smallCaps w:val="0"/>
                <w:strike w:val="0"/>
              </w:rPr>
              <w:t>&amp;当软</w:t>
            </w:r>
            <w:r>
              <w:rPr>
                <w:color w:val="000000"/>
                <w:spacing w:val="0"/>
                <w:w w:val="100"/>
                <w:position w:val="0"/>
                <w:lang w:val="zh-TW" w:eastAsia="zh-TW" w:bidi="zh-TW"/>
              </w:rPr>
              <w:t xml:space="preserve">管的波纹管之间有环 </w:t>
            </w:r>
            <w:r>
              <w:rPr>
                <w:rStyle w:val="108"/>
                <w:b w:val="0"/>
                <w:bCs w:val="0"/>
                <w:i w:val="0"/>
                <w:iCs w:val="0"/>
                <w:smallCaps w:val="0"/>
                <w:strike w:val="0"/>
              </w:rPr>
              <w:t>焊缝时，试件</w:t>
            </w:r>
            <w:r>
              <w:rPr>
                <w:rStyle w:val="109"/>
                <w:b w:val="0"/>
                <w:bCs w:val="0"/>
                <w:i w:val="0"/>
                <w:iCs w:val="0"/>
                <w:smallCaps w:val="0"/>
                <w:strike w:val="0"/>
              </w:rPr>
              <w:t>中应翌</w:t>
            </w:r>
            <w:r>
              <w:rPr>
                <w:rStyle w:val="108"/>
                <w:b w:val="0"/>
                <w:bCs w:val="0"/>
                <w:i w:val="0"/>
                <w:iCs w:val="0"/>
                <w:smallCaps w:val="0"/>
                <w:strike w:val="0"/>
              </w:rPr>
              <w:t>焊接段。</w:t>
            </w:r>
          </w:p>
          <w:p>
            <w:pPr>
              <w:pStyle w:val="28"/>
              <w:keepNext w:val="0"/>
              <w:keepLines w:val="0"/>
              <w:widowControl w:val="0"/>
              <w:shd w:val="clear" w:color="auto" w:fill="auto"/>
              <w:tabs>
                <w:tab w:val="left" w:pos="4611"/>
              </w:tabs>
              <w:bidi w:val="0"/>
              <w:spacing w:before="0" w:after="0" w:line="200" w:lineRule="exact"/>
              <w:ind w:left="3920" w:right="0" w:firstLine="0"/>
              <w:jc w:val="both"/>
            </w:pPr>
            <w:r>
              <mc:AlternateContent>
                <mc:Choice Requires="wps">
                  <w:drawing>
                    <wp:anchor distT="0" distB="0" distL="2037080" distR="63500" simplePos="0" relativeHeight="503315456" behindDoc="1" locked="0" layoutInCell="1" allowOverlap="1">
                      <wp:simplePos x="0" y="0"/>
                      <wp:positionH relativeFrom="margin">
                        <wp:posOffset>5591810</wp:posOffset>
                      </wp:positionH>
                      <wp:positionV relativeFrom="paragraph">
                        <wp:posOffset>-3175</wp:posOffset>
                      </wp:positionV>
                      <wp:extent cx="328930" cy="156845"/>
                      <wp:effectExtent l="0" t="0" r="0" b="0"/>
                      <wp:wrapSquare wrapText="left"/>
                      <wp:docPr id="281" name="文本框 141"/>
                      <wp:cNvGraphicFramePr/>
                      <a:graphic xmlns:a="http://schemas.openxmlformats.org/drawingml/2006/main">
                        <a:graphicData uri="http://schemas.microsoft.com/office/word/2010/wordprocessingShape">
                          <wps:wsp>
                            <wps:cNvSpPr txBox="1"/>
                            <wps:spPr>
                              <a:xfrm>
                                <a:off x="0" y="0"/>
                                <a:ext cx="328930" cy="156845"/>
                              </a:xfrm>
                              <a:prstGeom prst="rect">
                                <a:avLst/>
                              </a:prstGeom>
                              <a:noFill/>
                              <a:ln>
                                <a:noFill/>
                              </a:ln>
                            </wps:spPr>
                            <wps:txbx>
                              <w:txbxContent>
                                <w:p>
                                  <w:pPr>
                                    <w:pStyle w:val="28"/>
                                    <w:keepNext w:val="0"/>
                                    <w:keepLines w:val="0"/>
                                    <w:widowControl w:val="0"/>
                                    <w:shd w:val="clear" w:color="auto" w:fill="auto"/>
                                    <w:bidi w:val="0"/>
                                    <w:spacing w:before="0" w:after="0" w:line="200" w:lineRule="exact"/>
                                    <w:ind w:left="0" w:right="0" w:firstLine="0"/>
                                    <w:jc w:val="left"/>
                                  </w:pPr>
                                  <w:r>
                                    <w:rPr>
                                      <w:rStyle w:val="225"/>
                                      <w:b w:val="0"/>
                                      <w:bCs w:val="0"/>
                                      <w:i w:val="0"/>
                                      <w:iCs w:val="0"/>
                                      <w:smallCaps w:val="0"/>
                                      <w:strike w:val="0"/>
                                      <w:lang w:val="en-US" w:eastAsia="en-US" w:bidi="en-US"/>
                                    </w:rPr>
                                    <w:t>(</w:t>
                                  </w:r>
                                  <w:r>
                                    <w:rPr>
                                      <w:rStyle w:val="225"/>
                                      <w:b w:val="0"/>
                                      <w:bCs w:val="0"/>
                                      <w:i w:val="0"/>
                                      <w:iCs w:val="0"/>
                                      <w:smallCaps w:val="0"/>
                                      <w:strike w:val="0"/>
                                    </w:rPr>
                                    <w:t xml:space="preserve">1 </w:t>
                                  </w:r>
                                  <w:r>
                                    <w:rPr>
                                      <w:rStyle w:val="225"/>
                                      <w:b w:val="0"/>
                                      <w:bCs w:val="0"/>
                                      <w:i w:val="0"/>
                                      <w:iCs w:val="0"/>
                                      <w:smallCaps w:val="0"/>
                                      <w:strike w:val="0"/>
                                      <w:lang w:val="en-US" w:eastAsia="en-US" w:bidi="en-US"/>
                                    </w:rPr>
                                    <w:t>)</w:t>
                                  </w:r>
                                </w:p>
                              </w:txbxContent>
                            </wps:txbx>
                            <wps:bodyPr lIns="0" tIns="0" rIns="0" bIns="0" upright="1">
                              <a:spAutoFit/>
                            </wps:bodyPr>
                          </wps:wsp>
                        </a:graphicData>
                      </a:graphic>
                    </wp:anchor>
                  </w:drawing>
                </mc:Choice>
                <mc:Fallback>
                  <w:pict>
                    <v:shape id="文本框 141" o:spid="_x0000_s1026" o:spt="202" type="#_x0000_t202" style="position:absolute;left:0pt;margin-left:440.3pt;margin-top:-0.25pt;height:12.35pt;width:25.9pt;mso-position-horizontal-relative:margin;mso-wrap-distance-bottom:0pt;mso-wrap-distance-left:160.4pt;mso-wrap-distance-right:5pt;mso-wrap-distance-top:0pt;z-index:-1024;mso-width-relative:page;mso-height-relative:page;" filled="f" stroked="f" coordsize="21600,21600" o:gfxdata="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pLt/1gAAAAgBAAAPAAAAAAAAAAEAIAAAACIAAABkcnMvZG93&#10;bnJldi54bWxQSwECFAAUAAAACACHTuJAhMRTpckBAACPAwAADgAAAAAAAAABACAAAAAlAQAAZHJz&#10;L2Uyb0RvYy54bWxQSwUGAAAAAAYABgBZAQAAYAUAAAAA&#10;">
                      <v:fill on="f" focussize="0,0"/>
                      <v:stroke on="f"/>
                      <v:imagedata o:title=""/>
                      <o:lock v:ext="edit" aspectratio="f"/>
                      <v:textbox inset="0mm,0mm,0mm,0mm" style="mso-fit-shape-to-text:t;">
                        <w:txbxContent>
                          <w:p>
                            <w:pPr>
                              <w:pStyle w:val="28"/>
                              <w:keepNext w:val="0"/>
                              <w:keepLines w:val="0"/>
                              <w:widowControl w:val="0"/>
                              <w:shd w:val="clear" w:color="auto" w:fill="auto"/>
                              <w:bidi w:val="0"/>
                              <w:spacing w:before="0" w:after="0" w:line="200" w:lineRule="exact"/>
                              <w:ind w:left="0" w:right="0" w:firstLine="0"/>
                              <w:jc w:val="left"/>
                            </w:pPr>
                            <w:r>
                              <w:rPr>
                                <w:rStyle w:val="225"/>
                                <w:b w:val="0"/>
                                <w:bCs w:val="0"/>
                                <w:i w:val="0"/>
                                <w:iCs w:val="0"/>
                                <w:smallCaps w:val="0"/>
                                <w:strike w:val="0"/>
                                <w:lang w:val="en-US" w:eastAsia="en-US" w:bidi="en-US"/>
                              </w:rPr>
                              <w:t>(</w:t>
                            </w:r>
                            <w:r>
                              <w:rPr>
                                <w:rStyle w:val="225"/>
                                <w:b w:val="0"/>
                                <w:bCs w:val="0"/>
                                <w:i w:val="0"/>
                                <w:iCs w:val="0"/>
                                <w:smallCaps w:val="0"/>
                                <w:strike w:val="0"/>
                              </w:rPr>
                              <w:t xml:space="preserve">1 </w:t>
                            </w:r>
                            <w:r>
                              <w:rPr>
                                <w:rStyle w:val="225"/>
                                <w:b w:val="0"/>
                                <w:bCs w:val="0"/>
                                <w:i w:val="0"/>
                                <w:iCs w:val="0"/>
                                <w:smallCaps w:val="0"/>
                                <w:strike w:val="0"/>
                                <w:lang w:val="en-US" w:eastAsia="en-US" w:bidi="en-US"/>
                              </w:rPr>
                              <w:t>)</w:t>
                            </w:r>
                          </w:p>
                        </w:txbxContent>
                      </v:textbox>
                      <w10:wrap type="square" side="left"/>
                    </v:shape>
                  </w:pict>
                </mc:Fallback>
              </mc:AlternateContent>
            </w:r>
            <w:r>
              <mc:AlternateContent>
                <mc:Choice Requires="wps">
                  <w:drawing>
                    <wp:anchor distT="1285875" distB="0" distL="1901825" distR="63500" simplePos="0" relativeHeight="503315456" behindDoc="1" locked="0" layoutInCell="1" allowOverlap="1">
                      <wp:simplePos x="0" y="0"/>
                      <wp:positionH relativeFrom="margin">
                        <wp:posOffset>1901825</wp:posOffset>
                      </wp:positionH>
                      <wp:positionV relativeFrom="paragraph">
                        <wp:posOffset>-1191895</wp:posOffset>
                      </wp:positionV>
                      <wp:extent cx="530225" cy="156845"/>
                      <wp:effectExtent l="0" t="0" r="0" b="0"/>
                      <wp:wrapTopAndBottom/>
                      <wp:docPr id="282" name="文本框 142"/>
                      <wp:cNvGraphicFramePr/>
                      <a:graphic xmlns:a="http://schemas.openxmlformats.org/drawingml/2006/main">
                        <a:graphicData uri="http://schemas.microsoft.com/office/word/2010/wordprocessingShape">
                          <wps:wsp>
                            <wps:cNvSpPr txBox="1"/>
                            <wps:spPr>
                              <a:xfrm>
                                <a:off x="0" y="0"/>
                                <a:ext cx="530225" cy="156845"/>
                              </a:xfrm>
                              <a:prstGeom prst="rect">
                                <a:avLst/>
                              </a:prstGeom>
                              <a:noFill/>
                              <a:ln>
                                <a:noFill/>
                              </a:ln>
                            </wps:spPr>
                            <wps:txbx>
                              <w:txbxContent>
                                <w:p>
                                  <w:pPr>
                                    <w:pStyle w:val="60"/>
                                    <w:keepNext w:val="0"/>
                                    <w:keepLines w:val="0"/>
                                    <w:widowControl w:val="0"/>
                                    <w:shd w:val="clear" w:color="auto" w:fill="auto"/>
                                    <w:bidi w:val="0"/>
                                    <w:spacing w:before="0" w:after="0" w:line="200" w:lineRule="exact"/>
                                    <w:ind w:left="0" w:right="0" w:firstLine="0"/>
                                    <w:jc w:val="left"/>
                                  </w:pPr>
                                  <w:r>
                                    <w:rPr>
                                      <w:rStyle w:val="226"/>
                                      <w:b w:val="0"/>
                                      <w:bCs w:val="0"/>
                                      <w:i w:val="0"/>
                                      <w:iCs w:val="0"/>
                                      <w:smallCaps w:val="0"/>
                                      <w:strike w:val="0"/>
                                      <w:lang w:val="zh-TW" w:eastAsia="zh-TW" w:bidi="zh-TW"/>
                                    </w:rPr>
                                    <w:t>定形圆柱体</w:t>
                                  </w:r>
                                </w:p>
                              </w:txbxContent>
                            </wps:txbx>
                            <wps:bodyPr lIns="0" tIns="0" rIns="0" bIns="0" upright="1">
                              <a:spAutoFit/>
                            </wps:bodyPr>
                          </wps:wsp>
                        </a:graphicData>
                      </a:graphic>
                    </wp:anchor>
                  </w:drawing>
                </mc:Choice>
                <mc:Fallback>
                  <w:pict>
                    <v:shape id="文本框 142" o:spid="_x0000_s1026" o:spt="202" type="#_x0000_t202" style="position:absolute;left:0pt;margin-left:149.75pt;margin-top:-93.85pt;height:12.35pt;width:41.75pt;mso-position-horizontal-relative:margin;mso-wrap-distance-bottom:0pt;mso-wrap-distance-top:101.25pt;z-index:-1024;mso-width-relative:page;mso-height-relative:page;" filled="f" stroked="f" coordsize="21600,21600" o:gfxdata="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BC31sdoAAAANAQAADwAAAAAAAAABACAAAAAiAAAAZHJz&#10;L2Rvd25yZXYueG1sUEsBAhQAFAAAAAgAh07iQHUoym/JAQAAjwMAAA4AAAAAAAAAAQAgAAAAKQEA&#10;AGRycy9lMm9Eb2MueG1sUEsFBgAAAAAGAAYAWQEAAGQFAAAAAA==&#10;">
                      <v:fill on="f" focussize="0,0"/>
                      <v:stroke on="f"/>
                      <v:imagedata o:title=""/>
                      <o:lock v:ext="edit" aspectratio="f"/>
                      <v:textbox inset="0mm,0mm,0mm,0mm" style="mso-fit-shape-to-text:t;">
                        <w:txbxContent>
                          <w:p>
                            <w:pPr>
                              <w:pStyle w:val="60"/>
                              <w:keepNext w:val="0"/>
                              <w:keepLines w:val="0"/>
                              <w:widowControl w:val="0"/>
                              <w:shd w:val="clear" w:color="auto" w:fill="auto"/>
                              <w:bidi w:val="0"/>
                              <w:spacing w:before="0" w:after="0" w:line="200" w:lineRule="exact"/>
                              <w:ind w:left="0" w:right="0" w:firstLine="0"/>
                              <w:jc w:val="left"/>
                            </w:pPr>
                            <w:r>
                              <w:rPr>
                                <w:rStyle w:val="226"/>
                                <w:b w:val="0"/>
                                <w:bCs w:val="0"/>
                                <w:i w:val="0"/>
                                <w:iCs w:val="0"/>
                                <w:smallCaps w:val="0"/>
                                <w:strike w:val="0"/>
                                <w:lang w:val="zh-TW" w:eastAsia="zh-TW" w:bidi="zh-TW"/>
                              </w:rPr>
                              <w:t>定形圆柱体</w:t>
                            </w:r>
                          </w:p>
                        </w:txbxContent>
                      </v:textbox>
                      <w10:wrap type="topAndBottom"/>
                    </v:shape>
                  </w:pict>
                </mc:Fallback>
              </mc:AlternateContent>
            </w:r>
            <w:r>
              <mc:AlternateContent>
                <mc:Choice Requires="wps">
                  <w:drawing>
                    <wp:anchor distT="0" distB="0" distL="63500" distR="63500" simplePos="0" relativeHeight="503315456" behindDoc="1" locked="0" layoutInCell="1" allowOverlap="1">
                      <wp:simplePos x="0" y="0"/>
                      <wp:positionH relativeFrom="margin">
                        <wp:posOffset>2766060</wp:posOffset>
                      </wp:positionH>
                      <wp:positionV relativeFrom="paragraph">
                        <wp:posOffset>-2477770</wp:posOffset>
                      </wp:positionV>
                      <wp:extent cx="429895" cy="132080"/>
                      <wp:effectExtent l="0" t="0" r="0" b="0"/>
                      <wp:wrapTopAndBottom/>
                      <wp:docPr id="283" name="文本框 143"/>
                      <wp:cNvGraphicFramePr/>
                      <a:graphic xmlns:a="http://schemas.openxmlformats.org/drawingml/2006/main">
                        <a:graphicData uri="http://schemas.microsoft.com/office/word/2010/wordprocessingShape">
                          <wps:wsp>
                            <wps:cNvSpPr txBox="1"/>
                            <wps:spPr>
                              <a:xfrm>
                                <a:off x="0" y="0"/>
                                <a:ext cx="429895" cy="132080"/>
                              </a:xfrm>
                              <a:prstGeom prst="rect">
                                <a:avLst/>
                              </a:prstGeom>
                              <a:noFill/>
                              <a:ln>
                                <a:noFill/>
                              </a:ln>
                            </wps:spPr>
                            <wps:txbx>
                              <w:txbxContent>
                                <w:p>
                                  <w:pPr>
                                    <w:pStyle w:val="43"/>
                                    <w:keepNext w:val="0"/>
                                    <w:keepLines w:val="0"/>
                                    <w:widowControl w:val="0"/>
                                    <w:shd w:val="clear" w:color="auto" w:fill="auto"/>
                                    <w:bidi w:val="0"/>
                                    <w:spacing w:before="0" w:after="0" w:line="160" w:lineRule="exact"/>
                                    <w:ind w:left="0" w:right="0" w:firstLine="0"/>
                                    <w:jc w:val="left"/>
                                  </w:pPr>
                                  <w:r>
                                    <w:rPr>
                                      <w:rStyle w:val="227"/>
                                      <w:b w:val="0"/>
                                      <w:bCs w:val="0"/>
                                      <w:i w:val="0"/>
                                      <w:iCs w:val="0"/>
                                      <w:smallCaps w:val="0"/>
                                      <w:strike w:val="0"/>
                                    </w:rPr>
                                    <w:t>反复弯曲</w:t>
                                  </w:r>
                                </w:p>
                              </w:txbxContent>
                            </wps:txbx>
                            <wps:bodyPr lIns="0" tIns="0" rIns="0" bIns="0" upright="1">
                              <a:spAutoFit/>
                            </wps:bodyPr>
                          </wps:wsp>
                        </a:graphicData>
                      </a:graphic>
                    </wp:anchor>
                  </w:drawing>
                </mc:Choice>
                <mc:Fallback>
                  <w:pict>
                    <v:shape id="文本框 143" o:spid="_x0000_s1026" o:spt="202" type="#_x0000_t202" style="position:absolute;left:0pt;margin-left:217.8pt;margin-top:-195.1pt;height:10.4pt;width:33.85pt;mso-position-horizontal-relative:margin;mso-wrap-distance-bottom:0pt;mso-wrap-distance-top:0pt;z-index:-1024;mso-width-relative:page;mso-height-relative:page;" filled="f" stroked="f" coordsize="21600,21600" o:gfxdata="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B0CK12gAAAA0BAAAPAAAAAAAAAAEAIAAAACIAAABk&#10;cnMvZG93bnJldi54bWxQSwECFAAUAAAACACHTuJA8GlwdcsBAACPAwAADgAAAAAAAAABACAAAAAp&#10;AQAAZHJzL2Uyb0RvYy54bWxQSwUGAAAAAAYABgBZAQAAZgUAAAAA&#10;">
                      <v:fill on="f" focussize="0,0"/>
                      <v:stroke on="f"/>
                      <v:imagedata o:title=""/>
                      <o:lock v:ext="edit" aspectratio="f"/>
                      <v:textbox inset="0mm,0mm,0mm,0mm" style="mso-fit-shape-to-text:t;">
                        <w:txbxContent>
                          <w:p>
                            <w:pPr>
                              <w:pStyle w:val="43"/>
                              <w:keepNext w:val="0"/>
                              <w:keepLines w:val="0"/>
                              <w:widowControl w:val="0"/>
                              <w:shd w:val="clear" w:color="auto" w:fill="auto"/>
                              <w:bidi w:val="0"/>
                              <w:spacing w:before="0" w:after="0" w:line="160" w:lineRule="exact"/>
                              <w:ind w:left="0" w:right="0" w:firstLine="0"/>
                              <w:jc w:val="left"/>
                            </w:pPr>
                            <w:r>
                              <w:rPr>
                                <w:rStyle w:val="227"/>
                                <w:b w:val="0"/>
                                <w:bCs w:val="0"/>
                                <w:i w:val="0"/>
                                <w:iCs w:val="0"/>
                                <w:smallCaps w:val="0"/>
                                <w:strike w:val="0"/>
                              </w:rPr>
                              <w:t>反复弯曲</w:t>
                            </w:r>
                          </w:p>
                        </w:txbxContent>
                      </v:textbox>
                      <w10:wrap type="topAndBottom"/>
                    </v:shape>
                  </w:pict>
                </mc:Fallback>
              </mc:AlternateContent>
            </w:r>
            <w:r>
              <mc:AlternateContent>
                <mc:Choice Requires="wps">
                  <w:drawing>
                    <wp:anchor distT="883285" distB="0" distL="63500" distR="1970405" simplePos="0" relativeHeight="503315456" behindDoc="1" locked="0" layoutInCell="1" allowOverlap="1">
                      <wp:simplePos x="0" y="0"/>
                      <wp:positionH relativeFrom="margin">
                        <wp:posOffset>3817620</wp:posOffset>
                      </wp:positionH>
                      <wp:positionV relativeFrom="paragraph">
                        <wp:posOffset>-1594485</wp:posOffset>
                      </wp:positionV>
                      <wp:extent cx="146050" cy="128905"/>
                      <wp:effectExtent l="0" t="0" r="0" b="0"/>
                      <wp:wrapTopAndBottom/>
                      <wp:docPr id="284" name="文本框 144"/>
                      <wp:cNvGraphicFramePr/>
                      <a:graphic xmlns:a="http://schemas.openxmlformats.org/drawingml/2006/main">
                        <a:graphicData uri="http://schemas.microsoft.com/office/word/2010/wordprocessingShape">
                          <wps:wsp>
                            <wps:cNvSpPr txBox="1"/>
                            <wps:spPr>
                              <a:xfrm>
                                <a:off x="0" y="0"/>
                                <a:ext cx="146050" cy="128905"/>
                              </a:xfrm>
                              <a:prstGeom prst="rect">
                                <a:avLst/>
                              </a:prstGeom>
                              <a:noFill/>
                              <a:ln>
                                <a:noFill/>
                              </a:ln>
                            </wps:spPr>
                            <wps:txbx>
                              <w:txbxContent>
                                <w:p>
                                  <w:pPr>
                                    <w:pStyle w:val="48"/>
                                    <w:keepNext w:val="0"/>
                                    <w:keepLines w:val="0"/>
                                    <w:widowControl w:val="0"/>
                                    <w:shd w:val="clear" w:color="auto" w:fill="auto"/>
                                    <w:bidi w:val="0"/>
                                    <w:spacing w:before="0" w:after="0" w:line="160" w:lineRule="exact"/>
                                    <w:ind w:left="0" w:right="0" w:firstLine="0"/>
                                    <w:jc w:val="left"/>
                                  </w:pPr>
                                  <w:r>
                                    <w:rPr>
                                      <w:rStyle w:val="228"/>
                                      <w:b w:val="0"/>
                                      <w:bCs w:val="0"/>
                                      <w:i w:val="0"/>
                                      <w:iCs w:val="0"/>
                                      <w:smallCaps w:val="0"/>
                                      <w:strike w:val="0"/>
                                      <w:lang w:val="en-US" w:eastAsia="en-US" w:bidi="en-US"/>
                                    </w:rPr>
                                    <w:t>A\</w:t>
                                  </w:r>
                                </w:p>
                              </w:txbxContent>
                            </wps:txbx>
                            <wps:bodyPr lIns="0" tIns="0" rIns="0" bIns="0" upright="1">
                              <a:spAutoFit/>
                            </wps:bodyPr>
                          </wps:wsp>
                        </a:graphicData>
                      </a:graphic>
                    </wp:anchor>
                  </w:drawing>
                </mc:Choice>
                <mc:Fallback>
                  <w:pict>
                    <v:shape id="文本框 144" o:spid="_x0000_s1026" o:spt="202" type="#_x0000_t202" style="position:absolute;left:0pt;margin-left:300.6pt;margin-top:-125.55pt;height:10.15pt;width:11.5pt;mso-position-horizontal-relative:margin;mso-wrap-distance-bottom:0pt;mso-wrap-distance-top:69.55pt;z-index:-1024;mso-width-relative:page;mso-height-relative:page;" filled="f" stroked="f" coordsize="21600,21600" o:gfxdata="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z9jfK1wAAAA0BAAAPAAAAAAAAAAEAIAAAACIAAABkcnMvZG93&#10;bnJldi54bWxQSwECFAAUAAAACACHTuJAqY3jEMgBAACPAwAADgAAAAAAAAABACAAAAAmAQAAZHJz&#10;L2Uyb0RvYy54bWxQSwUGAAAAAAYABgBZAQAAYAUAAAAA&#10;">
                      <v:fill on="f" focussize="0,0"/>
                      <v:stroke on="f"/>
                      <v:imagedata o:title=""/>
                      <o:lock v:ext="edit" aspectratio="f"/>
                      <v:textbox inset="0mm,0mm,0mm,0mm" style="mso-fit-shape-to-text:t;">
                        <w:txbxContent>
                          <w:p>
                            <w:pPr>
                              <w:pStyle w:val="48"/>
                              <w:keepNext w:val="0"/>
                              <w:keepLines w:val="0"/>
                              <w:widowControl w:val="0"/>
                              <w:shd w:val="clear" w:color="auto" w:fill="auto"/>
                              <w:bidi w:val="0"/>
                              <w:spacing w:before="0" w:after="0" w:line="160" w:lineRule="exact"/>
                              <w:ind w:left="0" w:right="0" w:firstLine="0"/>
                              <w:jc w:val="left"/>
                            </w:pPr>
                            <w:r>
                              <w:rPr>
                                <w:rStyle w:val="228"/>
                                <w:b w:val="0"/>
                                <w:bCs w:val="0"/>
                                <w:i w:val="0"/>
                                <w:iCs w:val="0"/>
                                <w:smallCaps w:val="0"/>
                                <w:strike w:val="0"/>
                                <w:lang w:val="en-US" w:eastAsia="en-US" w:bidi="en-US"/>
                              </w:rPr>
                              <w:t>A\</w:t>
                            </w:r>
                          </w:p>
                        </w:txbxContent>
                      </v:textbox>
                      <w10:wrap type="topAndBottom"/>
                    </v:shape>
                  </w:pict>
                </mc:Fallback>
              </mc:AlternateContent>
            </w:r>
            <w:r>
              <mc:AlternateContent>
                <mc:Choice Requires="wps">
                  <w:drawing>
                    <wp:anchor distT="0" distB="18415" distL="269875" distR="63500" simplePos="0" relativeHeight="503315456" behindDoc="1" locked="0" layoutInCell="1" allowOverlap="1">
                      <wp:simplePos x="0" y="0"/>
                      <wp:positionH relativeFrom="margin">
                        <wp:posOffset>269875</wp:posOffset>
                      </wp:positionH>
                      <wp:positionV relativeFrom="paragraph">
                        <wp:posOffset>164465</wp:posOffset>
                      </wp:positionV>
                      <wp:extent cx="379730" cy="178435"/>
                      <wp:effectExtent l="0" t="0" r="0" b="0"/>
                      <wp:wrapTopAndBottom/>
                      <wp:docPr id="285" name="文本框 145"/>
                      <wp:cNvGraphicFramePr/>
                      <a:graphic xmlns:a="http://schemas.openxmlformats.org/drawingml/2006/main">
                        <a:graphicData uri="http://schemas.microsoft.com/office/word/2010/wordprocessingShape">
                          <wps:wsp>
                            <wps:cNvSpPr txBox="1"/>
                            <wps:spPr>
                              <a:xfrm>
                                <a:off x="0" y="0"/>
                                <a:ext cx="379730" cy="178435"/>
                              </a:xfrm>
                              <a:prstGeom prst="rect">
                                <a:avLst/>
                              </a:prstGeom>
                              <a:noFill/>
                              <a:ln>
                                <a:noFill/>
                              </a:ln>
                            </wps:spPr>
                            <wps:txbx>
                              <w:txbxContent>
                                <w:p>
                                  <w:pPr>
                                    <w:pStyle w:val="28"/>
                                    <w:keepNext w:val="0"/>
                                    <w:keepLines w:val="0"/>
                                    <w:widowControl w:val="0"/>
                                    <w:shd w:val="clear" w:color="auto" w:fill="auto"/>
                                    <w:bidi w:val="0"/>
                                    <w:spacing w:before="0" w:after="0" w:line="200" w:lineRule="exact"/>
                                    <w:ind w:left="0" w:right="0" w:firstLine="0"/>
                                    <w:jc w:val="left"/>
                                  </w:pPr>
                                  <w:r>
                                    <w:rPr>
                                      <w:rStyle w:val="225"/>
                                      <w:b w:val="0"/>
                                      <w:bCs w:val="0"/>
                                      <w:i w:val="0"/>
                                      <w:iCs w:val="0"/>
                                      <w:smallCaps w:val="0"/>
                                      <w:strike w:val="0"/>
                                    </w:rPr>
                                    <w:t>式中:</w:t>
                                  </w:r>
                                </w:p>
                              </w:txbxContent>
                            </wps:txbx>
                            <wps:bodyPr lIns="0" tIns="0" rIns="0" bIns="0" upright="1">
                              <a:spAutoFit/>
                            </wps:bodyPr>
                          </wps:wsp>
                        </a:graphicData>
                      </a:graphic>
                    </wp:anchor>
                  </w:drawing>
                </mc:Choice>
                <mc:Fallback>
                  <w:pict>
                    <v:shape id="文本框 145" o:spid="_x0000_s1026" o:spt="202" type="#_x0000_t202" style="position:absolute;left:0pt;margin-left:21.25pt;margin-top:12.95pt;height:14.05pt;width:29.9pt;mso-position-horizontal-relative:margin;mso-wrap-distance-bottom:1.45pt;mso-wrap-distance-top:0pt;z-index:-1024;mso-width-relative:page;mso-height-relative:page;" filled="f" stroked="f" coordsize="21600,21600" o:gfxdata="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Rn5moNUAAAAIAQAADwAAAAAAAAABACAAAAAiAAAAZHJzL2Rv&#10;d25yZXYueG1sUEsBAhQAFAAAAAgAh07iQJAHsxnLAQAAjwMAAA4AAAAAAAAAAQAgAAAAJAEAAGRy&#10;cy9lMm9Eb2MueG1sUEsFBgAAAAAGAAYAWQEAAGEFAAAAAA==&#10;">
                      <v:fill on="f" focussize="0,0"/>
                      <v:stroke on="f"/>
                      <v:imagedata o:title=""/>
                      <o:lock v:ext="edit" aspectratio="f"/>
                      <v:textbox inset="0mm,0mm,0mm,0mm" style="mso-fit-shape-to-text:t;">
                        <w:txbxContent>
                          <w:p>
                            <w:pPr>
                              <w:pStyle w:val="28"/>
                              <w:keepNext w:val="0"/>
                              <w:keepLines w:val="0"/>
                              <w:widowControl w:val="0"/>
                              <w:shd w:val="clear" w:color="auto" w:fill="auto"/>
                              <w:bidi w:val="0"/>
                              <w:spacing w:before="0" w:after="0" w:line="200" w:lineRule="exact"/>
                              <w:ind w:left="0" w:right="0" w:firstLine="0"/>
                              <w:jc w:val="left"/>
                            </w:pPr>
                            <w:r>
                              <w:rPr>
                                <w:rStyle w:val="225"/>
                                <w:b w:val="0"/>
                                <w:bCs w:val="0"/>
                                <w:i w:val="0"/>
                                <w:iCs w:val="0"/>
                                <w:smallCaps w:val="0"/>
                                <w:strike w:val="0"/>
                              </w:rPr>
                              <w:t>式中:</w:t>
                            </w:r>
                          </w:p>
                        </w:txbxContent>
                      </v:textbox>
                      <w10:wrap type="topAndBottom"/>
                    </v:shape>
                  </w:pict>
                </mc:Fallback>
              </mc:AlternateContent>
            </w:r>
            <w:r>
              <mc:AlternateContent>
                <mc:Choice Requires="wps">
                  <w:drawing>
                    <wp:anchor distT="0" distB="0" distL="63500" distR="745490" simplePos="0" relativeHeight="503315456" behindDoc="1" locked="0" layoutInCell="1" allowOverlap="1">
                      <wp:simplePos x="0" y="0"/>
                      <wp:positionH relativeFrom="margin">
                        <wp:posOffset>36830</wp:posOffset>
                      </wp:positionH>
                      <wp:positionV relativeFrom="paragraph">
                        <wp:posOffset>302895</wp:posOffset>
                      </wp:positionV>
                      <wp:extent cx="3342005" cy="628650"/>
                      <wp:effectExtent l="0" t="0" r="0" b="0"/>
                      <wp:wrapTopAndBottom/>
                      <wp:docPr id="286" name="文本框 146"/>
                      <wp:cNvGraphicFramePr/>
                      <a:graphic xmlns:a="http://schemas.openxmlformats.org/drawingml/2006/main">
                        <a:graphicData uri="http://schemas.microsoft.com/office/word/2010/wordprocessingShape">
                          <wps:wsp>
                            <wps:cNvSpPr txBox="1"/>
                            <wps:spPr>
                              <a:xfrm>
                                <a:off x="0" y="0"/>
                                <a:ext cx="3342005" cy="628650"/>
                              </a:xfrm>
                              <a:prstGeom prst="rect">
                                <a:avLst/>
                              </a:prstGeom>
                              <a:noFill/>
                              <a:ln>
                                <a:noFill/>
                              </a:ln>
                            </wps:spPr>
                            <wps:txbx>
                              <w:txbxContent>
                                <w:p>
                                  <w:pPr>
                                    <w:pStyle w:val="104"/>
                                    <w:keepNext w:val="0"/>
                                    <w:keepLines w:val="0"/>
                                    <w:widowControl w:val="0"/>
                                    <w:shd w:val="clear" w:color="auto" w:fill="auto"/>
                                    <w:tabs>
                                      <w:tab w:val="left" w:pos="1034"/>
                                    </w:tabs>
                                    <w:bidi w:val="0"/>
                                    <w:spacing w:before="0" w:after="0" w:line="313" w:lineRule="exact"/>
                                    <w:ind w:left="440" w:right="0" w:firstLine="0"/>
                                    <w:jc w:val="both"/>
                                  </w:pPr>
                                  <w:r>
                                    <w:rPr>
                                      <w:rStyle w:val="229"/>
                                      <w:b w:val="0"/>
                                      <w:bCs w:val="0"/>
                                      <w:i w:val="0"/>
                                      <w:iCs w:val="0"/>
                                      <w:smallCaps w:val="0"/>
                                      <w:strike w:val="0"/>
                                    </w:rPr>
                                    <w:t>^</w:t>
                                  </w:r>
                                  <w:r>
                                    <w:rPr>
                                      <w:rStyle w:val="229"/>
                                      <w:b w:val="0"/>
                                      <w:bCs w:val="0"/>
                                      <w:i w:val="0"/>
                                      <w:iCs w:val="0"/>
                                      <w:smallCaps w:val="0"/>
                                      <w:strike w:val="0"/>
                                    </w:rPr>
                                    <w:tab/>
                                  </w:r>
                                  <w:r>
                                    <w:rPr>
                                      <w:rStyle w:val="230"/>
                                      <w:b w:val="0"/>
                                      <w:bCs w:val="0"/>
                                      <w:i w:val="0"/>
                                      <w:iCs w:val="0"/>
                                      <w:smallCaps w:val="0"/>
                                      <w:strike w:val="0"/>
                                    </w:rPr>
                                    <w:t>諍态巧</w:t>
                                  </w:r>
                                  <w:r>
                                    <w:rPr>
                                      <w:rStyle w:val="231"/>
                                      <w:b w:val="0"/>
                                      <w:bCs w:val="0"/>
                                      <w:i w:val="0"/>
                                      <w:iCs w:val="0"/>
                                      <w:smallCaps w:val="0"/>
                                      <w:strike w:val="0"/>
                                    </w:rPr>
                                    <w:t>fill</w:t>
                                  </w:r>
                                  <w:r>
                                    <w:rPr>
                                      <w:rStyle w:val="230"/>
                                      <w:b w:val="0"/>
                                      <w:bCs w:val="0"/>
                                      <w:i w:val="0"/>
                                      <w:iCs w:val="0"/>
                                      <w:smallCaps w:val="0"/>
                                      <w:strike w:val="0"/>
                                    </w:rPr>
                                    <w:t>试件最小长度，单位为毫米</w:t>
                                  </w:r>
                                  <w:r>
                                    <w:rPr>
                                      <w:rStyle w:val="230"/>
                                      <w:b w:val="0"/>
                                      <w:bCs w:val="0"/>
                                      <w:i w:val="0"/>
                                      <w:iCs w:val="0"/>
                                      <w:smallCaps w:val="0"/>
                                      <w:strike w:val="0"/>
                                      <w:lang w:val="en-US" w:eastAsia="en-US" w:bidi="en-US"/>
                                    </w:rPr>
                                    <w:t>（</w:t>
                                  </w:r>
                                  <w:r>
                                    <w:rPr>
                                      <w:rStyle w:val="231"/>
                                      <w:b w:val="0"/>
                                      <w:bCs w:val="0"/>
                                      <w:i w:val="0"/>
                                      <w:iCs w:val="0"/>
                                      <w:smallCaps w:val="0"/>
                                      <w:strike w:val="0"/>
                                    </w:rPr>
                                    <w:t>mm</w:t>
                                  </w:r>
                                  <w:r>
                                    <w:rPr>
                                      <w:rStyle w:val="230"/>
                                      <w:b w:val="0"/>
                                      <w:bCs w:val="0"/>
                                      <w:i w:val="0"/>
                                      <w:iCs w:val="0"/>
                                      <w:smallCaps w:val="0"/>
                                      <w:strike w:val="0"/>
                                      <w:lang w:val="en-US" w:eastAsia="en-US" w:bidi="en-US"/>
                                    </w:rPr>
                                    <w:t>)</w:t>
                                  </w:r>
                                </w:p>
                                <w:p>
                                  <w:pPr>
                                    <w:pStyle w:val="104"/>
                                    <w:keepNext w:val="0"/>
                                    <w:keepLines w:val="0"/>
                                    <w:widowControl w:val="0"/>
                                    <w:shd w:val="clear" w:color="auto" w:fill="auto"/>
                                    <w:tabs>
                                      <w:tab w:val="left" w:pos="1020"/>
                                    </w:tabs>
                                    <w:bidi w:val="0"/>
                                    <w:spacing w:before="0" w:after="0" w:line="313" w:lineRule="exact"/>
                                    <w:ind w:left="440" w:right="0" w:firstLine="0"/>
                                    <w:jc w:val="both"/>
                                  </w:pPr>
                                  <w:r>
                                    <w:rPr>
                                      <w:rStyle w:val="232"/>
                                      <w:b w:val="0"/>
                                      <w:bCs w:val="0"/>
                                      <w:i/>
                                      <w:iCs/>
                                      <w:smallCaps w:val="0"/>
                                      <w:strike w:val="0"/>
                                    </w:rPr>
                                    <w:t>K</w:t>
                                  </w:r>
                                  <w:r>
                                    <w:rPr>
                                      <w:rStyle w:val="233"/>
                                      <w:b w:val="0"/>
                                      <w:bCs w:val="0"/>
                                      <w:i/>
                                      <w:iCs/>
                                      <w:smallCaps w:val="0"/>
                                      <w:strike w:val="0"/>
                                    </w:rPr>
                                    <w:t>'</w:t>
                                  </w:r>
                                  <w:r>
                                    <w:rPr>
                                      <w:rStyle w:val="229"/>
                                      <w:b w:val="0"/>
                                      <w:bCs w:val="0"/>
                                      <w:i w:val="0"/>
                                      <w:iCs w:val="0"/>
                                      <w:smallCaps w:val="0"/>
                                      <w:strike w:val="0"/>
                                      <w:lang w:val="en-US" w:eastAsia="en-US" w:bidi="en-US"/>
                                    </w:rPr>
                                    <w:tab/>
                                  </w:r>
                                  <w:r>
                                    <w:rPr>
                                      <w:rStyle w:val="230"/>
                                      <w:b w:val="0"/>
                                      <w:bCs w:val="0"/>
                                      <w:i w:val="0"/>
                                      <w:iCs w:val="0"/>
                                      <w:smallCaps w:val="0"/>
                                      <w:strike w:val="0"/>
                                    </w:rPr>
                                    <w:t>软管静态1曲半径(见表9)，单位为嚷米</w:t>
                                  </w:r>
                                  <w:r>
                                    <w:rPr>
                                      <w:rStyle w:val="230"/>
                                      <w:b w:val="0"/>
                                      <w:bCs w:val="0"/>
                                      <w:i w:val="0"/>
                                      <w:iCs w:val="0"/>
                                      <w:smallCaps w:val="0"/>
                                      <w:strike w:val="0"/>
                                      <w:lang w:val="en-US" w:eastAsia="en-US" w:bidi="en-US"/>
                                    </w:rPr>
                                    <w:t>(</w:t>
                                  </w:r>
                                  <w:r>
                                    <w:rPr>
                                      <w:rStyle w:val="231"/>
                                      <w:b w:val="0"/>
                                      <w:bCs w:val="0"/>
                                      <w:i w:val="0"/>
                                      <w:iCs w:val="0"/>
                                      <w:smallCaps w:val="0"/>
                                      <w:strike w:val="0"/>
                                    </w:rPr>
                                    <w:t>mm</w:t>
                                  </w:r>
                                  <w:r>
                                    <w:rPr>
                                      <w:rStyle w:val="230"/>
                                      <w:b w:val="0"/>
                                      <w:bCs w:val="0"/>
                                      <w:i w:val="0"/>
                                      <w:iCs w:val="0"/>
                                      <w:smallCaps w:val="0"/>
                                      <w:strike w:val="0"/>
                                      <w:lang w:val="en-US" w:eastAsia="en-US" w:bidi="en-US"/>
                                    </w:rPr>
                                    <w:t>)</w:t>
                                  </w:r>
                                </w:p>
                                <w:p>
                                  <w:pPr>
                                    <w:pStyle w:val="104"/>
                                    <w:keepNext w:val="0"/>
                                    <w:keepLines w:val="0"/>
                                    <w:widowControl w:val="0"/>
                                    <w:shd w:val="clear" w:color="auto" w:fill="auto"/>
                                    <w:bidi w:val="0"/>
                                    <w:spacing w:before="0" w:after="0" w:line="313" w:lineRule="exact"/>
                                    <w:ind w:left="0" w:right="100" w:firstLine="0"/>
                                    <w:jc w:val="center"/>
                                  </w:pPr>
                                  <w:r>
                                    <w:rPr>
                                      <w:rStyle w:val="229"/>
                                      <w:b w:val="0"/>
                                      <w:bCs w:val="0"/>
                                      <w:i w:val="0"/>
                                      <w:iCs w:val="0"/>
                                      <w:smallCaps w:val="0"/>
                                      <w:strike w:val="0"/>
                                      <w:vertAlign w:val="superscript"/>
                                    </w:rPr>
                                    <w:t>;</w:t>
                                  </w:r>
                                  <w:r>
                                    <w:rPr>
                                      <w:rStyle w:val="229"/>
                                      <w:b w:val="0"/>
                                      <w:bCs w:val="0"/>
                                      <w:i w:val="0"/>
                                      <w:iCs w:val="0"/>
                                      <w:smallCaps w:val="0"/>
                                      <w:strike w:val="0"/>
                                    </w:rPr>
                                    <w:t>试伴的刚性段长度，单位为奄米</w:t>
                                  </w:r>
                                  <w:r>
                                    <w:rPr>
                                      <w:rStyle w:val="234"/>
                                      <w:b w:val="0"/>
                                      <w:bCs w:val="0"/>
                                      <w:i w:val="0"/>
                                      <w:iCs w:val="0"/>
                                      <w:smallCaps w:val="0"/>
                                      <w:strike w:val="0"/>
                                    </w:rPr>
                                    <w:t>Cmm</w:t>
                                  </w:r>
                                  <w:r>
                                    <w:rPr>
                                      <w:rStyle w:val="229"/>
                                      <w:b w:val="0"/>
                                      <w:bCs w:val="0"/>
                                      <w:i w:val="0"/>
                                      <w:iCs w:val="0"/>
                                      <w:smallCaps w:val="0"/>
                                      <w:strike w:val="0"/>
                                      <w:lang w:val="en-US" w:eastAsia="en-US" w:bidi="en-US"/>
                                    </w:rPr>
                                    <w:t>)</w:t>
                                  </w:r>
                                </w:p>
                              </w:txbxContent>
                            </wps:txbx>
                            <wps:bodyPr lIns="0" tIns="0" rIns="0" bIns="0" upright="1">
                              <a:spAutoFit/>
                            </wps:bodyPr>
                          </wps:wsp>
                        </a:graphicData>
                      </a:graphic>
                    </wp:anchor>
                  </w:drawing>
                </mc:Choice>
                <mc:Fallback>
                  <w:pict>
                    <v:shape id="文本框 146" o:spid="_x0000_s1026" o:spt="202" type="#_x0000_t202" style="position:absolute;left:0pt;margin-left:2.9pt;margin-top:23.85pt;height:49.5pt;width:263.15pt;mso-position-horizontal-relative:margin;mso-wrap-distance-bottom:0pt;mso-wrap-distance-top:0pt;z-index:-1024;mso-width-relative:page;mso-height-relative:page;" filled="f" stroked="f" coordsize="21600,21600" o:gfxdata="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ttEXOtYAAAAIAQAADwAAAAAAAAABACAAAAAiAAAAZHJzL2Rv&#10;d25yZXYueG1sUEsBAhQAFAAAAAgAh07iQCNqJbnKAQAAkAMAAA4AAAAAAAAAAQAgAAAAJQEAAGRy&#10;cy9lMm9Eb2MueG1sUEsFBgAAAAAGAAYAWQEAAGEFAAAAAA==&#10;">
                      <v:fill on="f" focussize="0,0"/>
                      <v:stroke on="f"/>
                      <v:imagedata o:title=""/>
                      <o:lock v:ext="edit" aspectratio="f"/>
                      <v:textbox inset="0mm,0mm,0mm,0mm" style="mso-fit-shape-to-text:t;">
                        <w:txbxContent>
                          <w:p>
                            <w:pPr>
                              <w:pStyle w:val="104"/>
                              <w:keepNext w:val="0"/>
                              <w:keepLines w:val="0"/>
                              <w:widowControl w:val="0"/>
                              <w:shd w:val="clear" w:color="auto" w:fill="auto"/>
                              <w:tabs>
                                <w:tab w:val="left" w:pos="1034"/>
                              </w:tabs>
                              <w:bidi w:val="0"/>
                              <w:spacing w:before="0" w:after="0" w:line="313" w:lineRule="exact"/>
                              <w:ind w:left="440" w:right="0" w:firstLine="0"/>
                              <w:jc w:val="both"/>
                            </w:pPr>
                            <w:r>
                              <w:rPr>
                                <w:rStyle w:val="229"/>
                                <w:b w:val="0"/>
                                <w:bCs w:val="0"/>
                                <w:i w:val="0"/>
                                <w:iCs w:val="0"/>
                                <w:smallCaps w:val="0"/>
                                <w:strike w:val="0"/>
                              </w:rPr>
                              <w:t>^</w:t>
                            </w:r>
                            <w:r>
                              <w:rPr>
                                <w:rStyle w:val="229"/>
                                <w:b w:val="0"/>
                                <w:bCs w:val="0"/>
                                <w:i w:val="0"/>
                                <w:iCs w:val="0"/>
                                <w:smallCaps w:val="0"/>
                                <w:strike w:val="0"/>
                              </w:rPr>
                              <w:tab/>
                            </w:r>
                            <w:r>
                              <w:rPr>
                                <w:rStyle w:val="230"/>
                                <w:b w:val="0"/>
                                <w:bCs w:val="0"/>
                                <w:i w:val="0"/>
                                <w:iCs w:val="0"/>
                                <w:smallCaps w:val="0"/>
                                <w:strike w:val="0"/>
                              </w:rPr>
                              <w:t>諍态巧</w:t>
                            </w:r>
                            <w:r>
                              <w:rPr>
                                <w:rStyle w:val="231"/>
                                <w:b w:val="0"/>
                                <w:bCs w:val="0"/>
                                <w:i w:val="0"/>
                                <w:iCs w:val="0"/>
                                <w:smallCaps w:val="0"/>
                                <w:strike w:val="0"/>
                              </w:rPr>
                              <w:t>fill</w:t>
                            </w:r>
                            <w:r>
                              <w:rPr>
                                <w:rStyle w:val="230"/>
                                <w:b w:val="0"/>
                                <w:bCs w:val="0"/>
                                <w:i w:val="0"/>
                                <w:iCs w:val="0"/>
                                <w:smallCaps w:val="0"/>
                                <w:strike w:val="0"/>
                              </w:rPr>
                              <w:t>试件最小长度，单位为毫米</w:t>
                            </w:r>
                            <w:r>
                              <w:rPr>
                                <w:rStyle w:val="230"/>
                                <w:b w:val="0"/>
                                <w:bCs w:val="0"/>
                                <w:i w:val="0"/>
                                <w:iCs w:val="0"/>
                                <w:smallCaps w:val="0"/>
                                <w:strike w:val="0"/>
                                <w:lang w:val="en-US" w:eastAsia="en-US" w:bidi="en-US"/>
                              </w:rPr>
                              <w:t>（</w:t>
                            </w:r>
                            <w:r>
                              <w:rPr>
                                <w:rStyle w:val="231"/>
                                <w:b w:val="0"/>
                                <w:bCs w:val="0"/>
                                <w:i w:val="0"/>
                                <w:iCs w:val="0"/>
                                <w:smallCaps w:val="0"/>
                                <w:strike w:val="0"/>
                              </w:rPr>
                              <w:t>mm</w:t>
                            </w:r>
                            <w:r>
                              <w:rPr>
                                <w:rStyle w:val="230"/>
                                <w:b w:val="0"/>
                                <w:bCs w:val="0"/>
                                <w:i w:val="0"/>
                                <w:iCs w:val="0"/>
                                <w:smallCaps w:val="0"/>
                                <w:strike w:val="0"/>
                                <w:lang w:val="en-US" w:eastAsia="en-US" w:bidi="en-US"/>
                              </w:rPr>
                              <w:t>)</w:t>
                            </w:r>
                          </w:p>
                          <w:p>
                            <w:pPr>
                              <w:pStyle w:val="104"/>
                              <w:keepNext w:val="0"/>
                              <w:keepLines w:val="0"/>
                              <w:widowControl w:val="0"/>
                              <w:shd w:val="clear" w:color="auto" w:fill="auto"/>
                              <w:tabs>
                                <w:tab w:val="left" w:pos="1020"/>
                              </w:tabs>
                              <w:bidi w:val="0"/>
                              <w:spacing w:before="0" w:after="0" w:line="313" w:lineRule="exact"/>
                              <w:ind w:left="440" w:right="0" w:firstLine="0"/>
                              <w:jc w:val="both"/>
                            </w:pPr>
                            <w:r>
                              <w:rPr>
                                <w:rStyle w:val="232"/>
                                <w:b w:val="0"/>
                                <w:bCs w:val="0"/>
                                <w:i/>
                                <w:iCs/>
                                <w:smallCaps w:val="0"/>
                                <w:strike w:val="0"/>
                              </w:rPr>
                              <w:t>K</w:t>
                            </w:r>
                            <w:r>
                              <w:rPr>
                                <w:rStyle w:val="233"/>
                                <w:b w:val="0"/>
                                <w:bCs w:val="0"/>
                                <w:i/>
                                <w:iCs/>
                                <w:smallCaps w:val="0"/>
                                <w:strike w:val="0"/>
                              </w:rPr>
                              <w:t>'</w:t>
                            </w:r>
                            <w:r>
                              <w:rPr>
                                <w:rStyle w:val="229"/>
                                <w:b w:val="0"/>
                                <w:bCs w:val="0"/>
                                <w:i w:val="0"/>
                                <w:iCs w:val="0"/>
                                <w:smallCaps w:val="0"/>
                                <w:strike w:val="0"/>
                                <w:lang w:val="en-US" w:eastAsia="en-US" w:bidi="en-US"/>
                              </w:rPr>
                              <w:tab/>
                            </w:r>
                            <w:r>
                              <w:rPr>
                                <w:rStyle w:val="230"/>
                                <w:b w:val="0"/>
                                <w:bCs w:val="0"/>
                                <w:i w:val="0"/>
                                <w:iCs w:val="0"/>
                                <w:smallCaps w:val="0"/>
                                <w:strike w:val="0"/>
                              </w:rPr>
                              <w:t>软管静态1曲半径(见表9)，单位为嚷米</w:t>
                            </w:r>
                            <w:r>
                              <w:rPr>
                                <w:rStyle w:val="230"/>
                                <w:b w:val="0"/>
                                <w:bCs w:val="0"/>
                                <w:i w:val="0"/>
                                <w:iCs w:val="0"/>
                                <w:smallCaps w:val="0"/>
                                <w:strike w:val="0"/>
                                <w:lang w:val="en-US" w:eastAsia="en-US" w:bidi="en-US"/>
                              </w:rPr>
                              <w:t>(</w:t>
                            </w:r>
                            <w:r>
                              <w:rPr>
                                <w:rStyle w:val="231"/>
                                <w:b w:val="0"/>
                                <w:bCs w:val="0"/>
                                <w:i w:val="0"/>
                                <w:iCs w:val="0"/>
                                <w:smallCaps w:val="0"/>
                                <w:strike w:val="0"/>
                              </w:rPr>
                              <w:t>mm</w:t>
                            </w:r>
                            <w:r>
                              <w:rPr>
                                <w:rStyle w:val="230"/>
                                <w:b w:val="0"/>
                                <w:bCs w:val="0"/>
                                <w:i w:val="0"/>
                                <w:iCs w:val="0"/>
                                <w:smallCaps w:val="0"/>
                                <w:strike w:val="0"/>
                                <w:lang w:val="en-US" w:eastAsia="en-US" w:bidi="en-US"/>
                              </w:rPr>
                              <w:t>)</w:t>
                            </w:r>
                          </w:p>
                          <w:p>
                            <w:pPr>
                              <w:pStyle w:val="104"/>
                              <w:keepNext w:val="0"/>
                              <w:keepLines w:val="0"/>
                              <w:widowControl w:val="0"/>
                              <w:shd w:val="clear" w:color="auto" w:fill="auto"/>
                              <w:bidi w:val="0"/>
                              <w:spacing w:before="0" w:after="0" w:line="313" w:lineRule="exact"/>
                              <w:ind w:left="0" w:right="100" w:firstLine="0"/>
                              <w:jc w:val="center"/>
                            </w:pPr>
                            <w:r>
                              <w:rPr>
                                <w:rStyle w:val="229"/>
                                <w:b w:val="0"/>
                                <w:bCs w:val="0"/>
                                <w:i w:val="0"/>
                                <w:iCs w:val="0"/>
                                <w:smallCaps w:val="0"/>
                                <w:strike w:val="0"/>
                                <w:vertAlign w:val="superscript"/>
                              </w:rPr>
                              <w:t>;</w:t>
                            </w:r>
                            <w:r>
                              <w:rPr>
                                <w:rStyle w:val="229"/>
                                <w:b w:val="0"/>
                                <w:bCs w:val="0"/>
                                <w:i w:val="0"/>
                                <w:iCs w:val="0"/>
                                <w:smallCaps w:val="0"/>
                                <w:strike w:val="0"/>
                              </w:rPr>
                              <w:t>试伴的刚性段长度，单位为奄米</w:t>
                            </w:r>
                            <w:r>
                              <w:rPr>
                                <w:rStyle w:val="234"/>
                                <w:b w:val="0"/>
                                <w:bCs w:val="0"/>
                                <w:i w:val="0"/>
                                <w:iCs w:val="0"/>
                                <w:smallCaps w:val="0"/>
                                <w:strike w:val="0"/>
                              </w:rPr>
                              <w:t>Cmm</w:t>
                            </w:r>
                            <w:r>
                              <w:rPr>
                                <w:rStyle w:val="229"/>
                                <w:b w:val="0"/>
                                <w:bCs w:val="0"/>
                                <w:i w:val="0"/>
                                <w:iCs w:val="0"/>
                                <w:smallCaps w:val="0"/>
                                <w:strike w:val="0"/>
                                <w:lang w:val="en-US" w:eastAsia="en-US" w:bidi="en-US"/>
                              </w:rPr>
                              <w:t>)</w:t>
                            </w:r>
                          </w:p>
                        </w:txbxContent>
                      </v:textbox>
                      <w10:wrap type="topAndBottom"/>
                    </v:shape>
                  </w:pict>
                </mc:Fallback>
              </mc:AlternateContent>
            </w:r>
            <w:r>
              <mc:AlternateContent>
                <mc:Choice Requires="wps">
                  <w:drawing>
                    <wp:anchor distT="0" distB="671830" distL="63500" distR="1641475" simplePos="0" relativeHeight="503315456" behindDoc="1" locked="0" layoutInCell="1" allowOverlap="1">
                      <wp:simplePos x="0" y="0"/>
                      <wp:positionH relativeFrom="margin">
                        <wp:posOffset>4123690</wp:posOffset>
                      </wp:positionH>
                      <wp:positionV relativeFrom="paragraph">
                        <wp:posOffset>324485</wp:posOffset>
                      </wp:positionV>
                      <wp:extent cx="168910" cy="237490"/>
                      <wp:effectExtent l="0" t="0" r="0" b="0"/>
                      <wp:wrapTopAndBottom/>
                      <wp:docPr id="287" name="文本框 147"/>
                      <wp:cNvGraphicFramePr/>
                      <a:graphic xmlns:a="http://schemas.openxmlformats.org/drawingml/2006/main">
                        <a:graphicData uri="http://schemas.microsoft.com/office/word/2010/wordprocessingShape">
                          <wps:wsp>
                            <wps:cNvSpPr txBox="1"/>
                            <wps:spPr>
                              <a:xfrm>
                                <a:off x="0" y="0"/>
                                <a:ext cx="168910" cy="237490"/>
                              </a:xfrm>
                              <a:prstGeom prst="rect">
                                <a:avLst/>
                              </a:prstGeom>
                              <a:noFill/>
                              <a:ln>
                                <a:noFill/>
                              </a:ln>
                            </wps:spPr>
                            <wps:txbx>
                              <w:txbxContent>
                                <w:p>
                                  <w:pPr>
                                    <w:pStyle w:val="235"/>
                                    <w:keepNext w:val="0"/>
                                    <w:keepLines w:val="0"/>
                                    <w:widowControl w:val="0"/>
                                    <w:shd w:val="clear" w:color="auto" w:fill="auto"/>
                                    <w:bidi w:val="0"/>
                                    <w:spacing w:before="0" w:after="0" w:line="200" w:lineRule="exact"/>
                                    <w:ind w:left="0" w:right="0" w:firstLine="0"/>
                                    <w:jc w:val="left"/>
                                  </w:pPr>
                                  <w:r>
                                    <w:rPr>
                                      <w:rStyle w:val="236"/>
                                      <w:b w:val="0"/>
                                      <w:bCs w:val="0"/>
                                      <w:i w:val="0"/>
                                      <w:iCs w:val="0"/>
                                      <w:smallCaps w:val="0"/>
                                      <w:strike w:val="0"/>
                                    </w:rPr>
                                    <w:t>P</w:t>
                                  </w:r>
                                </w:p>
                              </w:txbxContent>
                            </wps:txbx>
                            <wps:bodyPr lIns="0" tIns="0" rIns="0" bIns="0" upright="1">
                              <a:spAutoFit/>
                            </wps:bodyPr>
                          </wps:wsp>
                        </a:graphicData>
                      </a:graphic>
                    </wp:anchor>
                  </w:drawing>
                </mc:Choice>
                <mc:Fallback>
                  <w:pict>
                    <v:shape id="文本框 147" o:spid="_x0000_s1026" o:spt="202" type="#_x0000_t202" style="position:absolute;left:0pt;margin-left:324.7pt;margin-top:25.55pt;height:18.7pt;width:13.3pt;mso-position-horizontal-relative:margin;mso-wrap-distance-bottom:52.9pt;mso-wrap-distance-top:0pt;z-index:-1024;mso-width-relative:page;mso-height-relative:page;" filled="f" stroked="f" coordsize="21600,21600" o:gfxdata="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n0bu9YAAAAJAQAADwAAAAAAAAABACAAAAAiAAAAZHJzL2Rv&#10;d25yZXYueG1sUEsBAhQAFAAAAAgAh07iQKF+cg7KAQAAjwMAAA4AAAAAAAAAAQAgAAAAJQEAAGRy&#10;cy9lMm9Eb2MueG1sUEsFBgAAAAAGAAYAWQEAAGEFAAAAAA==&#10;">
                      <v:fill on="f" focussize="0,0"/>
                      <v:stroke on="f"/>
                      <v:imagedata o:title=""/>
                      <o:lock v:ext="edit" aspectratio="f"/>
                      <v:textbox inset="0mm,0mm,0mm,0mm" style="mso-fit-shape-to-text:t;">
                        <w:txbxContent>
                          <w:p>
                            <w:pPr>
                              <w:pStyle w:val="235"/>
                              <w:keepNext w:val="0"/>
                              <w:keepLines w:val="0"/>
                              <w:widowControl w:val="0"/>
                              <w:shd w:val="clear" w:color="auto" w:fill="auto"/>
                              <w:bidi w:val="0"/>
                              <w:spacing w:before="0" w:after="0" w:line="200" w:lineRule="exact"/>
                              <w:ind w:left="0" w:right="0" w:firstLine="0"/>
                              <w:jc w:val="left"/>
                            </w:pPr>
                            <w:r>
                              <w:rPr>
                                <w:rStyle w:val="236"/>
                                <w:b w:val="0"/>
                                <w:bCs w:val="0"/>
                                <w:i w:val="0"/>
                                <w:iCs w:val="0"/>
                                <w:smallCaps w:val="0"/>
                                <w:strike w:val="0"/>
                              </w:rPr>
                              <w:t>P</w:t>
                            </w:r>
                          </w:p>
                        </w:txbxContent>
                      </v:textbox>
                      <w10:wrap type="topAndBottom"/>
                    </v:shape>
                  </w:pict>
                </mc:Fallback>
              </mc:AlternateContent>
            </w:r>
            <w:r>
              <mc:AlternateContent>
                <mc:Choice Requires="wps">
                  <w:drawing>
                    <wp:anchor distT="0" distB="11430" distL="63500" distR="612775" simplePos="0" relativeHeight="503315456" behindDoc="1" locked="0" layoutInCell="1" allowOverlap="1">
                      <wp:simplePos x="0" y="0"/>
                      <wp:positionH relativeFrom="margin">
                        <wp:posOffset>635</wp:posOffset>
                      </wp:positionH>
                      <wp:positionV relativeFrom="paragraph">
                        <wp:posOffset>1083310</wp:posOffset>
                      </wp:positionV>
                      <wp:extent cx="393065" cy="139065"/>
                      <wp:effectExtent l="0" t="0" r="0" b="0"/>
                      <wp:wrapTopAndBottom/>
                      <wp:docPr id="288" name="文本框 148"/>
                      <wp:cNvGraphicFramePr/>
                      <a:graphic xmlns:a="http://schemas.openxmlformats.org/drawingml/2006/main">
                        <a:graphicData uri="http://schemas.microsoft.com/office/word/2010/wordprocessingShape">
                          <wps:wsp>
                            <wps:cNvSpPr txBox="1"/>
                            <wps:spPr>
                              <a:xfrm>
                                <a:off x="0" y="0"/>
                                <a:ext cx="393065" cy="139065"/>
                              </a:xfrm>
                              <a:prstGeom prst="rect">
                                <a:avLst/>
                              </a:prstGeom>
                              <a:noFill/>
                              <a:ln>
                                <a:noFill/>
                              </a:ln>
                            </wps:spPr>
                            <wps:txbx>
                              <w:txbxContent>
                                <w:p>
                                  <w:pPr>
                                    <w:pStyle w:val="104"/>
                                    <w:keepNext w:val="0"/>
                                    <w:keepLines w:val="0"/>
                                    <w:widowControl w:val="0"/>
                                    <w:shd w:val="clear" w:color="auto" w:fill="auto"/>
                                    <w:bidi w:val="0"/>
                                    <w:spacing w:before="0" w:after="0" w:line="160" w:lineRule="exact"/>
                                    <w:ind w:left="0" w:right="0" w:firstLine="0"/>
                                    <w:jc w:val="left"/>
                                  </w:pPr>
                                  <w:r>
                                    <w:rPr>
                                      <w:rStyle w:val="229"/>
                                      <w:b w:val="0"/>
                                      <w:bCs w:val="0"/>
                                      <w:i w:val="0"/>
                                      <w:iCs w:val="0"/>
                                      <w:smallCaps w:val="0"/>
                                      <w:strike w:val="0"/>
                                      <w:lang w:val="en-US" w:eastAsia="en-US" w:bidi="en-US"/>
                                    </w:rPr>
                                    <w:t>6.4.4</w:t>
                                  </w:r>
                                </w:p>
                              </w:txbxContent>
                            </wps:txbx>
                            <wps:bodyPr lIns="0" tIns="0" rIns="0" bIns="0" upright="1">
                              <a:spAutoFit/>
                            </wps:bodyPr>
                          </wps:wsp>
                        </a:graphicData>
                      </a:graphic>
                    </wp:anchor>
                  </w:drawing>
                </mc:Choice>
                <mc:Fallback>
                  <w:pict>
                    <v:shape id="文本框 148" o:spid="_x0000_s1026" o:spt="202" type="#_x0000_t202" style="position:absolute;left:0pt;margin-left:0.05pt;margin-top:85.3pt;height:10.95pt;width:30.95pt;mso-position-horizontal-relative:margin;mso-wrap-distance-bottom:0.9pt;mso-wrap-distance-top:0pt;z-index:-1024;mso-width-relative:page;mso-height-relative:page;" filled="f" stroked="f" coordsize="21600,21600" o:gfxdata="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w+gdxNQAAAAHAQAADwAAAAAAAAABACAAAAAiAAAAZHJzL2Rvd25y&#10;ZXYueG1sUEsBAhQAFAAAAAgAh07iQL4Z0KPJAQAAjwMAAA4AAAAAAAAAAQAgAAAAIwEAAGRycy9l&#10;Mm9Eb2MueG1sUEsFBgAAAAAGAAYAWQEAAF4FAAAAAA==&#10;">
                      <v:fill on="f" focussize="0,0"/>
                      <v:stroke on="f"/>
                      <v:imagedata o:title=""/>
                      <o:lock v:ext="edit" aspectratio="f"/>
                      <v:textbox inset="0mm,0mm,0mm,0mm" style="mso-fit-shape-to-text:t;">
                        <w:txbxContent>
                          <w:p>
                            <w:pPr>
                              <w:pStyle w:val="104"/>
                              <w:keepNext w:val="0"/>
                              <w:keepLines w:val="0"/>
                              <w:widowControl w:val="0"/>
                              <w:shd w:val="clear" w:color="auto" w:fill="auto"/>
                              <w:bidi w:val="0"/>
                              <w:spacing w:before="0" w:after="0" w:line="160" w:lineRule="exact"/>
                              <w:ind w:left="0" w:right="0" w:firstLine="0"/>
                              <w:jc w:val="left"/>
                            </w:pPr>
                            <w:r>
                              <w:rPr>
                                <w:rStyle w:val="229"/>
                                <w:b w:val="0"/>
                                <w:bCs w:val="0"/>
                                <w:i w:val="0"/>
                                <w:iCs w:val="0"/>
                                <w:smallCaps w:val="0"/>
                                <w:strike w:val="0"/>
                                <w:lang w:val="en-US" w:eastAsia="en-US" w:bidi="en-US"/>
                              </w:rPr>
                              <w:t>6.4.4</w:t>
                            </w:r>
                          </w:p>
                        </w:txbxContent>
                      </v:textbox>
                      <w10:wrap type="topAndBottom"/>
                    </v:shape>
                  </w:pict>
                </mc:Fallback>
              </mc:AlternateContent>
            </w:r>
            <w:r>
              <mc:AlternateContent>
                <mc:Choice Requires="wps">
                  <w:drawing>
                    <wp:anchor distT="0" distB="0" distL="63500" distR="982980" simplePos="0" relativeHeight="503315456" behindDoc="1" locked="0" layoutInCell="1" allowOverlap="1">
                      <wp:simplePos x="0" y="0"/>
                      <wp:positionH relativeFrom="margin">
                        <wp:posOffset>1005840</wp:posOffset>
                      </wp:positionH>
                      <wp:positionV relativeFrom="paragraph">
                        <wp:posOffset>1069975</wp:posOffset>
                      </wp:positionV>
                      <wp:extent cx="320040" cy="170180"/>
                      <wp:effectExtent l="0" t="0" r="0" b="0"/>
                      <wp:wrapTopAndBottom/>
                      <wp:docPr id="289" name="文本框 149"/>
                      <wp:cNvGraphicFramePr/>
                      <a:graphic xmlns:a="http://schemas.openxmlformats.org/drawingml/2006/main">
                        <a:graphicData uri="http://schemas.microsoft.com/office/word/2010/wordprocessingShape">
                          <wps:wsp>
                            <wps:cNvSpPr txBox="1"/>
                            <wps:spPr>
                              <a:xfrm>
                                <a:off x="0" y="0"/>
                                <a:ext cx="320040" cy="170180"/>
                              </a:xfrm>
                              <a:prstGeom prst="rect">
                                <a:avLst/>
                              </a:prstGeom>
                              <a:noFill/>
                              <a:ln>
                                <a:noFill/>
                              </a:ln>
                            </wps:spPr>
                            <wps:txbx>
                              <w:txbxContent>
                                <w:p>
                                  <w:pPr>
                                    <w:pStyle w:val="104"/>
                                    <w:keepNext w:val="0"/>
                                    <w:keepLines w:val="0"/>
                                    <w:widowControl w:val="0"/>
                                    <w:shd w:val="clear" w:color="auto" w:fill="auto"/>
                                    <w:bidi w:val="0"/>
                                    <w:spacing w:before="0" w:after="0" w:line="190" w:lineRule="exact"/>
                                    <w:ind w:left="0" w:right="0" w:firstLine="0"/>
                                    <w:jc w:val="left"/>
                                  </w:pPr>
                                  <w:r>
                                    <w:rPr>
                                      <w:rStyle w:val="234"/>
                                      <w:b w:val="0"/>
                                      <w:bCs w:val="0"/>
                                      <w:i w:val="0"/>
                                      <w:iCs w:val="0"/>
                                      <w:smallCaps w:val="0"/>
                                      <w:strike w:val="0"/>
                                      <w:lang w:val="zh-TW" w:eastAsia="zh-TW" w:bidi="zh-TW"/>
                                    </w:rPr>
                                    <w:t>I</w:t>
                                  </w:r>
                                  <w:r>
                                    <w:rPr>
                                      <w:rStyle w:val="229"/>
                                      <w:b w:val="0"/>
                                      <w:bCs w:val="0"/>
                                      <w:i w:val="0"/>
                                      <w:iCs w:val="0"/>
                                      <w:smallCaps w:val="0"/>
                                      <w:strike w:val="0"/>
                                    </w:rPr>
                                    <w:t>试验</w:t>
                                  </w:r>
                                </w:p>
                              </w:txbxContent>
                            </wps:txbx>
                            <wps:bodyPr lIns="0" tIns="0" rIns="0" bIns="0" upright="1">
                              <a:spAutoFit/>
                            </wps:bodyPr>
                          </wps:wsp>
                        </a:graphicData>
                      </a:graphic>
                    </wp:anchor>
                  </w:drawing>
                </mc:Choice>
                <mc:Fallback>
                  <w:pict>
                    <v:shape id="文本框 149" o:spid="_x0000_s1026" o:spt="202" type="#_x0000_t202" style="position:absolute;left:0pt;margin-left:79.2pt;margin-top:84.25pt;height:13.4pt;width:25.2pt;mso-position-horizontal-relative:margin;mso-wrap-distance-bottom:0pt;mso-wrap-distance-top:0pt;z-index:-1024;mso-width-relative:page;mso-height-relative:page;" filled="f" stroked="f" coordsize="21600,21600" o:gfxdata="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wyP90NcAAAALAQAADwAAAAAAAAABACAAAAAiAAAAZHJzL2Rv&#10;d25yZXYueG1sUEsBAhQAFAAAAAgAh07iQAfNFcTJAQAAjwMAAA4AAAAAAAAAAQAgAAAAJgEAAGRy&#10;cy9lMm9Eb2MueG1sUEsFBgAAAAAGAAYAWQEAAGEFAAAAAA==&#10;">
                      <v:fill on="f" focussize="0,0"/>
                      <v:stroke on="f"/>
                      <v:imagedata o:title=""/>
                      <o:lock v:ext="edit" aspectratio="f"/>
                      <v:textbox inset="0mm,0mm,0mm,0mm" style="mso-fit-shape-to-text:t;">
                        <w:txbxContent>
                          <w:p>
                            <w:pPr>
                              <w:pStyle w:val="104"/>
                              <w:keepNext w:val="0"/>
                              <w:keepLines w:val="0"/>
                              <w:widowControl w:val="0"/>
                              <w:shd w:val="clear" w:color="auto" w:fill="auto"/>
                              <w:bidi w:val="0"/>
                              <w:spacing w:before="0" w:after="0" w:line="190" w:lineRule="exact"/>
                              <w:ind w:left="0" w:right="0" w:firstLine="0"/>
                              <w:jc w:val="left"/>
                            </w:pPr>
                            <w:r>
                              <w:rPr>
                                <w:rStyle w:val="234"/>
                                <w:b w:val="0"/>
                                <w:bCs w:val="0"/>
                                <w:i w:val="0"/>
                                <w:iCs w:val="0"/>
                                <w:smallCaps w:val="0"/>
                                <w:strike w:val="0"/>
                                <w:lang w:val="zh-TW" w:eastAsia="zh-TW" w:bidi="zh-TW"/>
                              </w:rPr>
                              <w:t>I</w:t>
                            </w:r>
                            <w:r>
                              <w:rPr>
                                <w:rStyle w:val="229"/>
                                <w:b w:val="0"/>
                                <w:bCs w:val="0"/>
                                <w:i w:val="0"/>
                                <w:iCs w:val="0"/>
                                <w:smallCaps w:val="0"/>
                                <w:strike w:val="0"/>
                              </w:rPr>
                              <w:t>试验</w:t>
                            </w:r>
                          </w:p>
                        </w:txbxContent>
                      </v:textbox>
                      <w10:wrap type="topAndBottom"/>
                    </v:shape>
                  </w:pict>
                </mc:Fallback>
              </mc:AlternateContent>
            </w:r>
            <w:r>
              <mc:AlternateContent>
                <mc:Choice Requires="wps">
                  <w:drawing>
                    <wp:anchor distT="0" distB="0" distL="63500" distR="63500" simplePos="0" relativeHeight="503315456" behindDoc="1" locked="0" layoutInCell="1" allowOverlap="1">
                      <wp:simplePos x="0" y="0"/>
                      <wp:positionH relativeFrom="margin">
                        <wp:posOffset>2308860</wp:posOffset>
                      </wp:positionH>
                      <wp:positionV relativeFrom="paragraph">
                        <wp:posOffset>786130</wp:posOffset>
                      </wp:positionV>
                      <wp:extent cx="516890" cy="473710"/>
                      <wp:effectExtent l="0" t="0" r="0" b="0"/>
                      <wp:wrapTopAndBottom/>
                      <wp:docPr id="290" name="文本框 150"/>
                      <wp:cNvGraphicFramePr/>
                      <a:graphic xmlns:a="http://schemas.openxmlformats.org/drawingml/2006/main">
                        <a:graphicData uri="http://schemas.microsoft.com/office/word/2010/wordprocessingShape">
                          <wps:wsp>
                            <wps:cNvSpPr txBox="1"/>
                            <wps:spPr>
                              <a:xfrm>
                                <a:off x="0" y="0"/>
                                <a:ext cx="516890" cy="473710"/>
                              </a:xfrm>
                              <a:prstGeom prst="rect">
                                <a:avLst/>
                              </a:prstGeom>
                              <a:noFill/>
                              <a:ln>
                                <a:noFill/>
                              </a:ln>
                            </wps:spPr>
                            <wps:txbx>
                              <w:txbxContent>
                                <w:p>
                                  <w:pPr>
                                    <w:pStyle w:val="238"/>
                                    <w:keepNext w:val="0"/>
                                    <w:keepLines w:val="0"/>
                                    <w:widowControl w:val="0"/>
                                    <w:shd w:val="clear" w:color="auto" w:fill="auto"/>
                                    <w:bidi w:val="0"/>
                                    <w:spacing w:before="0" w:after="0" w:line="200" w:lineRule="exact"/>
                                    <w:ind w:left="0" w:right="0" w:firstLine="0"/>
                                    <w:jc w:val="left"/>
                                  </w:pPr>
                                  <w:r>
                                    <w:rPr>
                                      <w:rStyle w:val="239"/>
                                      <w:b w:val="0"/>
                                      <w:bCs w:val="0"/>
                                      <w:i/>
                                      <w:iCs/>
                                      <w:smallCaps w:val="0"/>
                                      <w:strike w:val="0"/>
                                    </w:rPr>
                                    <w:t>W</w:t>
                                  </w:r>
                                </w:p>
                              </w:txbxContent>
                            </wps:txbx>
                            <wps:bodyPr lIns="0" tIns="0" rIns="0" bIns="0" upright="1">
                              <a:spAutoFit/>
                            </wps:bodyPr>
                          </wps:wsp>
                        </a:graphicData>
                      </a:graphic>
                    </wp:anchor>
                  </w:drawing>
                </mc:Choice>
                <mc:Fallback>
                  <w:pict>
                    <v:shape id="文本框 150" o:spid="_x0000_s1026" o:spt="202" type="#_x0000_t202" style="position:absolute;left:0pt;margin-left:181.8pt;margin-top:61.9pt;height:37.3pt;width:40.7pt;mso-position-horizontal-relative:margin;mso-wrap-distance-bottom:0pt;mso-wrap-distance-top:0pt;z-index:-1024;mso-width-relative:page;mso-height-relative:page;" filled="f" stroked="f" coordsize="21600,21600" o:gfxdata="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boo3/XAAAACwEAAA8AAAAAAAAAAQAgAAAAIgAAAGRycy9kb3du&#10;cmV2LnhtbFBLAQIUABQAAAAIAIdO4kDuoccNxwEAAI8DAAAOAAAAAAAAAAEAIAAAACYBAABkcnMv&#10;ZTJvRG9jLnhtbFBLBQYAAAAABgAGAFkBAABfBQAAAAA=&#10;">
                      <v:fill on="f" focussize="0,0"/>
                      <v:stroke on="f"/>
                      <v:imagedata o:title=""/>
                      <o:lock v:ext="edit" aspectratio="f"/>
                      <v:textbox inset="0mm,0mm,0mm,0mm" style="mso-fit-shape-to-text:t;">
                        <w:txbxContent>
                          <w:p>
                            <w:pPr>
                              <w:pStyle w:val="238"/>
                              <w:keepNext w:val="0"/>
                              <w:keepLines w:val="0"/>
                              <w:widowControl w:val="0"/>
                              <w:shd w:val="clear" w:color="auto" w:fill="auto"/>
                              <w:bidi w:val="0"/>
                              <w:spacing w:before="0" w:after="0" w:line="200" w:lineRule="exact"/>
                              <w:ind w:left="0" w:right="0" w:firstLine="0"/>
                              <w:jc w:val="left"/>
                            </w:pPr>
                            <w:r>
                              <w:rPr>
                                <w:rStyle w:val="239"/>
                                <w:b w:val="0"/>
                                <w:bCs w:val="0"/>
                                <w:i/>
                                <w:iCs/>
                                <w:smallCaps w:val="0"/>
                                <w:strike w:val="0"/>
                              </w:rPr>
                              <w:t>W</w:t>
                            </w:r>
                          </w:p>
                        </w:txbxContent>
                      </v:textbox>
                      <w10:wrap type="topAndBottom"/>
                    </v:shape>
                  </w:pict>
                </mc:Fallback>
              </mc:AlternateContent>
            </w:r>
            <w:r>
              <w:rPr>
                <w:rStyle w:val="108"/>
                <w:b w:val="0"/>
                <w:bCs w:val="0"/>
                <w:i w:val="0"/>
                <w:iCs w:val="0"/>
                <w:smallCaps w:val="0"/>
                <w:strike w:val="0"/>
                <w:lang w:val="en-US" w:eastAsia="en-US" w:bidi="en-US"/>
              </w:rPr>
              <w:t>=1.</w:t>
            </w:r>
            <w:r>
              <w:rPr>
                <w:rStyle w:val="108"/>
                <w:b w:val="0"/>
                <w:bCs w:val="0"/>
                <w:i w:val="0"/>
                <w:iCs w:val="0"/>
                <w:smallCaps w:val="0"/>
                <w:strike w:val="0"/>
                <w:lang w:val="en-US" w:eastAsia="en-US" w:bidi="en-US"/>
              </w:rPr>
              <w:tab/>
            </w:r>
            <w:r>
              <w:rPr>
                <w:rStyle w:val="108"/>
                <w:b w:val="0"/>
                <w:bCs w:val="0"/>
                <w:i w:val="0"/>
                <w:iCs w:val="0"/>
                <w:smallCaps w:val="0"/>
                <w:strike w:val="0"/>
                <w:lang w:val="en-US" w:eastAsia="en-US" w:bidi="en-US"/>
              </w:rPr>
              <w:t xml:space="preserve">+ </w:t>
            </w:r>
            <w:r>
              <w:rPr>
                <w:rStyle w:val="101"/>
                <w:b w:val="0"/>
                <w:bCs w:val="0"/>
                <w:i w:val="0"/>
                <w:iCs w:val="0"/>
                <w:smallCaps w:val="0"/>
                <w:strike w:val="0"/>
              </w:rPr>
              <w:t>A</w:t>
            </w:r>
            <w:r>
              <w:rPr>
                <w:rStyle w:val="108"/>
                <w:b w:val="0"/>
                <w:bCs w:val="0"/>
                <w:i w:val="0"/>
                <w:iCs w:val="0"/>
                <w:smallCaps w:val="0"/>
                <w:strike w:val="0"/>
                <w:lang w:val="en-US" w:eastAsia="en-US" w:bidi="en-US"/>
              </w:rPr>
              <w:t xml:space="preserve">] </w:t>
            </w:r>
            <w:r>
              <w:rPr>
                <w:rStyle w:val="108"/>
                <w:b w:val="0"/>
                <w:bCs w:val="0"/>
                <w:i w:val="0"/>
                <w:iCs w:val="0"/>
                <w:smallCaps w:val="0"/>
                <w:strike w:val="0"/>
              </w:rPr>
              <w:t xml:space="preserve">+ </w:t>
            </w:r>
            <w:r>
              <w:rPr>
                <w:rStyle w:val="110"/>
                <w:b w:val="0"/>
                <w:bCs w:val="0"/>
                <w:i/>
                <w:iCs/>
                <w:smallCaps w:val="0"/>
                <w:strike w:val="0"/>
              </w:rPr>
              <w:t>A</w:t>
            </w:r>
            <w:r>
              <w:rPr>
                <w:rStyle w:val="111"/>
                <w:b w:val="0"/>
                <w:bCs w:val="0"/>
                <w:i/>
                <w:iCs/>
                <w:smallCaps w:val="0"/>
                <w:strike w:val="0"/>
                <w:vertAlign w:val="subscript"/>
              </w:rPr>
              <w:t>2</w:t>
            </w:r>
          </w:p>
          <w:p>
            <w:pPr>
              <w:pStyle w:val="28"/>
              <w:keepNext w:val="0"/>
              <w:keepLines w:val="0"/>
              <w:widowControl w:val="0"/>
              <w:shd w:val="clear" w:color="auto" w:fill="auto"/>
              <w:bidi w:val="0"/>
              <w:spacing w:before="0" w:after="222" w:line="317" w:lineRule="exact"/>
              <w:ind w:left="0" w:right="0" w:firstLine="500"/>
              <w:jc w:val="left"/>
            </w:pPr>
            <w:r>
              <w:rPr>
                <w:color w:val="000000"/>
                <w:spacing w:val="0"/>
                <w:w w:val="100"/>
                <w:position w:val="0"/>
                <w:lang w:val="zh-TW" w:eastAsia="zh-TW" w:bidi="zh-TW"/>
              </w:rPr>
              <w:t>公</w:t>
            </w:r>
            <w:r>
              <w:rPr>
                <w:rStyle w:val="106"/>
                <w:b w:val="0"/>
                <w:bCs w:val="0"/>
                <w:i w:val="0"/>
                <w:iCs w:val="0"/>
                <w:smallCaps w:val="0"/>
                <w:strike w:val="0"/>
              </w:rPr>
              <w:t>称參寸</w:t>
            </w:r>
            <w:r>
              <w:rPr>
                <w:rStyle w:val="105"/>
                <w:b w:val="0"/>
                <w:bCs w:val="0"/>
                <w:i w:val="0"/>
                <w:iCs w:val="0"/>
                <w:smallCaps w:val="0"/>
                <w:strike w:val="0"/>
              </w:rPr>
              <w:t>DN</w:t>
            </w:r>
            <w:r>
              <w:rPr>
                <w:rStyle w:val="106"/>
                <w:b w:val="0"/>
                <w:bCs w:val="0"/>
                <w:i w:val="0"/>
                <w:iCs w:val="0"/>
                <w:smallCaps w:val="0"/>
                <w:strike w:val="0"/>
                <w:lang w:val="en-US" w:eastAsia="en-US" w:bidi="en-US"/>
              </w:rPr>
              <w:t>&lt;</w:t>
            </w:r>
            <w:r>
              <w:rPr>
                <w:rStyle w:val="105"/>
                <w:b w:val="0"/>
                <w:bCs w:val="0"/>
                <w:i w:val="0"/>
                <w:iCs w:val="0"/>
                <w:smallCaps w:val="0"/>
                <w:strike w:val="0"/>
              </w:rPr>
              <w:t>l</w:t>
            </w:r>
            <w:r>
              <w:rPr>
                <w:rStyle w:val="106"/>
                <w:b w:val="0"/>
                <w:bCs w:val="0"/>
                <w:i w:val="0"/>
                <w:iCs w:val="0"/>
                <w:smallCaps w:val="0"/>
                <w:strike w:val="0"/>
                <w:lang w:val="en-US" w:eastAsia="en-US" w:bidi="en-US"/>
              </w:rPr>
              <w:t>〇2</w:t>
            </w:r>
            <w:r>
              <w:rPr>
                <w:rStyle w:val="107"/>
                <w:b w:val="0"/>
                <w:bCs w:val="0"/>
                <w:i w:val="0"/>
                <w:iCs w:val="0"/>
                <w:smallCaps w:val="0"/>
                <w:strike w:val="0"/>
              </w:rPr>
              <w:t>的试件考行</w:t>
            </w:r>
            <w:r>
              <w:rPr>
                <w:rStyle w:val="101"/>
                <w:b w:val="0"/>
                <w:bCs w:val="0"/>
                <w:i w:val="0"/>
                <w:iCs w:val="0"/>
                <w:smallCaps w:val="0"/>
                <w:strike w:val="0"/>
              </w:rPr>
              <w:t>u</w:t>
            </w:r>
            <w:r>
              <w:rPr>
                <w:rStyle w:val="107"/>
                <w:b w:val="0"/>
                <w:bCs w:val="0"/>
                <w:i w:val="0"/>
                <w:iCs w:val="0"/>
                <w:smallCaps w:val="0"/>
                <w:strike w:val="0"/>
              </w:rPr>
              <w:t>增弯曲试验，公称尺寸</w:t>
            </w:r>
            <w:r>
              <w:rPr>
                <w:rStyle w:val="112"/>
                <w:b w:val="0"/>
                <w:bCs w:val="0"/>
                <w:i w:val="0"/>
                <w:iCs w:val="0"/>
                <w:smallCaps w:val="0"/>
                <w:strike w:val="0"/>
              </w:rPr>
              <w:t>J</w:t>
            </w:r>
            <w:r>
              <w:rPr>
                <w:rStyle w:val="107"/>
                <w:b w:val="0"/>
                <w:bCs w:val="0"/>
                <w:i w:val="0"/>
                <w:iCs w:val="0"/>
                <w:smallCaps w:val="0"/>
                <w:strike w:val="0"/>
                <w:lang w:val="en-US" w:eastAsia="en-US" w:bidi="en-US"/>
              </w:rPr>
              <w:t>)</w:t>
            </w:r>
            <w:r>
              <w:rPr>
                <w:rStyle w:val="112"/>
                <w:b w:val="0"/>
                <w:bCs w:val="0"/>
                <w:i w:val="0"/>
                <w:iCs w:val="0"/>
                <w:smallCaps w:val="0"/>
                <w:strike w:val="0"/>
              </w:rPr>
              <w:t>N</w:t>
            </w:r>
            <w:r>
              <w:rPr>
                <w:rStyle w:val="107"/>
                <w:b w:val="0"/>
                <w:bCs w:val="0"/>
                <w:i w:val="0"/>
                <w:iCs w:val="0"/>
                <w:smallCaps w:val="0"/>
                <w:strike w:val="0"/>
                <w:lang w:val="en-US" w:eastAsia="en-US" w:bidi="en-US"/>
              </w:rPr>
              <w:t>&gt;100</w:t>
            </w:r>
            <w:r>
              <w:rPr>
                <w:color w:val="000000"/>
                <w:spacing w:val="0"/>
                <w:w w:val="100"/>
                <w:position w:val="0"/>
                <w:lang w:val="zh-TW" w:eastAsia="zh-TW" w:bidi="zh-TW"/>
              </w:rPr>
              <w:t>晶试</w:t>
            </w:r>
            <w:r>
              <w:rPr>
                <w:rStyle w:val="106"/>
                <w:b w:val="0"/>
                <w:bCs w:val="0"/>
                <w:i w:val="0"/>
                <w:iCs w:val="0"/>
                <w:smallCaps w:val="0"/>
                <w:strike w:val="0"/>
              </w:rPr>
              <w:t>件进卜</w:t>
            </w:r>
            <w:r>
              <w:rPr>
                <w:color w:val="000000"/>
                <w:spacing w:val="0"/>
                <w:w w:val="100"/>
                <w:position w:val="0"/>
                <w:lang w:val="zh-TW" w:eastAsia="zh-TW" w:bidi="zh-TW"/>
              </w:rPr>
              <w:t>摆弯曲试验，结 果应符合</w:t>
            </w:r>
            <w:r>
              <w:rPr>
                <w:rStyle w:val="113"/>
                <w:b w:val="0"/>
                <w:bCs w:val="0"/>
                <w:i w:val="0"/>
                <w:iCs w:val="0"/>
                <w:smallCaps/>
                <w:strike w:val="0"/>
              </w:rPr>
              <w:t>Hj</w:t>
            </w:r>
            <w:r>
              <w:rPr>
                <w:rStyle w:val="107"/>
                <w:b w:val="0"/>
                <w:bCs w:val="0"/>
                <w:i w:val="0"/>
                <w:iCs w:val="0"/>
                <w:smallCaps w:val="0"/>
                <w:strike w:val="0"/>
              </w:rPr>
              <w:t>要求。</w:t>
            </w:r>
          </w:p>
          <w:p>
            <w:pPr>
              <w:pStyle w:val="104"/>
              <w:keepNext w:val="0"/>
              <w:keepLines w:val="0"/>
              <w:widowControl w:val="0"/>
              <w:shd w:val="clear" w:color="auto" w:fill="auto"/>
              <w:bidi w:val="0"/>
              <w:spacing w:before="0" w:after="41" w:line="190" w:lineRule="exact"/>
              <w:ind w:left="0" w:right="0" w:firstLine="0"/>
              <w:jc w:val="both"/>
            </w:pPr>
            <w:r>
              <mc:AlternateContent>
                <mc:Choice Requires="wps">
                  <w:drawing>
                    <wp:anchor distT="0" distB="0" distL="63500" distR="699770" simplePos="0" relativeHeight="503315456" behindDoc="1" locked="0" layoutInCell="1" allowOverlap="1">
                      <wp:simplePos x="0" y="0"/>
                      <wp:positionH relativeFrom="margin">
                        <wp:posOffset>4445</wp:posOffset>
                      </wp:positionH>
                      <wp:positionV relativeFrom="paragraph">
                        <wp:posOffset>4445</wp:posOffset>
                      </wp:positionV>
                      <wp:extent cx="429895" cy="146050"/>
                      <wp:effectExtent l="0" t="0" r="0" b="0"/>
                      <wp:wrapSquare wrapText="right"/>
                      <wp:docPr id="291" name="文本框 151"/>
                      <wp:cNvGraphicFramePr/>
                      <a:graphic xmlns:a="http://schemas.openxmlformats.org/drawingml/2006/main">
                        <a:graphicData uri="http://schemas.microsoft.com/office/word/2010/wordprocessingShape">
                          <wps:wsp>
                            <wps:cNvSpPr txBox="1"/>
                            <wps:spPr>
                              <a:xfrm>
                                <a:off x="0" y="0"/>
                                <a:ext cx="429895" cy="146050"/>
                              </a:xfrm>
                              <a:prstGeom prst="rect">
                                <a:avLst/>
                              </a:prstGeom>
                              <a:noFill/>
                              <a:ln>
                                <a:noFill/>
                              </a:ln>
                            </wps:spPr>
                            <wps:txbx>
                              <w:txbxContent>
                                <w:p>
                                  <w:pPr>
                                    <w:pStyle w:val="104"/>
                                    <w:keepNext w:val="0"/>
                                    <w:keepLines w:val="0"/>
                                    <w:widowControl w:val="0"/>
                                    <w:shd w:val="clear" w:color="auto" w:fill="auto"/>
                                    <w:bidi w:val="0"/>
                                    <w:spacing w:before="0" w:after="0" w:line="160" w:lineRule="exact"/>
                                    <w:ind w:left="0" w:right="0" w:firstLine="0"/>
                                    <w:jc w:val="left"/>
                                  </w:pPr>
                                  <w:r>
                                    <w:rPr>
                                      <w:rStyle w:val="229"/>
                                      <w:b w:val="0"/>
                                      <w:bCs w:val="0"/>
                                      <w:i w:val="0"/>
                                      <w:iCs w:val="0"/>
                                      <w:smallCaps w:val="0"/>
                                      <w:strike w:val="0"/>
                                      <w:lang w:val="en-US" w:eastAsia="en-US" w:bidi="en-US"/>
                                    </w:rPr>
                                    <w:t>6.4.4.</w:t>
                                  </w:r>
                                </w:p>
                              </w:txbxContent>
                            </wps:txbx>
                            <wps:bodyPr lIns="0" tIns="0" rIns="0" bIns="0" upright="1">
                              <a:spAutoFit/>
                            </wps:bodyPr>
                          </wps:wsp>
                        </a:graphicData>
                      </a:graphic>
                    </wp:anchor>
                  </w:drawing>
                </mc:Choice>
                <mc:Fallback>
                  <w:pict>
                    <v:shape id="文本框 151" o:spid="_x0000_s1026" o:spt="202" type="#_x0000_t202" style="position:absolute;left:0pt;margin-left:0.35pt;margin-top:0.35pt;height:11.5pt;width:33.85pt;mso-position-horizontal-relative:margin;mso-wrap-distance-bottom:0pt;mso-wrap-distance-left:5pt;mso-wrap-distance-right:55.1pt;mso-wrap-distance-top:0pt;z-index:-1024;mso-width-relative:page;mso-height-relative:page;" filled="f" stroked="f" coordsize="21600,21600" o:gfxdata="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Egrah0QAAAAMBAAAPAAAAAAAAAAEAIAAAACIAAABkcnMvZG93bnJl&#10;di54bWxQSwECFAAUAAAACACHTuJAgxsftMsBAACPAwAADgAAAAAAAAABACAAAAAgAQAAZHJzL2Uy&#10;b0RvYy54bWxQSwUGAAAAAAYABgBZAQAAXQUAAAAA&#10;">
                      <v:fill on="f" focussize="0,0"/>
                      <v:stroke on="f"/>
                      <v:imagedata o:title=""/>
                      <o:lock v:ext="edit" aspectratio="f"/>
                      <v:textbox inset="0mm,0mm,0mm,0mm" style="mso-fit-shape-to-text:t;">
                        <w:txbxContent>
                          <w:p>
                            <w:pPr>
                              <w:pStyle w:val="104"/>
                              <w:keepNext w:val="0"/>
                              <w:keepLines w:val="0"/>
                              <w:widowControl w:val="0"/>
                              <w:shd w:val="clear" w:color="auto" w:fill="auto"/>
                              <w:bidi w:val="0"/>
                              <w:spacing w:before="0" w:after="0" w:line="160" w:lineRule="exact"/>
                              <w:ind w:left="0" w:right="0" w:firstLine="0"/>
                              <w:jc w:val="left"/>
                            </w:pPr>
                            <w:r>
                              <w:rPr>
                                <w:rStyle w:val="229"/>
                                <w:b w:val="0"/>
                                <w:bCs w:val="0"/>
                                <w:i w:val="0"/>
                                <w:iCs w:val="0"/>
                                <w:smallCaps w:val="0"/>
                                <w:strike w:val="0"/>
                                <w:lang w:val="en-US" w:eastAsia="en-US" w:bidi="en-US"/>
                              </w:rPr>
                              <w:t>6.4.4.</w:t>
                            </w:r>
                          </w:p>
                        </w:txbxContent>
                      </v:textbox>
                      <w10:wrap type="square" side="right"/>
                    </v:shape>
                  </w:pict>
                </mc:Fallback>
              </mc:AlternateContent>
            </w:r>
            <w:r>
              <w:rPr>
                <w:rStyle w:val="114"/>
                <w:b w:val="0"/>
                <w:bCs w:val="0"/>
                <w:i w:val="0"/>
                <w:iCs w:val="0"/>
                <w:smallCaps w:val="0"/>
                <w:strike w:val="0"/>
              </w:rPr>
              <w:t>I</w:t>
            </w:r>
            <w:r>
              <w:rPr>
                <w:rStyle w:val="116"/>
                <w:b w:val="0"/>
                <w:bCs w:val="0"/>
                <w:i w:val="0"/>
                <w:iCs w:val="0"/>
                <w:smallCaps w:val="0"/>
                <w:strike w:val="0"/>
              </w:rPr>
              <w:t>试辁</w:t>
            </w:r>
          </w:p>
          <w:p>
            <w:pPr>
              <w:pStyle w:val="28"/>
              <w:keepNext w:val="0"/>
              <w:keepLines w:val="0"/>
              <w:widowControl w:val="0"/>
              <w:shd w:val="clear" w:color="auto" w:fill="auto"/>
              <w:bidi w:val="0"/>
              <w:spacing w:before="0" w:after="0" w:line="317" w:lineRule="exact"/>
              <w:ind w:left="500" w:right="0" w:firstLine="0"/>
              <w:jc w:val="left"/>
            </w:pPr>
            <w:r>
              <w:rPr>
                <w:color w:val="000000"/>
                <w:spacing w:val="0"/>
                <w:w w:val="100"/>
                <w:position w:val="0"/>
                <w:lang w:val="zh-TW" w:eastAsia="zh-TW" w:bidi="zh-TW"/>
              </w:rPr>
              <w:t>试验介</w:t>
            </w:r>
            <w:r>
              <w:rPr>
                <w:rStyle w:val="106"/>
                <w:b w:val="0"/>
                <w:bCs w:val="0"/>
                <w:i w:val="0"/>
                <w:iCs w:val="0"/>
                <w:smallCaps w:val="0"/>
                <w:strike w:val="0"/>
              </w:rPr>
              <w:t>^/水\液1丨^#^验装置为11型弯曲试验台、加压泵、压力监测/表。/按图7幻或图71</w:t>
            </w:r>
            <w:r>
              <w:rPr>
                <w:rStyle w:val="106"/>
                <w:b w:val="0"/>
                <w:bCs w:val="0"/>
                <w:i w:val="0"/>
                <w:iCs w:val="0"/>
                <w:smallCaps w:val="0"/>
                <w:strike w:val="0"/>
                <w:vertAlign w:val="subscript"/>
              </w:rPr>
              <w:t>5</w:t>
            </w:r>
            <w:r>
              <w:rPr>
                <w:rStyle w:val="106"/>
                <w:b w:val="0"/>
                <w:bCs w:val="0"/>
                <w:i w:val="0"/>
                <w:iCs w:val="0"/>
                <w:smallCaps w:val="0"/>
                <w:strike w:val="0"/>
              </w:rPr>
              <w:t>)</w:t>
            </w:r>
          </w:p>
          <w:p>
            <w:pPr>
              <w:pStyle w:val="60"/>
              <w:keepNext w:val="0"/>
              <w:keepLines w:val="0"/>
              <w:widowControl w:val="0"/>
              <w:shd w:val="clear" w:color="auto" w:fill="auto"/>
              <w:tabs>
                <w:tab w:val="left" w:pos="2560"/>
              </w:tabs>
              <w:bidi w:val="0"/>
              <w:spacing w:before="0" w:after="0" w:line="317" w:lineRule="exact"/>
              <w:ind w:left="0" w:right="0" w:firstLine="0"/>
            </w:pPr>
            <w:r>
              <w:rPr>
                <w:rStyle w:val="100"/>
                <w:b w:val="0"/>
                <w:bCs w:val="0"/>
                <w:i w:val="0"/>
                <w:iCs w:val="0"/>
                <w:smallCaps w:val="0"/>
                <w:strike w:val="0"/>
              </w:rPr>
              <w:t>安装试件</w:t>
            </w:r>
            <w:r>
              <w:rPr>
                <w:rStyle w:val="117"/>
                <w:b w:val="0"/>
                <w:bCs w:val="0"/>
                <w:i w:val="0"/>
                <w:iCs w:val="0"/>
                <w:smallCaps w:val="0"/>
                <w:strike w:val="0"/>
              </w:rPr>
              <w:t>，启^</w:t>
            </w:r>
            <w:r>
              <w:rPr>
                <w:rStyle w:val="100"/>
                <w:b w:val="0"/>
                <w:bCs w:val="0"/>
                <w:i w:val="0"/>
                <w:iCs w:val="0"/>
                <w:smallCaps w:val="0"/>
                <w:strike w:val="0"/>
              </w:rPr>
              <w:t>水或液压油注人管内，排尽空气，关闭排气阀，密牛缓慢加压至设计 压力</w:t>
            </w:r>
            <w:r>
              <w:rPr>
                <w:rStyle w:val="118"/>
                <w:b w:val="0"/>
                <w:bCs w:val="0"/>
                <w:i w:val="0"/>
                <w:iCs w:val="0"/>
                <w:smallCaps w:val="0"/>
                <w:strike w:val="0"/>
              </w:rPr>
              <w:t>P</w:t>
            </w:r>
            <w:r>
              <w:rPr>
                <w:rStyle w:val="119"/>
                <w:b w:val="0"/>
                <w:bCs w:val="0"/>
                <w:i w:val="0"/>
                <w:iCs w:val="0"/>
                <w:smallCaps w:val="0"/>
                <w:strike w:val="0"/>
                <w:lang w:val="en-US" w:eastAsia="en-US" w:bidi="en-US"/>
              </w:rPr>
              <w:t>，，</w:t>
            </w:r>
            <w:r>
              <w:rPr>
                <w:rStyle w:val="119"/>
                <w:b w:val="0"/>
                <w:bCs w:val="0"/>
                <w:i w:val="0"/>
                <w:iCs w:val="0"/>
                <w:smallCaps w:val="0"/>
                <w:strike w:val="0"/>
              </w:rPr>
              <w:t>启动弯</w:t>
            </w:r>
            <w:r>
              <w:rPr>
                <w:rStyle w:val="100"/>
                <w:b w:val="0"/>
                <w:bCs w:val="0"/>
                <w:i w:val="0"/>
                <w:iCs w:val="0"/>
                <w:smallCaps w:val="0"/>
                <w:strike w:val="0"/>
              </w:rPr>
              <w:tab/>
            </w:r>
            <w:r>
              <w:rPr>
                <w:rStyle w:val="100"/>
                <w:b w:val="0"/>
                <w:bCs w:val="0"/>
                <w:i w:val="0"/>
                <w:iCs w:val="0"/>
                <w:smallCaps w:val="0"/>
                <w:strike w:val="0"/>
              </w:rPr>
              <w:t>5次</w:t>
            </w:r>
            <w:r>
              <w:rPr>
                <w:rStyle w:val="100"/>
                <w:b w:val="0"/>
                <w:bCs w:val="0"/>
                <w:i w:val="0"/>
                <w:iCs w:val="0"/>
                <w:smallCaps w:val="0"/>
                <w:strike w:val="0"/>
                <w:lang w:val="en-US" w:eastAsia="en-US" w:bidi="en-US"/>
              </w:rPr>
              <w:t>/</w:t>
            </w:r>
            <w:r>
              <w:rPr>
                <w:rStyle w:val="118"/>
                <w:b w:val="0"/>
                <w:bCs w:val="0"/>
                <w:i w:val="0"/>
                <w:iCs w:val="0"/>
                <w:smallCaps w:val="0"/>
                <w:strike w:val="0"/>
              </w:rPr>
              <w:t>min</w:t>
            </w:r>
            <w:r>
              <w:rPr>
                <w:rStyle w:val="100"/>
                <w:b w:val="0"/>
                <w:bCs w:val="0"/>
                <w:i w:val="0"/>
                <w:iCs w:val="0"/>
                <w:smallCaps w:val="0"/>
                <w:strike w:val="0"/>
              </w:rPr>
              <w:t>〜30次</w:t>
            </w:r>
            <w:r>
              <w:rPr>
                <w:rStyle w:val="100"/>
                <w:b w:val="0"/>
                <w:bCs w:val="0"/>
                <w:i w:val="0"/>
                <w:iCs w:val="0"/>
                <w:smallCaps w:val="0"/>
                <w:strike w:val="0"/>
                <w:lang w:val="en-US" w:eastAsia="en-US" w:bidi="en-US"/>
              </w:rPr>
              <w:t>/</w:t>
            </w:r>
            <w:r>
              <w:rPr>
                <w:rStyle w:val="118"/>
                <w:b w:val="0"/>
                <w:bCs w:val="0"/>
                <w:i w:val="0"/>
                <w:iCs w:val="0"/>
                <w:smallCaps w:val="0"/>
                <w:strike w:val="0"/>
              </w:rPr>
              <w:t>min</w:t>
            </w:r>
            <w:r>
              <w:rPr>
                <w:rStyle w:val="120"/>
                <w:b w:val="0"/>
                <w:bCs w:val="0"/>
                <w:i w:val="0"/>
                <w:iCs w:val="0"/>
                <w:smallCaps w:val="0"/>
                <w:strike w:val="0"/>
              </w:rPr>
              <w:t>的频率往复运动，过•检查试件有无渗漏</w:t>
            </w:r>
          </w:p>
          <w:p>
            <w:pPr>
              <w:pStyle w:val="60"/>
              <w:keepNext w:val="0"/>
              <w:keepLines w:val="0"/>
              <w:widowControl w:val="0"/>
              <w:shd w:val="clear" w:color="auto" w:fill="auto"/>
              <w:bidi w:val="0"/>
              <w:spacing w:before="0" w:after="0" w:line="317" w:lineRule="exact"/>
              <w:ind w:left="0" w:right="0" w:firstLine="0"/>
            </w:pPr>
            <w:r>
              <w:rPr>
                <w:rStyle w:val="102"/>
                <w:b w:val="0"/>
                <w:bCs w:val="0"/>
                <w:i w:val="0"/>
                <w:iCs w:val="0"/>
                <w:smallCaps w:val="0"/>
                <w:strike w:val="0"/>
              </w:rPr>
              <w:t>和异常变形；当达的最少弯曲次数后，在设计压力</w:t>
            </w:r>
            <w:r>
              <w:rPr>
                <w:rStyle w:val="118"/>
                <w:b w:val="0"/>
                <w:bCs w:val="0"/>
                <w:i w:val="0"/>
                <w:iCs w:val="0"/>
                <w:smallCaps w:val="0"/>
                <w:strike w:val="0"/>
              </w:rPr>
              <w:t>R</w:t>
            </w:r>
            <w:r>
              <w:rPr>
                <w:rStyle w:val="121"/>
                <w:b w:val="0"/>
                <w:bCs w:val="0"/>
                <w:i w:val="0"/>
                <w:iCs w:val="0"/>
                <w:smallCaps w:val="0"/>
                <w:strike w:val="0"/>
              </w:rPr>
              <w:t>卜柯^5软^</w:t>
            </w:r>
            <w:r>
              <w:rPr>
                <w:rStyle w:val="100"/>
                <w:b w:val="0"/>
                <w:bCs w:val="0"/>
                <w:i w:val="0"/>
                <w:iCs w:val="0"/>
                <w:smallCaps w:val="0"/>
                <w:strike w:val="0"/>
              </w:rPr>
              <w:t>结果应符合</w:t>
            </w:r>
            <w:r>
              <w:rPr>
                <w:rStyle w:val="100"/>
                <w:b w:val="0"/>
                <w:bCs w:val="0"/>
                <w:i w:val="0"/>
                <w:iCs w:val="0"/>
                <w:smallCaps w:val="0"/>
                <w:strike w:val="0"/>
                <w:lang w:val="en-US" w:eastAsia="en-US" w:bidi="en-US"/>
              </w:rPr>
              <w:t>5.</w:t>
            </w:r>
            <w:r>
              <w:rPr>
                <w:color w:val="000000"/>
                <w:spacing w:val="0"/>
                <w:w w:val="100"/>
                <w:position w:val="0"/>
                <w:lang w:val="en-US" w:eastAsia="en-US" w:bidi="en-US"/>
              </w:rPr>
              <w:t xml:space="preserve"> 6. </w:t>
            </w:r>
            <w:r>
              <w:rPr>
                <w:rStyle w:val="100"/>
                <w:b w:val="0"/>
                <w:bCs w:val="0"/>
                <w:i w:val="0"/>
                <w:iCs w:val="0"/>
                <w:smallCaps w:val="0"/>
                <w:strike w:val="0"/>
              </w:rPr>
              <w:t xml:space="preserve">4的 </w:t>
            </w:r>
            <w:r>
              <w:rPr>
                <w:color w:val="000000"/>
                <w:spacing w:val="0"/>
                <w:w w:val="100"/>
                <w:position w:val="0"/>
                <w:lang w:val="zh-TW" w:eastAsia="zh-TW" w:bidi="zh-TW"/>
              </w:rPr>
              <w:t>要求，</w:t>
            </w:r>
          </w:p>
          <w:p>
            <w:pPr>
              <w:pStyle w:val="60"/>
              <w:keepNext w:val="0"/>
              <w:keepLines w:val="0"/>
              <w:widowControl w:val="0"/>
              <w:shd w:val="clear" w:color="auto" w:fill="auto"/>
              <w:bidi w:val="0"/>
              <w:spacing w:before="0" w:after="0" w:line="317" w:lineRule="exact"/>
              <w:ind w:left="500" w:right="0" w:firstLine="0"/>
              <w:jc w:val="left"/>
            </w:pPr>
            <w:r>
              <w:rPr>
                <w:rStyle w:val="118"/>
                <w:b w:val="0"/>
                <w:bCs w:val="0"/>
                <w:i w:val="0"/>
                <w:iCs w:val="0"/>
                <w:smallCaps w:val="0"/>
                <w:strike w:val="0"/>
              </w:rPr>
              <w:t>U</w:t>
            </w:r>
            <w:r>
              <w:rPr>
                <w:color w:val="000000"/>
                <w:spacing w:val="0"/>
                <w:w w:val="100"/>
                <w:position w:val="0"/>
                <w:lang w:val="zh-TW" w:eastAsia="zh-TW" w:bidi="zh-TW"/>
              </w:rPr>
              <w:t>型弯曲试件长度</w:t>
            </w:r>
            <w:r>
              <w:rPr>
                <w:rStyle w:val="122"/>
                <w:b w:val="0"/>
                <w:bCs w:val="0"/>
                <w:i w:val="0"/>
                <w:iCs w:val="0"/>
                <w:smallCaps w:val="0"/>
                <w:strike w:val="0"/>
              </w:rPr>
              <w:t>^</w:t>
            </w:r>
            <w:r>
              <w:rPr>
                <w:rStyle w:val="123"/>
                <w:b w:val="0"/>
                <w:bCs w:val="0"/>
                <w:i w:val="0"/>
                <w:iCs w:val="0"/>
                <w:smallCaps w:val="0"/>
                <w:strike w:val="0"/>
              </w:rPr>
              <w:t>K</w:t>
            </w:r>
            <w:r>
              <w:rPr>
                <w:rStyle w:val="122"/>
                <w:b w:val="0"/>
                <w:bCs w:val="0"/>
                <w:i w:val="0"/>
                <w:iCs w:val="0"/>
                <w:smallCaps w:val="0"/>
                <w:strike w:val="0"/>
              </w:rPr>
              <w:t>(2)</w:t>
            </w:r>
            <w:r>
              <w:rPr>
                <w:color w:val="000000"/>
                <w:spacing w:val="0"/>
                <w:w w:val="100"/>
                <w:position w:val="0"/>
                <w:lang w:val="zh-TW" w:eastAsia="zh-TW" w:bidi="zh-TW"/>
              </w:rPr>
              <w:t>沒</w:t>
            </w:r>
          </w:p>
          <w:p>
            <w:pPr>
              <w:pStyle w:val="28"/>
              <w:keepNext w:val="0"/>
              <w:keepLines w:val="0"/>
              <w:widowControl w:val="0"/>
              <w:shd w:val="clear" w:color="auto" w:fill="auto"/>
              <w:tabs>
                <w:tab w:val="left" w:pos="6752"/>
                <w:tab w:val="left" w:leader="dot" w:pos="8822"/>
              </w:tabs>
              <w:bidi w:val="0"/>
              <w:spacing w:before="0" w:after="100" w:line="200" w:lineRule="exact"/>
              <w:ind w:left="4020" w:right="0" w:firstLine="0"/>
              <w:jc w:val="both"/>
            </w:pPr>
            <w:r>
              <w:rPr>
                <w:rStyle w:val="124"/>
                <w:b w:val="0"/>
                <w:bCs w:val="0"/>
                <w:i w:val="0"/>
                <w:iCs w:val="0"/>
                <w:smallCaps w:val="0"/>
                <w:strike w:val="0"/>
              </w:rPr>
              <w:t>見</w:t>
            </w:r>
            <w:r>
              <w:rPr>
                <w:color w:val="000000"/>
                <w:spacing w:val="0"/>
                <w:w w:val="100"/>
                <w:position w:val="0"/>
                <w:lang w:val="zh-TW" w:eastAsia="zh-TW" w:bidi="zh-TW"/>
              </w:rPr>
              <w:t xml:space="preserve"> + </w:t>
            </w:r>
            <w:r>
              <w:rPr>
                <w:color w:val="000000"/>
                <w:spacing w:val="0"/>
                <w:w w:val="100"/>
                <w:position w:val="0"/>
                <w:lang w:val="en-US" w:eastAsia="en-US" w:bidi="en-US"/>
              </w:rPr>
              <w:t xml:space="preserve">' </w:t>
            </w:r>
            <w:r>
              <w:rPr>
                <w:color w:val="000000"/>
                <w:spacing w:val="0"/>
                <w:w w:val="100"/>
                <w:position w:val="0"/>
                <w:lang w:val="zh-TW" w:eastAsia="zh-TW" w:bidi="zh-TW"/>
              </w:rPr>
              <w:t xml:space="preserve">丄 </w:t>
            </w:r>
            <w:r>
              <w:rPr>
                <w:rStyle w:val="107"/>
                <w:b w:val="0"/>
                <w:bCs w:val="0"/>
                <w:i w:val="0"/>
                <w:iCs w:val="0"/>
                <w:smallCaps w:val="0"/>
                <w:strike w:val="0"/>
              </w:rPr>
              <w:t>1</w:t>
            </w:r>
            <w:r>
              <w:rPr>
                <w:rStyle w:val="107"/>
                <w:b w:val="0"/>
                <w:bCs w:val="0"/>
                <w:i w:val="0"/>
                <w:iCs w:val="0"/>
                <w:smallCaps w:val="0"/>
                <w:strike w:val="0"/>
              </w:rPr>
              <w:tab/>
            </w:r>
            <w:r>
              <w:rPr>
                <w:color w:val="000000"/>
                <w:spacing w:val="0"/>
                <w:w w:val="100"/>
                <w:position w:val="0"/>
                <w:lang w:val="en-US" w:eastAsia="en-US" w:bidi="en-US"/>
              </w:rPr>
              <w:tab/>
            </w:r>
            <w:r>
              <w:rPr>
                <w:color w:val="000000"/>
                <w:spacing w:val="0"/>
                <w:w w:val="100"/>
                <w:position w:val="0"/>
                <w:lang w:val="en-US" w:eastAsia="en-US" w:bidi="en-US"/>
              </w:rPr>
              <w:t>(2)</w:t>
            </w:r>
          </w:p>
          <w:p>
            <w:pPr>
              <w:pStyle w:val="60"/>
              <w:keepNext w:val="0"/>
              <w:keepLines w:val="0"/>
              <w:widowControl w:val="0"/>
              <w:shd w:val="clear" w:color="auto" w:fill="auto"/>
              <w:bidi w:val="0"/>
              <w:spacing w:before="0" w:after="0" w:line="200" w:lineRule="exact"/>
              <w:ind w:left="500" w:right="0" w:firstLine="0"/>
              <w:jc w:val="left"/>
            </w:pPr>
            <w:r>
              <w:rPr>
                <w:color w:val="000000"/>
                <w:spacing w:val="0"/>
                <w:w w:val="100"/>
                <w:position w:val="0"/>
                <w:lang w:val="zh-TW" w:eastAsia="zh-TW" w:bidi="zh-TW"/>
              </w:rPr>
              <w:t xml:space="preserve">式中： </w:t>
            </w:r>
            <w:r>
              <w:rPr>
                <w:rStyle w:val="110"/>
                <w:b w:val="0"/>
                <w:bCs w:val="0"/>
                <w:i/>
                <w:iCs/>
                <w:smallCaps w:val="0"/>
                <w:strike w:val="0"/>
              </w:rPr>
              <w:t>u</w:t>
            </w:r>
            <w:r>
              <w:rPr>
                <w:rStyle w:val="111"/>
                <w:b w:val="0"/>
                <w:bCs w:val="0"/>
                <w:i/>
                <w:iCs/>
                <w:smallCaps w:val="0"/>
                <w:strike w:val="0"/>
              </w:rPr>
              <w:t>-</w:t>
            </w:r>
            <w:r>
              <w:rPr>
                <w:rStyle w:val="30"/>
                <w:b w:val="0"/>
                <w:bCs w:val="0"/>
                <w:i w:val="0"/>
                <w:iCs w:val="0"/>
                <w:smallCaps w:val="0"/>
                <w:strike w:val="0"/>
                <w:lang w:val="en-US" w:eastAsia="en-US" w:bidi="en-US"/>
              </w:rPr>
              <w:t xml:space="preserve"> </w:t>
            </w:r>
            <w:r>
              <w:rPr>
                <w:rStyle w:val="101"/>
                <w:b w:val="0"/>
                <w:bCs w:val="0"/>
                <w:i w:val="0"/>
                <w:iCs w:val="0"/>
                <w:smallCaps w:val="0"/>
                <w:strike w:val="0"/>
              </w:rPr>
              <w:t>U</w:t>
            </w:r>
            <w:r>
              <w:rPr>
                <w:rStyle w:val="30"/>
                <w:b w:val="0"/>
                <w:bCs w:val="0"/>
                <w:i w:val="0"/>
                <w:iCs w:val="0"/>
                <w:smallCaps w:val="0"/>
                <w:strike w:val="0"/>
              </w:rPr>
              <w:t>型弯曲试件长度，单位为毫米</w:t>
            </w:r>
            <w:r>
              <w:rPr>
                <w:rStyle w:val="30"/>
                <w:b w:val="0"/>
                <w:bCs w:val="0"/>
                <w:i w:val="0"/>
                <w:iCs w:val="0"/>
                <w:smallCaps w:val="0"/>
                <w:strike w:val="0"/>
                <w:lang w:val="en-US" w:eastAsia="en-US" w:bidi="en-US"/>
              </w:rPr>
              <w:t>（</w:t>
            </w:r>
            <w:r>
              <w:rPr>
                <w:rStyle w:val="101"/>
                <w:b w:val="0"/>
                <w:bCs w:val="0"/>
                <w:i w:val="0"/>
                <w:iCs w:val="0"/>
                <w:smallCaps w:val="0"/>
                <w:strike w:val="0"/>
              </w:rPr>
              <w:t>mm</w:t>
            </w:r>
            <w:r>
              <w:rPr>
                <w:rStyle w:val="30"/>
                <w:b w:val="0"/>
                <w:bCs w:val="0"/>
                <w:i w:val="0"/>
                <w:iCs w:val="0"/>
                <w:smallCaps w:val="0"/>
                <w:strike w:val="0"/>
                <w:lang w:val="en-US" w:eastAsia="en-US" w:bidi="en-US"/>
              </w:rPr>
              <w:t>);</w:t>
            </w:r>
          </w:p>
          <w:p>
            <w:pPr>
              <w:pStyle w:val="28"/>
              <w:keepNext w:val="0"/>
              <w:keepLines w:val="0"/>
              <w:widowControl w:val="0"/>
              <w:shd w:val="clear" w:color="auto" w:fill="auto"/>
              <w:bidi w:val="0"/>
              <w:spacing w:before="0" w:after="0" w:line="306" w:lineRule="exact"/>
              <w:ind w:left="500" w:right="0" w:firstLine="0"/>
              <w:jc w:val="left"/>
            </w:pPr>
            <w:r>
              <w:rPr>
                <w:color w:val="000000"/>
                <w:spacing w:val="0"/>
                <w:w w:val="100"/>
                <w:position w:val="0"/>
                <w:lang w:val="zh-TW" w:eastAsia="zh-TW" w:bidi="zh-TW"/>
              </w:rPr>
              <w:t>&amp;一 软管动态弯曲半径(见表9)，单位为毫米</w:t>
            </w:r>
            <w:r>
              <w:rPr>
                <w:color w:val="000000"/>
                <w:spacing w:val="0"/>
                <w:w w:val="100"/>
                <w:position w:val="0"/>
                <w:lang w:val="en-US" w:eastAsia="en-US" w:bidi="en-US"/>
              </w:rPr>
              <w:t>（</w:t>
            </w:r>
            <w:r>
              <w:rPr>
                <w:rStyle w:val="101"/>
                <w:b w:val="0"/>
                <w:bCs w:val="0"/>
                <w:i w:val="0"/>
                <w:iCs w:val="0"/>
                <w:smallCaps w:val="0"/>
                <w:strike w:val="0"/>
              </w:rPr>
              <w:t>mm</w:t>
            </w:r>
            <w:r>
              <w:rPr>
                <w:color w:val="000000"/>
                <w:spacing w:val="0"/>
                <w:w w:val="100"/>
                <w:position w:val="0"/>
                <w:lang w:val="en-US" w:eastAsia="en-US" w:bidi="en-US"/>
              </w:rPr>
              <w:t xml:space="preserve">); </w:t>
            </w:r>
            <w:r>
              <w:rPr>
                <w:rStyle w:val="110"/>
                <w:b w:val="0"/>
                <w:bCs w:val="0"/>
                <w:i/>
                <w:iCs/>
                <w:smallCaps w:val="0"/>
                <w:strike w:val="0"/>
              </w:rPr>
              <w:t>S</w:t>
            </w:r>
            <w:r>
              <w:rPr>
                <w:color w:val="000000"/>
                <w:spacing w:val="0"/>
                <w:w w:val="100"/>
                <w:position w:val="0"/>
                <w:lang w:val="en-US" w:eastAsia="en-US" w:bidi="en-US"/>
              </w:rPr>
              <w:t>——</w:t>
            </w:r>
            <w:r>
              <w:rPr>
                <w:color w:val="000000"/>
                <w:spacing w:val="0"/>
                <w:w w:val="100"/>
                <w:position w:val="0"/>
                <w:lang w:val="zh-TW" w:eastAsia="zh-TW" w:bidi="zh-TW"/>
              </w:rPr>
              <w:t xml:space="preserve">试验行程:250 </w:t>
            </w:r>
            <w:r>
              <w:rPr>
                <w:rStyle w:val="101"/>
                <w:b w:val="0"/>
                <w:bCs w:val="0"/>
                <w:i w:val="0"/>
                <w:iCs w:val="0"/>
                <w:smallCaps w:val="0"/>
                <w:strike w:val="0"/>
              </w:rPr>
              <w:t>mm</w:t>
            </w:r>
            <w:r>
              <w:rPr>
                <w:color w:val="000000"/>
                <w:spacing w:val="0"/>
                <w:w w:val="100"/>
                <w:position w:val="0"/>
                <w:lang w:val="en-US" w:eastAsia="en-US" w:bidi="en-US"/>
              </w:rPr>
              <w:t>。</w:t>
            </w:r>
            <w:r>
              <w:br w:type="page"/>
            </w:r>
          </w:p>
          <w:p>
            <w:pPr>
              <w:pStyle w:val="60"/>
              <w:keepNext w:val="0"/>
              <w:keepLines w:val="0"/>
              <w:widowControl w:val="0"/>
              <w:numPr>
                <w:ilvl w:val="0"/>
                <w:numId w:val="3"/>
              </w:numPr>
              <w:shd w:val="clear" w:color="auto" w:fill="auto"/>
              <w:tabs>
                <w:tab w:val="left" w:pos="277"/>
              </w:tabs>
              <w:bidi w:val="0"/>
              <w:spacing w:before="0" w:after="169" w:line="200" w:lineRule="exact"/>
              <w:ind w:left="0" w:right="0" w:firstLine="0"/>
            </w:pPr>
            <w:r>
              <mc:AlternateContent>
                <mc:Choice Requires="wps">
                  <w:drawing>
                    <wp:anchor distT="0" distB="0" distL="244475" distR="654050" simplePos="0" relativeHeight="503315456" behindDoc="1" locked="0" layoutInCell="1" allowOverlap="1">
                      <wp:simplePos x="0" y="0"/>
                      <wp:positionH relativeFrom="margin">
                        <wp:posOffset>265430</wp:posOffset>
                      </wp:positionH>
                      <wp:positionV relativeFrom="paragraph">
                        <wp:posOffset>-2745740</wp:posOffset>
                      </wp:positionV>
                      <wp:extent cx="1385570" cy="1554480"/>
                      <wp:effectExtent l="0" t="0" r="0" b="0"/>
                      <wp:wrapTopAndBottom/>
                      <wp:docPr id="292" name="文本框 152"/>
                      <wp:cNvGraphicFramePr/>
                      <a:graphic xmlns:a="http://schemas.openxmlformats.org/drawingml/2006/main">
                        <a:graphicData uri="http://schemas.microsoft.com/office/word/2010/wordprocessingShape">
                          <wps:wsp>
                            <wps:cNvSpPr txBox="1"/>
                            <wps:spPr>
                              <a:xfrm>
                                <a:off x="0" y="0"/>
                                <a:ext cx="1385570" cy="1554480"/>
                              </a:xfrm>
                              <a:prstGeom prst="rect">
                                <a:avLst/>
                              </a:prstGeom>
                              <a:noFill/>
                              <a:ln>
                                <a:noFill/>
                              </a:ln>
                            </wps:spPr>
                            <wps:txbx>
                              <w:txbxContent>
                                <w:p>
                                  <w:pPr>
                                    <w:widowControl w:val="0"/>
                                    <w:jc w:val="center"/>
                                    <w:rPr>
                                      <w:sz w:val="2"/>
                                      <w:szCs w:val="2"/>
                                    </w:rPr>
                                  </w:pPr>
                                  <w:r>
                                    <w:drawing>
                                      <wp:inline distT="0" distB="0" distL="114300" distR="114300">
                                        <wp:extent cx="1384300" cy="1549400"/>
                                        <wp:effectExtent l="0" t="0" r="6350" b="12700"/>
                                        <wp:docPr id="29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图片 153"/>
                                                <pic:cNvPicPr>
                                                  <a:picLocks noChangeAspect="1"/>
                                                </pic:cNvPicPr>
                                              </pic:nvPicPr>
                                              <pic:blipFill>
                                                <a:blip r:embed="rId10" r:link="rId11"/>
                                                <a:stretch>
                                                  <a:fillRect/>
                                                </a:stretch>
                                              </pic:blipFill>
                                              <pic:spPr>
                                                <a:xfrm>
                                                  <a:off x="0" y="0"/>
                                                  <a:ext cx="1384300" cy="1549400"/>
                                                </a:xfrm>
                                                <a:prstGeom prst="rect">
                                                  <a:avLst/>
                                                </a:prstGeom>
                                                <a:noFill/>
                                                <a:ln>
                                                  <a:noFill/>
                                                </a:ln>
                                              </pic:spPr>
                                            </pic:pic>
                                          </a:graphicData>
                                        </a:graphic>
                                      </wp:inline>
                                    </w:drawing>
                                  </w:r>
                                </w:p>
                                <w:p>
                                  <w:pPr>
                                    <w:pStyle w:val="241"/>
                                    <w:keepNext w:val="0"/>
                                    <w:keepLines w:val="0"/>
                                    <w:widowControl w:val="0"/>
                                    <w:shd w:val="clear" w:color="auto" w:fill="auto"/>
                                    <w:bidi w:val="0"/>
                                    <w:spacing w:before="0" w:after="89" w:line="200" w:lineRule="exact"/>
                                    <w:ind w:left="0" w:right="0" w:firstLine="0"/>
                                    <w:jc w:val="left"/>
                                  </w:pPr>
                                  <w:r>
                                    <w:rPr>
                                      <w:rStyle w:val="242"/>
                                      <w:b w:val="0"/>
                                      <w:bCs w:val="0"/>
                                      <w:i w:val="0"/>
                                      <w:iCs w:val="0"/>
                                      <w:smallCaps w:val="0"/>
                                      <w:strike w:val="0"/>
                                    </w:rPr>
                                    <w:t>a</w:t>
                                  </w:r>
                                  <w:r>
                                    <w:rPr>
                                      <w:rStyle w:val="244"/>
                                      <w:b w:val="0"/>
                                      <w:bCs w:val="0"/>
                                      <w:i w:val="0"/>
                                      <w:iCs w:val="0"/>
                                      <w:smallCaps w:val="0"/>
                                      <w:strike w:val="0"/>
                                    </w:rPr>
                                    <w:t>)</w:t>
                                  </w:r>
                                  <w:r>
                                    <w:rPr>
                                      <w:color w:val="000000"/>
                                      <w:spacing w:val="0"/>
                                      <w:w w:val="100"/>
                                      <w:position w:val="0"/>
                                      <w:lang w:val="zh-TW" w:eastAsia="zh-TW" w:bidi="zh-TW"/>
                                    </w:rPr>
                                    <w:t>垂直位移安装方式</w:t>
                                  </w:r>
                                </w:p>
                                <w:p>
                                  <w:pPr>
                                    <w:pStyle w:val="241"/>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zh-TW" w:eastAsia="zh-TW" w:bidi="zh-TW"/>
                                    </w:rPr>
                                    <w:t>注：图</w:t>
                                  </w:r>
                                  <w:r>
                                    <w:rPr>
                                      <w:color w:val="000000"/>
                                      <w:spacing w:val="0"/>
                                      <w:w w:val="100"/>
                                      <w:position w:val="0"/>
                                      <w:lang w:val="en-US" w:eastAsia="en-US" w:bidi="en-US"/>
                                    </w:rPr>
                                    <w:t>7b)</w:t>
                                  </w:r>
                                  <w:r>
                                    <w:rPr>
                                      <w:color w:val="000000"/>
                                      <w:spacing w:val="0"/>
                                      <w:w w:val="100"/>
                                      <w:position w:val="0"/>
                                      <w:lang w:val="zh-TW" w:eastAsia="zh-TW" w:bidi="zh-TW"/>
                                    </w:rPr>
                                    <w:t>水平位移安装方式仅适用于</w:t>
                                  </w:r>
                                  <w:r>
                                    <w:rPr>
                                      <w:color w:val="000000"/>
                                      <w:spacing w:val="0"/>
                                      <w:w w:val="100"/>
                                      <w:position w:val="0"/>
                                      <w:lang w:val="en-US" w:eastAsia="en-US" w:bidi="en-US"/>
                                    </w:rPr>
                                    <w:t>DN&lt;32</w:t>
                                  </w:r>
                                  <w:r>
                                    <w:rPr>
                                      <w:color w:val="000000"/>
                                      <w:spacing w:val="0"/>
                                      <w:w w:val="100"/>
                                      <w:position w:val="0"/>
                                      <w:lang w:val="zh-TW" w:eastAsia="zh-TW" w:bidi="zh-TW"/>
                                    </w:rPr>
                                    <w:t>软管。</w:t>
                                  </w:r>
                                </w:p>
                              </w:txbxContent>
                            </wps:txbx>
                            <wps:bodyPr lIns="0" tIns="0" rIns="0" bIns="0" upright="1">
                              <a:spAutoFit/>
                            </wps:bodyPr>
                          </wps:wsp>
                        </a:graphicData>
                      </a:graphic>
                    </wp:anchor>
                  </w:drawing>
                </mc:Choice>
                <mc:Fallback>
                  <w:pict>
                    <v:shape id="文本框 152" o:spid="_x0000_s1026" o:spt="202" type="#_x0000_t202" style="position:absolute;left:0pt;margin-left:20.9pt;margin-top:-216.2pt;height:122.4pt;width:109.1pt;mso-position-horizontal-relative:margin;mso-wrap-distance-bottom:0pt;mso-wrap-distance-top:0pt;z-index:-1024;mso-width-relative:page;mso-height-relative:page;" filled="f" stroked="f" coordsize="21600,21600" o:gfxdata="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1SoABNgAAAAMAQAADwAAAAAAAAABACAAAAAiAAAAZHJz&#10;L2Rvd25yZXYueG1sUEsBAhQAFAAAAAgAh07iQHgx2m3LAQAAkQMAAA4AAAAAAAAAAQAgAAAAJwEA&#10;AGRycy9lMm9Eb2MueG1sUEsFBgAAAAAGAAYAWQEAAGQFAAAAAA==&#10;">
                      <v:fill on="f" focussize="0,0"/>
                      <v:stroke on="f"/>
                      <v:imagedata o:title=""/>
                      <o:lock v:ext="edit" aspectratio="f"/>
                      <v:textbox inset="0mm,0mm,0mm,0mm" style="mso-fit-shape-to-text:t;">
                        <w:txbxContent>
                          <w:p>
                            <w:pPr>
                              <w:widowControl w:val="0"/>
                              <w:jc w:val="center"/>
                              <w:rPr>
                                <w:sz w:val="2"/>
                                <w:szCs w:val="2"/>
                              </w:rPr>
                            </w:pPr>
                            <w:r>
                              <w:drawing>
                                <wp:inline distT="0" distB="0" distL="114300" distR="114300">
                                  <wp:extent cx="1384300" cy="1549400"/>
                                  <wp:effectExtent l="0" t="0" r="6350" b="12700"/>
                                  <wp:docPr id="29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图片 153"/>
                                          <pic:cNvPicPr>
                                            <a:picLocks noChangeAspect="1"/>
                                          </pic:cNvPicPr>
                                        </pic:nvPicPr>
                                        <pic:blipFill>
                                          <a:blip r:embed="rId10" r:link="rId11"/>
                                          <a:stretch>
                                            <a:fillRect/>
                                          </a:stretch>
                                        </pic:blipFill>
                                        <pic:spPr>
                                          <a:xfrm>
                                            <a:off x="0" y="0"/>
                                            <a:ext cx="1384300" cy="1549400"/>
                                          </a:xfrm>
                                          <a:prstGeom prst="rect">
                                            <a:avLst/>
                                          </a:prstGeom>
                                          <a:noFill/>
                                          <a:ln>
                                            <a:noFill/>
                                          </a:ln>
                                        </pic:spPr>
                                      </pic:pic>
                                    </a:graphicData>
                                  </a:graphic>
                                </wp:inline>
                              </w:drawing>
                            </w:r>
                          </w:p>
                          <w:p>
                            <w:pPr>
                              <w:pStyle w:val="241"/>
                              <w:keepNext w:val="0"/>
                              <w:keepLines w:val="0"/>
                              <w:widowControl w:val="0"/>
                              <w:shd w:val="clear" w:color="auto" w:fill="auto"/>
                              <w:bidi w:val="0"/>
                              <w:spacing w:before="0" w:after="89" w:line="200" w:lineRule="exact"/>
                              <w:ind w:left="0" w:right="0" w:firstLine="0"/>
                              <w:jc w:val="left"/>
                            </w:pPr>
                            <w:r>
                              <w:rPr>
                                <w:rStyle w:val="242"/>
                                <w:b w:val="0"/>
                                <w:bCs w:val="0"/>
                                <w:i w:val="0"/>
                                <w:iCs w:val="0"/>
                                <w:smallCaps w:val="0"/>
                                <w:strike w:val="0"/>
                              </w:rPr>
                              <w:t>a</w:t>
                            </w:r>
                            <w:r>
                              <w:rPr>
                                <w:rStyle w:val="244"/>
                                <w:b w:val="0"/>
                                <w:bCs w:val="0"/>
                                <w:i w:val="0"/>
                                <w:iCs w:val="0"/>
                                <w:smallCaps w:val="0"/>
                                <w:strike w:val="0"/>
                              </w:rPr>
                              <w:t>)</w:t>
                            </w:r>
                            <w:r>
                              <w:rPr>
                                <w:color w:val="000000"/>
                                <w:spacing w:val="0"/>
                                <w:w w:val="100"/>
                                <w:position w:val="0"/>
                                <w:lang w:val="zh-TW" w:eastAsia="zh-TW" w:bidi="zh-TW"/>
                              </w:rPr>
                              <w:t>垂直位移安装方式</w:t>
                            </w:r>
                          </w:p>
                          <w:p>
                            <w:pPr>
                              <w:pStyle w:val="241"/>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zh-TW" w:eastAsia="zh-TW" w:bidi="zh-TW"/>
                              </w:rPr>
                              <w:t>注：图</w:t>
                            </w:r>
                            <w:r>
                              <w:rPr>
                                <w:color w:val="000000"/>
                                <w:spacing w:val="0"/>
                                <w:w w:val="100"/>
                                <w:position w:val="0"/>
                                <w:lang w:val="en-US" w:eastAsia="en-US" w:bidi="en-US"/>
                              </w:rPr>
                              <w:t>7b)</w:t>
                            </w:r>
                            <w:r>
                              <w:rPr>
                                <w:color w:val="000000"/>
                                <w:spacing w:val="0"/>
                                <w:w w:val="100"/>
                                <w:position w:val="0"/>
                                <w:lang w:val="zh-TW" w:eastAsia="zh-TW" w:bidi="zh-TW"/>
                              </w:rPr>
                              <w:t>水平位移安装方式仅适用于</w:t>
                            </w:r>
                            <w:r>
                              <w:rPr>
                                <w:color w:val="000000"/>
                                <w:spacing w:val="0"/>
                                <w:w w:val="100"/>
                                <w:position w:val="0"/>
                                <w:lang w:val="en-US" w:eastAsia="en-US" w:bidi="en-US"/>
                              </w:rPr>
                              <w:t>DN&lt;32</w:t>
                            </w:r>
                            <w:r>
                              <w:rPr>
                                <w:color w:val="000000"/>
                                <w:spacing w:val="0"/>
                                <w:w w:val="100"/>
                                <w:position w:val="0"/>
                                <w:lang w:val="zh-TW" w:eastAsia="zh-TW" w:bidi="zh-TW"/>
                              </w:rPr>
                              <w:t>软管。</w:t>
                            </w:r>
                          </w:p>
                        </w:txbxContent>
                      </v:textbox>
                      <w10:wrap type="topAndBottom"/>
                    </v:shape>
                  </w:pict>
                </mc:Fallback>
              </mc:AlternateContent>
            </w:r>
            <w:r>
              <mc:AlternateContent>
                <mc:Choice Requires="wps">
                  <w:drawing>
                    <wp:anchor distT="0" distB="0" distL="710565" distR="537210" simplePos="0" relativeHeight="503315456" behindDoc="1" locked="0" layoutInCell="1" allowOverlap="1">
                      <wp:simplePos x="0" y="0"/>
                      <wp:positionH relativeFrom="margin">
                        <wp:posOffset>3607435</wp:posOffset>
                      </wp:positionH>
                      <wp:positionV relativeFrom="paragraph">
                        <wp:posOffset>-2745740</wp:posOffset>
                      </wp:positionV>
                      <wp:extent cx="1769110" cy="1168400"/>
                      <wp:effectExtent l="0" t="0" r="0" b="0"/>
                      <wp:wrapTopAndBottom/>
                      <wp:docPr id="294" name="文本框 154"/>
                      <wp:cNvGraphicFramePr/>
                      <a:graphic xmlns:a="http://schemas.openxmlformats.org/drawingml/2006/main">
                        <a:graphicData uri="http://schemas.microsoft.com/office/word/2010/wordprocessingShape">
                          <wps:wsp>
                            <wps:cNvSpPr txBox="1"/>
                            <wps:spPr>
                              <a:xfrm>
                                <a:off x="0" y="0"/>
                                <a:ext cx="1769110" cy="1168400"/>
                              </a:xfrm>
                              <a:prstGeom prst="rect">
                                <a:avLst/>
                              </a:prstGeom>
                              <a:noFill/>
                              <a:ln>
                                <a:noFill/>
                              </a:ln>
                            </wps:spPr>
                            <wps:txbx>
                              <w:txbxContent>
                                <w:p>
                                  <w:pPr>
                                    <w:pStyle w:val="241"/>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zh-TW" w:eastAsia="zh-TW" w:bidi="zh-TW"/>
                                    </w:rPr>
                                    <w:t>往</w:t>
                                  </w:r>
                                  <w:r>
                                    <w:rPr>
                                      <w:color w:val="000000"/>
                                      <w:spacing w:val="0"/>
                                      <w:w w:val="100"/>
                                      <w:position w:val="0"/>
                                      <w:lang w:val="en-US" w:eastAsia="en-US" w:bidi="en-US"/>
                                    </w:rPr>
                                    <w:t>K</w:t>
                                  </w:r>
                                  <w:r>
                                    <w:rPr>
                                      <w:color w:val="000000"/>
                                      <w:spacing w:val="0"/>
                                      <w:w w:val="100"/>
                                      <w:position w:val="0"/>
                                      <w:lang w:val="zh-TW" w:eastAsia="zh-TW" w:bidi="zh-TW"/>
                                    </w:rPr>
                                    <w:t>运动</w:t>
                                  </w:r>
                                </w:p>
                                <w:p>
                                  <w:pPr>
                                    <w:widowControl w:val="0"/>
                                    <w:jc w:val="center"/>
                                    <w:rPr>
                                      <w:sz w:val="2"/>
                                      <w:szCs w:val="2"/>
                                    </w:rPr>
                                  </w:pPr>
                                  <w:r>
                                    <w:drawing>
                                      <wp:inline distT="0" distB="0" distL="114300" distR="114300">
                                        <wp:extent cx="1765300" cy="1168400"/>
                                        <wp:effectExtent l="0" t="0" r="6350" b="12700"/>
                                        <wp:docPr id="295"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图片 155"/>
                                                <pic:cNvPicPr>
                                                  <a:picLocks noChangeAspect="1"/>
                                                </pic:cNvPicPr>
                                              </pic:nvPicPr>
                                              <pic:blipFill>
                                                <a:blip r:embed="rId12" r:link="rId13"/>
                                                <a:stretch>
                                                  <a:fillRect/>
                                                </a:stretch>
                                              </pic:blipFill>
                                              <pic:spPr>
                                                <a:xfrm>
                                                  <a:off x="0" y="0"/>
                                                  <a:ext cx="1765300" cy="1168400"/>
                                                </a:xfrm>
                                                <a:prstGeom prst="rect">
                                                  <a:avLst/>
                                                </a:prstGeom>
                                                <a:noFill/>
                                                <a:ln>
                                                  <a:noFill/>
                                                </a:ln>
                                              </pic:spPr>
                                            </pic:pic>
                                          </a:graphicData>
                                        </a:graphic>
                                      </wp:inline>
                                    </w:drawing>
                                  </w:r>
                                </w:p>
                                <w:p>
                                  <w:pPr>
                                    <w:pStyle w:val="241"/>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en-US" w:eastAsia="en-US" w:bidi="en-US"/>
                                    </w:rPr>
                                    <w:t>b</w:t>
                                  </w:r>
                                  <w:r>
                                    <w:rPr>
                                      <w:rStyle w:val="245"/>
                                      <w:b w:val="0"/>
                                      <w:bCs w:val="0"/>
                                      <w:i w:val="0"/>
                                      <w:iCs w:val="0"/>
                                      <w:smallCaps w:val="0"/>
                                      <w:strike w:val="0"/>
                                      <w:lang w:val="en-US" w:eastAsia="en-US" w:bidi="en-US"/>
                                    </w:rPr>
                                    <w:t>)</w:t>
                                  </w:r>
                                  <w:r>
                                    <w:rPr>
                                      <w:rStyle w:val="245"/>
                                      <w:b w:val="0"/>
                                      <w:bCs w:val="0"/>
                                      <w:i w:val="0"/>
                                      <w:iCs w:val="0"/>
                                      <w:smallCaps w:val="0"/>
                                      <w:strike w:val="0"/>
                                    </w:rPr>
                                    <w:t>水平位移安装方式</w:t>
                                  </w:r>
                                </w:p>
                              </w:txbxContent>
                            </wps:txbx>
                            <wps:bodyPr lIns="0" tIns="0" rIns="0" bIns="0" upright="1">
                              <a:spAutoFit/>
                            </wps:bodyPr>
                          </wps:wsp>
                        </a:graphicData>
                      </a:graphic>
                    </wp:anchor>
                  </w:drawing>
                </mc:Choice>
                <mc:Fallback>
                  <w:pict>
                    <v:shape id="文本框 154" o:spid="_x0000_s1026" o:spt="202" type="#_x0000_t202" style="position:absolute;left:0pt;margin-left:284.05pt;margin-top:-216.2pt;height:92pt;width:139.3pt;mso-position-horizontal-relative:margin;mso-wrap-distance-bottom:0pt;mso-wrap-distance-top:0pt;z-index:-1024;mso-width-relative:page;mso-height-relative:page;" filled="f" stroked="f" coordsize="21600,21600" o:gfxdata="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&#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izQhDZAAAADQEAAA8AAAAAAAAAAQAgAAAAIgAAAGRy&#10;cy9kb3ducmV2LnhtbFBLAQIUABQAAAAIAIdO4kCONOszywEAAJEDAAAOAAAAAAAAAAEAIAAAACgB&#10;AABkcnMvZTJvRG9jLnhtbFBLBQYAAAAABgAGAFkBAABlBQAAAAA=&#10;">
                      <v:fill on="f" focussize="0,0"/>
                      <v:stroke on="f"/>
                      <v:imagedata o:title=""/>
                      <o:lock v:ext="edit" aspectratio="f"/>
                      <v:textbox inset="0mm,0mm,0mm,0mm" style="mso-fit-shape-to-text:t;">
                        <w:txbxContent>
                          <w:p>
                            <w:pPr>
                              <w:pStyle w:val="241"/>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zh-TW" w:eastAsia="zh-TW" w:bidi="zh-TW"/>
                              </w:rPr>
                              <w:t>往</w:t>
                            </w:r>
                            <w:r>
                              <w:rPr>
                                <w:color w:val="000000"/>
                                <w:spacing w:val="0"/>
                                <w:w w:val="100"/>
                                <w:position w:val="0"/>
                                <w:lang w:val="en-US" w:eastAsia="en-US" w:bidi="en-US"/>
                              </w:rPr>
                              <w:t>K</w:t>
                            </w:r>
                            <w:r>
                              <w:rPr>
                                <w:color w:val="000000"/>
                                <w:spacing w:val="0"/>
                                <w:w w:val="100"/>
                                <w:position w:val="0"/>
                                <w:lang w:val="zh-TW" w:eastAsia="zh-TW" w:bidi="zh-TW"/>
                              </w:rPr>
                              <w:t>运动</w:t>
                            </w:r>
                          </w:p>
                          <w:p>
                            <w:pPr>
                              <w:widowControl w:val="0"/>
                              <w:jc w:val="center"/>
                              <w:rPr>
                                <w:sz w:val="2"/>
                                <w:szCs w:val="2"/>
                              </w:rPr>
                            </w:pPr>
                            <w:r>
                              <w:drawing>
                                <wp:inline distT="0" distB="0" distL="114300" distR="114300">
                                  <wp:extent cx="1765300" cy="1168400"/>
                                  <wp:effectExtent l="0" t="0" r="6350" b="12700"/>
                                  <wp:docPr id="295"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图片 155"/>
                                          <pic:cNvPicPr>
                                            <a:picLocks noChangeAspect="1"/>
                                          </pic:cNvPicPr>
                                        </pic:nvPicPr>
                                        <pic:blipFill>
                                          <a:blip r:embed="rId12" r:link="rId13"/>
                                          <a:stretch>
                                            <a:fillRect/>
                                          </a:stretch>
                                        </pic:blipFill>
                                        <pic:spPr>
                                          <a:xfrm>
                                            <a:off x="0" y="0"/>
                                            <a:ext cx="1765300" cy="1168400"/>
                                          </a:xfrm>
                                          <a:prstGeom prst="rect">
                                            <a:avLst/>
                                          </a:prstGeom>
                                          <a:noFill/>
                                          <a:ln>
                                            <a:noFill/>
                                          </a:ln>
                                        </pic:spPr>
                                      </pic:pic>
                                    </a:graphicData>
                                  </a:graphic>
                                </wp:inline>
                              </w:drawing>
                            </w:r>
                          </w:p>
                          <w:p>
                            <w:pPr>
                              <w:pStyle w:val="241"/>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en-US" w:eastAsia="en-US" w:bidi="en-US"/>
                              </w:rPr>
                              <w:t>b</w:t>
                            </w:r>
                            <w:r>
                              <w:rPr>
                                <w:rStyle w:val="245"/>
                                <w:b w:val="0"/>
                                <w:bCs w:val="0"/>
                                <w:i w:val="0"/>
                                <w:iCs w:val="0"/>
                                <w:smallCaps w:val="0"/>
                                <w:strike w:val="0"/>
                                <w:lang w:val="en-US" w:eastAsia="en-US" w:bidi="en-US"/>
                              </w:rPr>
                              <w:t>)</w:t>
                            </w:r>
                            <w:r>
                              <w:rPr>
                                <w:rStyle w:val="245"/>
                                <w:b w:val="0"/>
                                <w:bCs w:val="0"/>
                                <w:i w:val="0"/>
                                <w:iCs w:val="0"/>
                                <w:smallCaps w:val="0"/>
                                <w:strike w:val="0"/>
                              </w:rPr>
                              <w:t>水平位移安装方式</w:t>
                            </w:r>
                          </w:p>
                        </w:txbxContent>
                      </v:textbox>
                      <w10:wrap type="topAndBottom"/>
                    </v:shape>
                  </w:pict>
                </mc:Fallback>
              </mc:AlternateContent>
            </w:r>
            <w:r>
              <mc:AlternateContent>
                <mc:Choice Requires="wps">
                  <w:drawing>
                    <wp:anchor distT="0" distB="0" distL="63500" distR="63500" simplePos="0" relativeHeight="503315456" behindDoc="1" locked="0" layoutInCell="1" allowOverlap="1">
                      <wp:simplePos x="0" y="0"/>
                      <wp:positionH relativeFrom="margin">
                        <wp:posOffset>1156970</wp:posOffset>
                      </wp:positionH>
                      <wp:positionV relativeFrom="paragraph">
                        <wp:posOffset>-1136015</wp:posOffset>
                      </wp:positionV>
                      <wp:extent cx="173990" cy="137160"/>
                      <wp:effectExtent l="0" t="0" r="0" b="0"/>
                      <wp:wrapTopAndBottom/>
                      <wp:docPr id="296" name="文本框 156"/>
                      <wp:cNvGraphicFramePr/>
                      <a:graphic xmlns:a="http://schemas.openxmlformats.org/drawingml/2006/main">
                        <a:graphicData uri="http://schemas.microsoft.com/office/word/2010/wordprocessingShape">
                          <wps:wsp>
                            <wps:cNvSpPr txBox="1"/>
                            <wps:spPr>
                              <a:xfrm>
                                <a:off x="0" y="0"/>
                                <a:ext cx="173990" cy="137160"/>
                              </a:xfrm>
                              <a:prstGeom prst="rect">
                                <a:avLst/>
                              </a:prstGeom>
                              <a:noFill/>
                              <a:ln>
                                <a:noFill/>
                              </a:ln>
                            </wps:spPr>
                            <wps:txbx>
                              <w:txbxContent>
                                <w:p>
                                  <w:pPr>
                                    <w:pStyle w:val="246"/>
                                    <w:keepNext w:val="0"/>
                                    <w:keepLines w:val="0"/>
                                    <w:widowControl w:val="0"/>
                                    <w:shd w:val="clear" w:color="auto" w:fill="auto"/>
                                    <w:bidi w:val="0"/>
                                    <w:spacing w:before="0" w:after="0" w:line="180" w:lineRule="exact"/>
                                    <w:ind w:left="0" w:right="0" w:firstLine="0"/>
                                    <w:jc w:val="left"/>
                                  </w:pPr>
                                  <w:r>
                                    <w:rPr>
                                      <w:color w:val="000000"/>
                                      <w:w w:val="100"/>
                                      <w:position w:val="0"/>
                                    </w:rPr>
                                    <w:t>2</w:t>
                                  </w:r>
                                  <w:r>
                                    <w:rPr>
                                      <w:rStyle w:val="247"/>
                                      <w:b w:val="0"/>
                                      <w:bCs w:val="0"/>
                                      <w:i/>
                                      <w:iCs/>
                                      <w:smallCaps w:val="0"/>
                                      <w:strike w:val="0"/>
                                    </w:rPr>
                                    <w:t>R</w:t>
                                  </w:r>
                                  <w:r>
                                    <w:rPr>
                                      <w:color w:val="000000"/>
                                      <w:w w:val="100"/>
                                      <w:position w:val="0"/>
                                    </w:rPr>
                                    <w:t>,</w:t>
                                  </w:r>
                                </w:p>
                              </w:txbxContent>
                            </wps:txbx>
                            <wps:bodyPr lIns="0" tIns="0" rIns="0" bIns="0" upright="1">
                              <a:spAutoFit/>
                            </wps:bodyPr>
                          </wps:wsp>
                        </a:graphicData>
                      </a:graphic>
                    </wp:anchor>
                  </w:drawing>
                </mc:Choice>
                <mc:Fallback>
                  <w:pict>
                    <v:shape id="文本框 156" o:spid="_x0000_s1026" o:spt="202" type="#_x0000_t202" style="position:absolute;left:0pt;margin-left:91.1pt;margin-top:-89.45pt;height:10.8pt;width:13.7pt;mso-position-horizontal-relative:margin;mso-wrap-distance-bottom:0pt;mso-wrap-distance-top:0pt;z-index:-1024;mso-width-relative:page;mso-height-relative:page;" filled="f" stroked="f" coordsize="21600,21600" o:gfxdata="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j9eGt2AAAAA0BAAAPAAAAAAAAAAEAIAAAACIAAABkcnMv&#10;ZG93bnJldi54bWxQSwECFAAUAAAACACHTuJAz1U+MsoBAACPAwAADgAAAAAAAAABACAAAAAnAQAA&#10;ZHJzL2Uyb0RvYy54bWxQSwUGAAAAAAYABgBZAQAAYwUAAAAA&#10;">
                      <v:fill on="f" focussize="0,0"/>
                      <v:stroke on="f"/>
                      <v:imagedata o:title=""/>
                      <o:lock v:ext="edit" aspectratio="f"/>
                      <v:textbox inset="0mm,0mm,0mm,0mm" style="mso-fit-shape-to-text:t;">
                        <w:txbxContent>
                          <w:p>
                            <w:pPr>
                              <w:pStyle w:val="246"/>
                              <w:keepNext w:val="0"/>
                              <w:keepLines w:val="0"/>
                              <w:widowControl w:val="0"/>
                              <w:shd w:val="clear" w:color="auto" w:fill="auto"/>
                              <w:bidi w:val="0"/>
                              <w:spacing w:before="0" w:after="0" w:line="180" w:lineRule="exact"/>
                              <w:ind w:left="0" w:right="0" w:firstLine="0"/>
                              <w:jc w:val="left"/>
                            </w:pPr>
                            <w:r>
                              <w:rPr>
                                <w:color w:val="000000"/>
                                <w:w w:val="100"/>
                                <w:position w:val="0"/>
                              </w:rPr>
                              <w:t>2</w:t>
                            </w:r>
                            <w:r>
                              <w:rPr>
                                <w:rStyle w:val="247"/>
                                <w:b w:val="0"/>
                                <w:bCs w:val="0"/>
                                <w:i/>
                                <w:iCs/>
                                <w:smallCaps w:val="0"/>
                                <w:strike w:val="0"/>
                              </w:rPr>
                              <w:t>R</w:t>
                            </w:r>
                            <w:r>
                              <w:rPr>
                                <w:color w:val="000000"/>
                                <w:w w:val="100"/>
                                <w:position w:val="0"/>
                              </w:rPr>
                              <w:t>,</w:t>
                            </w:r>
                          </w:p>
                        </w:txbxContent>
                      </v:textbox>
                      <w10:wrap type="topAndBottom"/>
                    </v:shape>
                  </w:pict>
                </mc:Fallback>
              </mc:AlternateContent>
            </w:r>
            <w:r>
              <mc:AlternateContent>
                <mc:Choice Requires="wps">
                  <w:drawing>
                    <wp:anchor distT="147955" distB="0" distL="1986280" distR="2009140" simplePos="0" relativeHeight="503315456" behindDoc="1" locked="0" layoutInCell="1" allowOverlap="1">
                      <wp:simplePos x="0" y="0"/>
                      <wp:positionH relativeFrom="margin">
                        <wp:posOffset>2007235</wp:posOffset>
                      </wp:positionH>
                      <wp:positionV relativeFrom="paragraph">
                        <wp:posOffset>-434975</wp:posOffset>
                      </wp:positionV>
                      <wp:extent cx="1897380" cy="163830"/>
                      <wp:effectExtent l="0" t="0" r="0" b="0"/>
                      <wp:wrapTopAndBottom/>
                      <wp:docPr id="297" name="文本框 157"/>
                      <wp:cNvGraphicFramePr/>
                      <a:graphic xmlns:a="http://schemas.openxmlformats.org/drawingml/2006/main">
                        <a:graphicData uri="http://schemas.microsoft.com/office/word/2010/wordprocessingShape">
                          <wps:wsp>
                            <wps:cNvSpPr txBox="1"/>
                            <wps:spPr>
                              <a:xfrm>
                                <a:off x="0" y="0"/>
                                <a:ext cx="1897380" cy="163830"/>
                              </a:xfrm>
                              <a:prstGeom prst="rect">
                                <a:avLst/>
                              </a:prstGeom>
                              <a:noFill/>
                              <a:ln>
                                <a:noFill/>
                              </a:ln>
                            </wps:spPr>
                            <wps:txbx>
                              <w:txbxContent>
                                <w:p>
                                  <w:pPr>
                                    <w:pStyle w:val="60"/>
                                    <w:keepNext w:val="0"/>
                                    <w:keepLines w:val="0"/>
                                    <w:widowControl w:val="0"/>
                                    <w:shd w:val="clear" w:color="auto" w:fill="auto"/>
                                    <w:bidi w:val="0"/>
                                    <w:spacing w:before="0" w:after="0" w:line="200" w:lineRule="exact"/>
                                    <w:ind w:left="0" w:right="0" w:firstLine="0"/>
                                    <w:jc w:val="left"/>
                                  </w:pPr>
                                  <w:r>
                                    <w:rPr>
                                      <w:rStyle w:val="249"/>
                                      <w:b w:val="0"/>
                                      <w:bCs w:val="0"/>
                                      <w:i w:val="0"/>
                                      <w:iCs w:val="0"/>
                                      <w:smallCaps w:val="0"/>
                                      <w:strike w:val="0"/>
                                    </w:rPr>
                                    <w:t>图7软管</w:t>
                                  </w:r>
                                  <w:r>
                                    <w:rPr>
                                      <w:rStyle w:val="250"/>
                                      <w:b w:val="0"/>
                                      <w:bCs w:val="0"/>
                                      <w:i w:val="0"/>
                                      <w:iCs w:val="0"/>
                                      <w:smallCaps w:val="0"/>
                                      <w:strike w:val="0"/>
                                    </w:rPr>
                                    <w:t>U</w:t>
                                  </w:r>
                                  <w:r>
                                    <w:rPr>
                                      <w:rStyle w:val="226"/>
                                      <w:b w:val="0"/>
                                      <w:bCs w:val="0"/>
                                      <w:i w:val="0"/>
                                      <w:iCs w:val="0"/>
                                      <w:smallCaps w:val="0"/>
                                      <w:strike w:val="0"/>
                                      <w:lang w:val="zh-TW" w:eastAsia="zh-TW" w:bidi="zh-TW"/>
                                    </w:rPr>
                                    <w:t>型弯曲试验原理图</w:t>
                                  </w:r>
                                </w:p>
                              </w:txbxContent>
                            </wps:txbx>
                            <wps:bodyPr lIns="0" tIns="0" rIns="0" bIns="0" upright="1">
                              <a:spAutoFit/>
                            </wps:bodyPr>
                          </wps:wsp>
                        </a:graphicData>
                      </a:graphic>
                    </wp:anchor>
                  </w:drawing>
                </mc:Choice>
                <mc:Fallback>
                  <w:pict>
                    <v:shape id="文本框 157" o:spid="_x0000_s1026" o:spt="202" type="#_x0000_t202" style="position:absolute;left:0pt;margin-left:158.05pt;margin-top:-34.25pt;height:12.9pt;width:149.4pt;mso-position-horizontal-relative:margin;mso-wrap-distance-bottom:0pt;mso-wrap-distance-top:11.65pt;z-index:-1024;mso-width-relative:page;mso-height-relative:page;" filled="f" stroked="f" coordsize="21600,21600" o:gfxdata="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&#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FAtpNgAAAALAQAADwAAAAAAAAABACAAAAAiAAAAZHJz&#10;L2Rvd25yZXYueG1sUEsBAhQAFAAAAAgAh07iQDEdG1fLAQAAkAMAAA4AAAAAAAAAAQAgAAAAJwEA&#10;AGRycy9lMm9Eb2MueG1sUEsFBgAAAAAGAAYAWQEAAGQFAAAAAA==&#10;">
                      <v:fill on="f" focussize="0,0"/>
                      <v:stroke on="f"/>
                      <v:imagedata o:title=""/>
                      <o:lock v:ext="edit" aspectratio="f"/>
                      <v:textbox inset="0mm,0mm,0mm,0mm" style="mso-fit-shape-to-text:t;">
                        <w:txbxContent>
                          <w:p>
                            <w:pPr>
                              <w:pStyle w:val="60"/>
                              <w:keepNext w:val="0"/>
                              <w:keepLines w:val="0"/>
                              <w:widowControl w:val="0"/>
                              <w:shd w:val="clear" w:color="auto" w:fill="auto"/>
                              <w:bidi w:val="0"/>
                              <w:spacing w:before="0" w:after="0" w:line="200" w:lineRule="exact"/>
                              <w:ind w:left="0" w:right="0" w:firstLine="0"/>
                              <w:jc w:val="left"/>
                            </w:pPr>
                            <w:r>
                              <w:rPr>
                                <w:rStyle w:val="249"/>
                                <w:b w:val="0"/>
                                <w:bCs w:val="0"/>
                                <w:i w:val="0"/>
                                <w:iCs w:val="0"/>
                                <w:smallCaps w:val="0"/>
                                <w:strike w:val="0"/>
                              </w:rPr>
                              <w:t>图7软管</w:t>
                            </w:r>
                            <w:r>
                              <w:rPr>
                                <w:rStyle w:val="250"/>
                                <w:b w:val="0"/>
                                <w:bCs w:val="0"/>
                                <w:i w:val="0"/>
                                <w:iCs w:val="0"/>
                                <w:smallCaps w:val="0"/>
                                <w:strike w:val="0"/>
                              </w:rPr>
                              <w:t>U</w:t>
                            </w:r>
                            <w:r>
                              <w:rPr>
                                <w:rStyle w:val="226"/>
                                <w:b w:val="0"/>
                                <w:bCs w:val="0"/>
                                <w:i w:val="0"/>
                                <w:iCs w:val="0"/>
                                <w:smallCaps w:val="0"/>
                                <w:strike w:val="0"/>
                                <w:lang w:val="zh-TW" w:eastAsia="zh-TW" w:bidi="zh-TW"/>
                              </w:rPr>
                              <w:t>型弯曲试验原理图</w:t>
                            </w:r>
                          </w:p>
                        </w:txbxContent>
                      </v:textbox>
                      <w10:wrap type="topAndBottom"/>
                    </v:shape>
                  </w:pict>
                </mc:Fallback>
              </mc:AlternateContent>
            </w:r>
            <w:r>
              <w:rPr>
                <w:color w:val="000000"/>
                <w:spacing w:val="0"/>
                <w:w w:val="100"/>
                <w:position w:val="0"/>
                <w:lang w:val="en-US" w:eastAsia="en-US" w:bidi="en-US"/>
              </w:rPr>
              <w:t xml:space="preserve">4. </w:t>
            </w:r>
            <w:r>
              <w:rPr>
                <w:rStyle w:val="100"/>
                <w:b w:val="0"/>
                <w:bCs w:val="0"/>
                <w:i w:val="0"/>
                <w:iCs w:val="0"/>
                <w:smallCaps w:val="0"/>
                <w:strike w:val="0"/>
                <w:lang w:val="en-US" w:eastAsia="en-US" w:bidi="en-US"/>
              </w:rPr>
              <w:t>4.2</w:t>
            </w:r>
            <w:r>
              <w:rPr>
                <w:rStyle w:val="100"/>
                <w:b w:val="0"/>
                <w:bCs w:val="0"/>
                <w:i w:val="0"/>
                <w:iCs w:val="0"/>
                <w:smallCaps w:val="0"/>
                <w:strike w:val="0"/>
              </w:rPr>
              <w:t>摆动弯曲试验</w:t>
            </w:r>
          </w:p>
          <w:p>
            <w:pPr>
              <w:pStyle w:val="28"/>
              <w:keepNext w:val="0"/>
              <w:keepLines w:val="0"/>
              <w:widowControl w:val="0"/>
              <w:shd w:val="clear" w:color="auto" w:fill="auto"/>
              <w:bidi w:val="0"/>
              <w:spacing w:before="0" w:after="0" w:line="317" w:lineRule="exact"/>
              <w:ind w:left="0" w:leftChars="0" w:right="0" w:firstLine="0" w:firstLineChars="0"/>
              <w:jc w:val="both"/>
            </w:pPr>
            <w:r>
              <w:drawing>
                <wp:anchor distT="0" distB="8890" distL="294640" distR="1527175" simplePos="0" relativeHeight="503315456" behindDoc="1" locked="0" layoutInCell="1" allowOverlap="1">
                  <wp:simplePos x="0" y="0"/>
                  <wp:positionH relativeFrom="margin">
                    <wp:posOffset>315595</wp:posOffset>
                  </wp:positionH>
                  <wp:positionV relativeFrom="paragraph">
                    <wp:posOffset>1783080</wp:posOffset>
                  </wp:positionV>
                  <wp:extent cx="1932305" cy="1688465"/>
                  <wp:effectExtent l="0" t="0" r="10795" b="6985"/>
                  <wp:wrapTopAndBottom/>
                  <wp:docPr id="298" name="图片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图片 158"/>
                          <pic:cNvPicPr>
                            <a:picLocks noChangeAspect="1"/>
                          </pic:cNvPicPr>
                        </pic:nvPicPr>
                        <pic:blipFill>
                          <a:blip r:embed="rId14" r:link="rId15"/>
                          <a:stretch>
                            <a:fillRect/>
                          </a:stretch>
                        </pic:blipFill>
                        <pic:spPr>
                          <a:xfrm>
                            <a:off x="0" y="0"/>
                            <a:ext cx="1932305" cy="1688465"/>
                          </a:xfrm>
                          <a:prstGeom prst="rect">
                            <a:avLst/>
                          </a:prstGeom>
                          <a:noFill/>
                          <a:ln>
                            <a:noFill/>
                          </a:ln>
                        </pic:spPr>
                      </pic:pic>
                    </a:graphicData>
                  </a:graphic>
                </wp:anchor>
              </w:drawing>
            </w:r>
            <w:r>
              <mc:AlternateContent>
                <mc:Choice Requires="wps">
                  <w:drawing>
                    <wp:anchor distT="0" distB="0" distL="63500" distR="667385" simplePos="0" relativeHeight="503315456" behindDoc="1" locked="0" layoutInCell="1" allowOverlap="1">
                      <wp:simplePos x="0" y="0"/>
                      <wp:positionH relativeFrom="margin">
                        <wp:posOffset>3774440</wp:posOffset>
                      </wp:positionH>
                      <wp:positionV relativeFrom="paragraph">
                        <wp:posOffset>1200150</wp:posOffset>
                      </wp:positionV>
                      <wp:extent cx="1471930" cy="2037080"/>
                      <wp:effectExtent l="0" t="0" r="0" b="0"/>
                      <wp:wrapTopAndBottom/>
                      <wp:docPr id="299" name="文本框 159"/>
                      <wp:cNvGraphicFramePr/>
                      <a:graphic xmlns:a="http://schemas.openxmlformats.org/drawingml/2006/main">
                        <a:graphicData uri="http://schemas.microsoft.com/office/word/2010/wordprocessingShape">
                          <wps:wsp>
                            <wps:cNvSpPr txBox="1"/>
                            <wps:spPr>
                              <a:xfrm>
                                <a:off x="0" y="0"/>
                                <a:ext cx="1471930" cy="2037080"/>
                              </a:xfrm>
                              <a:prstGeom prst="rect">
                                <a:avLst/>
                              </a:prstGeom>
                              <a:noFill/>
                              <a:ln>
                                <a:noFill/>
                              </a:ln>
                            </wps:spPr>
                            <wps:txbx>
                              <w:txbxContent>
                                <w:p>
                                  <w:pPr>
                                    <w:widowControl w:val="0"/>
                                    <w:jc w:val="center"/>
                                    <w:rPr>
                                      <w:sz w:val="2"/>
                                      <w:szCs w:val="2"/>
                                    </w:rPr>
                                  </w:pPr>
                                  <w:r>
                                    <w:drawing>
                                      <wp:inline distT="0" distB="0" distL="114300" distR="114300">
                                        <wp:extent cx="1473200" cy="2032000"/>
                                        <wp:effectExtent l="0" t="0" r="12700" b="6350"/>
                                        <wp:docPr id="300"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图片 160"/>
                                                <pic:cNvPicPr>
                                                  <a:picLocks noChangeAspect="1"/>
                                                </pic:cNvPicPr>
                                              </pic:nvPicPr>
                                              <pic:blipFill>
                                                <a:blip r:embed="rId16" r:link="rId17"/>
                                                <a:stretch>
                                                  <a:fillRect/>
                                                </a:stretch>
                                              </pic:blipFill>
                                              <pic:spPr>
                                                <a:xfrm>
                                                  <a:off x="0" y="0"/>
                                                  <a:ext cx="1473200" cy="2032000"/>
                                                </a:xfrm>
                                                <a:prstGeom prst="rect">
                                                  <a:avLst/>
                                                </a:prstGeom>
                                                <a:noFill/>
                                                <a:ln>
                                                  <a:noFill/>
                                                </a:ln>
                                              </pic:spPr>
                                            </pic:pic>
                                          </a:graphicData>
                                        </a:graphic>
                                      </wp:inline>
                                    </w:drawing>
                                  </w:r>
                                </w:p>
                                <w:p>
                                  <w:pPr>
                                    <w:pStyle w:val="241"/>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en-US" w:eastAsia="en-US" w:bidi="en-US"/>
                                    </w:rPr>
                                    <w:t>b</w:t>
                                  </w:r>
                                  <w:r>
                                    <w:rPr>
                                      <w:rStyle w:val="245"/>
                                      <w:b w:val="0"/>
                                      <w:bCs w:val="0"/>
                                      <w:i w:val="0"/>
                                      <w:iCs w:val="0"/>
                                      <w:smallCaps w:val="0"/>
                                      <w:strike w:val="0"/>
                                      <w:lang w:val="en-US" w:eastAsia="en-US" w:bidi="en-US"/>
                                    </w:rPr>
                                    <w:t>)</w:t>
                                  </w:r>
                                  <w:r>
                                    <w:rPr>
                                      <w:rStyle w:val="245"/>
                                      <w:b w:val="0"/>
                                      <w:bCs w:val="0"/>
                                      <w:i w:val="0"/>
                                      <w:iCs w:val="0"/>
                                      <w:smallCaps w:val="0"/>
                                      <w:strike w:val="0"/>
                                    </w:rPr>
                                    <w:t>水平位移安装方式</w:t>
                                  </w:r>
                                </w:p>
                              </w:txbxContent>
                            </wps:txbx>
                            <wps:bodyPr lIns="0" tIns="0" rIns="0" bIns="0" upright="1">
                              <a:spAutoFit/>
                            </wps:bodyPr>
                          </wps:wsp>
                        </a:graphicData>
                      </a:graphic>
                    </wp:anchor>
                  </w:drawing>
                </mc:Choice>
                <mc:Fallback>
                  <w:pict>
                    <v:shape id="文本框 159" o:spid="_x0000_s1026" o:spt="202" type="#_x0000_t202" style="position:absolute;left:0pt;margin-left:297.2pt;margin-top:94.5pt;height:160.4pt;width:115.9pt;mso-position-horizontal-relative:margin;mso-wrap-distance-bottom:0pt;mso-wrap-distance-top:0pt;z-index:-1024;mso-width-relative:page;mso-height-relative:page;" filled="f" stroked="f" coordsize="21600,21600" o:gfxdata="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&#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Ac/edcAAAALAQAADwAAAAAAAAABACAAAAAiAAAAZHJz&#10;L2Rvd25yZXYueG1sUEsBAhQAFAAAAAgAh07iQOrY91TMAQAAkQMAAA4AAAAAAAAAAQAgAAAAJgEA&#10;AGRycy9lMm9Eb2MueG1sUEsFBgAAAAAGAAYAWQEAAGQFAAAAAA==&#10;">
                      <v:fill on="f" focussize="0,0"/>
                      <v:stroke on="f"/>
                      <v:imagedata o:title=""/>
                      <o:lock v:ext="edit" aspectratio="f"/>
                      <v:textbox inset="0mm,0mm,0mm,0mm" style="mso-fit-shape-to-text:t;">
                        <w:txbxContent>
                          <w:p>
                            <w:pPr>
                              <w:widowControl w:val="0"/>
                              <w:jc w:val="center"/>
                              <w:rPr>
                                <w:sz w:val="2"/>
                                <w:szCs w:val="2"/>
                              </w:rPr>
                            </w:pPr>
                            <w:r>
                              <w:drawing>
                                <wp:inline distT="0" distB="0" distL="114300" distR="114300">
                                  <wp:extent cx="1473200" cy="2032000"/>
                                  <wp:effectExtent l="0" t="0" r="12700" b="6350"/>
                                  <wp:docPr id="300"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图片 160"/>
                                          <pic:cNvPicPr>
                                            <a:picLocks noChangeAspect="1"/>
                                          </pic:cNvPicPr>
                                        </pic:nvPicPr>
                                        <pic:blipFill>
                                          <a:blip r:embed="rId16" r:link="rId17"/>
                                          <a:stretch>
                                            <a:fillRect/>
                                          </a:stretch>
                                        </pic:blipFill>
                                        <pic:spPr>
                                          <a:xfrm>
                                            <a:off x="0" y="0"/>
                                            <a:ext cx="1473200" cy="2032000"/>
                                          </a:xfrm>
                                          <a:prstGeom prst="rect">
                                            <a:avLst/>
                                          </a:prstGeom>
                                          <a:noFill/>
                                          <a:ln>
                                            <a:noFill/>
                                          </a:ln>
                                        </pic:spPr>
                                      </pic:pic>
                                    </a:graphicData>
                                  </a:graphic>
                                </wp:inline>
                              </w:drawing>
                            </w:r>
                          </w:p>
                          <w:p>
                            <w:pPr>
                              <w:pStyle w:val="241"/>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en-US" w:eastAsia="en-US" w:bidi="en-US"/>
                              </w:rPr>
                              <w:t>b</w:t>
                            </w:r>
                            <w:r>
                              <w:rPr>
                                <w:rStyle w:val="245"/>
                                <w:b w:val="0"/>
                                <w:bCs w:val="0"/>
                                <w:i w:val="0"/>
                                <w:iCs w:val="0"/>
                                <w:smallCaps w:val="0"/>
                                <w:strike w:val="0"/>
                                <w:lang w:val="en-US" w:eastAsia="en-US" w:bidi="en-US"/>
                              </w:rPr>
                              <w:t>)</w:t>
                            </w:r>
                            <w:r>
                              <w:rPr>
                                <w:rStyle w:val="245"/>
                                <w:b w:val="0"/>
                                <w:bCs w:val="0"/>
                                <w:i w:val="0"/>
                                <w:iCs w:val="0"/>
                                <w:smallCaps w:val="0"/>
                                <w:strike w:val="0"/>
                              </w:rPr>
                              <w:t>水平位移安装方式</w:t>
                            </w:r>
                          </w:p>
                        </w:txbxContent>
                      </v:textbox>
                      <w10:wrap type="topAndBottom"/>
                    </v:shape>
                  </w:pict>
                </mc:Fallback>
              </mc:AlternateContent>
            </w:r>
            <w:r>
              <w:rPr>
                <w:color w:val="000000"/>
                <w:spacing w:val="0"/>
                <w:w w:val="100"/>
                <w:position w:val="0"/>
                <w:lang w:val="zh-TW" w:eastAsia="zh-TW" w:bidi="zh-TW"/>
              </w:rPr>
              <w:t>试验介质为水或液压油。试验装置为摆动弯曲试验台、加压泵、压力监测仪表。按图</w:t>
            </w:r>
            <w:r>
              <w:rPr>
                <w:color w:val="000000"/>
                <w:spacing w:val="0"/>
                <w:w w:val="100"/>
                <w:position w:val="0"/>
                <w:lang w:val="en-US" w:eastAsia="en-US" w:bidi="en-US"/>
              </w:rPr>
              <w:t>8</w:t>
            </w:r>
            <w:r>
              <w:rPr>
                <w:rStyle w:val="101"/>
                <w:b w:val="0"/>
                <w:bCs w:val="0"/>
                <w:i w:val="0"/>
                <w:iCs w:val="0"/>
                <w:smallCaps w:val="0"/>
                <w:strike w:val="0"/>
              </w:rPr>
              <w:t>a</w:t>
            </w:r>
            <w:r>
              <w:rPr>
                <w:rStyle w:val="103"/>
                <w:b w:val="0"/>
                <w:bCs w:val="0"/>
                <w:i w:val="0"/>
                <w:iCs w:val="0"/>
                <w:smallCaps w:val="0"/>
                <w:strike w:val="0"/>
                <w:lang w:val="en-US" w:eastAsia="en-US" w:bidi="en-US"/>
              </w:rPr>
              <w:t>)</w:t>
            </w:r>
            <w:r>
              <w:rPr>
                <w:rStyle w:val="103"/>
                <w:b w:val="0"/>
                <w:bCs w:val="0"/>
                <w:i w:val="0"/>
                <w:iCs w:val="0"/>
                <w:smallCaps w:val="0"/>
                <w:strike w:val="0"/>
              </w:rPr>
              <w:t>或图</w:t>
            </w:r>
            <w:r>
              <w:rPr>
                <w:rStyle w:val="103"/>
                <w:b w:val="0"/>
                <w:bCs w:val="0"/>
                <w:i w:val="0"/>
                <w:iCs w:val="0"/>
                <w:smallCaps w:val="0"/>
                <w:strike w:val="0"/>
                <w:lang w:val="en-US" w:eastAsia="en-US" w:bidi="en-US"/>
              </w:rPr>
              <w:t>8</w:t>
            </w:r>
            <w:r>
              <w:rPr>
                <w:rStyle w:val="101"/>
                <w:b w:val="0"/>
                <w:bCs w:val="0"/>
                <w:i w:val="0"/>
                <w:iCs w:val="0"/>
                <w:smallCaps w:val="0"/>
                <w:strike w:val="0"/>
              </w:rPr>
              <w:t>b</w:t>
            </w:r>
            <w:r>
              <w:rPr>
                <w:color w:val="000000"/>
                <w:spacing w:val="0"/>
                <w:w w:val="100"/>
                <w:position w:val="0"/>
                <w:lang w:val="en-US" w:eastAsia="en-US" w:bidi="en-US"/>
              </w:rPr>
              <w:t xml:space="preserve">) </w:t>
            </w:r>
            <w:r>
              <w:rPr>
                <w:color w:val="000000"/>
                <w:spacing w:val="0"/>
                <w:w w:val="100"/>
                <w:position w:val="0"/>
                <w:lang w:val="zh-TW" w:eastAsia="zh-TW" w:bidi="zh-TW"/>
              </w:rPr>
              <w:t xml:space="preserve">安装试件，启动加压泵，将水或液压油注入管内，排尽空气，关闭排气阀，密封试件，然后缓慢加压至设计 </w:t>
            </w:r>
            <w:r>
              <w:rPr>
                <w:rStyle w:val="103"/>
                <w:b w:val="0"/>
                <w:bCs w:val="0"/>
                <w:i w:val="0"/>
                <w:iCs w:val="0"/>
                <w:smallCaps w:val="0"/>
                <w:strike w:val="0"/>
              </w:rPr>
              <w:t>压力启动摆动弯曲试验台，按表11规定的行程△，以3次</w:t>
            </w:r>
            <w:r>
              <w:rPr>
                <w:rStyle w:val="103"/>
                <w:b w:val="0"/>
                <w:bCs w:val="0"/>
                <w:i w:val="0"/>
                <w:iCs w:val="0"/>
                <w:smallCaps w:val="0"/>
                <w:strike w:val="0"/>
                <w:lang w:val="en-US" w:eastAsia="en-US" w:bidi="en-US"/>
              </w:rPr>
              <w:t>/</w:t>
            </w:r>
            <w:r>
              <w:rPr>
                <w:rStyle w:val="101"/>
                <w:b w:val="0"/>
                <w:bCs w:val="0"/>
                <w:i w:val="0"/>
                <w:iCs w:val="0"/>
                <w:smallCaps w:val="0"/>
                <w:strike w:val="0"/>
              </w:rPr>
              <w:t>min</w:t>
            </w:r>
            <w:r>
              <w:rPr>
                <w:rStyle w:val="103"/>
                <w:b w:val="0"/>
                <w:bCs w:val="0"/>
                <w:i w:val="0"/>
                <w:iCs w:val="0"/>
                <w:smallCaps w:val="0"/>
                <w:strike w:val="0"/>
              </w:rPr>
              <w:t>〜15次</w:t>
            </w:r>
            <w:r>
              <w:rPr>
                <w:rStyle w:val="103"/>
                <w:b w:val="0"/>
                <w:bCs w:val="0"/>
                <w:i w:val="0"/>
                <w:iCs w:val="0"/>
                <w:smallCaps w:val="0"/>
                <w:strike w:val="0"/>
                <w:lang w:val="en-US" w:eastAsia="en-US" w:bidi="en-US"/>
              </w:rPr>
              <w:t>/</w:t>
            </w:r>
            <w:r>
              <w:rPr>
                <w:rStyle w:val="101"/>
                <w:b w:val="0"/>
                <w:bCs w:val="0"/>
                <w:i w:val="0"/>
                <w:iCs w:val="0"/>
                <w:smallCaps w:val="0"/>
                <w:strike w:val="0"/>
              </w:rPr>
              <w:t>min</w:t>
            </w:r>
            <w:r>
              <w:rPr>
                <w:color w:val="000000"/>
                <w:spacing w:val="0"/>
                <w:w w:val="100"/>
                <w:position w:val="0"/>
                <w:lang w:val="zh-TW" w:eastAsia="zh-TW" w:bidi="zh-TW"/>
              </w:rPr>
              <w:t>的频率往复运动，在试 验过程中检查试件有无渗漏和舁常变形；当达到表9规定的最少弯曲次数后，在设计压力</w:t>
            </w:r>
            <w:r>
              <w:rPr>
                <w:rStyle w:val="101"/>
                <w:b w:val="0"/>
                <w:bCs w:val="0"/>
                <w:i w:val="0"/>
                <w:iCs w:val="0"/>
                <w:smallCaps w:val="0"/>
                <w:strike w:val="0"/>
              </w:rPr>
              <w:t>P</w:t>
            </w:r>
            <w:r>
              <w:rPr>
                <w:rStyle w:val="103"/>
                <w:b w:val="0"/>
                <w:bCs w:val="0"/>
                <w:i w:val="0"/>
                <w:iCs w:val="0"/>
                <w:smallCaps w:val="0"/>
                <w:strike w:val="0"/>
                <w:vertAlign w:val="subscript"/>
                <w:lang w:val="en-US" w:eastAsia="en-US" w:bidi="en-US"/>
              </w:rPr>
              <w:t>s</w:t>
            </w:r>
            <w:r>
              <w:rPr>
                <w:rStyle w:val="103"/>
                <w:b w:val="0"/>
                <w:bCs w:val="0"/>
                <w:i w:val="0"/>
                <w:iCs w:val="0"/>
                <w:smallCaps w:val="0"/>
                <w:strike w:val="0"/>
              </w:rPr>
              <w:t xml:space="preserve">下检查软 </w:t>
            </w:r>
            <w:r>
              <w:rPr>
                <w:color w:val="000000"/>
                <w:spacing w:val="0"/>
                <w:w w:val="100"/>
                <w:position w:val="0"/>
                <w:lang w:val="zh-TW" w:eastAsia="zh-TW" w:bidi="zh-TW"/>
              </w:rPr>
              <w:t>管，结果应符合</w:t>
            </w:r>
            <w:r>
              <w:rPr>
                <w:color w:val="000000"/>
                <w:spacing w:val="0"/>
                <w:w w:val="100"/>
                <w:position w:val="0"/>
                <w:lang w:val="en-US" w:eastAsia="en-US" w:bidi="en-US"/>
              </w:rPr>
              <w:t>5.6.4</w:t>
            </w:r>
            <w:r>
              <w:rPr>
                <w:color w:val="000000"/>
                <w:spacing w:val="0"/>
                <w:w w:val="100"/>
                <w:position w:val="0"/>
                <w:lang w:val="zh-TW" w:eastAsia="zh-TW" w:bidi="zh-TW"/>
              </w:rPr>
              <w:t>的要求。</w:t>
            </w:r>
          </w:p>
          <w:p>
            <w:pPr>
              <w:pStyle w:val="60"/>
              <w:keepNext w:val="0"/>
              <w:keepLines w:val="0"/>
              <w:widowControl w:val="0"/>
              <w:shd w:val="clear" w:color="auto" w:fill="auto"/>
              <w:bidi w:val="0"/>
              <w:spacing w:before="0" w:after="0" w:line="630" w:lineRule="exact"/>
              <w:ind w:left="20" w:right="0" w:firstLine="0"/>
              <w:jc w:val="center"/>
            </w:pPr>
            <w:r>
              <w:rPr>
                <w:rStyle w:val="100"/>
                <w:b w:val="0"/>
                <w:bCs w:val="0"/>
                <w:i w:val="0"/>
                <w:iCs w:val="0"/>
                <w:smallCaps w:val="0"/>
                <w:strike w:val="0"/>
              </w:rPr>
              <w:t>图8软管摆动弯曲试验原理图</w:t>
            </w:r>
            <w:r>
              <w:rPr>
                <w:rStyle w:val="100"/>
                <w:b w:val="0"/>
                <w:bCs w:val="0"/>
                <w:i w:val="0"/>
                <w:iCs w:val="0"/>
                <w:smallCaps w:val="0"/>
                <w:strike w:val="0"/>
              </w:rPr>
              <w:br w:type="textWrapping"/>
            </w:r>
            <w:r>
              <w:rPr>
                <w:rStyle w:val="100"/>
                <w:b w:val="0"/>
                <w:bCs w:val="0"/>
                <w:i w:val="0"/>
                <w:iCs w:val="0"/>
                <w:smallCaps w:val="0"/>
                <w:strike w:val="0"/>
              </w:rPr>
              <w:t>表11摆动弯曲试验行程</w:t>
            </w:r>
          </w:p>
          <w:p>
            <w:pPr>
              <w:pStyle w:val="125"/>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zh-TW" w:eastAsia="zh-TW" w:bidi="zh-TW"/>
              </w:rPr>
              <w:t>单位为奄米</w:t>
            </w:r>
          </w:p>
          <w:tbl>
            <w:tblPr>
              <w:tblStyle w:val="8"/>
              <w:tblW w:w="9284" w:type="dxa"/>
              <w:jc w:val="center"/>
              <w:tblLayout w:type="fixed"/>
              <w:tblCellMar>
                <w:top w:w="0" w:type="dxa"/>
                <w:left w:w="10" w:type="dxa"/>
                <w:bottom w:w="0" w:type="dxa"/>
                <w:right w:w="10" w:type="dxa"/>
              </w:tblCellMar>
            </w:tblPr>
            <w:tblGrid>
              <w:gridCol w:w="1454"/>
              <w:gridCol w:w="544"/>
              <w:gridCol w:w="544"/>
              <w:gridCol w:w="544"/>
              <w:gridCol w:w="544"/>
              <w:gridCol w:w="540"/>
              <w:gridCol w:w="544"/>
              <w:gridCol w:w="544"/>
              <w:gridCol w:w="544"/>
              <w:gridCol w:w="544"/>
              <w:gridCol w:w="544"/>
              <w:gridCol w:w="547"/>
              <w:gridCol w:w="544"/>
              <w:gridCol w:w="547"/>
              <w:gridCol w:w="756"/>
            </w:tblGrid>
            <w:tr>
              <w:tblPrEx>
                <w:tblCellMar>
                  <w:top w:w="0" w:type="dxa"/>
                  <w:left w:w="10" w:type="dxa"/>
                  <w:bottom w:w="0" w:type="dxa"/>
                  <w:right w:w="10" w:type="dxa"/>
                </w:tblCellMar>
              </w:tblPrEx>
              <w:trPr>
                <w:trHeight w:val="457" w:hRule="exact"/>
                <w:jc w:val="center"/>
              </w:trPr>
              <w:tc>
                <w:tcPr>
                  <w:tcW w:w="145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60" w:right="0" w:firstLine="0"/>
                    <w:jc w:val="left"/>
                  </w:pPr>
                  <w:r>
                    <w:rPr>
                      <w:rStyle w:val="126"/>
                      <w:b w:val="0"/>
                      <w:bCs w:val="0"/>
                      <w:i w:val="0"/>
                      <w:iCs w:val="0"/>
                      <w:smallCaps w:val="0"/>
                      <w:strike w:val="0"/>
                      <w:lang w:val="zh-TW" w:eastAsia="zh-TW" w:bidi="zh-TW"/>
                    </w:rPr>
                    <w:t>公称尺寸</w:t>
                  </w:r>
                  <w:r>
                    <w:rPr>
                      <w:rStyle w:val="126"/>
                      <w:b w:val="0"/>
                      <w:bCs w:val="0"/>
                      <w:i w:val="0"/>
                      <w:iCs w:val="0"/>
                      <w:smallCaps w:val="0"/>
                      <w:strike w:val="0"/>
                    </w:rPr>
                    <w:t>DN</w:t>
                  </w:r>
                </w:p>
              </w:tc>
              <w:tc>
                <w:tcPr>
                  <w:tcW w:w="54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60" w:right="0" w:firstLine="0"/>
                    <w:jc w:val="left"/>
                  </w:pPr>
                  <w:r>
                    <w:rPr>
                      <w:rStyle w:val="126"/>
                      <w:b w:val="0"/>
                      <w:bCs w:val="0"/>
                      <w:i w:val="0"/>
                      <w:iCs w:val="0"/>
                      <w:smallCaps w:val="0"/>
                      <w:strike w:val="0"/>
                      <w:lang w:val="zh-TW" w:eastAsia="zh-TW" w:bidi="zh-TW"/>
                    </w:rPr>
                    <w:t>100</w:t>
                  </w:r>
                </w:p>
              </w:tc>
              <w:tc>
                <w:tcPr>
                  <w:tcW w:w="54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80" w:right="0" w:firstLine="0"/>
                    <w:jc w:val="left"/>
                  </w:pPr>
                  <w:r>
                    <w:rPr>
                      <w:rStyle w:val="126"/>
                      <w:b w:val="0"/>
                      <w:bCs w:val="0"/>
                      <w:i w:val="0"/>
                      <w:iCs w:val="0"/>
                      <w:smallCaps w:val="0"/>
                      <w:strike w:val="0"/>
                      <w:lang w:val="zh-TW" w:eastAsia="zh-TW" w:bidi="zh-TW"/>
                    </w:rPr>
                    <w:t>125</w:t>
                  </w:r>
                </w:p>
              </w:tc>
              <w:tc>
                <w:tcPr>
                  <w:tcW w:w="54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80" w:right="0" w:firstLine="0"/>
                    <w:jc w:val="left"/>
                  </w:pPr>
                  <w:r>
                    <w:rPr>
                      <w:rStyle w:val="126"/>
                      <w:b w:val="0"/>
                      <w:bCs w:val="0"/>
                      <w:i w:val="0"/>
                      <w:iCs w:val="0"/>
                      <w:smallCaps w:val="0"/>
                      <w:strike w:val="0"/>
                      <w:lang w:val="zh-TW" w:eastAsia="zh-TW" w:bidi="zh-TW"/>
                    </w:rPr>
                    <w:t>150</w:t>
                  </w:r>
                </w:p>
              </w:tc>
              <w:tc>
                <w:tcPr>
                  <w:tcW w:w="54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(175)</w:t>
                  </w:r>
                </w:p>
              </w:tc>
              <w:tc>
                <w:tcPr>
                  <w:tcW w:w="54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60" w:right="0" w:firstLine="0"/>
                    <w:jc w:val="left"/>
                  </w:pPr>
                  <w:r>
                    <w:rPr>
                      <w:rStyle w:val="126"/>
                      <w:b w:val="0"/>
                      <w:bCs w:val="0"/>
                      <w:i w:val="0"/>
                      <w:iCs w:val="0"/>
                      <w:smallCaps w:val="0"/>
                      <w:strike w:val="0"/>
                      <w:lang w:val="zh-TW" w:eastAsia="zh-TW" w:bidi="zh-TW"/>
                    </w:rPr>
                    <w:t>200</w:t>
                  </w:r>
                </w:p>
              </w:tc>
              <w:tc>
                <w:tcPr>
                  <w:tcW w:w="54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80" w:right="0" w:firstLine="0"/>
                    <w:jc w:val="left"/>
                  </w:pPr>
                  <w:r>
                    <w:rPr>
                      <w:rStyle w:val="126"/>
                      <w:b w:val="0"/>
                      <w:bCs w:val="0"/>
                      <w:i w:val="0"/>
                      <w:iCs w:val="0"/>
                      <w:smallCaps w:val="0"/>
                      <w:strike w:val="0"/>
                      <w:lang w:val="zh-TW" w:eastAsia="zh-TW" w:bidi="zh-TW"/>
                    </w:rPr>
                    <w:t>250</w:t>
                  </w:r>
                </w:p>
              </w:tc>
              <w:tc>
                <w:tcPr>
                  <w:tcW w:w="54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60" w:right="0" w:firstLine="0"/>
                    <w:jc w:val="left"/>
                  </w:pPr>
                  <w:r>
                    <w:rPr>
                      <w:rStyle w:val="126"/>
                      <w:b w:val="0"/>
                      <w:bCs w:val="0"/>
                      <w:i w:val="0"/>
                      <w:iCs w:val="0"/>
                      <w:smallCaps w:val="0"/>
                      <w:strike w:val="0"/>
                      <w:lang w:val="zh-TW" w:eastAsia="zh-TW" w:bidi="zh-TW"/>
                    </w:rPr>
                    <w:t>300</w:t>
                  </w:r>
                </w:p>
              </w:tc>
              <w:tc>
                <w:tcPr>
                  <w:tcW w:w="54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40" w:right="0" w:firstLine="0"/>
                    <w:jc w:val="left"/>
                  </w:pPr>
                  <w:r>
                    <w:rPr>
                      <w:rStyle w:val="126"/>
                      <w:b w:val="0"/>
                      <w:bCs w:val="0"/>
                      <w:i w:val="0"/>
                      <w:iCs w:val="0"/>
                      <w:smallCaps w:val="0"/>
                      <w:strike w:val="0"/>
                      <w:lang w:val="zh-TW" w:eastAsia="zh-TW" w:bidi="zh-TW"/>
                    </w:rPr>
                    <w:t>350</w:t>
                  </w:r>
                </w:p>
              </w:tc>
              <w:tc>
                <w:tcPr>
                  <w:tcW w:w="54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60" w:right="0" w:firstLine="0"/>
                    <w:jc w:val="left"/>
                  </w:pPr>
                  <w:r>
                    <w:rPr>
                      <w:rStyle w:val="126"/>
                      <w:b w:val="0"/>
                      <w:bCs w:val="0"/>
                      <w:i w:val="0"/>
                      <w:iCs w:val="0"/>
                      <w:smallCaps w:val="0"/>
                      <w:strike w:val="0"/>
                      <w:lang w:val="zh-TW" w:eastAsia="zh-TW" w:bidi="zh-TW"/>
                    </w:rPr>
                    <w:t>400</w:t>
                  </w:r>
                </w:p>
              </w:tc>
              <w:tc>
                <w:tcPr>
                  <w:tcW w:w="54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60" w:right="0" w:firstLine="0"/>
                    <w:jc w:val="left"/>
                  </w:pPr>
                  <w:r>
                    <w:rPr>
                      <w:rStyle w:val="126"/>
                      <w:b w:val="0"/>
                      <w:bCs w:val="0"/>
                      <w:i w:val="0"/>
                      <w:iCs w:val="0"/>
                      <w:smallCaps w:val="0"/>
                      <w:strike w:val="0"/>
                      <w:lang w:val="zh-TW" w:eastAsia="zh-TW" w:bidi="zh-TW"/>
                    </w:rPr>
                    <w:t>450</w:t>
                  </w:r>
                </w:p>
              </w:tc>
              <w:tc>
                <w:tcPr>
                  <w:tcW w:w="54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80" w:right="0" w:firstLine="0"/>
                    <w:jc w:val="left"/>
                  </w:pPr>
                  <w:r>
                    <w:rPr>
                      <w:rStyle w:val="126"/>
                      <w:b w:val="0"/>
                      <w:bCs w:val="0"/>
                      <w:i w:val="0"/>
                      <w:iCs w:val="0"/>
                      <w:smallCaps w:val="0"/>
                      <w:strike w:val="0"/>
                      <w:lang w:val="zh-TW" w:eastAsia="zh-TW" w:bidi="zh-TW"/>
                    </w:rPr>
                    <w:t>500</w:t>
                  </w:r>
                </w:p>
              </w:tc>
              <w:tc>
                <w:tcPr>
                  <w:tcW w:w="54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60" w:right="0" w:firstLine="0"/>
                    <w:jc w:val="left"/>
                  </w:pPr>
                  <w:r>
                    <w:rPr>
                      <w:rStyle w:val="126"/>
                      <w:b w:val="0"/>
                      <w:bCs w:val="0"/>
                      <w:i w:val="0"/>
                      <w:iCs w:val="0"/>
                      <w:smallCaps w:val="0"/>
                      <w:strike w:val="0"/>
                      <w:lang w:val="zh-TW" w:eastAsia="zh-TW" w:bidi="zh-TW"/>
                    </w:rPr>
                    <w:t>600</w:t>
                  </w:r>
                </w:p>
              </w:tc>
              <w:tc>
                <w:tcPr>
                  <w:tcW w:w="54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60" w:right="0" w:firstLine="0"/>
                    <w:jc w:val="left"/>
                  </w:pPr>
                  <w:r>
                    <w:rPr>
                      <w:rStyle w:val="126"/>
                      <w:b w:val="0"/>
                      <w:bCs w:val="0"/>
                      <w:i w:val="0"/>
                      <w:iCs w:val="0"/>
                      <w:smallCaps w:val="0"/>
                      <w:strike w:val="0"/>
                      <w:lang w:val="zh-TW" w:eastAsia="zh-TW" w:bidi="zh-TW"/>
                    </w:rPr>
                    <w:t>700</w:t>
                  </w:r>
                </w:p>
              </w:tc>
              <w:tc>
                <w:tcPr>
                  <w:tcW w:w="756"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800</w:t>
                  </w:r>
                </w:p>
              </w:tc>
            </w:tr>
            <w:tr>
              <w:tblPrEx>
                <w:tblCellMar>
                  <w:top w:w="0" w:type="dxa"/>
                  <w:left w:w="10" w:type="dxa"/>
                  <w:bottom w:w="0" w:type="dxa"/>
                  <w:right w:w="10" w:type="dxa"/>
                </w:tblCellMar>
              </w:tblPrEx>
              <w:trPr>
                <w:trHeight w:val="457" w:hRule="exact"/>
                <w:jc w:val="center"/>
              </w:trPr>
              <w:tc>
                <w:tcPr>
                  <w:tcW w:w="145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60" w:right="0" w:firstLine="0"/>
                    <w:jc w:val="left"/>
                  </w:pPr>
                  <w:r>
                    <w:rPr>
                      <w:rStyle w:val="126"/>
                      <w:b w:val="0"/>
                      <w:bCs w:val="0"/>
                      <w:i w:val="0"/>
                      <w:iCs w:val="0"/>
                      <w:smallCaps w:val="0"/>
                      <w:strike w:val="0"/>
                      <w:lang w:val="zh-TW" w:eastAsia="zh-TW" w:bidi="zh-TW"/>
                    </w:rPr>
                    <w:t>长度系数^</w:t>
                  </w:r>
                </w:p>
              </w:tc>
              <w:tc>
                <w:tcPr>
                  <w:tcW w:w="3804" w:type="dxa"/>
                  <w:gridSpan w:val="7"/>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6</w:t>
                  </w:r>
                </w:p>
              </w:tc>
              <w:tc>
                <w:tcPr>
                  <w:tcW w:w="4026" w:type="dxa"/>
                  <w:gridSpan w:val="7"/>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3</w:t>
                  </w:r>
                </w:p>
              </w:tc>
            </w:tr>
            <w:tr>
              <w:tblPrEx>
                <w:tblCellMar>
                  <w:top w:w="0" w:type="dxa"/>
                  <w:left w:w="10" w:type="dxa"/>
                  <w:bottom w:w="0" w:type="dxa"/>
                  <w:right w:w="10" w:type="dxa"/>
                </w:tblCellMar>
              </w:tblPrEx>
              <w:trPr>
                <w:trHeight w:val="461" w:hRule="exact"/>
                <w:jc w:val="center"/>
              </w:trPr>
              <w:tc>
                <w:tcPr>
                  <w:tcW w:w="145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行程^</w:t>
                  </w:r>
                </w:p>
              </w:tc>
              <w:tc>
                <w:tcPr>
                  <w:tcW w:w="54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126"/>
                      <w:b w:val="0"/>
                      <w:bCs w:val="0"/>
                      <w:i w:val="0"/>
                      <w:iCs w:val="0"/>
                      <w:smallCaps w:val="0"/>
                      <w:strike w:val="0"/>
                      <w:lang w:val="zh-TW" w:eastAsia="zh-TW" w:bidi="zh-TW"/>
                    </w:rPr>
                    <w:t>45</w:t>
                  </w:r>
                </w:p>
              </w:tc>
              <w:tc>
                <w:tcPr>
                  <w:tcW w:w="54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80" w:right="0" w:firstLine="0"/>
                    <w:jc w:val="left"/>
                  </w:pPr>
                  <w:r>
                    <w:rPr>
                      <w:rStyle w:val="126"/>
                      <w:b w:val="0"/>
                      <w:bCs w:val="0"/>
                      <w:i w:val="0"/>
                      <w:iCs w:val="0"/>
                      <w:smallCaps w:val="0"/>
                      <w:strike w:val="0"/>
                      <w:lang w:val="zh-TW" w:eastAsia="zh-TW" w:bidi="zh-TW"/>
                    </w:rPr>
                    <w:t>50</w:t>
                  </w:r>
                </w:p>
              </w:tc>
              <w:tc>
                <w:tcPr>
                  <w:tcW w:w="54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80" w:right="0" w:firstLine="0"/>
                    <w:jc w:val="left"/>
                  </w:pPr>
                  <w:r>
                    <w:rPr>
                      <w:rStyle w:val="126"/>
                      <w:b w:val="0"/>
                      <w:bCs w:val="0"/>
                      <w:i w:val="0"/>
                      <w:iCs w:val="0"/>
                      <w:smallCaps w:val="0"/>
                      <w:strike w:val="0"/>
                      <w:lang w:val="zh-TW" w:eastAsia="zh-TW" w:bidi="zh-TW"/>
                    </w:rPr>
                    <w:t>55</w:t>
                  </w:r>
                </w:p>
              </w:tc>
              <w:tc>
                <w:tcPr>
                  <w:tcW w:w="54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126"/>
                      <w:b w:val="0"/>
                      <w:bCs w:val="0"/>
                      <w:i w:val="0"/>
                      <w:iCs w:val="0"/>
                      <w:smallCaps w:val="0"/>
                      <w:strike w:val="0"/>
                      <w:lang w:val="zh-TW" w:eastAsia="zh-TW" w:bidi="zh-TW"/>
                    </w:rPr>
                    <w:t>65</w:t>
                  </w:r>
                </w:p>
              </w:tc>
              <w:tc>
                <w:tcPr>
                  <w:tcW w:w="540"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60" w:right="0" w:firstLine="0"/>
                    <w:jc w:val="left"/>
                  </w:pPr>
                  <w:r>
                    <w:rPr>
                      <w:rStyle w:val="126"/>
                      <w:b w:val="0"/>
                      <w:bCs w:val="0"/>
                      <w:i w:val="0"/>
                      <w:iCs w:val="0"/>
                      <w:smallCaps w:val="0"/>
                      <w:strike w:val="0"/>
                      <w:lang w:val="zh-TW" w:eastAsia="zh-TW" w:bidi="zh-TW"/>
                    </w:rPr>
                    <w:t>65</w:t>
                  </w:r>
                </w:p>
              </w:tc>
              <w:tc>
                <w:tcPr>
                  <w:tcW w:w="54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80" w:right="0" w:firstLine="0"/>
                    <w:jc w:val="left"/>
                  </w:pPr>
                  <w:r>
                    <w:rPr>
                      <w:rStyle w:val="126"/>
                      <w:b w:val="0"/>
                      <w:bCs w:val="0"/>
                      <w:i w:val="0"/>
                      <w:iCs w:val="0"/>
                      <w:smallCaps w:val="0"/>
                      <w:strike w:val="0"/>
                      <w:lang w:val="zh-TW" w:eastAsia="zh-TW" w:bidi="zh-TW"/>
                    </w:rPr>
                    <w:t>70</w:t>
                  </w:r>
                </w:p>
              </w:tc>
              <w:tc>
                <w:tcPr>
                  <w:tcW w:w="54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60" w:right="0" w:firstLine="0"/>
                    <w:jc w:val="left"/>
                  </w:pPr>
                  <w:r>
                    <w:rPr>
                      <w:rStyle w:val="126"/>
                      <w:b w:val="0"/>
                      <w:bCs w:val="0"/>
                      <w:i w:val="0"/>
                      <w:iCs w:val="0"/>
                      <w:smallCaps w:val="0"/>
                      <w:strike w:val="0"/>
                      <w:lang w:val="zh-TW" w:eastAsia="zh-TW" w:bidi="zh-TW"/>
                    </w:rPr>
                    <w:t>80</w:t>
                  </w:r>
                </w:p>
              </w:tc>
              <w:tc>
                <w:tcPr>
                  <w:tcW w:w="54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00" w:right="0" w:firstLine="0"/>
                    <w:jc w:val="left"/>
                  </w:pPr>
                  <w:r>
                    <w:rPr>
                      <w:rStyle w:val="126"/>
                      <w:b w:val="0"/>
                      <w:bCs w:val="0"/>
                      <w:i w:val="0"/>
                      <w:iCs w:val="0"/>
                      <w:smallCaps w:val="0"/>
                      <w:strike w:val="0"/>
                      <w:lang w:val="zh-TW" w:eastAsia="zh-TW" w:bidi="zh-TW"/>
                    </w:rPr>
                    <w:t>45</w:t>
                  </w:r>
                </w:p>
              </w:tc>
              <w:tc>
                <w:tcPr>
                  <w:tcW w:w="54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60" w:right="0" w:firstLine="0"/>
                    <w:jc w:val="left"/>
                  </w:pPr>
                  <w:r>
                    <w:rPr>
                      <w:rStyle w:val="126"/>
                      <w:b w:val="0"/>
                      <w:bCs w:val="0"/>
                      <w:i w:val="0"/>
                      <w:iCs w:val="0"/>
                      <w:smallCaps w:val="0"/>
                      <w:strike w:val="0"/>
                      <w:lang w:val="zh-TW" w:eastAsia="zh-TW" w:bidi="zh-TW"/>
                    </w:rPr>
                    <w:t>50</w:t>
                  </w:r>
                </w:p>
              </w:tc>
              <w:tc>
                <w:tcPr>
                  <w:tcW w:w="54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60" w:right="0" w:firstLine="0"/>
                    <w:jc w:val="left"/>
                  </w:pPr>
                  <w:r>
                    <w:rPr>
                      <w:rStyle w:val="126"/>
                      <w:b w:val="0"/>
                      <w:bCs w:val="0"/>
                      <w:i w:val="0"/>
                      <w:iCs w:val="0"/>
                      <w:smallCaps w:val="0"/>
                      <w:strike w:val="0"/>
                      <w:lang w:val="zh-TW" w:eastAsia="zh-TW" w:bidi="zh-TW"/>
                    </w:rPr>
                    <w:t>55</w:t>
                  </w:r>
                </w:p>
              </w:tc>
              <w:tc>
                <w:tcPr>
                  <w:tcW w:w="547"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80" w:right="0" w:firstLine="0"/>
                    <w:jc w:val="left"/>
                  </w:pPr>
                  <w:r>
                    <w:rPr>
                      <w:rStyle w:val="126"/>
                      <w:b w:val="0"/>
                      <w:bCs w:val="0"/>
                      <w:i w:val="0"/>
                      <w:iCs w:val="0"/>
                      <w:smallCaps w:val="0"/>
                      <w:strike w:val="0"/>
                      <w:lang w:val="zh-TW" w:eastAsia="zh-TW" w:bidi="zh-TW"/>
                    </w:rPr>
                    <w:t>60</w:t>
                  </w:r>
                </w:p>
              </w:tc>
              <w:tc>
                <w:tcPr>
                  <w:tcW w:w="54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60" w:right="0" w:firstLine="0"/>
                    <w:jc w:val="left"/>
                  </w:pPr>
                  <w:r>
                    <w:rPr>
                      <w:rStyle w:val="126"/>
                      <w:b w:val="0"/>
                      <w:bCs w:val="0"/>
                      <w:i w:val="0"/>
                      <w:iCs w:val="0"/>
                      <w:smallCaps w:val="0"/>
                      <w:strike w:val="0"/>
                      <w:lang w:val="zh-TW" w:eastAsia="zh-TW" w:bidi="zh-TW"/>
                    </w:rPr>
                    <w:t>65</w:t>
                  </w:r>
                </w:p>
              </w:tc>
              <w:tc>
                <w:tcPr>
                  <w:tcW w:w="547"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160" w:right="0" w:firstLine="0"/>
                    <w:jc w:val="left"/>
                  </w:pPr>
                  <w:r>
                    <w:rPr>
                      <w:rStyle w:val="126"/>
                      <w:b w:val="0"/>
                      <w:bCs w:val="0"/>
                      <w:i w:val="0"/>
                      <w:iCs w:val="0"/>
                      <w:smallCaps w:val="0"/>
                      <w:strike w:val="0"/>
                      <w:lang w:val="zh-TW" w:eastAsia="zh-TW" w:bidi="zh-TW"/>
                    </w:rPr>
                    <w:t>70</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75</w:t>
                  </w:r>
                </w:p>
              </w:tc>
            </w:tr>
          </w:tbl>
          <w:p>
            <w:pPr>
              <w:rPr>
                <w:rFonts w:hint="eastAsia" w:ascii="宋体" w:hAnsi="宋体" w:cs="宋体"/>
                <w:lang w:eastAsia="zh-CN"/>
              </w:rPr>
            </w:pPr>
          </w:p>
          <w:p>
            <w:pPr>
              <w:pStyle w:val="28"/>
              <w:keepNext w:val="0"/>
              <w:keepLines w:val="0"/>
              <w:widowControl w:val="0"/>
              <w:shd w:val="clear" w:color="auto" w:fill="auto"/>
              <w:bidi w:val="0"/>
              <w:spacing w:before="0" w:after="0" w:line="313" w:lineRule="exact"/>
              <w:ind w:left="0" w:right="0" w:firstLine="480"/>
              <w:jc w:val="both"/>
            </w:pPr>
            <w:r>
              <w:rPr>
                <w:color w:val="000000"/>
                <w:spacing w:val="0"/>
                <w:w w:val="100"/>
                <w:position w:val="0"/>
                <w:lang w:val="zh-TW" w:eastAsia="zh-TW" w:bidi="zh-TW"/>
              </w:rPr>
              <w:t>摆动弯曲试件长度</w:t>
            </w:r>
            <w:r>
              <w:rPr>
                <w:rStyle w:val="101"/>
                <w:b w:val="0"/>
                <w:bCs w:val="0"/>
                <w:i w:val="0"/>
                <w:iCs w:val="0"/>
                <w:smallCaps w:val="0"/>
                <w:strike w:val="0"/>
              </w:rPr>
              <w:t>L</w:t>
            </w:r>
            <w:r>
              <w:rPr>
                <w:color w:val="000000"/>
                <w:spacing w:val="0"/>
                <w:w w:val="100"/>
                <w:position w:val="0"/>
                <w:vertAlign w:val="subscript"/>
                <w:lang w:val="en-US" w:eastAsia="en-US" w:bidi="en-US"/>
              </w:rPr>
              <w:t>3</w:t>
            </w:r>
            <w:r>
              <w:rPr>
                <w:color w:val="000000"/>
                <w:spacing w:val="0"/>
                <w:w w:val="100"/>
                <w:position w:val="0"/>
                <w:lang w:val="zh-TW" w:eastAsia="zh-TW" w:bidi="zh-TW"/>
              </w:rPr>
              <w:t>按公式</w:t>
            </w:r>
            <w:r>
              <w:rPr>
                <w:color w:val="000000"/>
                <w:spacing w:val="0"/>
                <w:w w:val="100"/>
                <w:position w:val="0"/>
                <w:lang w:val="en-US" w:eastAsia="en-US" w:bidi="en-US"/>
              </w:rPr>
              <w:t>(3)</w:t>
            </w:r>
            <w:r>
              <w:rPr>
                <w:color w:val="000000"/>
                <w:spacing w:val="0"/>
                <w:w w:val="100"/>
                <w:position w:val="0"/>
                <w:lang w:val="zh-TW" w:eastAsia="zh-TW" w:bidi="zh-TW"/>
              </w:rPr>
              <w:t>进行计算：</w:t>
            </w:r>
          </w:p>
          <w:p>
            <w:pPr>
              <w:pStyle w:val="28"/>
              <w:keepNext w:val="0"/>
              <w:keepLines w:val="0"/>
              <w:widowControl w:val="0"/>
              <w:shd w:val="clear" w:color="auto" w:fill="auto"/>
              <w:tabs>
                <w:tab w:val="left" w:pos="6735"/>
                <w:tab w:val="left" w:leader="dot" w:pos="8798"/>
              </w:tabs>
              <w:bidi w:val="0"/>
              <w:spacing w:before="0" w:after="0" w:line="313" w:lineRule="exact"/>
              <w:ind w:left="3520" w:right="0" w:firstLine="0"/>
              <w:jc w:val="both"/>
            </w:pPr>
            <w:r>
              <w:rPr>
                <w:rStyle w:val="110"/>
                <w:b w:val="0"/>
                <w:bCs w:val="0"/>
                <w:i/>
                <w:iCs/>
                <w:smallCaps w:val="0"/>
                <w:strike w:val="0"/>
              </w:rPr>
              <w:t>L</w:t>
            </w:r>
            <w:r>
              <w:rPr>
                <w:rStyle w:val="111"/>
                <w:b w:val="0"/>
                <w:bCs w:val="0"/>
                <w:i/>
                <w:iCs/>
                <w:smallCaps w:val="0"/>
                <w:strike w:val="0"/>
              </w:rPr>
              <w:t>，3</w:t>
            </w:r>
            <w:r>
              <w:rPr>
                <w:color w:val="000000"/>
                <w:spacing w:val="0"/>
                <w:w w:val="100"/>
                <w:position w:val="0"/>
                <w:lang w:val="en-US" w:eastAsia="en-US" w:bidi="en-US"/>
              </w:rPr>
              <w:t xml:space="preserve"> </w:t>
            </w:r>
            <w:r>
              <w:rPr>
                <w:color w:val="000000"/>
                <w:spacing w:val="0"/>
                <w:w w:val="100"/>
                <w:position w:val="0"/>
                <w:lang w:val="zh-TW" w:eastAsia="zh-TW" w:bidi="zh-TW"/>
              </w:rPr>
              <w:t xml:space="preserve">= </w:t>
            </w:r>
            <w:r>
              <w:rPr>
                <w:rStyle w:val="101"/>
                <w:b w:val="0"/>
                <w:bCs w:val="0"/>
                <w:i w:val="0"/>
                <w:iCs w:val="0"/>
                <w:smallCaps w:val="0"/>
                <w:strike w:val="0"/>
                <w:lang w:val="zh-TW" w:eastAsia="zh-TW" w:bidi="zh-TW"/>
              </w:rPr>
              <w:t>X</w:t>
            </w:r>
            <w:r>
              <w:rPr>
                <w:color w:val="000000"/>
                <w:spacing w:val="0"/>
                <w:w w:val="100"/>
                <w:position w:val="0"/>
                <w:lang w:val="zh-TW" w:eastAsia="zh-TW" w:bidi="zh-TW"/>
              </w:rPr>
              <w:t xml:space="preserve"> </w:t>
            </w:r>
            <w:r>
              <w:rPr>
                <w:rStyle w:val="101"/>
                <w:b w:val="0"/>
                <w:bCs w:val="0"/>
                <w:i w:val="0"/>
                <w:iCs w:val="0"/>
                <w:smallCaps w:val="0"/>
                <w:strike w:val="0"/>
              </w:rPr>
              <w:t>DN</w:t>
            </w:r>
            <w:r>
              <w:rPr>
                <w:color w:val="000000"/>
                <w:spacing w:val="0"/>
                <w:w w:val="100"/>
                <w:position w:val="0"/>
                <w:lang w:val="en-US" w:eastAsia="en-US" w:bidi="en-US"/>
              </w:rPr>
              <w:t xml:space="preserve"> </w:t>
            </w:r>
            <w:r>
              <w:rPr>
                <w:rStyle w:val="101"/>
                <w:b w:val="0"/>
                <w:bCs w:val="0"/>
                <w:i w:val="0"/>
                <w:iCs w:val="0"/>
                <w:smallCaps w:val="0"/>
                <w:strike w:val="0"/>
              </w:rPr>
              <w:t>A</w:t>
            </w:r>
            <w:r>
              <w:rPr>
                <w:color w:val="000000"/>
                <w:spacing w:val="0"/>
                <w:w w:val="100"/>
                <w:position w:val="0"/>
                <w:lang w:val="en-US" w:eastAsia="en-US" w:bidi="en-US"/>
              </w:rPr>
              <w:t xml:space="preserve">] -|- </w:t>
            </w:r>
            <w:r>
              <w:rPr>
                <w:rStyle w:val="101"/>
                <w:b w:val="0"/>
                <w:bCs w:val="0"/>
                <w:i w:val="0"/>
                <w:iCs w:val="0"/>
                <w:smallCaps w:val="0"/>
                <w:strike w:val="0"/>
              </w:rPr>
              <w:t>A2</w:t>
            </w:r>
            <w:r>
              <w:rPr>
                <w:color w:val="000000"/>
                <w:spacing w:val="0"/>
                <w:w w:val="100"/>
                <w:position w:val="0"/>
                <w:lang w:val="en-US" w:eastAsia="en-US" w:bidi="en-US"/>
              </w:rPr>
              <w:tab/>
            </w:r>
            <w:r>
              <w:rPr>
                <w:color w:val="000000"/>
                <w:spacing w:val="0"/>
                <w:w w:val="100"/>
                <w:position w:val="0"/>
                <w:lang w:val="en-US" w:eastAsia="en-US" w:bidi="en-US"/>
              </w:rPr>
              <w:tab/>
            </w:r>
            <w:r>
              <w:rPr>
                <w:color w:val="000000"/>
                <w:spacing w:val="0"/>
                <w:w w:val="100"/>
                <w:position w:val="0"/>
                <w:lang w:val="en-US" w:eastAsia="en-US" w:bidi="en-US"/>
              </w:rPr>
              <w:t>( 3 )</w:t>
            </w:r>
          </w:p>
          <w:p>
            <w:pPr>
              <w:pStyle w:val="60"/>
              <w:keepNext w:val="0"/>
              <w:keepLines w:val="0"/>
              <w:widowControl w:val="0"/>
              <w:shd w:val="clear" w:color="auto" w:fill="auto"/>
              <w:bidi w:val="0"/>
              <w:spacing w:before="0" w:after="0" w:line="313" w:lineRule="exact"/>
              <w:ind w:left="0" w:right="0" w:firstLine="480"/>
            </w:pPr>
            <w:r>
              <w:rPr>
                <w:rStyle w:val="100"/>
                <w:b w:val="0"/>
                <w:bCs w:val="0"/>
                <w:i w:val="0"/>
                <w:iCs w:val="0"/>
                <w:smallCaps w:val="0"/>
                <w:strike w:val="0"/>
              </w:rPr>
              <w:t>式中：</w:t>
            </w:r>
          </w:p>
          <w:p>
            <w:pPr>
              <w:pStyle w:val="28"/>
              <w:keepNext w:val="0"/>
              <w:keepLines w:val="0"/>
              <w:widowControl w:val="0"/>
              <w:shd w:val="clear" w:color="auto" w:fill="auto"/>
              <w:bidi w:val="0"/>
              <w:spacing w:before="0" w:after="0" w:line="313" w:lineRule="exact"/>
              <w:ind w:left="0" w:right="0" w:firstLine="480"/>
              <w:jc w:val="both"/>
            </w:pPr>
            <w:r>
              <w:rPr>
                <w:rStyle w:val="110"/>
                <w:b w:val="0"/>
                <w:bCs w:val="0"/>
                <w:i/>
                <w:iCs/>
                <w:smallCaps w:val="0"/>
                <w:strike w:val="0"/>
              </w:rPr>
              <w:t>L</w:t>
            </w:r>
            <w:r>
              <w:rPr>
                <w:rStyle w:val="111"/>
                <w:b w:val="0"/>
                <w:bCs w:val="0"/>
                <w:i/>
                <w:iCs/>
                <w:smallCaps w:val="0"/>
                <w:strike w:val="0"/>
                <w:vertAlign w:val="subscript"/>
              </w:rPr>
              <w:t>3</w:t>
            </w:r>
            <w:r>
              <w:rPr>
                <w:color w:val="000000"/>
                <w:spacing w:val="0"/>
                <w:w w:val="100"/>
                <w:position w:val="0"/>
                <w:lang w:val="en-US" w:eastAsia="en-US" w:bidi="en-US"/>
              </w:rPr>
              <w:t>——</w:t>
            </w:r>
            <w:r>
              <w:rPr>
                <w:color w:val="000000"/>
                <w:spacing w:val="0"/>
                <w:w w:val="100"/>
                <w:position w:val="0"/>
                <w:lang w:val="zh-TW" w:eastAsia="zh-TW" w:bidi="zh-TW"/>
              </w:rPr>
              <w:t>摆动弯曲试件长度，单位为毫米</w:t>
            </w:r>
            <w:r>
              <w:rPr>
                <w:color w:val="000000"/>
                <w:spacing w:val="0"/>
                <w:w w:val="100"/>
                <w:position w:val="0"/>
                <w:lang w:val="en-US" w:eastAsia="en-US" w:bidi="en-US"/>
              </w:rPr>
              <w:t>（</w:t>
            </w:r>
            <w:r>
              <w:rPr>
                <w:rStyle w:val="101"/>
                <w:b w:val="0"/>
                <w:bCs w:val="0"/>
                <w:i w:val="0"/>
                <w:iCs w:val="0"/>
                <w:smallCaps w:val="0"/>
                <w:strike w:val="0"/>
              </w:rPr>
              <w:t>mm</w:t>
            </w:r>
            <w:r>
              <w:rPr>
                <w:color w:val="000000"/>
                <w:spacing w:val="0"/>
                <w:w w:val="100"/>
                <w:position w:val="0"/>
                <w:lang w:val="en-US" w:eastAsia="en-US" w:bidi="en-US"/>
              </w:rPr>
              <w:t>);</w:t>
            </w:r>
          </w:p>
          <w:p>
            <w:pPr>
              <w:pStyle w:val="28"/>
              <w:keepNext w:val="0"/>
              <w:keepLines w:val="0"/>
              <w:widowControl w:val="0"/>
              <w:shd w:val="clear" w:color="auto" w:fill="auto"/>
              <w:tabs>
                <w:tab w:val="left" w:leader="hyphen" w:pos="1100"/>
              </w:tabs>
              <w:bidi w:val="0"/>
              <w:spacing w:before="0" w:after="151" w:line="313" w:lineRule="exact"/>
              <w:ind w:left="700" w:right="0" w:firstLine="0"/>
              <w:jc w:val="both"/>
            </w:pPr>
            <w:r>
              <w:rPr>
                <w:color w:val="000000"/>
                <w:spacing w:val="0"/>
                <w:w w:val="100"/>
                <w:position w:val="0"/>
                <w:lang w:val="en-US" w:eastAsia="en-US" w:bidi="en-US"/>
              </w:rPr>
              <w:tab/>
            </w:r>
            <w:r>
              <w:rPr>
                <w:color w:val="000000"/>
                <w:spacing w:val="0"/>
                <w:w w:val="100"/>
                <w:position w:val="0"/>
                <w:lang w:val="zh-TW" w:eastAsia="zh-TW" w:bidi="zh-TW"/>
              </w:rPr>
              <w:t>长度系数。</w:t>
            </w:r>
          </w:p>
          <w:p>
            <w:pPr>
              <w:pStyle w:val="28"/>
              <w:keepNext w:val="0"/>
              <w:keepLines w:val="0"/>
              <w:widowControl w:val="0"/>
              <w:shd w:val="clear" w:color="auto" w:fill="auto"/>
              <w:bidi w:val="0"/>
              <w:spacing w:before="0" w:after="149" w:line="200" w:lineRule="exact"/>
              <w:ind w:left="0" w:right="0" w:firstLine="0"/>
              <w:jc w:val="left"/>
            </w:pPr>
            <w:r>
              <w:rPr>
                <w:color w:val="000000"/>
                <w:spacing w:val="0"/>
                <w:w w:val="100"/>
                <w:position w:val="0"/>
                <w:lang w:val="en-US" w:eastAsia="en-US" w:bidi="en-US"/>
              </w:rPr>
              <w:t xml:space="preserve">6. 4. </w:t>
            </w:r>
            <w:r>
              <w:rPr>
                <w:color w:val="000000"/>
                <w:spacing w:val="0"/>
                <w:w w:val="100"/>
                <w:position w:val="0"/>
                <w:lang w:val="zh-TW" w:eastAsia="zh-TW" w:bidi="zh-TW"/>
              </w:rPr>
              <w:t>5 爆破试验</w:t>
            </w:r>
          </w:p>
          <w:p>
            <w:pPr>
              <w:pStyle w:val="28"/>
              <w:keepNext w:val="0"/>
              <w:keepLines w:val="0"/>
              <w:widowControl w:val="0"/>
              <w:shd w:val="clear" w:color="auto" w:fill="auto"/>
              <w:bidi w:val="0"/>
              <w:spacing w:before="0" w:after="0" w:line="284" w:lineRule="exact"/>
              <w:ind w:left="0" w:right="0" w:firstLine="480"/>
              <w:jc w:val="both"/>
            </w:pPr>
            <w:r>
              <w:rPr>
                <w:color w:val="000000"/>
                <w:spacing w:val="0"/>
                <w:w w:val="100"/>
                <w:position w:val="0"/>
                <w:lang w:val="zh-TW" w:eastAsia="zh-TW" w:bidi="zh-TW"/>
              </w:rPr>
              <w:t xml:space="preserve">试验介质为水或液压油。试验装置为加压泵、压力监测仪表。将试件平直放置，一端安装带有排气 阀的堵头，另一端和泵出口连接。启动加压泵，将水或液压油注人试件内，排尽空气，关闭排气阀，密封 </w:t>
            </w:r>
            <w:r>
              <w:rPr>
                <w:rStyle w:val="263"/>
                <w:b w:val="0"/>
                <w:bCs w:val="0"/>
                <w:i w:val="0"/>
                <w:iCs w:val="0"/>
                <w:smallCaps w:val="0"/>
                <w:strike w:val="0"/>
              </w:rPr>
              <w:t>试招妖曰齋皞</w:t>
            </w:r>
            <w:r>
              <w:rPr>
                <w:rStyle w:val="264"/>
                <w:b w:val="0"/>
                <w:bCs w:val="0"/>
                <w:i w:val="0"/>
                <w:iCs w:val="0"/>
                <w:smallCaps w:val="0"/>
                <w:strike w:val="0"/>
              </w:rPr>
              <w:t>hm</w:t>
            </w:r>
            <w:r>
              <w:rPr>
                <w:rStyle w:val="265"/>
                <w:b w:val="0"/>
                <w:bCs w:val="0"/>
                <w:i w:val="0"/>
                <w:iCs w:val="0"/>
                <w:smallCaps w:val="0"/>
                <w:strike w:val="0"/>
              </w:rPr>
              <w:t>吉引才此换偏睹#里妇:</w:t>
            </w:r>
            <w:r>
              <w:rPr>
                <w:rStyle w:val="266"/>
                <w:b w:val="0"/>
                <w:bCs w:val="0"/>
                <w:i w:val="0"/>
                <w:iCs w:val="0"/>
                <w:smallCaps/>
                <w:strike w:val="0"/>
              </w:rPr>
              <w:t>a</w:t>
            </w:r>
            <w:r>
              <w:rPr>
                <w:rStyle w:val="263"/>
                <w:b w:val="0"/>
                <w:bCs w:val="0"/>
                <w:i w:val="0"/>
                <w:iCs w:val="0"/>
                <w:smallCaps w:val="0"/>
                <w:strike w:val="0"/>
                <w:lang w:val="en-US" w:eastAsia="en-US" w:bidi="en-US"/>
              </w:rPr>
              <w:t xml:space="preserve"> </w:t>
            </w:r>
            <w:r>
              <w:rPr>
                <w:rStyle w:val="264"/>
                <w:b w:val="0"/>
                <w:bCs w:val="0"/>
                <w:i w:val="0"/>
                <w:iCs w:val="0"/>
                <w:smallCaps w:val="0"/>
                <w:strike w:val="0"/>
              </w:rPr>
              <w:t>5</w:t>
            </w:r>
            <w:r>
              <w:rPr>
                <w:rStyle w:val="263"/>
                <w:b w:val="0"/>
                <w:bCs w:val="0"/>
                <w:i w:val="0"/>
                <w:iCs w:val="0"/>
                <w:smallCaps w:val="0"/>
                <w:strike w:val="0"/>
                <w:lang w:val="en-US" w:eastAsia="en-US" w:bidi="en-US"/>
              </w:rPr>
              <w:t xml:space="preserve">. </w:t>
            </w:r>
            <w:r>
              <w:rPr>
                <w:rStyle w:val="267"/>
                <w:b w:val="0"/>
                <w:bCs w:val="0"/>
                <w:i w:val="0"/>
                <w:iCs w:val="0"/>
                <w:smallCaps w:val="0"/>
                <w:strike w:val="0"/>
              </w:rPr>
              <w:t>6</w:t>
            </w:r>
            <w:r>
              <w:rPr>
                <w:rStyle w:val="263"/>
                <w:b w:val="0"/>
                <w:bCs w:val="0"/>
                <w:i w:val="0"/>
                <w:iCs w:val="0"/>
                <w:smallCaps w:val="0"/>
                <w:strike w:val="0"/>
                <w:lang w:val="en-US" w:eastAsia="en-US" w:bidi="en-US"/>
              </w:rPr>
              <w:t xml:space="preserve">. </w:t>
            </w:r>
            <w:r>
              <w:rPr>
                <w:rStyle w:val="264"/>
                <w:b w:val="0"/>
                <w:bCs w:val="0"/>
                <w:i w:val="0"/>
                <w:iCs w:val="0"/>
                <w:smallCaps w:val="0"/>
                <w:strike w:val="0"/>
                <w:lang w:val="zh-TW" w:eastAsia="zh-TW" w:bidi="zh-TW"/>
              </w:rPr>
              <w:t>5</w:t>
            </w:r>
            <w:r>
              <w:rPr>
                <w:rStyle w:val="263"/>
                <w:b w:val="0"/>
                <w:bCs w:val="0"/>
                <w:i w:val="0"/>
                <w:iCs w:val="0"/>
                <w:smallCaps w:val="0"/>
                <w:strike w:val="0"/>
              </w:rPr>
              <w:t>的要求。若压力</w:t>
            </w:r>
          </w:p>
          <w:p>
            <w:pPr>
              <w:pStyle w:val="28"/>
              <w:keepNext w:val="0"/>
              <w:keepLines w:val="0"/>
              <w:widowControl w:val="0"/>
              <w:shd w:val="clear" w:color="auto" w:fill="auto"/>
              <w:bidi w:val="0"/>
              <w:spacing w:before="0" w:after="0" w:line="295" w:lineRule="exact"/>
              <w:ind w:left="0" w:right="0" w:firstLine="0"/>
              <w:jc w:val="left"/>
            </w:pPr>
            <w:r>
              <w:rPr>
                <w:color w:val="000000"/>
                <w:spacing w:val="0"/>
                <w:w w:val="100"/>
                <w:position w:val="0"/>
                <w:lang w:val="zh-TW" w:eastAsia="zh-TW" w:bidi="zh-TW"/>
              </w:rPr>
              <w:t>超过表10规定的最小爆破压力</w:t>
            </w:r>
            <w:r>
              <w:rPr>
                <w:rStyle w:val="112"/>
                <w:b w:val="0"/>
                <w:bCs w:val="0"/>
                <w:i w:val="0"/>
                <w:iCs w:val="0"/>
                <w:smallCaps w:val="0"/>
                <w:strike w:val="0"/>
              </w:rPr>
              <w:t>P</w:t>
            </w:r>
            <w:r>
              <w:rPr>
                <w:rStyle w:val="112"/>
                <w:b w:val="0"/>
                <w:bCs w:val="0"/>
                <w:i w:val="0"/>
                <w:iCs w:val="0"/>
                <w:smallCaps w:val="0"/>
                <w:strike w:val="0"/>
                <w:vertAlign w:val="subscript"/>
              </w:rPr>
              <w:t>h</w:t>
            </w:r>
            <w:r>
              <w:rPr>
                <w:rStyle w:val="107"/>
                <w:b w:val="0"/>
                <w:bCs w:val="0"/>
                <w:i w:val="0"/>
                <w:iCs w:val="0"/>
                <w:smallCaps w:val="0"/>
                <w:strike w:val="0"/>
              </w:rPr>
              <w:t>时^仍钱魏</w:t>
            </w:r>
            <w:r>
              <w:rPr>
                <w:rStyle w:val="101"/>
                <w:b w:val="0"/>
                <w:bCs w:val="0"/>
                <w:i w:val="0"/>
                <w:iCs w:val="0"/>
                <w:smallCaps w:val="0"/>
                <w:strike w:val="0"/>
              </w:rPr>
              <w:t>I</w:t>
            </w:r>
            <w:r>
              <w:rPr>
                <w:color w:val="000000"/>
                <w:spacing w:val="0"/>
                <w:w w:val="100"/>
                <w:position w:val="0"/>
                <w:lang w:val="en-US" w:eastAsia="en-US" w:bidi="en-US"/>
              </w:rPr>
              <w:t>#</w:t>
            </w:r>
            <w:r>
              <w:rPr>
                <w:color w:val="000000"/>
                <w:spacing w:val="0"/>
                <w:w w:val="100"/>
                <w:position w:val="0"/>
                <w:lang w:val="zh-TW" w:eastAsia="zh-TW" w:bidi="zh-TW"/>
              </w:rPr>
              <w:t>续至渗漏或破坏。</w:t>
            </w:r>
          </w:p>
          <w:p>
            <w:pPr>
              <w:pStyle w:val="60"/>
              <w:keepNext w:val="0"/>
              <w:keepLines w:val="0"/>
              <w:widowControl w:val="0"/>
              <w:shd w:val="clear" w:color="auto" w:fill="auto"/>
              <w:bidi w:val="0"/>
              <w:spacing w:before="0" w:after="0" w:line="295" w:lineRule="exact"/>
              <w:ind w:left="0" w:right="0" w:firstLine="480"/>
            </w:pPr>
            <w:r>
              <mc:AlternateContent>
                <mc:Choice Requires="wps">
                  <w:drawing>
                    <wp:anchor distT="0" distB="4445" distL="63500" distR="63500" simplePos="0" relativeHeight="629144576" behindDoc="1" locked="0" layoutInCell="1" allowOverlap="1">
                      <wp:simplePos x="0" y="0"/>
                      <wp:positionH relativeFrom="margin">
                        <wp:posOffset>4250055</wp:posOffset>
                      </wp:positionH>
                      <wp:positionV relativeFrom="paragraph">
                        <wp:posOffset>13970</wp:posOffset>
                      </wp:positionV>
                      <wp:extent cx="1682750" cy="167640"/>
                      <wp:effectExtent l="0" t="0" r="0" b="0"/>
                      <wp:wrapSquare wrapText="bothSides"/>
                      <wp:docPr id="301" name="文本框 161"/>
                      <wp:cNvGraphicFramePr/>
                      <a:graphic xmlns:a="http://schemas.openxmlformats.org/drawingml/2006/main">
                        <a:graphicData uri="http://schemas.microsoft.com/office/word/2010/wordprocessingShape">
                          <wps:wsp>
                            <wps:cNvSpPr txBox="1"/>
                            <wps:spPr>
                              <a:xfrm>
                                <a:off x="0" y="0"/>
                                <a:ext cx="1682750" cy="167640"/>
                              </a:xfrm>
                              <a:prstGeom prst="rect">
                                <a:avLst/>
                              </a:prstGeom>
                              <a:noFill/>
                              <a:ln>
                                <a:noFill/>
                              </a:ln>
                            </wps:spPr>
                            <wps:txbx>
                              <w:txbxContent>
                                <w:p>
                                  <w:pPr>
                                    <w:pStyle w:val="128"/>
                                    <w:keepNext w:val="0"/>
                                    <w:keepLines w:val="0"/>
                                    <w:widowControl w:val="0"/>
                                    <w:shd w:val="clear" w:color="auto" w:fill="auto"/>
                                    <w:bidi w:val="0"/>
                                    <w:spacing w:before="0" w:after="0" w:line="200" w:lineRule="exact"/>
                                    <w:ind w:left="0" w:right="0" w:firstLine="0"/>
                                    <w:jc w:val="left"/>
                                  </w:pPr>
                                  <w:r>
                                    <w:rPr>
                                      <w:color w:val="000000"/>
                                      <w:spacing w:val="0"/>
                                      <w:w w:val="100"/>
                                      <w:position w:val="0"/>
                                      <w:lang w:val="zh-TW" w:eastAsia="zh-TW" w:bidi="zh-TW"/>
                                    </w:rPr>
                                    <w:t>，当软管的波纹管之间有环焊</w:t>
                                  </w:r>
                                </w:p>
                              </w:txbxContent>
                            </wps:txbx>
                            <wps:bodyPr lIns="0" tIns="0" rIns="0" bIns="0" upright="1">
                              <a:spAutoFit/>
                            </wps:bodyPr>
                          </wps:wsp>
                        </a:graphicData>
                      </a:graphic>
                    </wp:anchor>
                  </w:drawing>
                </mc:Choice>
                <mc:Fallback>
                  <w:pict>
                    <v:shape id="文本框 161" o:spid="_x0000_s1026" o:spt="202" type="#_x0000_t202" style="position:absolute;left:0pt;margin-left:334.65pt;margin-top:1.1pt;height:13.2pt;width:132.5pt;mso-position-horizontal-relative:margin;mso-wrap-distance-bottom:0.35pt;mso-wrap-distance-left:5pt;mso-wrap-distance-right:5pt;mso-wrap-distance-top:0pt;z-index:125828096;mso-width-relative:page;mso-height-relative:page;" filled="f" stroked="f" coordsize="21600,21600" o:gfxdata="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WSu5TUAAAACAEAAA8AAAAAAAAAAQAgAAAAIgAAAGRycy9kb3du&#10;cmV2LnhtbFBLAQIUABQAAAAIAIdO4kAXqrsZygEAAJADAAAOAAAAAAAAAAEAIAAAACMBAABkcnMv&#10;ZTJvRG9jLnhtbFBLBQYAAAAABgAGAFkBAABfBQAAAAA=&#10;">
                      <v:fill on="f" focussize="0,0"/>
                      <v:stroke on="f"/>
                      <v:imagedata o:title=""/>
                      <o:lock v:ext="edit" aspectratio="f"/>
                      <v:textbox inset="0mm,0mm,0mm,0mm" style="mso-fit-shape-to-text:t;">
                        <w:txbxContent>
                          <w:p>
                            <w:pPr>
                              <w:pStyle w:val="128"/>
                              <w:keepNext w:val="0"/>
                              <w:keepLines w:val="0"/>
                              <w:widowControl w:val="0"/>
                              <w:shd w:val="clear" w:color="auto" w:fill="auto"/>
                              <w:bidi w:val="0"/>
                              <w:spacing w:before="0" w:after="0" w:line="200" w:lineRule="exact"/>
                              <w:ind w:left="0" w:right="0" w:firstLine="0"/>
                              <w:jc w:val="left"/>
                            </w:pPr>
                            <w:r>
                              <w:rPr>
                                <w:color w:val="000000"/>
                                <w:spacing w:val="0"/>
                                <w:w w:val="100"/>
                                <w:position w:val="0"/>
                                <w:lang w:val="zh-TW" w:eastAsia="zh-TW" w:bidi="zh-TW"/>
                              </w:rPr>
                              <w:t>，当软管的波纹管之间有环焊</w:t>
                            </w:r>
                          </w:p>
                        </w:txbxContent>
                      </v:textbox>
                      <w10:wrap type="square"/>
                    </v:shape>
                  </w:pict>
                </mc:Fallback>
              </mc:AlternateContent>
            </w:r>
            <w:r>
              <mc:AlternateContent>
                <mc:Choice Requires="wps">
                  <w:drawing>
                    <wp:anchor distT="0" distB="4445" distL="63500" distR="63500" simplePos="0" relativeHeight="629144576" behindDoc="1" locked="0" layoutInCell="1" allowOverlap="1">
                      <wp:simplePos x="0" y="0"/>
                      <wp:positionH relativeFrom="margin">
                        <wp:posOffset>5328920</wp:posOffset>
                      </wp:positionH>
                      <wp:positionV relativeFrom="paragraph">
                        <wp:posOffset>521335</wp:posOffset>
                      </wp:positionV>
                      <wp:extent cx="603250" cy="150495"/>
                      <wp:effectExtent l="0" t="0" r="0" b="0"/>
                      <wp:wrapSquare wrapText="bothSides"/>
                      <wp:docPr id="302" name="文本框 162"/>
                      <wp:cNvGraphicFramePr/>
                      <a:graphic xmlns:a="http://schemas.openxmlformats.org/drawingml/2006/main">
                        <a:graphicData uri="http://schemas.microsoft.com/office/word/2010/wordprocessingShape">
                          <wps:wsp>
                            <wps:cNvSpPr txBox="1"/>
                            <wps:spPr>
                              <a:xfrm>
                                <a:off x="0" y="0"/>
                                <a:ext cx="603250" cy="150495"/>
                              </a:xfrm>
                              <a:prstGeom prst="rect">
                                <a:avLst/>
                              </a:prstGeom>
                              <a:noFill/>
                              <a:ln>
                                <a:noFill/>
                              </a:ln>
                            </wps:spPr>
                            <wps:txbx>
                              <w:txbxContent>
                                <w:p>
                                  <w:pPr>
                                    <w:pStyle w:val="241"/>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zh-TW" w:eastAsia="zh-TW" w:bidi="zh-TW"/>
                                    </w:rPr>
                                    <w:t>单位为毫米</w:t>
                                  </w:r>
                                </w:p>
                              </w:txbxContent>
                            </wps:txbx>
                            <wps:bodyPr lIns="0" tIns="0" rIns="0" bIns="0" upright="1">
                              <a:spAutoFit/>
                            </wps:bodyPr>
                          </wps:wsp>
                        </a:graphicData>
                      </a:graphic>
                    </wp:anchor>
                  </w:drawing>
                </mc:Choice>
                <mc:Fallback>
                  <w:pict>
                    <v:shape id="文本框 162" o:spid="_x0000_s1026" o:spt="202" type="#_x0000_t202" style="position:absolute;left:0pt;margin-left:419.6pt;margin-top:41.05pt;height:11.85pt;width:47.5pt;mso-position-horizontal-relative:margin;mso-wrap-distance-bottom:0.35pt;mso-wrap-distance-left:5pt;mso-wrap-distance-right:5pt;mso-wrap-distance-top:0pt;z-index:125828096;mso-width-relative:page;mso-height-relative:page;" filled="f" stroked="f" coordsize="21600,21600" o:gfxdata="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mumm1gAAAAoBAAAPAAAAAAAAAAEAIAAAACIAAABkcnMvZG93&#10;bnJldi54bWxQSwECFAAUAAAACACHTuJAXctR58kBAACPAwAADgAAAAAAAAABACAAAAAlAQAAZHJz&#10;L2Uyb0RvYy54bWxQSwUGAAAAAAYABgBZAQAAYAUAAAAA&#10;">
                      <v:fill on="f" focussize="0,0"/>
                      <v:stroke on="f"/>
                      <v:imagedata o:title=""/>
                      <o:lock v:ext="edit" aspectratio="f"/>
                      <v:textbox inset="0mm,0mm,0mm,0mm" style="mso-fit-shape-to-text:t;">
                        <w:txbxContent>
                          <w:p>
                            <w:pPr>
                              <w:pStyle w:val="241"/>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zh-TW" w:eastAsia="zh-TW" w:bidi="zh-TW"/>
                              </w:rPr>
                              <w:t>单位为毫米</w:t>
                            </w:r>
                          </w:p>
                        </w:txbxContent>
                      </v:textbox>
                      <w10:wrap type="square"/>
                    </v:shape>
                  </w:pict>
                </mc:Fallback>
              </mc:AlternateContent>
            </w:r>
            <w:r>
              <w:rPr>
                <w:rStyle w:val="268"/>
                <w:b w:val="0"/>
                <w:bCs w:val="0"/>
                <w:i w:val="0"/>
                <w:iCs w:val="0"/>
                <w:smallCaps w:val="0"/>
                <w:strike w:val="0"/>
              </w:rPr>
              <w:t>进行单项的爆破试柔」</w:t>
            </w:r>
          </w:p>
          <w:p>
            <w:pPr>
              <w:pStyle w:val="28"/>
              <w:keepNext w:val="0"/>
              <w:keepLines w:val="0"/>
              <w:widowControl w:val="0"/>
              <w:shd w:val="clear" w:color="auto" w:fill="auto"/>
              <w:bidi w:val="0"/>
              <w:spacing w:before="0" w:after="0" w:line="295" w:lineRule="exact"/>
              <w:ind w:left="0" w:right="0" w:firstLine="0"/>
              <w:jc w:val="left"/>
            </w:pPr>
            <w:r>
              <w:rPr>
                <w:color w:val="000000"/>
                <w:spacing w:val="0"/>
                <w:w w:val="100"/>
                <w:position w:val="0"/>
                <w:lang w:val="zh-TW" w:eastAsia="zh-TW" w:bidi="zh-TW"/>
              </w:rPr>
              <w:t>缝时，应至少包含一个</w:t>
            </w:r>
            <w:r>
              <w:rPr>
                <w:rStyle w:val="269"/>
                <w:b w:val="0"/>
                <w:bCs w:val="0"/>
                <w:i w:val="0"/>
                <w:iCs w:val="0"/>
                <w:smallCaps w:val="0"/>
                <w:strike w:val="0"/>
              </w:rPr>
              <w:t>〜</w:t>
            </w:r>
          </w:p>
          <w:tbl>
            <w:tblPr>
              <w:tblStyle w:val="8"/>
              <w:tblW w:w="9288" w:type="dxa"/>
              <w:jc w:val="center"/>
              <w:tblLayout w:type="fixed"/>
              <w:tblCellMar>
                <w:top w:w="0" w:type="dxa"/>
                <w:left w:w="10" w:type="dxa"/>
                <w:bottom w:w="0" w:type="dxa"/>
                <w:right w:w="10" w:type="dxa"/>
              </w:tblCellMar>
            </w:tblPr>
            <w:tblGrid>
              <w:gridCol w:w="925"/>
              <w:gridCol w:w="1638"/>
              <w:gridCol w:w="1624"/>
              <w:gridCol w:w="1627"/>
              <w:gridCol w:w="1627"/>
              <w:gridCol w:w="1847"/>
            </w:tblGrid>
            <w:tr>
              <w:tblPrEx>
                <w:tblCellMar>
                  <w:top w:w="0" w:type="dxa"/>
                  <w:left w:w="10" w:type="dxa"/>
                  <w:bottom w:w="0" w:type="dxa"/>
                  <w:right w:w="10" w:type="dxa"/>
                </w:tblCellMar>
              </w:tblPrEx>
              <w:trPr>
                <w:trHeight w:val="392" w:hRule="exact"/>
                <w:jc w:val="center"/>
              </w:trPr>
              <w:tc>
                <w:tcPr>
                  <w:tcW w:w="92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300" w:right="0" w:firstLine="0"/>
                    <w:jc w:val="left"/>
                  </w:pPr>
                  <w:r>
                    <w:rPr>
                      <w:rStyle w:val="126"/>
                      <w:b w:val="0"/>
                      <w:bCs w:val="0"/>
                      <w:i w:val="0"/>
                      <w:iCs w:val="0"/>
                      <w:smallCaps w:val="0"/>
                      <w:strike w:val="0"/>
                      <w:lang w:val="zh-TW" w:eastAsia="zh-TW" w:bidi="zh-TW"/>
                    </w:rPr>
                    <w:t>序号</w:t>
                  </w:r>
                </w:p>
              </w:tc>
              <w:tc>
                <w:tcPr>
                  <w:tcW w:w="1638"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检验项目</w:t>
                  </w:r>
                </w:p>
              </w:tc>
              <w:tc>
                <w:tcPr>
                  <w:tcW w:w="1624" w:type="dxa"/>
                  <w:tcBorders>
                    <w:top w:val="single" w:color="auto" w:sz="4" w:space="0"/>
                    <w:left w:val="single" w:color="auto" w:sz="4" w:space="0"/>
                  </w:tcBorders>
                  <w:shd w:val="clear" w:color="auto" w:fill="FFFFFF"/>
                  <w:vAlign w:val="top"/>
                </w:tcPr>
                <w:p>
                  <w:pPr>
                    <w:widowControl w:val="0"/>
                    <w:rPr>
                      <w:sz w:val="10"/>
                      <w:szCs w:val="10"/>
                    </w:rPr>
                  </w:pPr>
                </w:p>
              </w:tc>
              <w:tc>
                <w:tcPr>
                  <w:tcW w:w="162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检验方法</w:t>
                  </w:r>
                </w:p>
              </w:tc>
              <w:tc>
                <w:tcPr>
                  <w:tcW w:w="162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80" w:right="0" w:firstLine="0"/>
                    <w:jc w:val="left"/>
                  </w:pPr>
                  <w:r>
                    <w:rPr>
                      <w:rStyle w:val="270"/>
                      <w:b w:val="0"/>
                      <w:bCs w:val="0"/>
                      <w:i w:val="0"/>
                      <w:iCs w:val="0"/>
                      <w:smallCaps w:val="0"/>
                      <w:strike w:val="0"/>
                    </w:rPr>
                    <w:t>Q</w:t>
                  </w:r>
                  <w:r>
                    <w:rPr>
                      <w:rStyle w:val="126"/>
                      <w:b w:val="0"/>
                      <w:bCs w:val="0"/>
                      <w:i w:val="0"/>
                      <w:iCs w:val="0"/>
                      <w:smallCaps w:val="0"/>
                      <w:strike w:val="0"/>
                      <w:lang w:val="zh-TW" w:eastAsia="zh-TW" w:bidi="zh-TW"/>
                    </w:rPr>
                    <w:t>厂检验</w:t>
                  </w:r>
                </w:p>
              </w:tc>
              <w:tc>
                <w:tcPr>
                  <w:tcW w:w="1847"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型式试验</w:t>
                  </w:r>
                </w:p>
              </w:tc>
            </w:tr>
            <w:tr>
              <w:tblPrEx>
                <w:tblCellMar>
                  <w:top w:w="0" w:type="dxa"/>
                  <w:left w:w="10" w:type="dxa"/>
                  <w:bottom w:w="0" w:type="dxa"/>
                  <w:right w:w="10" w:type="dxa"/>
                </w:tblCellMar>
              </w:tblPrEx>
              <w:trPr>
                <w:trHeight w:val="335" w:hRule="exact"/>
                <w:jc w:val="center"/>
              </w:trPr>
              <w:tc>
                <w:tcPr>
                  <w:tcW w:w="92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1</w:t>
                  </w:r>
                </w:p>
              </w:tc>
              <w:tc>
                <w:tcPr>
                  <w:tcW w:w="1638"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外观</w:t>
                  </w:r>
                </w:p>
              </w:tc>
              <w:tc>
                <w:tcPr>
                  <w:tcW w:w="1624"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0" w:right="0" w:firstLine="0"/>
                  </w:pPr>
                  <w:r>
                    <w:rPr>
                      <w:rStyle w:val="126"/>
                      <w:b w:val="0"/>
                      <w:bCs w:val="0"/>
                      <w:i w:val="0"/>
                      <w:iCs w:val="0"/>
                      <w:smallCaps w:val="0"/>
                      <w:strike w:val="0"/>
                    </w:rPr>
                    <w:t xml:space="preserve">5.3 </w:t>
                  </w:r>
                  <w:r>
                    <w:rPr>
                      <w:rStyle w:val="270"/>
                      <w:b w:val="0"/>
                      <w:bCs w:val="0"/>
                      <w:i w:val="0"/>
                      <w:iCs w:val="0"/>
                      <w:smallCaps w:val="0"/>
                      <w:strike w:val="0"/>
                    </w:rPr>
                    <w:t>■—</w:t>
                  </w:r>
                </w:p>
              </w:tc>
              <w:tc>
                <w:tcPr>
                  <w:tcW w:w="1627"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0" w:right="300" w:firstLine="0"/>
                  </w:pPr>
                  <w:r>
                    <w:rPr>
                      <w:rStyle w:val="270"/>
                      <w:b w:val="0"/>
                      <w:bCs w:val="0"/>
                      <w:i w:val="0"/>
                      <w:iCs w:val="0"/>
                      <w:smallCaps w:val="0"/>
                      <w:strike w:val="0"/>
                    </w:rPr>
                    <w:t>U.〆</w:t>
                  </w:r>
                </w:p>
              </w:tc>
              <w:tc>
                <w:tcPr>
                  <w:tcW w:w="1627"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〇</w:t>
                  </w:r>
                </w:p>
              </w:tc>
              <w:tc>
                <w:tcPr>
                  <w:tcW w:w="1847" w:type="dxa"/>
                  <w:tcBorders>
                    <w:top w:val="single" w:color="auto" w:sz="4" w:space="0"/>
                    <w:left w:val="single" w:color="auto" w:sz="4" w:space="0"/>
                    <w:righ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〇</w:t>
                  </w:r>
                </w:p>
              </w:tc>
            </w:tr>
            <w:tr>
              <w:tblPrEx>
                <w:tblCellMar>
                  <w:top w:w="0" w:type="dxa"/>
                  <w:left w:w="10" w:type="dxa"/>
                  <w:bottom w:w="0" w:type="dxa"/>
                  <w:right w:w="10" w:type="dxa"/>
                </w:tblCellMar>
              </w:tblPrEx>
              <w:trPr>
                <w:trHeight w:val="356" w:hRule="exact"/>
                <w:jc w:val="center"/>
              </w:trPr>
              <w:tc>
                <w:tcPr>
                  <w:tcW w:w="92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2</w:t>
                  </w:r>
                </w:p>
              </w:tc>
              <w:tc>
                <w:tcPr>
                  <w:tcW w:w="1638"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尺寸</w:t>
                  </w:r>
                </w:p>
              </w:tc>
              <w:tc>
                <w:tcPr>
                  <w:tcW w:w="162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rPr>
                    <w:t>5.4</w:t>
                  </w:r>
                </w:p>
              </w:tc>
              <w:tc>
                <w:tcPr>
                  <w:tcW w:w="162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rPr>
                    <w:t>6.2</w:t>
                  </w:r>
                </w:p>
              </w:tc>
              <w:tc>
                <w:tcPr>
                  <w:tcW w:w="162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〇</w:t>
                  </w:r>
                </w:p>
              </w:tc>
              <w:tc>
                <w:tcPr>
                  <w:tcW w:w="1847"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〇</w:t>
                  </w:r>
                </w:p>
              </w:tc>
            </w:tr>
            <w:tr>
              <w:tblPrEx>
                <w:tblCellMar>
                  <w:top w:w="0" w:type="dxa"/>
                  <w:left w:w="10" w:type="dxa"/>
                  <w:bottom w:w="0" w:type="dxa"/>
                  <w:right w:w="10" w:type="dxa"/>
                </w:tblCellMar>
              </w:tblPrEx>
              <w:trPr>
                <w:trHeight w:val="360" w:hRule="exact"/>
                <w:jc w:val="center"/>
              </w:trPr>
              <w:tc>
                <w:tcPr>
                  <w:tcW w:w="92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3</w:t>
                  </w:r>
                </w:p>
              </w:tc>
              <w:tc>
                <w:tcPr>
                  <w:tcW w:w="1638"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焊缝无损检测</w:t>
                  </w:r>
                </w:p>
              </w:tc>
              <w:tc>
                <w:tcPr>
                  <w:tcW w:w="162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rPr>
                    <w:t>5.5.3</w:t>
                  </w:r>
                </w:p>
              </w:tc>
              <w:tc>
                <w:tcPr>
                  <w:tcW w:w="162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rPr>
                    <w:t>6.3</w:t>
                  </w:r>
                </w:p>
              </w:tc>
              <w:tc>
                <w:tcPr>
                  <w:tcW w:w="162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rPr>
                    <w:t>〇■</w:t>
                  </w:r>
                </w:p>
              </w:tc>
              <w:tc>
                <w:tcPr>
                  <w:tcW w:w="1847"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〇</w:t>
                  </w:r>
                </w:p>
              </w:tc>
            </w:tr>
            <w:tr>
              <w:tblPrEx>
                <w:tblCellMar>
                  <w:top w:w="0" w:type="dxa"/>
                  <w:left w:w="10" w:type="dxa"/>
                  <w:bottom w:w="0" w:type="dxa"/>
                  <w:right w:w="10" w:type="dxa"/>
                </w:tblCellMar>
              </w:tblPrEx>
              <w:trPr>
                <w:trHeight w:val="356" w:hRule="exact"/>
                <w:jc w:val="center"/>
              </w:trPr>
              <w:tc>
                <w:tcPr>
                  <w:tcW w:w="92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4</w:t>
                  </w:r>
                </w:p>
              </w:tc>
              <w:tc>
                <w:tcPr>
                  <w:tcW w:w="1638"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耐压试验</w:t>
                  </w:r>
                </w:p>
              </w:tc>
              <w:tc>
                <w:tcPr>
                  <w:tcW w:w="162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rPr>
                    <w:t>5.6.1</w:t>
                  </w:r>
                </w:p>
              </w:tc>
              <w:tc>
                <w:tcPr>
                  <w:tcW w:w="162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rPr>
                    <w:t xml:space="preserve">6.4. </w:t>
                  </w:r>
                  <w:r>
                    <w:rPr>
                      <w:rStyle w:val="126"/>
                      <w:b w:val="0"/>
                      <w:bCs w:val="0"/>
                      <w:i w:val="0"/>
                      <w:iCs w:val="0"/>
                      <w:smallCaps w:val="0"/>
                      <w:strike w:val="0"/>
                      <w:lang w:val="zh-TW" w:eastAsia="zh-TW" w:bidi="zh-TW"/>
                    </w:rPr>
                    <w:t>1</w:t>
                  </w:r>
                </w:p>
              </w:tc>
              <w:tc>
                <w:tcPr>
                  <w:tcW w:w="162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〇</w:t>
                  </w:r>
                </w:p>
              </w:tc>
              <w:tc>
                <w:tcPr>
                  <w:tcW w:w="1847"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〇</w:t>
                  </w:r>
                </w:p>
              </w:tc>
            </w:tr>
            <w:tr>
              <w:tblPrEx>
                <w:tblCellMar>
                  <w:top w:w="0" w:type="dxa"/>
                  <w:left w:w="10" w:type="dxa"/>
                  <w:bottom w:w="0" w:type="dxa"/>
                  <w:right w:w="10" w:type="dxa"/>
                </w:tblCellMar>
              </w:tblPrEx>
              <w:trPr>
                <w:trHeight w:val="360" w:hRule="exact"/>
                <w:jc w:val="center"/>
              </w:trPr>
              <w:tc>
                <w:tcPr>
                  <w:tcW w:w="92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5</w:t>
                  </w:r>
                </w:p>
              </w:tc>
              <w:tc>
                <w:tcPr>
                  <w:tcW w:w="1638"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气密试验</w:t>
                  </w:r>
                </w:p>
              </w:tc>
              <w:tc>
                <w:tcPr>
                  <w:tcW w:w="162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rPr>
                    <w:t>5.6.2</w:t>
                  </w:r>
                </w:p>
              </w:tc>
              <w:tc>
                <w:tcPr>
                  <w:tcW w:w="162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rPr>
                    <w:t>6.4.2</w:t>
                  </w:r>
                </w:p>
              </w:tc>
              <w:tc>
                <w:tcPr>
                  <w:tcW w:w="162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〇</w:t>
                  </w:r>
                </w:p>
              </w:tc>
              <w:tc>
                <w:tcPr>
                  <w:tcW w:w="1847"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〇</w:t>
                  </w:r>
                </w:p>
              </w:tc>
            </w:tr>
            <w:tr>
              <w:tblPrEx>
                <w:tblCellMar>
                  <w:top w:w="0" w:type="dxa"/>
                  <w:left w:w="10" w:type="dxa"/>
                  <w:bottom w:w="0" w:type="dxa"/>
                  <w:right w:w="10" w:type="dxa"/>
                </w:tblCellMar>
              </w:tblPrEx>
              <w:trPr>
                <w:trHeight w:val="364" w:hRule="exact"/>
                <w:jc w:val="center"/>
              </w:trPr>
              <w:tc>
                <w:tcPr>
                  <w:tcW w:w="92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6</w:t>
                  </w:r>
                </w:p>
              </w:tc>
              <w:tc>
                <w:tcPr>
                  <w:tcW w:w="1638"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80" w:right="0" w:firstLine="0"/>
                    <w:jc w:val="left"/>
                  </w:pPr>
                  <w:r>
                    <w:rPr>
                      <w:rStyle w:val="126"/>
                      <w:b w:val="0"/>
                      <w:bCs w:val="0"/>
                      <w:i w:val="0"/>
                      <w:iCs w:val="0"/>
                      <w:smallCaps w:val="0"/>
                      <w:strike w:val="0"/>
                      <w:lang w:val="zh-TW" w:eastAsia="zh-TW" w:bidi="zh-TW"/>
                    </w:rPr>
                    <w:t>静态弯曲试验</w:t>
                  </w:r>
                </w:p>
              </w:tc>
              <w:tc>
                <w:tcPr>
                  <w:tcW w:w="162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rPr>
                    <w:t>5.6.3</w:t>
                  </w:r>
                </w:p>
              </w:tc>
              <w:tc>
                <w:tcPr>
                  <w:tcW w:w="162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rPr>
                    <w:t>6.4.3</w:t>
                  </w:r>
                </w:p>
              </w:tc>
              <w:tc>
                <w:tcPr>
                  <w:tcW w:w="162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rPr>
                    <w:t>—</w:t>
                  </w:r>
                </w:p>
              </w:tc>
              <w:tc>
                <w:tcPr>
                  <w:tcW w:w="1847"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〇</w:t>
                  </w:r>
                </w:p>
              </w:tc>
            </w:tr>
            <w:tr>
              <w:tblPrEx>
                <w:tblCellMar>
                  <w:top w:w="0" w:type="dxa"/>
                  <w:left w:w="10" w:type="dxa"/>
                  <w:bottom w:w="0" w:type="dxa"/>
                  <w:right w:w="10" w:type="dxa"/>
                </w:tblCellMar>
              </w:tblPrEx>
              <w:trPr>
                <w:trHeight w:val="360" w:hRule="exact"/>
                <w:jc w:val="center"/>
              </w:trPr>
              <w:tc>
                <w:tcPr>
                  <w:tcW w:w="92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7</w:t>
                  </w:r>
                </w:p>
              </w:tc>
              <w:tc>
                <w:tcPr>
                  <w:tcW w:w="1638"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80" w:right="0" w:firstLine="0"/>
                    <w:jc w:val="left"/>
                  </w:pPr>
                  <w:r>
                    <w:rPr>
                      <w:rStyle w:val="126"/>
                      <w:b w:val="0"/>
                      <w:bCs w:val="0"/>
                      <w:i w:val="0"/>
                      <w:iCs w:val="0"/>
                      <w:smallCaps w:val="0"/>
                      <w:strike w:val="0"/>
                      <w:lang w:val="zh-TW" w:eastAsia="zh-TW" w:bidi="zh-TW"/>
                    </w:rPr>
                    <w:t>动态弯曲试验</w:t>
                  </w:r>
                </w:p>
              </w:tc>
              <w:tc>
                <w:tcPr>
                  <w:tcW w:w="162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rPr>
                    <w:t>5.6.4</w:t>
                  </w:r>
                </w:p>
              </w:tc>
              <w:tc>
                <w:tcPr>
                  <w:tcW w:w="162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rPr>
                    <w:t>6.4.4</w:t>
                  </w:r>
                </w:p>
              </w:tc>
              <w:tc>
                <w:tcPr>
                  <w:tcW w:w="162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rPr>
                    <w:t>—</w:t>
                  </w:r>
                </w:p>
              </w:tc>
              <w:tc>
                <w:tcPr>
                  <w:tcW w:w="1847"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〇</w:t>
                  </w:r>
                </w:p>
              </w:tc>
            </w:tr>
            <w:tr>
              <w:tblPrEx>
                <w:tblCellMar>
                  <w:top w:w="0" w:type="dxa"/>
                  <w:left w:w="10" w:type="dxa"/>
                  <w:bottom w:w="0" w:type="dxa"/>
                  <w:right w:w="10" w:type="dxa"/>
                </w:tblCellMar>
              </w:tblPrEx>
              <w:trPr>
                <w:trHeight w:val="374" w:hRule="exact"/>
                <w:jc w:val="center"/>
              </w:trPr>
              <w:tc>
                <w:tcPr>
                  <w:tcW w:w="925"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8</w:t>
                  </w:r>
                </w:p>
              </w:tc>
              <w:tc>
                <w:tcPr>
                  <w:tcW w:w="1638"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爆破试验</w:t>
                  </w:r>
                </w:p>
              </w:tc>
              <w:tc>
                <w:tcPr>
                  <w:tcW w:w="1624"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rPr>
                    <w:t>5.6.5</w:t>
                  </w:r>
                </w:p>
              </w:tc>
              <w:tc>
                <w:tcPr>
                  <w:tcW w:w="1627"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rPr>
                    <w:t>6.4.5</w:t>
                  </w:r>
                </w:p>
              </w:tc>
              <w:tc>
                <w:tcPr>
                  <w:tcW w:w="1627"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rPr>
                    <w:t>—</w:t>
                  </w:r>
                </w:p>
              </w:tc>
              <w:tc>
                <w:tcPr>
                  <w:tcW w:w="184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〇</w:t>
                  </w:r>
                </w:p>
              </w:tc>
            </w:tr>
          </w:tbl>
          <w:p>
            <w:pPr>
              <w:pStyle w:val="125"/>
              <w:keepNext w:val="0"/>
              <w:keepLines w:val="0"/>
              <w:widowControl w:val="0"/>
              <w:shd w:val="clear" w:color="auto" w:fill="auto"/>
              <w:bidi w:val="0"/>
              <w:spacing w:before="0" w:after="0" w:line="160" w:lineRule="exact"/>
              <w:ind w:left="0" w:right="0" w:firstLine="0"/>
              <w:jc w:val="left"/>
            </w:pPr>
            <w:r>
              <w:rPr>
                <w:rStyle w:val="271"/>
                <w:b w:val="0"/>
                <w:bCs w:val="0"/>
                <w:i w:val="0"/>
                <w:iCs w:val="0"/>
                <w:smallCaps w:val="0"/>
                <w:strike w:val="0"/>
              </w:rPr>
              <w:t>注：表示进行该项检验。</w:t>
            </w:r>
          </w:p>
          <w:p>
            <w:pPr>
              <w:pStyle w:val="125"/>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zh-TW" w:eastAsia="zh-TW" w:bidi="zh-TW"/>
              </w:rPr>
              <w:t>由合同确定是否进行该项检验。</w:t>
            </w:r>
          </w:p>
          <w:p>
            <w:pPr>
              <w:widowControl w:val="0"/>
              <w:rPr>
                <w:sz w:val="2"/>
                <w:szCs w:val="2"/>
              </w:rPr>
            </w:pPr>
          </w:p>
          <w:p>
            <w:pPr>
              <w:widowControl w:val="0"/>
              <w:rPr>
                <w:sz w:val="2"/>
                <w:szCs w:val="2"/>
              </w:rPr>
            </w:pPr>
            <w:r>
              <w:br w:type="page"/>
            </w:r>
          </w:p>
          <w:p>
            <w:pPr>
              <w:pStyle w:val="60"/>
              <w:keepNext w:val="0"/>
              <w:keepLines w:val="0"/>
              <w:widowControl w:val="0"/>
              <w:shd w:val="clear" w:color="auto" w:fill="auto"/>
              <w:bidi w:val="0"/>
              <w:spacing w:before="0" w:after="213" w:line="200" w:lineRule="exact"/>
              <w:ind w:left="0" w:right="0" w:firstLine="0"/>
            </w:pPr>
            <w:r>
              <w:rPr>
                <w:color w:val="000000"/>
                <w:spacing w:val="0"/>
                <w:w w:val="100"/>
                <w:position w:val="0"/>
                <w:lang w:val="en-US" w:eastAsia="en-US" w:bidi="en-US"/>
              </w:rPr>
              <w:t xml:space="preserve">7.2 </w:t>
            </w:r>
            <w:r>
              <w:rPr>
                <w:color w:val="000000"/>
                <w:spacing w:val="0"/>
                <w:w w:val="100"/>
                <w:position w:val="0"/>
                <w:lang w:val="zh-TW" w:eastAsia="zh-TW" w:bidi="zh-TW"/>
              </w:rPr>
              <w:t>出厂检验</w:t>
            </w:r>
          </w:p>
          <w:p>
            <w:pPr>
              <w:pStyle w:val="60"/>
              <w:keepNext w:val="0"/>
              <w:keepLines w:val="0"/>
              <w:widowControl w:val="0"/>
              <w:numPr>
                <w:ilvl w:val="0"/>
                <w:numId w:val="8"/>
              </w:numPr>
              <w:shd w:val="clear" w:color="auto" w:fill="auto"/>
              <w:tabs>
                <w:tab w:val="left" w:pos="553"/>
              </w:tabs>
              <w:bidi w:val="0"/>
              <w:spacing w:before="0" w:after="93" w:line="200" w:lineRule="exact"/>
              <w:ind w:left="0" w:right="0" w:firstLine="0"/>
            </w:pPr>
            <w:r>
              <w:rPr>
                <w:color w:val="000000"/>
                <w:spacing w:val="0"/>
                <w:w w:val="100"/>
                <w:position w:val="0"/>
                <w:lang w:val="zh-TW" w:eastAsia="zh-TW" w:bidi="zh-TW"/>
              </w:rPr>
              <w:t>1每根软管均应进行出厂检验，合格后方可出厂。</w:t>
            </w:r>
          </w:p>
          <w:p>
            <w:pPr>
              <w:pStyle w:val="60"/>
              <w:keepNext w:val="0"/>
              <w:keepLines w:val="0"/>
              <w:widowControl w:val="0"/>
              <w:shd w:val="clear" w:color="auto" w:fill="auto"/>
              <w:bidi w:val="0"/>
              <w:spacing w:before="0" w:after="0" w:line="200" w:lineRule="exact"/>
              <w:ind w:left="0" w:right="0" w:firstLine="0"/>
            </w:pPr>
            <w:r>
              <w:rPr>
                <w:color w:val="000000"/>
                <w:spacing w:val="0"/>
                <w:w w:val="100"/>
                <w:position w:val="0"/>
                <w:lang w:val="en-US" w:eastAsia="en-US" w:bidi="en-US"/>
              </w:rPr>
              <w:t>7.2.2</w:t>
            </w:r>
            <w:r>
              <w:rPr>
                <w:color w:val="000000"/>
                <w:spacing w:val="0"/>
                <w:w w:val="100"/>
                <w:position w:val="0"/>
                <w:lang w:val="zh-TW" w:eastAsia="zh-TW" w:bidi="zh-TW"/>
              </w:rPr>
              <w:t>出厂检验时，若发现不合格项目，允许进行返修，次数不超过两次。</w:t>
            </w:r>
          </w:p>
          <w:p>
            <w:pPr>
              <w:pStyle w:val="60"/>
              <w:keepNext w:val="0"/>
              <w:keepLines w:val="0"/>
              <w:widowControl w:val="0"/>
              <w:shd w:val="clear" w:color="auto" w:fill="auto"/>
              <w:bidi w:val="0"/>
              <w:spacing w:before="0" w:after="0" w:line="479" w:lineRule="exact"/>
              <w:ind w:left="0" w:right="7720" w:firstLine="0"/>
              <w:jc w:val="left"/>
            </w:pPr>
            <w:r>
              <w:rPr>
                <w:rStyle w:val="100"/>
                <w:b w:val="0"/>
                <w:bCs w:val="0"/>
                <w:i w:val="0"/>
                <w:iCs w:val="0"/>
                <w:smallCaps w:val="0"/>
                <w:strike w:val="0"/>
                <w:lang w:val="en-US" w:eastAsia="en-US" w:bidi="en-US"/>
              </w:rPr>
              <w:t>7.3</w:t>
            </w:r>
            <w:r>
              <w:rPr>
                <w:rStyle w:val="100"/>
                <w:b w:val="0"/>
                <w:bCs w:val="0"/>
                <w:i w:val="0"/>
                <w:iCs w:val="0"/>
                <w:smallCaps w:val="0"/>
                <w:strike w:val="0"/>
              </w:rPr>
              <w:t xml:space="preserve">型式试验 </w:t>
            </w:r>
            <w:r>
              <w:rPr>
                <w:rStyle w:val="100"/>
                <w:b w:val="0"/>
                <w:bCs w:val="0"/>
                <w:i w:val="0"/>
                <w:iCs w:val="0"/>
                <w:smallCaps w:val="0"/>
                <w:strike w:val="0"/>
                <w:lang w:val="en-US" w:eastAsia="en-US" w:bidi="en-US"/>
              </w:rPr>
              <w:t>7.3.1</w:t>
            </w:r>
            <w:r>
              <w:rPr>
                <w:rStyle w:val="100"/>
                <w:b w:val="0"/>
                <w:bCs w:val="0"/>
                <w:i w:val="0"/>
                <w:iCs w:val="0"/>
                <w:smallCaps w:val="0"/>
                <w:strike w:val="0"/>
              </w:rPr>
              <w:t>检验时机</w:t>
            </w:r>
          </w:p>
          <w:p>
            <w:pPr>
              <w:pStyle w:val="60"/>
              <w:keepNext w:val="0"/>
              <w:keepLines w:val="0"/>
              <w:widowControl w:val="0"/>
              <w:shd w:val="clear" w:color="auto" w:fill="auto"/>
              <w:bidi w:val="0"/>
              <w:spacing w:before="0" w:after="0" w:line="328" w:lineRule="exact"/>
              <w:ind w:left="460" w:right="0" w:firstLine="0"/>
            </w:pPr>
            <w:r>
              <w:rPr>
                <w:color w:val="000000"/>
                <w:spacing w:val="0"/>
                <w:w w:val="100"/>
                <w:position w:val="0"/>
                <w:lang w:val="zh-TW" w:eastAsia="zh-TW" w:bidi="zh-TW"/>
              </w:rPr>
              <w:t>在下列情况之一时，应进行型式试验：</w:t>
            </w:r>
          </w:p>
          <w:p>
            <w:pPr>
              <w:pStyle w:val="60"/>
              <w:keepNext w:val="0"/>
              <w:keepLines w:val="0"/>
              <w:widowControl w:val="0"/>
              <w:numPr>
                <w:ilvl w:val="0"/>
                <w:numId w:val="9"/>
              </w:numPr>
              <w:shd w:val="clear" w:color="auto" w:fill="auto"/>
              <w:tabs>
                <w:tab w:val="left" w:pos="877"/>
              </w:tabs>
              <w:bidi w:val="0"/>
              <w:spacing w:before="0" w:after="0" w:line="328" w:lineRule="exact"/>
              <w:ind w:left="460" w:right="0" w:firstLine="0"/>
            </w:pPr>
            <w:r>
              <w:rPr>
                <w:color w:val="000000"/>
                <w:spacing w:val="0"/>
                <w:w w:val="100"/>
                <w:position w:val="0"/>
                <w:lang w:val="zh-TW" w:eastAsia="zh-TW" w:bidi="zh-TW"/>
              </w:rPr>
              <w:t>新产品定型鉴定时；</w:t>
            </w:r>
          </w:p>
          <w:p>
            <w:pPr>
              <w:pStyle w:val="60"/>
              <w:keepNext w:val="0"/>
              <w:keepLines w:val="0"/>
              <w:widowControl w:val="0"/>
              <w:numPr>
                <w:ilvl w:val="0"/>
                <w:numId w:val="9"/>
              </w:numPr>
              <w:shd w:val="clear" w:color="auto" w:fill="auto"/>
              <w:tabs>
                <w:tab w:val="left" w:pos="877"/>
              </w:tabs>
              <w:bidi w:val="0"/>
              <w:spacing w:before="0" w:after="0" w:line="328" w:lineRule="exact"/>
              <w:ind w:left="460" w:right="0" w:firstLine="0"/>
            </w:pPr>
            <w:r>
              <w:rPr>
                <w:color w:val="000000"/>
                <w:spacing w:val="0"/>
                <w:w w:val="100"/>
                <w:position w:val="0"/>
                <w:lang w:val="zh-TW" w:eastAsia="zh-TW" w:bidi="zh-TW"/>
              </w:rPr>
              <w:t>正式生产后，如结构、材料、工艺有较大改变，可能影响产品性能时;</w:t>
            </w:r>
          </w:p>
          <w:p>
            <w:pPr>
              <w:pStyle w:val="60"/>
              <w:keepNext w:val="0"/>
              <w:keepLines w:val="0"/>
              <w:widowControl w:val="0"/>
              <w:numPr>
                <w:ilvl w:val="0"/>
                <w:numId w:val="9"/>
              </w:numPr>
              <w:shd w:val="clear" w:color="auto" w:fill="auto"/>
              <w:tabs>
                <w:tab w:val="left" w:pos="877"/>
              </w:tabs>
              <w:bidi w:val="0"/>
              <w:spacing w:before="0" w:after="0" w:line="328" w:lineRule="exact"/>
              <w:ind w:left="460" w:right="0" w:firstLine="0"/>
            </w:pPr>
            <w:r>
              <w:rPr>
                <w:rStyle w:val="273"/>
                <w:b w:val="0"/>
                <w:bCs w:val="0"/>
                <w:i w:val="0"/>
                <w:iCs w:val="0"/>
                <w:smallCaps w:val="0"/>
                <w:strike w:val="0"/>
              </w:rPr>
              <w:t>正常生产每满4年时；</w:t>
            </w:r>
          </w:p>
          <w:p>
            <w:pPr>
              <w:pStyle w:val="60"/>
              <w:keepNext w:val="0"/>
              <w:keepLines w:val="0"/>
              <w:widowControl w:val="0"/>
              <w:numPr>
                <w:ilvl w:val="0"/>
                <w:numId w:val="9"/>
              </w:numPr>
              <w:shd w:val="clear" w:color="auto" w:fill="auto"/>
              <w:tabs>
                <w:tab w:val="left" w:pos="877"/>
              </w:tabs>
              <w:bidi w:val="0"/>
              <w:spacing w:before="0" w:after="0" w:line="328" w:lineRule="exact"/>
              <w:ind w:left="460" w:right="0" w:firstLine="0"/>
            </w:pPr>
            <w:r>
              <w:rPr>
                <w:color w:val="000000"/>
                <w:spacing w:val="0"/>
                <w:w w:val="100"/>
                <w:position w:val="0"/>
                <w:lang w:val="zh-TW" w:eastAsia="zh-TW" w:bidi="zh-TW"/>
              </w:rPr>
              <w:t>产品停产超过1年，再恢复生产时；</w:t>
            </w:r>
          </w:p>
          <w:p>
            <w:pPr>
              <w:pStyle w:val="60"/>
              <w:keepNext w:val="0"/>
              <w:keepLines w:val="0"/>
              <w:widowControl w:val="0"/>
              <w:numPr>
                <w:ilvl w:val="0"/>
                <w:numId w:val="1"/>
              </w:numPr>
              <w:shd w:val="clear" w:color="auto" w:fill="auto"/>
              <w:bidi w:val="0"/>
              <w:spacing w:before="0" w:after="222" w:line="328" w:lineRule="exact"/>
              <w:ind w:left="460" w:right="0" w:firstLine="0"/>
            </w:pPr>
            <w:r>
              <w:rPr>
                <w:color w:val="000000"/>
                <w:spacing w:val="0"/>
                <w:w w:val="100"/>
                <w:position w:val="0"/>
                <w:lang w:val="zh-TW" w:eastAsia="zh-TW" w:bidi="zh-TW"/>
              </w:rPr>
              <w:t>国家质量监督机构提出进行型式试验的要求时。</w:t>
            </w:r>
          </w:p>
          <w:p>
            <w:pPr>
              <w:pStyle w:val="60"/>
              <w:keepNext w:val="0"/>
              <w:keepLines w:val="0"/>
              <w:widowControl w:val="0"/>
              <w:shd w:val="clear" w:color="auto" w:fill="auto"/>
              <w:bidi w:val="0"/>
              <w:spacing w:before="0" w:after="99" w:line="200" w:lineRule="exact"/>
              <w:ind w:left="0" w:right="0" w:firstLine="0"/>
            </w:pPr>
            <w:r>
              <w:rPr>
                <w:rStyle w:val="100"/>
                <w:b w:val="0"/>
                <w:bCs w:val="0"/>
                <w:i w:val="0"/>
                <w:iCs w:val="0"/>
                <w:smallCaps w:val="0"/>
                <w:strike w:val="0"/>
                <w:lang w:val="en-US" w:eastAsia="en-US" w:bidi="en-US"/>
              </w:rPr>
              <w:t>7.3.2</w:t>
            </w:r>
            <w:r>
              <w:rPr>
                <w:rStyle w:val="100"/>
                <w:b w:val="0"/>
                <w:bCs w:val="0"/>
                <w:i w:val="0"/>
                <w:iCs w:val="0"/>
                <w:smallCaps w:val="0"/>
                <w:strike w:val="0"/>
              </w:rPr>
              <w:t>抽样与判定</w:t>
            </w:r>
          </w:p>
          <w:p>
            <w:pPr>
              <w:pStyle w:val="60"/>
              <w:keepNext w:val="0"/>
              <w:keepLines w:val="0"/>
              <w:widowControl w:val="0"/>
              <w:numPr>
                <w:ilvl w:val="0"/>
                <w:numId w:val="10"/>
              </w:numPr>
              <w:shd w:val="clear" w:color="auto" w:fill="auto"/>
              <w:tabs>
                <w:tab w:val="left" w:pos="758"/>
              </w:tabs>
              <w:bidi w:val="0"/>
              <w:spacing w:before="0" w:after="0" w:line="324" w:lineRule="exact"/>
              <w:ind w:left="0" w:right="0" w:firstLine="0"/>
            </w:pPr>
            <w:r>
              <w:rPr>
                <w:color w:val="000000"/>
                <w:spacing w:val="0"/>
                <w:w w:val="100"/>
                <w:position w:val="0"/>
                <w:lang w:val="zh-TW" w:eastAsia="zh-TW" w:bidi="zh-TW"/>
              </w:rPr>
              <w:t>1进行型式试验的试件，应从出厂检验合格的软管中任选一种规格随机抽取，其数量为</w:t>
            </w:r>
            <w:r>
              <w:rPr>
                <w:rStyle w:val="274"/>
                <w:b w:val="0"/>
                <w:bCs w:val="0"/>
                <w:i w:val="0"/>
                <w:iCs w:val="0"/>
                <w:smallCaps w:val="0"/>
                <w:strike w:val="0"/>
              </w:rPr>
              <w:t>3</w:t>
            </w:r>
            <w:r>
              <w:rPr>
                <w:color w:val="000000"/>
                <w:spacing w:val="0"/>
                <w:w w:val="100"/>
                <w:position w:val="0"/>
                <w:lang w:val="zh-TW" w:eastAsia="zh-TW" w:bidi="zh-TW"/>
              </w:rPr>
              <w:t>根。 根据合</w:t>
            </w:r>
            <w:r>
              <w:rPr>
                <w:rStyle w:val="118"/>
                <w:b w:val="0"/>
                <w:bCs w:val="0"/>
                <w:i w:val="0"/>
                <w:iCs w:val="0"/>
                <w:smallCaps w:val="0"/>
                <w:strike w:val="0"/>
              </w:rPr>
              <w:t>N</w:t>
            </w:r>
            <w:r>
              <w:rPr>
                <w:color w:val="000000"/>
                <w:spacing w:val="0"/>
                <w:w w:val="100"/>
                <w:position w:val="0"/>
                <w:lang w:val="zh-TW" w:eastAsia="zh-TW" w:bidi="zh-TW"/>
              </w:rPr>
              <w:t>规定，也可增加试件数量。</w:t>
            </w:r>
          </w:p>
          <w:p>
            <w:pPr>
              <w:pStyle w:val="60"/>
              <w:keepNext w:val="0"/>
              <w:keepLines w:val="0"/>
              <w:widowControl w:val="0"/>
              <w:numPr>
                <w:ilvl w:val="0"/>
                <w:numId w:val="3"/>
              </w:numPr>
              <w:shd w:val="clear" w:color="auto" w:fill="auto"/>
              <w:tabs>
                <w:tab w:val="left" w:pos="344"/>
              </w:tabs>
              <w:bidi w:val="0"/>
              <w:spacing w:before="0" w:after="0" w:line="324" w:lineRule="exact"/>
              <w:ind w:left="0" w:right="0" w:firstLine="0"/>
            </w:pPr>
            <w:r>
              <w:rPr>
                <w:color w:val="000000"/>
                <w:spacing w:val="0"/>
                <w:w w:val="100"/>
                <w:position w:val="0"/>
                <w:lang w:val="en-US" w:eastAsia="en-US" w:bidi="en-US"/>
              </w:rPr>
              <w:t xml:space="preserve">3. 2. </w:t>
            </w:r>
            <w:r>
              <w:rPr>
                <w:rStyle w:val="100"/>
                <w:b w:val="0"/>
                <w:bCs w:val="0"/>
                <w:i w:val="0"/>
                <w:iCs w:val="0"/>
                <w:smallCaps w:val="0"/>
                <w:strike w:val="0"/>
              </w:rPr>
              <w:t>2型式试验的顺序按表14的规定。</w:t>
            </w:r>
          </w:p>
          <w:p>
            <w:pPr>
              <w:pStyle w:val="89"/>
              <w:keepNext w:val="0"/>
              <w:keepLines w:val="0"/>
              <w:widowControl w:val="0"/>
              <w:shd w:val="clear" w:color="auto" w:fill="auto"/>
              <w:bidi w:val="0"/>
              <w:spacing w:before="0" w:after="0" w:line="200" w:lineRule="exact"/>
              <w:ind w:left="0" w:right="0" w:firstLine="0"/>
              <w:jc w:val="left"/>
            </w:pPr>
            <w:r>
              <w:rPr>
                <w:rStyle w:val="275"/>
                <w:b w:val="0"/>
                <w:bCs w:val="0"/>
                <w:i w:val="0"/>
                <w:iCs w:val="0"/>
                <w:smallCaps w:val="0"/>
                <w:strike w:val="0"/>
              </w:rPr>
              <w:t>表14型式试验顺序表</w:t>
            </w:r>
          </w:p>
          <w:tbl>
            <w:tblPr>
              <w:tblStyle w:val="8"/>
              <w:tblW w:w="9291" w:type="dxa"/>
              <w:jc w:val="center"/>
              <w:tblLayout w:type="fixed"/>
              <w:tblCellMar>
                <w:top w:w="0" w:type="dxa"/>
                <w:left w:w="10" w:type="dxa"/>
                <w:bottom w:w="0" w:type="dxa"/>
                <w:right w:w="10" w:type="dxa"/>
              </w:tblCellMar>
            </w:tblPr>
            <w:tblGrid>
              <w:gridCol w:w="1850"/>
              <w:gridCol w:w="1850"/>
              <w:gridCol w:w="1847"/>
              <w:gridCol w:w="1854"/>
              <w:gridCol w:w="1890"/>
            </w:tblGrid>
            <w:tr>
              <w:tblPrEx>
                <w:tblCellMar>
                  <w:top w:w="0" w:type="dxa"/>
                  <w:left w:w="10" w:type="dxa"/>
                  <w:bottom w:w="0" w:type="dxa"/>
                  <w:right w:w="10" w:type="dxa"/>
                </w:tblCellMar>
              </w:tblPrEx>
              <w:trPr>
                <w:trHeight w:val="385" w:hRule="exact"/>
                <w:jc w:val="center"/>
              </w:trPr>
              <w:tc>
                <w:tcPr>
                  <w:tcW w:w="185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试件编号</w:t>
                  </w:r>
                </w:p>
              </w:tc>
              <w:tc>
                <w:tcPr>
                  <w:tcW w:w="185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出厂检验</w:t>
                  </w:r>
                </w:p>
              </w:tc>
              <w:tc>
                <w:tcPr>
                  <w:tcW w:w="184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静态弯曲试验</w:t>
                  </w:r>
                </w:p>
              </w:tc>
              <w:tc>
                <w:tcPr>
                  <w:tcW w:w="185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动态弯曲试验</w:t>
                  </w:r>
                </w:p>
              </w:tc>
              <w:tc>
                <w:tcPr>
                  <w:tcW w:w="1890"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爆破试验</w:t>
                  </w:r>
                </w:p>
              </w:tc>
            </w:tr>
            <w:tr>
              <w:tblPrEx>
                <w:tblCellMar>
                  <w:top w:w="0" w:type="dxa"/>
                  <w:left w:w="10" w:type="dxa"/>
                  <w:bottom w:w="0" w:type="dxa"/>
                  <w:right w:w="10" w:type="dxa"/>
                </w:tblCellMar>
              </w:tblPrEx>
              <w:trPr>
                <w:trHeight w:val="349" w:hRule="exact"/>
                <w:jc w:val="center"/>
              </w:trPr>
              <w:tc>
                <w:tcPr>
                  <w:tcW w:w="1850"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1</w:t>
                  </w:r>
                </w:p>
              </w:tc>
              <w:tc>
                <w:tcPr>
                  <w:tcW w:w="185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〇</w:t>
                  </w:r>
                </w:p>
              </w:tc>
              <w:tc>
                <w:tcPr>
                  <w:tcW w:w="184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〇</w:t>
                  </w:r>
                </w:p>
              </w:tc>
              <w:tc>
                <w:tcPr>
                  <w:tcW w:w="185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rPr>
                    <w:t>—</w:t>
                  </w:r>
                </w:p>
              </w:tc>
              <w:tc>
                <w:tcPr>
                  <w:tcW w:w="1890"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〇</w:t>
                  </w:r>
                </w:p>
              </w:tc>
            </w:tr>
            <w:tr>
              <w:tblPrEx>
                <w:tblCellMar>
                  <w:top w:w="0" w:type="dxa"/>
                  <w:left w:w="10" w:type="dxa"/>
                  <w:bottom w:w="0" w:type="dxa"/>
                  <w:right w:w="10" w:type="dxa"/>
                </w:tblCellMar>
              </w:tblPrEx>
              <w:trPr>
                <w:trHeight w:val="364" w:hRule="exact"/>
                <w:jc w:val="center"/>
              </w:trPr>
              <w:tc>
                <w:tcPr>
                  <w:tcW w:w="1850"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2</w:t>
                  </w:r>
                </w:p>
              </w:tc>
              <w:tc>
                <w:tcPr>
                  <w:tcW w:w="185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〇</w:t>
                  </w:r>
                </w:p>
              </w:tc>
              <w:tc>
                <w:tcPr>
                  <w:tcW w:w="1847"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rPr>
                    <w:t>—</w:t>
                  </w:r>
                </w:p>
              </w:tc>
              <w:tc>
                <w:tcPr>
                  <w:tcW w:w="185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〇</w:t>
                  </w:r>
                </w:p>
              </w:tc>
              <w:tc>
                <w:tcPr>
                  <w:tcW w:w="1890" w:type="dxa"/>
                  <w:tcBorders>
                    <w:top w:val="single" w:color="auto" w:sz="4" w:space="0"/>
                    <w:left w:val="single" w:color="auto" w:sz="4" w:space="0"/>
                    <w:right w:val="single" w:color="auto" w:sz="4" w:space="0"/>
                  </w:tcBorders>
                  <w:shd w:val="clear" w:color="auto" w:fill="FFFFFF"/>
                  <w:vAlign w:val="top"/>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rPr>
                    <w:t>—</w:t>
                  </w:r>
                </w:p>
              </w:tc>
            </w:tr>
            <w:tr>
              <w:tblPrEx>
                <w:tblCellMar>
                  <w:top w:w="0" w:type="dxa"/>
                  <w:left w:w="10" w:type="dxa"/>
                  <w:bottom w:w="0" w:type="dxa"/>
                  <w:right w:w="10" w:type="dxa"/>
                </w:tblCellMar>
              </w:tblPrEx>
              <w:trPr>
                <w:trHeight w:val="364" w:hRule="exact"/>
                <w:jc w:val="center"/>
              </w:trPr>
              <w:tc>
                <w:tcPr>
                  <w:tcW w:w="185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3</w:t>
                  </w:r>
                </w:p>
              </w:tc>
              <w:tc>
                <w:tcPr>
                  <w:tcW w:w="185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〇</w:t>
                  </w:r>
                </w:p>
              </w:tc>
              <w:tc>
                <w:tcPr>
                  <w:tcW w:w="184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rPr>
                    <w:t>—</w:t>
                  </w:r>
                </w:p>
              </w:tc>
              <w:tc>
                <w:tcPr>
                  <w:tcW w:w="185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〇</w:t>
                  </w:r>
                </w:p>
              </w:tc>
              <w:tc>
                <w:tcPr>
                  <w:tcW w:w="1890"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rPr>
                    <w:t>—</w:t>
                  </w:r>
                </w:p>
              </w:tc>
            </w:tr>
            <w:tr>
              <w:tblPrEx>
                <w:tblCellMar>
                  <w:top w:w="0" w:type="dxa"/>
                  <w:left w:w="10" w:type="dxa"/>
                  <w:bottom w:w="0" w:type="dxa"/>
                  <w:right w:w="10" w:type="dxa"/>
                </w:tblCellMar>
              </w:tblPrEx>
              <w:trPr>
                <w:trHeight w:val="738" w:hRule="exact"/>
                <w:jc w:val="center"/>
              </w:trPr>
              <w:tc>
                <w:tcPr>
                  <w:tcW w:w="9291"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60" w:line="160" w:lineRule="exact"/>
                    <w:ind w:left="480" w:right="0" w:firstLine="0"/>
                    <w:jc w:val="left"/>
                  </w:pPr>
                  <w:r>
                    <w:rPr>
                      <w:rStyle w:val="276"/>
                      <w:b w:val="0"/>
                      <w:bCs w:val="0"/>
                      <w:i w:val="0"/>
                      <w:iCs w:val="0"/>
                      <w:smallCaps w:val="0"/>
                      <w:strike w:val="0"/>
                    </w:rPr>
                    <w:t>注〗：表示进行该项试验。</w:t>
                  </w:r>
                </w:p>
                <w:p>
                  <w:pPr>
                    <w:pStyle w:val="28"/>
                    <w:keepNext w:val="0"/>
                    <w:keepLines w:val="0"/>
                    <w:widowControl w:val="0"/>
                    <w:shd w:val="clear" w:color="auto" w:fill="auto"/>
                    <w:bidi w:val="0"/>
                    <w:spacing w:before="60" w:after="0" w:line="160" w:lineRule="exact"/>
                    <w:ind w:left="480" w:right="0" w:firstLine="0"/>
                    <w:jc w:val="left"/>
                  </w:pPr>
                  <w:r>
                    <w:rPr>
                      <w:rStyle w:val="276"/>
                      <w:b w:val="0"/>
                      <w:bCs w:val="0"/>
                      <w:i w:val="0"/>
                      <w:iCs w:val="0"/>
                      <w:smallCaps w:val="0"/>
                      <w:strike w:val="0"/>
                    </w:rPr>
                    <w:t>注2:公称尺寸</w:t>
                  </w:r>
                  <w:r>
                    <w:rPr>
                      <w:rStyle w:val="126"/>
                      <w:b w:val="0"/>
                      <w:bCs w:val="0"/>
                      <w:i w:val="0"/>
                      <w:iCs w:val="0"/>
                      <w:smallCaps w:val="0"/>
                      <w:strike w:val="0"/>
                    </w:rPr>
                    <w:t>DNSIOO</w:t>
                  </w:r>
                  <w:r>
                    <w:rPr>
                      <w:rStyle w:val="126"/>
                      <w:b w:val="0"/>
                      <w:bCs w:val="0"/>
                      <w:i w:val="0"/>
                      <w:iCs w:val="0"/>
                      <w:smallCaps w:val="0"/>
                      <w:strike w:val="0"/>
                      <w:lang w:val="zh-TW" w:eastAsia="zh-TW" w:bidi="zh-TW"/>
                    </w:rPr>
                    <w:t>的软管，允许将试件2和3按试件1进行静态弯曲和爆破试验。</w:t>
                  </w:r>
                </w:p>
              </w:tc>
            </w:tr>
          </w:tbl>
          <w:p>
            <w:pPr>
              <w:widowControl w:val="0"/>
              <w:rPr>
                <w:sz w:val="2"/>
                <w:szCs w:val="2"/>
              </w:rPr>
            </w:pPr>
          </w:p>
          <w:p>
            <w:pPr>
              <w:widowControl w:val="0"/>
              <w:rPr>
                <w:sz w:val="2"/>
                <w:szCs w:val="2"/>
              </w:rPr>
            </w:pPr>
          </w:p>
          <w:p>
            <w:pPr>
              <w:pStyle w:val="60"/>
              <w:keepNext w:val="0"/>
              <w:keepLines w:val="0"/>
              <w:widowControl w:val="0"/>
              <w:shd w:val="clear" w:color="auto" w:fill="auto"/>
              <w:bidi w:val="0"/>
              <w:spacing w:before="153" w:after="0" w:line="320" w:lineRule="exact"/>
              <w:ind w:left="0" w:right="0" w:firstLine="0"/>
            </w:pPr>
            <w:r>
              <w:rPr>
                <w:color w:val="000000"/>
                <w:spacing w:val="0"/>
                <w:w w:val="100"/>
                <w:position w:val="0"/>
                <w:lang w:val="en-US" w:eastAsia="en-US" w:bidi="en-US"/>
              </w:rPr>
              <w:t xml:space="preserve">7.3. 2. </w:t>
            </w:r>
            <w:r>
              <w:rPr>
                <w:color w:val="000000"/>
                <w:spacing w:val="0"/>
                <w:w w:val="100"/>
                <w:position w:val="0"/>
                <w:lang w:val="zh-TW" w:eastAsia="zh-TW" w:bidi="zh-TW"/>
              </w:rPr>
              <w:t>3型式试验中若有任一项不合格时，可判该次型式试验不合格，亦可加倍抽样，对不合格项进行 复检，若复检结果仍有任一项不合格时，则判该次型式试验不合格。</w:t>
            </w:r>
          </w:p>
          <w:p>
            <w:pPr>
              <w:pStyle w:val="60"/>
              <w:keepNext w:val="0"/>
              <w:keepLines w:val="0"/>
              <w:widowControl w:val="0"/>
              <w:numPr>
                <w:ilvl w:val="0"/>
                <w:numId w:val="4"/>
              </w:numPr>
              <w:shd w:val="clear" w:color="auto" w:fill="auto"/>
              <w:tabs>
                <w:tab w:val="left" w:pos="344"/>
              </w:tabs>
              <w:bidi w:val="0"/>
              <w:spacing w:before="0" w:after="336" w:line="320" w:lineRule="exact"/>
              <w:ind w:left="0" w:right="0" w:firstLine="0"/>
            </w:pPr>
            <w:r>
              <w:rPr>
                <w:color w:val="000000"/>
                <w:spacing w:val="0"/>
                <w:w w:val="100"/>
                <w:position w:val="0"/>
                <w:lang w:val="en-US" w:eastAsia="en-US" w:bidi="en-US"/>
              </w:rPr>
              <w:t xml:space="preserve">3. 2. </w:t>
            </w:r>
            <w:r>
              <w:rPr>
                <w:color w:val="000000"/>
                <w:spacing w:val="0"/>
                <w:w w:val="100"/>
                <w:position w:val="0"/>
                <w:lang w:val="zh-TW" w:eastAsia="zh-TW" w:bidi="zh-TW"/>
              </w:rPr>
              <w:t>4经过型式试验的软管不得再作为合格产品出厂。</w:t>
            </w:r>
          </w:p>
          <w:p>
            <w:pPr>
              <w:pStyle w:val="60"/>
              <w:keepNext w:val="0"/>
              <w:keepLines w:val="0"/>
              <w:widowControl w:val="0"/>
              <w:shd w:val="clear" w:color="auto" w:fill="auto"/>
              <w:bidi w:val="0"/>
              <w:spacing w:before="0" w:after="315" w:line="200" w:lineRule="exact"/>
              <w:ind w:left="0" w:right="0" w:firstLine="0"/>
            </w:pPr>
            <w:r>
              <w:rPr>
                <w:color w:val="000000"/>
                <w:spacing w:val="0"/>
                <w:w w:val="100"/>
                <w:position w:val="0"/>
                <w:lang w:val="zh-TW" w:eastAsia="zh-TW" w:bidi="zh-TW"/>
              </w:rPr>
              <w:t>8标志、包装、运输和贮存</w:t>
            </w:r>
          </w:p>
          <w:p>
            <w:pPr>
              <w:pStyle w:val="60"/>
              <w:keepNext w:val="0"/>
              <w:keepLines w:val="0"/>
              <w:widowControl w:val="0"/>
              <w:numPr>
                <w:ilvl w:val="0"/>
                <w:numId w:val="4"/>
              </w:numPr>
              <w:shd w:val="clear" w:color="auto" w:fill="auto"/>
              <w:tabs>
                <w:tab w:val="left" w:pos="344"/>
              </w:tabs>
              <w:bidi w:val="0"/>
              <w:spacing w:before="0" w:after="117" w:line="200" w:lineRule="exact"/>
              <w:ind w:left="0" w:right="0" w:firstLine="0"/>
            </w:pPr>
            <w:r>
              <w:rPr>
                <w:color w:val="000000"/>
                <w:spacing w:val="0"/>
                <w:w w:val="100"/>
                <w:position w:val="0"/>
                <w:lang w:val="zh-TW" w:eastAsia="zh-TW" w:bidi="zh-TW"/>
              </w:rPr>
              <w:t>1 标志</w:t>
            </w:r>
          </w:p>
          <w:p>
            <w:pPr>
              <w:pStyle w:val="60"/>
              <w:keepNext w:val="0"/>
              <w:keepLines w:val="0"/>
              <w:widowControl w:val="0"/>
              <w:shd w:val="clear" w:color="auto" w:fill="auto"/>
              <w:bidi w:val="0"/>
              <w:spacing w:before="0" w:after="0" w:line="324" w:lineRule="exact"/>
              <w:ind w:left="0" w:right="0" w:firstLine="0"/>
            </w:pPr>
            <w:r>
              <w:rPr>
                <w:color w:val="000000"/>
                <w:spacing w:val="0"/>
                <w:w w:val="100"/>
                <w:position w:val="0"/>
                <w:lang w:val="en-US" w:eastAsia="en-US" w:bidi="en-US"/>
              </w:rPr>
              <w:t>8.1.1</w:t>
            </w:r>
            <w:r>
              <w:rPr>
                <w:color w:val="000000"/>
                <w:spacing w:val="0"/>
                <w:w w:val="100"/>
                <w:position w:val="0"/>
                <w:lang w:val="zh-TW" w:eastAsia="zh-TW" w:bidi="zh-TW"/>
              </w:rPr>
              <w:t>每根软管均应标明产品型号、商标、制造厂名和制造日期</w:t>
            </w:r>
            <w:r>
              <w:rPr>
                <w:color w:val="000000"/>
                <w:spacing w:val="0"/>
                <w:w w:val="100"/>
                <w:position w:val="0"/>
                <w:lang w:val="en-US" w:eastAsia="en-US" w:bidi="en-US"/>
              </w:rPr>
              <w:t>（</w:t>
            </w:r>
            <w:r>
              <w:rPr>
                <w:color w:val="000000"/>
                <w:spacing w:val="0"/>
                <w:w w:val="100"/>
                <w:position w:val="0"/>
                <w:lang w:val="zh-TW" w:eastAsia="zh-TW" w:bidi="zh-TW"/>
              </w:rPr>
              <w:t>或批号）。</w:t>
            </w:r>
          </w:p>
          <w:p>
            <w:pPr>
              <w:pStyle w:val="60"/>
              <w:keepNext w:val="0"/>
              <w:keepLines w:val="0"/>
              <w:widowControl w:val="0"/>
              <w:numPr>
                <w:ilvl w:val="0"/>
                <w:numId w:val="3"/>
              </w:numPr>
              <w:shd w:val="clear" w:color="auto" w:fill="auto"/>
              <w:tabs>
                <w:tab w:val="left" w:pos="340"/>
              </w:tabs>
              <w:bidi w:val="0"/>
              <w:spacing w:before="0" w:after="0" w:line="324" w:lineRule="exact"/>
              <w:ind w:left="0" w:right="0" w:firstLine="0"/>
            </w:pPr>
            <w:r>
              <w:rPr>
                <w:color w:val="000000"/>
                <w:spacing w:val="0"/>
                <w:w w:val="100"/>
                <w:position w:val="0"/>
                <w:lang w:val="en-US" w:eastAsia="en-US" w:bidi="en-US"/>
              </w:rPr>
              <w:t>1.2</w:t>
            </w:r>
            <w:r>
              <w:rPr>
                <w:color w:val="000000"/>
                <w:spacing w:val="0"/>
                <w:w w:val="100"/>
                <w:position w:val="0"/>
                <w:lang w:val="zh-TW" w:eastAsia="zh-TW" w:bidi="zh-TW"/>
              </w:rPr>
              <w:t>软管若采用包装箱包装时，产品的包装、贮存标志应符合</w:t>
            </w:r>
            <w:r>
              <w:rPr>
                <w:rStyle w:val="118"/>
                <w:b w:val="0"/>
                <w:bCs w:val="0"/>
                <w:i w:val="0"/>
                <w:iCs w:val="0"/>
                <w:smallCaps w:val="0"/>
                <w:strike w:val="0"/>
              </w:rPr>
              <w:t>GB/T</w:t>
            </w:r>
            <w:r>
              <w:rPr>
                <w:color w:val="000000"/>
                <w:spacing w:val="0"/>
                <w:w w:val="100"/>
                <w:position w:val="0"/>
                <w:lang w:val="en-US" w:eastAsia="en-US" w:bidi="en-US"/>
              </w:rPr>
              <w:t xml:space="preserve"> </w:t>
            </w:r>
            <w:r>
              <w:rPr>
                <w:color w:val="000000"/>
                <w:spacing w:val="0"/>
                <w:w w:val="100"/>
                <w:position w:val="0"/>
                <w:lang w:val="zh-TW" w:eastAsia="zh-TW" w:bidi="zh-TW"/>
              </w:rPr>
              <w:t>191的规定，且至少应包括下列 各项：</w:t>
            </w:r>
          </w:p>
          <w:p>
            <w:pPr>
              <w:pStyle w:val="60"/>
              <w:keepNext w:val="0"/>
              <w:keepLines w:val="0"/>
              <w:widowControl w:val="0"/>
              <w:numPr>
                <w:ilvl w:val="0"/>
                <w:numId w:val="11"/>
              </w:numPr>
              <w:shd w:val="clear" w:color="auto" w:fill="auto"/>
              <w:tabs>
                <w:tab w:val="left" w:pos="877"/>
              </w:tabs>
              <w:bidi w:val="0"/>
              <w:spacing w:before="0" w:after="0" w:line="313" w:lineRule="exact"/>
              <w:ind w:left="460" w:right="0" w:firstLine="0"/>
            </w:pPr>
            <w:r>
              <w:rPr>
                <w:color w:val="000000"/>
                <w:spacing w:val="0"/>
                <w:w w:val="100"/>
                <w:position w:val="0"/>
                <w:lang w:val="zh-TW" w:eastAsia="zh-TW" w:bidi="zh-TW"/>
              </w:rPr>
              <w:t>制造厂名；</w:t>
            </w:r>
          </w:p>
          <w:p>
            <w:pPr>
              <w:pStyle w:val="60"/>
              <w:keepNext w:val="0"/>
              <w:keepLines w:val="0"/>
              <w:widowControl w:val="0"/>
              <w:numPr>
                <w:ilvl w:val="0"/>
                <w:numId w:val="11"/>
              </w:numPr>
              <w:shd w:val="clear" w:color="auto" w:fill="auto"/>
              <w:tabs>
                <w:tab w:val="left" w:pos="877"/>
              </w:tabs>
              <w:bidi w:val="0"/>
              <w:spacing w:before="0" w:after="0" w:line="313" w:lineRule="exact"/>
              <w:ind w:left="460" w:right="0" w:firstLine="0"/>
            </w:pPr>
            <w:r>
              <w:rPr>
                <w:color w:val="000000"/>
                <w:spacing w:val="0"/>
                <w:w w:val="100"/>
                <w:position w:val="0"/>
                <w:lang w:val="zh-TW" w:eastAsia="zh-TW" w:bidi="zh-TW"/>
              </w:rPr>
              <w:t>产品名称；</w:t>
            </w:r>
          </w:p>
          <w:p>
            <w:pPr>
              <w:pStyle w:val="60"/>
              <w:keepNext w:val="0"/>
              <w:keepLines w:val="0"/>
              <w:widowControl w:val="0"/>
              <w:numPr>
                <w:ilvl w:val="0"/>
                <w:numId w:val="11"/>
              </w:numPr>
              <w:shd w:val="clear" w:color="auto" w:fill="auto"/>
              <w:tabs>
                <w:tab w:val="left" w:pos="877"/>
              </w:tabs>
              <w:bidi w:val="0"/>
              <w:spacing w:before="0" w:after="0" w:line="313" w:lineRule="exact"/>
              <w:ind w:left="460" w:right="0" w:firstLine="0"/>
            </w:pPr>
            <w:r>
              <w:rPr>
                <w:color w:val="000000"/>
                <w:spacing w:val="0"/>
                <w:w w:val="100"/>
                <w:position w:val="0"/>
                <w:lang w:val="zh-TW" w:eastAsia="zh-TW" w:bidi="zh-TW"/>
              </w:rPr>
              <w:t>商标；</w:t>
            </w:r>
          </w:p>
          <w:p>
            <w:pPr>
              <w:pStyle w:val="60"/>
              <w:keepNext w:val="0"/>
              <w:keepLines w:val="0"/>
              <w:widowControl w:val="0"/>
              <w:numPr>
                <w:ilvl w:val="0"/>
                <w:numId w:val="11"/>
              </w:numPr>
              <w:shd w:val="clear" w:color="auto" w:fill="auto"/>
              <w:tabs>
                <w:tab w:val="left" w:pos="877"/>
              </w:tabs>
              <w:bidi w:val="0"/>
              <w:spacing w:before="0" w:after="0" w:line="313" w:lineRule="exact"/>
              <w:ind w:left="460" w:right="0" w:firstLine="0"/>
            </w:pPr>
            <w:r>
              <w:rPr>
                <w:color w:val="000000"/>
                <w:spacing w:val="0"/>
                <w:w w:val="100"/>
                <w:position w:val="0"/>
                <w:lang w:val="zh-TW" w:eastAsia="zh-TW" w:bidi="zh-TW"/>
              </w:rPr>
              <w:t>产品型号；</w:t>
            </w:r>
          </w:p>
          <w:p>
            <w:pPr>
              <w:pStyle w:val="28"/>
              <w:keepNext w:val="0"/>
              <w:keepLines w:val="0"/>
              <w:widowControl w:val="0"/>
              <w:numPr>
                <w:ilvl w:val="0"/>
                <w:numId w:val="11"/>
              </w:numPr>
              <w:shd w:val="clear" w:color="auto" w:fill="auto"/>
              <w:tabs>
                <w:tab w:val="left" w:pos="858"/>
              </w:tabs>
              <w:bidi w:val="0"/>
              <w:spacing w:before="0" w:after="0" w:line="200" w:lineRule="exact"/>
              <w:ind w:left="460" w:right="0" w:firstLine="0"/>
              <w:jc w:val="both"/>
            </w:pPr>
            <w:r>
              <w:rPr>
                <w:color w:val="000000"/>
                <w:spacing w:val="0"/>
                <w:w w:val="100"/>
                <w:position w:val="0"/>
                <w:lang w:val="zh-TW" w:eastAsia="zh-TW" w:bidi="zh-TW"/>
              </w:rPr>
              <w:t>制造日期；</w:t>
            </w:r>
          </w:p>
          <w:p>
            <w:pPr>
              <w:pStyle w:val="28"/>
              <w:keepNext w:val="0"/>
              <w:keepLines w:val="0"/>
              <w:widowControl w:val="0"/>
              <w:numPr>
                <w:ilvl w:val="0"/>
                <w:numId w:val="11"/>
              </w:numPr>
              <w:shd w:val="clear" w:color="auto" w:fill="auto"/>
              <w:tabs>
                <w:tab w:val="left" w:pos="858"/>
              </w:tabs>
              <w:bidi w:val="0"/>
              <w:spacing w:before="0" w:after="0" w:line="472" w:lineRule="exact"/>
              <w:ind w:left="460" w:right="0" w:firstLine="0"/>
              <w:jc w:val="both"/>
            </w:pPr>
            <w:r>
              <w:rPr>
                <w:color w:val="000000"/>
                <w:spacing w:val="0"/>
                <w:w w:val="100"/>
                <w:position w:val="0"/>
                <w:lang w:val="zh-TW" w:eastAsia="zh-TW" w:bidi="zh-TW"/>
              </w:rPr>
              <w:t>产品执行的标准号。</w:t>
            </w:r>
          </w:p>
          <w:p>
            <w:pPr>
              <w:pStyle w:val="28"/>
              <w:keepNext w:val="0"/>
              <w:keepLines w:val="0"/>
              <w:widowControl w:val="0"/>
              <w:shd w:val="clear" w:color="auto" w:fill="auto"/>
              <w:bidi w:val="0"/>
              <w:spacing w:before="0" w:after="0" w:line="472" w:lineRule="exact"/>
              <w:ind w:left="0" w:right="0" w:firstLine="0"/>
              <w:jc w:val="both"/>
            </w:pPr>
            <w:r>
              <w:rPr>
                <w:rStyle w:val="108"/>
                <w:b w:val="0"/>
                <w:bCs w:val="0"/>
                <w:i w:val="0"/>
                <w:iCs w:val="0"/>
                <w:smallCaps w:val="0"/>
                <w:strike w:val="0"/>
                <w:lang w:val="en-US" w:eastAsia="en-US" w:bidi="en-US"/>
              </w:rPr>
              <w:t>8.2</w:t>
            </w:r>
            <w:r>
              <w:rPr>
                <w:rStyle w:val="108"/>
                <w:b w:val="0"/>
                <w:bCs w:val="0"/>
                <w:i w:val="0"/>
                <w:iCs w:val="0"/>
                <w:smallCaps w:val="0"/>
                <w:strike w:val="0"/>
              </w:rPr>
              <w:t>包装</w:t>
            </w:r>
          </w:p>
          <w:p>
            <w:pPr>
              <w:pStyle w:val="28"/>
              <w:keepNext w:val="0"/>
              <w:keepLines w:val="0"/>
              <w:widowControl w:val="0"/>
              <w:numPr>
                <w:ilvl w:val="0"/>
                <w:numId w:val="12"/>
              </w:numPr>
              <w:shd w:val="clear" w:color="auto" w:fill="auto"/>
              <w:tabs>
                <w:tab w:val="left" w:pos="546"/>
              </w:tabs>
              <w:bidi w:val="0"/>
              <w:spacing w:before="0" w:after="0" w:line="472" w:lineRule="exact"/>
              <w:ind w:left="0" w:right="0" w:firstLine="0"/>
              <w:jc w:val="both"/>
            </w:pPr>
            <w:r>
              <w:rPr>
                <w:color w:val="000000"/>
                <w:spacing w:val="0"/>
                <w:w w:val="100"/>
                <w:position w:val="0"/>
                <w:lang w:val="zh-TW" w:eastAsia="zh-TW" w:bidi="zh-TW"/>
              </w:rPr>
              <w:t>1软管两端应有防尘包装，产品可裸装或木箱包装，但应满足软管最小静态弯曲半径要求。</w:t>
            </w:r>
          </w:p>
          <w:p>
            <w:pPr>
              <w:pStyle w:val="28"/>
              <w:keepNext w:val="0"/>
              <w:keepLines w:val="0"/>
              <w:widowControl w:val="0"/>
              <w:shd w:val="clear" w:color="auto" w:fill="auto"/>
              <w:bidi w:val="0"/>
              <w:spacing w:before="0" w:after="82" w:line="200" w:lineRule="exact"/>
              <w:ind w:left="0" w:right="0" w:firstLine="0"/>
              <w:jc w:val="both"/>
            </w:pPr>
            <w:r>
              <w:rPr>
                <w:color w:val="000000"/>
                <w:spacing w:val="0"/>
                <w:w w:val="100"/>
                <w:position w:val="0"/>
                <w:lang w:val="en-US" w:eastAsia="en-US" w:bidi="en-US"/>
              </w:rPr>
              <w:t xml:space="preserve">8. 2. </w:t>
            </w:r>
            <w:r>
              <w:rPr>
                <w:color w:val="000000"/>
                <w:spacing w:val="0"/>
                <w:w w:val="100"/>
                <w:position w:val="0"/>
                <w:lang w:val="zh-TW" w:eastAsia="zh-TW" w:bidi="zh-TW"/>
              </w:rPr>
              <w:t>2包装箱内应有装箱单和备件清单(若需提供备件时</w:t>
            </w:r>
            <w:r>
              <w:rPr>
                <w:color w:val="000000"/>
                <w:spacing w:val="0"/>
                <w:w w:val="100"/>
                <w:position w:val="0"/>
                <w:lang w:val="en-US" w:eastAsia="en-US" w:bidi="en-US"/>
              </w:rPr>
              <w:t>）</w:t>
            </w:r>
            <w:r>
              <w:rPr>
                <w:color w:val="000000"/>
                <w:spacing w:val="0"/>
                <w:w w:val="100"/>
                <w:position w:val="0"/>
                <w:lang w:val="zh-TW" w:eastAsia="zh-TW" w:bidi="zh-TW"/>
              </w:rPr>
              <w:t>。</w:t>
            </w:r>
          </w:p>
          <w:p>
            <w:pPr>
              <w:pStyle w:val="28"/>
              <w:keepNext w:val="0"/>
              <w:keepLines w:val="0"/>
              <w:widowControl w:val="0"/>
              <w:shd w:val="clear" w:color="auto" w:fill="auto"/>
              <w:bidi w:val="0"/>
              <w:spacing w:before="0" w:after="255" w:line="200" w:lineRule="exact"/>
              <w:ind w:left="0" w:right="0" w:firstLine="0"/>
              <w:jc w:val="both"/>
            </w:pPr>
            <w:r>
              <w:rPr>
                <w:color w:val="000000"/>
                <w:spacing w:val="0"/>
                <w:w w:val="100"/>
                <w:position w:val="0"/>
                <w:lang w:val="en-US" w:eastAsia="en-US" w:bidi="en-US"/>
              </w:rPr>
              <w:t>8.2.3</w:t>
            </w:r>
            <w:r>
              <w:rPr>
                <w:color w:val="000000"/>
                <w:spacing w:val="0"/>
                <w:w w:val="100"/>
                <w:position w:val="0"/>
                <w:lang w:val="zh-TW" w:eastAsia="zh-TW" w:bidi="zh-TW"/>
              </w:rPr>
              <w:t>包装箱内应有软管产品合格证和使用说明书。</w:t>
            </w:r>
          </w:p>
          <w:p>
            <w:pPr>
              <w:pStyle w:val="28"/>
              <w:keepNext w:val="0"/>
              <w:keepLines w:val="0"/>
              <w:widowControl w:val="0"/>
              <w:shd w:val="clear" w:color="auto" w:fill="auto"/>
              <w:bidi w:val="0"/>
              <w:spacing w:before="0" w:after="87" w:line="200" w:lineRule="exact"/>
              <w:ind w:left="0" w:right="0" w:firstLine="0"/>
              <w:jc w:val="both"/>
            </w:pPr>
            <w:r>
              <w:rPr>
                <w:rStyle w:val="108"/>
                <w:b w:val="0"/>
                <w:bCs w:val="0"/>
                <w:i w:val="0"/>
                <w:iCs w:val="0"/>
                <w:smallCaps w:val="0"/>
                <w:strike w:val="0"/>
                <w:lang w:val="en-US" w:eastAsia="en-US" w:bidi="en-US"/>
              </w:rPr>
              <w:t>8.3</w:t>
            </w:r>
            <w:r>
              <w:rPr>
                <w:rStyle w:val="108"/>
                <w:b w:val="0"/>
                <w:bCs w:val="0"/>
                <w:i w:val="0"/>
                <w:iCs w:val="0"/>
                <w:smallCaps w:val="0"/>
                <w:strike w:val="0"/>
              </w:rPr>
              <w:t>运输</w:t>
            </w:r>
          </w:p>
          <w:p>
            <w:pPr>
              <w:pStyle w:val="28"/>
              <w:keepNext w:val="0"/>
              <w:keepLines w:val="0"/>
              <w:widowControl w:val="0"/>
              <w:shd w:val="clear" w:color="auto" w:fill="auto"/>
              <w:bidi w:val="0"/>
              <w:spacing w:before="0" w:after="0" w:line="446" w:lineRule="exact"/>
              <w:ind w:left="0" w:right="4120" w:firstLine="460"/>
              <w:jc w:val="left"/>
            </w:pPr>
            <w:r>
              <w:rPr>
                <w:color w:val="000000"/>
                <w:spacing w:val="0"/>
                <w:w w:val="100"/>
                <w:position w:val="0"/>
                <w:lang w:val="zh-TW" w:eastAsia="zh-TW" w:bidi="zh-TW"/>
              </w:rPr>
              <w:t xml:space="preserve">软管在运输过程中应避免碰撞并防止雨雪直接侵袭。 </w:t>
            </w:r>
            <w:r>
              <w:rPr>
                <w:color w:val="000000"/>
                <w:spacing w:val="0"/>
                <w:w w:val="100"/>
                <w:position w:val="0"/>
                <w:lang w:val="en-US" w:eastAsia="en-US" w:bidi="en-US"/>
              </w:rPr>
              <w:t>8.</w:t>
            </w:r>
            <w:r>
              <w:rPr>
                <w:color w:val="000000"/>
                <w:spacing w:val="0"/>
                <w:w w:val="100"/>
                <w:position w:val="0"/>
                <w:lang w:val="zh-TW" w:eastAsia="zh-TW" w:bidi="zh-TW"/>
              </w:rPr>
              <w:t>4 贮存</w:t>
            </w:r>
          </w:p>
          <w:p>
            <w:pPr>
              <w:pStyle w:val="60"/>
              <w:keepNext w:val="0"/>
              <w:keepLines w:val="0"/>
              <w:widowControl w:val="0"/>
              <w:shd w:val="clear" w:color="auto" w:fill="auto"/>
              <w:bidi w:val="0"/>
              <w:spacing w:before="0" w:after="0" w:line="320" w:lineRule="exact"/>
              <w:ind w:left="0" w:right="0" w:firstLine="0"/>
              <w:jc w:val="center"/>
            </w:pPr>
            <w:r>
              <w:rPr>
                <w:color w:val="000000"/>
                <w:spacing w:val="0"/>
                <w:w w:val="100"/>
                <w:position w:val="0"/>
                <w:lang w:val="zh-TW" w:eastAsia="zh-TW" w:bidi="zh-TW"/>
              </w:rPr>
              <w:t>软管宜贮存在洁净、干燥和无腐蚀性气体的库房内。附录</w:t>
            </w:r>
            <w:r>
              <w:rPr>
                <w:rStyle w:val="118"/>
                <w:b w:val="0"/>
                <w:bCs w:val="0"/>
                <w:i w:val="0"/>
                <w:iCs w:val="0"/>
                <w:smallCaps w:val="0"/>
                <w:strike w:val="0"/>
              </w:rPr>
              <w:t>A</w:t>
            </w:r>
            <w:r>
              <w:rPr>
                <w:rStyle w:val="118"/>
                <w:b w:val="0"/>
                <w:bCs w:val="0"/>
                <w:i w:val="0"/>
                <w:iCs w:val="0"/>
                <w:smallCaps w:val="0"/>
                <w:strike w:val="0"/>
              </w:rPr>
              <w:br w:type="textWrapping"/>
            </w:r>
            <w:r>
              <w:rPr>
                <w:color w:val="000000"/>
                <w:spacing w:val="0"/>
                <w:w w:val="100"/>
                <w:position w:val="0"/>
                <w:lang w:val="zh-TW" w:eastAsia="zh-TW" w:bidi="zh-TW"/>
              </w:rPr>
              <w:t>(资料性附录</w:t>
            </w:r>
            <w:r>
              <w:rPr>
                <w:color w:val="000000"/>
                <w:spacing w:val="0"/>
                <w:w w:val="100"/>
                <w:position w:val="0"/>
                <w:lang w:val="en-US" w:eastAsia="en-US" w:bidi="en-US"/>
              </w:rPr>
              <w:t>）</w:t>
            </w:r>
          </w:p>
          <w:p>
            <w:pPr>
              <w:pStyle w:val="60"/>
              <w:keepNext w:val="0"/>
              <w:keepLines w:val="0"/>
              <w:widowControl w:val="0"/>
              <w:shd w:val="clear" w:color="auto" w:fill="auto"/>
              <w:bidi w:val="0"/>
              <w:spacing w:before="0" w:after="516" w:line="320" w:lineRule="exact"/>
              <w:ind w:left="0" w:right="0" w:firstLine="0"/>
              <w:jc w:val="center"/>
            </w:pPr>
            <w:r>
              <w:rPr>
                <w:color w:val="000000"/>
                <w:spacing w:val="0"/>
                <w:w w:val="100"/>
                <w:position w:val="0"/>
                <w:lang w:val="zh-TW" w:eastAsia="zh-TW" w:bidi="zh-TW"/>
              </w:rPr>
              <w:t>软管允许的最大工作压力</w:t>
            </w:r>
          </w:p>
          <w:p>
            <w:pPr>
              <w:pStyle w:val="28"/>
              <w:keepNext w:val="0"/>
              <w:keepLines w:val="0"/>
              <w:widowControl w:val="0"/>
              <w:shd w:val="clear" w:color="auto" w:fill="auto"/>
              <w:bidi w:val="0"/>
              <w:spacing w:before="0" w:after="396" w:line="200" w:lineRule="exact"/>
              <w:ind w:left="0" w:right="0" w:firstLine="0"/>
              <w:jc w:val="left"/>
            </w:pPr>
            <w:r>
              <w:rPr>
                <w:rStyle w:val="101"/>
                <w:b w:val="0"/>
                <w:bCs w:val="0"/>
                <w:i w:val="0"/>
                <w:iCs w:val="0"/>
                <w:smallCaps w:val="0"/>
                <w:strike w:val="0"/>
              </w:rPr>
              <w:t>A</w:t>
            </w:r>
            <w:r>
              <w:rPr>
                <w:color w:val="000000"/>
                <w:spacing w:val="0"/>
                <w:w w:val="100"/>
                <w:position w:val="0"/>
                <w:lang w:val="en-US" w:eastAsia="en-US" w:bidi="en-US"/>
              </w:rPr>
              <w:t xml:space="preserve">. </w:t>
            </w:r>
            <w:r>
              <w:rPr>
                <w:rStyle w:val="108"/>
                <w:b w:val="0"/>
                <w:bCs w:val="0"/>
                <w:i w:val="0"/>
                <w:iCs w:val="0"/>
                <w:smallCaps w:val="0"/>
                <w:strike w:val="0"/>
              </w:rPr>
              <w:t>1计算公式</w:t>
            </w:r>
          </w:p>
          <w:p>
            <w:pPr>
              <w:pStyle w:val="28"/>
              <w:keepNext w:val="0"/>
              <w:keepLines w:val="0"/>
              <w:widowControl w:val="0"/>
              <w:shd w:val="clear" w:color="auto" w:fill="auto"/>
              <w:bidi w:val="0"/>
              <w:spacing w:before="0" w:after="0" w:line="200" w:lineRule="exact"/>
              <w:ind w:left="460" w:right="0" w:firstLine="0"/>
              <w:jc w:val="both"/>
            </w:pPr>
            <w:r>
              <w:rPr>
                <w:color w:val="000000"/>
                <w:spacing w:val="0"/>
                <w:w w:val="100"/>
                <w:position w:val="0"/>
                <w:lang w:val="zh-TW" w:eastAsia="zh-TW" w:bidi="zh-TW"/>
              </w:rPr>
              <w:t>软管在不同温度下，允许的最大工作压力按公式</w:t>
            </w:r>
            <w:r>
              <w:rPr>
                <w:color w:val="000000"/>
                <w:spacing w:val="0"/>
                <w:w w:val="100"/>
                <w:position w:val="0"/>
                <w:lang w:val="en-US" w:eastAsia="en-US" w:bidi="en-US"/>
              </w:rPr>
              <w:t>(</w:t>
            </w:r>
            <w:r>
              <w:rPr>
                <w:rStyle w:val="101"/>
                <w:b w:val="0"/>
                <w:bCs w:val="0"/>
                <w:i w:val="0"/>
                <w:iCs w:val="0"/>
                <w:smallCaps w:val="0"/>
                <w:strike w:val="0"/>
              </w:rPr>
              <w:t>A</w:t>
            </w:r>
            <w:r>
              <w:rPr>
                <w:color w:val="000000"/>
                <w:spacing w:val="0"/>
                <w:w w:val="100"/>
                <w:position w:val="0"/>
                <w:lang w:val="en-US" w:eastAsia="en-US" w:bidi="en-US"/>
              </w:rPr>
              <w:t>. 1)</w:t>
            </w:r>
            <w:r>
              <w:rPr>
                <w:color w:val="000000"/>
                <w:spacing w:val="0"/>
                <w:w w:val="100"/>
                <w:position w:val="0"/>
                <w:lang w:val="zh-TW" w:eastAsia="zh-TW" w:bidi="zh-TW"/>
              </w:rPr>
              <w:t>进行计算：</w:t>
            </w:r>
          </w:p>
          <w:p>
            <w:pPr>
              <w:pStyle w:val="28"/>
              <w:keepNext w:val="0"/>
              <w:keepLines w:val="0"/>
              <w:widowControl w:val="0"/>
              <w:shd w:val="clear" w:color="auto" w:fill="auto"/>
              <w:tabs>
                <w:tab w:val="left" w:pos="6468"/>
                <w:tab w:val="left" w:leader="dot" w:pos="8535"/>
              </w:tabs>
              <w:bidi w:val="0"/>
              <w:spacing w:before="0" w:after="0" w:line="320" w:lineRule="exact"/>
              <w:ind w:left="4060" w:right="0" w:firstLine="0"/>
              <w:jc w:val="both"/>
            </w:pPr>
            <w:r>
              <w:rPr>
                <w:rStyle w:val="110"/>
                <w:b w:val="0"/>
                <w:bCs w:val="0"/>
                <w:i/>
                <w:iCs/>
                <w:smallCaps w:val="0"/>
                <w:strike w:val="0"/>
              </w:rPr>
              <w:t>P</w:t>
            </w:r>
            <w:r>
              <w:rPr>
                <w:rStyle w:val="111"/>
                <w:b w:val="0"/>
                <w:bCs w:val="0"/>
                <w:i/>
                <w:iCs/>
                <w:smallCaps w:val="0"/>
                <w:strike w:val="0"/>
              </w:rPr>
              <w:t>〇 =</w:t>
            </w:r>
            <w:r>
              <w:rPr>
                <w:rStyle w:val="110"/>
                <w:b w:val="0"/>
                <w:bCs w:val="0"/>
                <w:i/>
                <w:iCs/>
                <w:smallCaps w:val="0"/>
                <w:strike w:val="0"/>
              </w:rPr>
              <w:t>k</w:t>
            </w:r>
            <w:r>
              <w:rPr>
                <w:rStyle w:val="111"/>
                <w:b w:val="0"/>
                <w:bCs w:val="0"/>
                <w:i/>
                <w:iCs/>
                <w:smallCaps w:val="0"/>
                <w:strike w:val="0"/>
                <w:vertAlign w:val="subscript"/>
              </w:rPr>
              <w:t>2</w:t>
            </w:r>
            <w:r>
              <w:rPr>
                <w:color w:val="000000"/>
                <w:spacing w:val="0"/>
                <w:w w:val="100"/>
                <w:position w:val="0"/>
                <w:lang w:val="en-US" w:eastAsia="en-US" w:bidi="en-US"/>
              </w:rPr>
              <w:t xml:space="preserve"> </w:t>
            </w:r>
            <w:r>
              <w:rPr>
                <w:rStyle w:val="101"/>
                <w:b w:val="0"/>
                <w:bCs w:val="0"/>
                <w:i w:val="0"/>
                <w:iCs w:val="0"/>
                <w:smallCaps w:val="0"/>
                <w:strike w:val="0"/>
                <w:lang w:val="zh-TW" w:eastAsia="zh-TW" w:bidi="zh-TW"/>
              </w:rPr>
              <w:t>X</w:t>
            </w:r>
            <w:r>
              <w:rPr>
                <w:color w:val="000000"/>
                <w:spacing w:val="0"/>
                <w:w w:val="100"/>
                <w:position w:val="0"/>
                <w:lang w:val="zh-TW" w:eastAsia="zh-TW" w:bidi="zh-TW"/>
              </w:rPr>
              <w:t xml:space="preserve"> </w:t>
            </w:r>
            <w:r>
              <w:rPr>
                <w:rStyle w:val="101"/>
                <w:b w:val="0"/>
                <w:bCs w:val="0"/>
                <w:i w:val="0"/>
                <w:iCs w:val="0"/>
                <w:smallCaps w:val="0"/>
                <w:strike w:val="0"/>
              </w:rPr>
              <w:t>P</w:t>
            </w:r>
            <w:r>
              <w:rPr>
                <w:color w:val="000000"/>
                <w:spacing w:val="0"/>
                <w:w w:val="100"/>
                <w:position w:val="0"/>
                <w:vertAlign w:val="subscript"/>
                <w:lang w:val="en-US" w:eastAsia="en-US" w:bidi="en-US"/>
              </w:rPr>
              <w:t>5</w:t>
            </w:r>
            <w:r>
              <w:rPr>
                <w:color w:val="000000"/>
                <w:spacing w:val="0"/>
                <w:w w:val="100"/>
                <w:position w:val="0"/>
                <w:lang w:val="en-US" w:eastAsia="en-US" w:bidi="en-US"/>
              </w:rPr>
              <w:tab/>
            </w:r>
            <w:r>
              <w:rPr>
                <w:color w:val="000000"/>
                <w:spacing w:val="0"/>
                <w:w w:val="100"/>
                <w:position w:val="0"/>
                <w:lang w:val="en-US" w:eastAsia="en-US" w:bidi="en-US"/>
              </w:rPr>
              <w:tab/>
            </w:r>
            <w:r>
              <w:rPr>
                <w:color w:val="000000"/>
                <w:spacing w:val="0"/>
                <w:w w:val="100"/>
                <w:position w:val="0"/>
                <w:lang w:val="en-US" w:eastAsia="en-US" w:bidi="en-US"/>
              </w:rPr>
              <w:t xml:space="preserve">( </w:t>
            </w:r>
            <w:r>
              <w:rPr>
                <w:rStyle w:val="101"/>
                <w:b w:val="0"/>
                <w:bCs w:val="0"/>
                <w:i w:val="0"/>
                <w:iCs w:val="0"/>
                <w:smallCaps w:val="0"/>
                <w:strike w:val="0"/>
              </w:rPr>
              <w:t>A</w:t>
            </w:r>
            <w:r>
              <w:rPr>
                <w:color w:val="000000"/>
                <w:spacing w:val="0"/>
                <w:w w:val="100"/>
                <w:position w:val="0"/>
                <w:lang w:val="en-US" w:eastAsia="en-US" w:bidi="en-US"/>
              </w:rPr>
              <w:t xml:space="preserve">. </w:t>
            </w:r>
            <w:r>
              <w:rPr>
                <w:color w:val="000000"/>
                <w:spacing w:val="0"/>
                <w:w w:val="100"/>
                <w:position w:val="0"/>
                <w:lang w:val="zh-TW" w:eastAsia="zh-TW" w:bidi="zh-TW"/>
              </w:rPr>
              <w:t xml:space="preserve">1 </w:t>
            </w:r>
            <w:r>
              <w:rPr>
                <w:color w:val="000000"/>
                <w:spacing w:val="0"/>
                <w:w w:val="100"/>
                <w:position w:val="0"/>
                <w:lang w:val="en-US" w:eastAsia="en-US" w:bidi="en-US"/>
              </w:rPr>
              <w:t>)</w:t>
            </w:r>
          </w:p>
          <w:p>
            <w:pPr>
              <w:pStyle w:val="28"/>
              <w:keepNext w:val="0"/>
              <w:keepLines w:val="0"/>
              <w:widowControl w:val="0"/>
              <w:shd w:val="clear" w:color="auto" w:fill="auto"/>
              <w:bidi w:val="0"/>
              <w:spacing w:before="0" w:after="0" w:line="320" w:lineRule="exact"/>
              <w:ind w:left="460" w:right="0" w:firstLine="0"/>
              <w:jc w:val="both"/>
            </w:pPr>
            <w:r>
              <w:rPr>
                <w:color w:val="000000"/>
                <w:spacing w:val="0"/>
                <w:w w:val="100"/>
                <w:position w:val="0"/>
                <w:lang w:val="zh-TW" w:eastAsia="zh-TW" w:bidi="zh-TW"/>
              </w:rPr>
              <w:t>式中：</w:t>
            </w:r>
          </w:p>
          <w:p>
            <w:pPr>
              <w:pStyle w:val="28"/>
              <w:keepNext w:val="0"/>
              <w:keepLines w:val="0"/>
              <w:widowControl w:val="0"/>
              <w:shd w:val="clear" w:color="auto" w:fill="auto"/>
              <w:tabs>
                <w:tab w:val="left" w:pos="1022"/>
              </w:tabs>
              <w:bidi w:val="0"/>
              <w:spacing w:before="0" w:after="0" w:line="320" w:lineRule="exact"/>
              <w:ind w:left="460" w:right="0" w:firstLine="0"/>
              <w:jc w:val="both"/>
            </w:pPr>
            <w:r>
              <w:rPr>
                <w:rStyle w:val="101"/>
                <w:b w:val="0"/>
                <w:bCs w:val="0"/>
                <w:i w:val="0"/>
                <w:iCs w:val="0"/>
                <w:smallCaps w:val="0"/>
                <w:strike w:val="0"/>
              </w:rPr>
              <w:t>P</w:t>
            </w:r>
            <w:r>
              <w:rPr>
                <w:color w:val="000000"/>
                <w:spacing w:val="0"/>
                <w:w w:val="100"/>
                <w:position w:val="0"/>
                <w:lang w:val="en-US" w:eastAsia="en-US" w:bidi="en-US"/>
              </w:rPr>
              <w:t>。</w:t>
            </w:r>
            <w:r>
              <w:rPr>
                <w:color w:val="000000"/>
                <w:spacing w:val="0"/>
                <w:w w:val="100"/>
                <w:position w:val="0"/>
                <w:lang w:val="en-US" w:eastAsia="en-US" w:bidi="en-US"/>
              </w:rPr>
              <w:tab/>
            </w:r>
            <w:r>
              <w:rPr>
                <w:color w:val="000000"/>
                <w:spacing w:val="0"/>
                <w:w w:val="100"/>
                <w:position w:val="0"/>
                <w:lang w:val="zh-TW" w:eastAsia="zh-TW" w:bidi="zh-TW"/>
              </w:rPr>
              <w:t>软管允许的最大工作压力，单位为兆帕</w:t>
            </w:r>
            <w:r>
              <w:rPr>
                <w:color w:val="000000"/>
                <w:spacing w:val="0"/>
                <w:w w:val="100"/>
                <w:position w:val="0"/>
                <w:lang w:val="en-US" w:eastAsia="en-US" w:bidi="en-US"/>
              </w:rPr>
              <w:t>（</w:t>
            </w:r>
            <w:r>
              <w:rPr>
                <w:rStyle w:val="101"/>
                <w:b w:val="0"/>
                <w:bCs w:val="0"/>
                <w:i w:val="0"/>
                <w:iCs w:val="0"/>
                <w:smallCaps w:val="0"/>
                <w:strike w:val="0"/>
              </w:rPr>
              <w:t>MPa</w:t>
            </w:r>
            <w:r>
              <w:rPr>
                <w:color w:val="000000"/>
                <w:spacing w:val="0"/>
                <w:w w:val="100"/>
                <w:position w:val="0"/>
                <w:lang w:val="en-US" w:eastAsia="en-US" w:bidi="en-US"/>
              </w:rPr>
              <w:t>);</w:t>
            </w:r>
          </w:p>
          <w:p>
            <w:pPr>
              <w:pStyle w:val="28"/>
              <w:keepNext w:val="0"/>
              <w:keepLines w:val="0"/>
              <w:widowControl w:val="0"/>
              <w:shd w:val="clear" w:color="auto" w:fill="auto"/>
              <w:bidi w:val="0"/>
              <w:spacing w:before="0" w:after="0" w:line="320" w:lineRule="exact"/>
              <w:ind w:left="460" w:right="0" w:firstLine="0"/>
              <w:jc w:val="both"/>
            </w:pPr>
            <w:r>
              <w:rPr>
                <w:rStyle w:val="110"/>
                <w:b w:val="0"/>
                <w:bCs w:val="0"/>
                <w:i/>
                <w:iCs/>
                <w:smallCaps w:val="0"/>
                <w:strike w:val="0"/>
              </w:rPr>
              <w:t>k</w:t>
            </w:r>
            <w:r>
              <w:rPr>
                <w:rStyle w:val="111"/>
                <w:b w:val="0"/>
                <w:bCs w:val="0"/>
                <w:i/>
                <w:iCs/>
                <w:smallCaps w:val="0"/>
                <w:strike w:val="0"/>
                <w:vertAlign w:val="subscript"/>
              </w:rPr>
              <w:t>2</w:t>
            </w:r>
            <w:r>
              <w:rPr>
                <w:color w:val="000000"/>
                <w:spacing w:val="0"/>
                <w:w w:val="100"/>
                <w:position w:val="0"/>
                <w:lang w:val="en-US" w:eastAsia="en-US" w:bidi="en-US"/>
              </w:rPr>
              <w:t>——</w:t>
            </w:r>
            <w:r>
              <w:rPr>
                <w:color w:val="000000"/>
                <w:spacing w:val="0"/>
                <w:w w:val="100"/>
                <w:position w:val="0"/>
                <w:lang w:val="zh-TW" w:eastAsia="zh-TW" w:bidi="zh-TW"/>
              </w:rPr>
              <w:t>软管的温度修正系数；</w:t>
            </w:r>
          </w:p>
          <w:p>
            <w:pPr>
              <w:pStyle w:val="28"/>
              <w:keepNext w:val="0"/>
              <w:keepLines w:val="0"/>
              <w:widowControl w:val="0"/>
              <w:shd w:val="clear" w:color="auto" w:fill="auto"/>
              <w:bidi w:val="0"/>
              <w:spacing w:before="0" w:after="336" w:line="320" w:lineRule="exact"/>
              <w:ind w:left="1120" w:right="0" w:firstLine="0"/>
              <w:jc w:val="left"/>
            </w:pPr>
            <w:r>
              <w:rPr>
                <w:color w:val="000000"/>
                <w:spacing w:val="0"/>
                <w:w w:val="100"/>
                <w:position w:val="0"/>
                <w:lang w:val="zh-TW" w:eastAsia="zh-TW" w:bidi="zh-TW"/>
              </w:rPr>
              <w:t>室温下设计压力，单位为兆帕</w:t>
            </w:r>
            <w:r>
              <w:rPr>
                <w:color w:val="000000"/>
                <w:spacing w:val="0"/>
                <w:w w:val="100"/>
                <w:position w:val="0"/>
                <w:lang w:val="en-US" w:eastAsia="en-US" w:bidi="en-US"/>
              </w:rPr>
              <w:t>（</w:t>
            </w:r>
            <w:r>
              <w:rPr>
                <w:rStyle w:val="101"/>
                <w:b w:val="0"/>
                <w:bCs w:val="0"/>
                <w:i w:val="0"/>
                <w:iCs w:val="0"/>
                <w:smallCaps w:val="0"/>
                <w:strike w:val="0"/>
              </w:rPr>
              <w:t>MPa</w:t>
            </w:r>
            <w:r>
              <w:rPr>
                <w:color w:val="000000"/>
                <w:spacing w:val="0"/>
                <w:w w:val="100"/>
                <w:position w:val="0"/>
                <w:lang w:val="en-US" w:eastAsia="en-US" w:bidi="en-US"/>
              </w:rPr>
              <w:t>)</w:t>
            </w:r>
            <w:r>
              <w:rPr>
                <w:color w:val="000000"/>
                <w:spacing w:val="0"/>
                <w:w w:val="100"/>
                <w:position w:val="0"/>
                <w:lang w:val="zh-TW" w:eastAsia="zh-TW" w:bidi="zh-TW"/>
              </w:rPr>
              <w:t>。</w:t>
            </w:r>
          </w:p>
          <w:p>
            <w:pPr>
              <w:pStyle w:val="28"/>
              <w:keepNext w:val="0"/>
              <w:keepLines w:val="0"/>
              <w:widowControl w:val="0"/>
              <w:shd w:val="clear" w:color="auto" w:fill="auto"/>
              <w:bidi w:val="0"/>
              <w:spacing w:before="0" w:after="386" w:line="200" w:lineRule="exact"/>
              <w:ind w:left="0" w:right="0" w:firstLine="0"/>
              <w:jc w:val="left"/>
            </w:pPr>
            <w:r>
              <w:rPr>
                <w:rStyle w:val="101"/>
                <w:b w:val="0"/>
                <w:bCs w:val="0"/>
                <w:i w:val="0"/>
                <w:iCs w:val="0"/>
                <w:smallCaps w:val="0"/>
                <w:strike w:val="0"/>
              </w:rPr>
              <w:t>A</w:t>
            </w:r>
            <w:r>
              <w:rPr>
                <w:color w:val="000000"/>
                <w:spacing w:val="0"/>
                <w:w w:val="100"/>
                <w:position w:val="0"/>
                <w:lang w:val="en-US" w:eastAsia="en-US" w:bidi="en-US"/>
              </w:rPr>
              <w:t xml:space="preserve">. </w:t>
            </w:r>
            <w:r>
              <w:rPr>
                <w:rStyle w:val="108"/>
                <w:b w:val="0"/>
                <w:bCs w:val="0"/>
                <w:i w:val="0"/>
                <w:iCs w:val="0"/>
                <w:smallCaps w:val="0"/>
                <w:strike w:val="0"/>
              </w:rPr>
              <w:t>2温度修正系数</w:t>
            </w:r>
          </w:p>
          <w:p>
            <w:pPr>
              <w:pStyle w:val="28"/>
              <w:keepNext w:val="0"/>
              <w:keepLines w:val="0"/>
              <w:widowControl w:val="0"/>
              <w:shd w:val="clear" w:color="auto" w:fill="auto"/>
              <w:bidi w:val="0"/>
              <w:spacing w:before="0" w:after="195" w:line="200" w:lineRule="exact"/>
              <w:ind w:left="0" w:right="0" w:firstLine="0"/>
              <w:jc w:val="left"/>
            </w:pPr>
            <w:r>
              <w:rPr>
                <w:rStyle w:val="101"/>
                <w:b w:val="0"/>
                <w:bCs w:val="0"/>
                <w:i w:val="0"/>
                <w:iCs w:val="0"/>
                <w:smallCaps w:val="0"/>
                <w:strike w:val="0"/>
              </w:rPr>
              <w:t>A</w:t>
            </w:r>
            <w:r>
              <w:rPr>
                <w:color w:val="000000"/>
                <w:spacing w:val="0"/>
                <w:w w:val="100"/>
                <w:position w:val="0"/>
                <w:lang w:val="en-US" w:eastAsia="en-US" w:bidi="en-US"/>
              </w:rPr>
              <w:t xml:space="preserve">.2. </w:t>
            </w:r>
            <w:r>
              <w:rPr>
                <w:color w:val="000000"/>
                <w:spacing w:val="0"/>
                <w:w w:val="100"/>
                <w:position w:val="0"/>
                <w:lang w:val="zh-TW" w:eastAsia="zh-TW" w:bidi="zh-TW"/>
              </w:rPr>
              <w:t>1波纹管、网套和接头常用材料的温度修正系数见表</w:t>
            </w:r>
            <w:r>
              <w:rPr>
                <w:rStyle w:val="101"/>
                <w:b w:val="0"/>
                <w:bCs w:val="0"/>
                <w:i w:val="0"/>
                <w:iCs w:val="0"/>
                <w:smallCaps w:val="0"/>
                <w:strike w:val="0"/>
              </w:rPr>
              <w:t>A</w:t>
            </w:r>
            <w:r>
              <w:rPr>
                <w:color w:val="000000"/>
                <w:spacing w:val="0"/>
                <w:w w:val="100"/>
                <w:position w:val="0"/>
                <w:lang w:val="en-US" w:eastAsia="en-US" w:bidi="en-US"/>
              </w:rPr>
              <w:t>.1。</w:t>
            </w:r>
          </w:p>
          <w:p>
            <w:pPr>
              <w:pStyle w:val="60"/>
              <w:keepNext w:val="0"/>
              <w:keepLines w:val="0"/>
              <w:widowControl w:val="0"/>
              <w:shd w:val="clear" w:color="auto" w:fill="auto"/>
              <w:bidi w:val="0"/>
              <w:spacing w:before="0" w:after="0" w:line="200" w:lineRule="exact"/>
              <w:ind w:left="0" w:right="0" w:firstLine="0"/>
              <w:jc w:val="center"/>
            </w:pPr>
            <w:r>
              <w:rPr>
                <w:color w:val="000000"/>
                <w:spacing w:val="0"/>
                <w:w w:val="100"/>
                <w:position w:val="0"/>
                <w:lang w:val="zh-TW" w:eastAsia="zh-TW" w:bidi="zh-TW"/>
              </w:rPr>
              <w:t>表</w:t>
            </w:r>
            <w:r>
              <w:rPr>
                <w:rStyle w:val="118"/>
                <w:b w:val="0"/>
                <w:bCs w:val="0"/>
                <w:i w:val="0"/>
                <w:iCs w:val="0"/>
                <w:smallCaps w:val="0"/>
                <w:strike w:val="0"/>
              </w:rPr>
              <w:t>A</w:t>
            </w:r>
            <w:r>
              <w:rPr>
                <w:color w:val="000000"/>
                <w:spacing w:val="0"/>
                <w:w w:val="100"/>
                <w:position w:val="0"/>
                <w:lang w:val="en-US" w:eastAsia="en-US" w:bidi="en-US"/>
              </w:rPr>
              <w:t xml:space="preserve">. </w:t>
            </w:r>
            <w:r>
              <w:rPr>
                <w:rStyle w:val="120"/>
                <w:b w:val="0"/>
                <w:bCs w:val="0"/>
                <w:i w:val="0"/>
                <w:iCs w:val="0"/>
                <w:smallCaps w:val="0"/>
                <w:strike w:val="0"/>
              </w:rPr>
              <w:t>1温度修正系数</w:t>
            </w:r>
          </w:p>
          <w:tbl>
            <w:tblPr>
              <w:tblStyle w:val="8"/>
              <w:tblW w:w="9291" w:type="dxa"/>
              <w:jc w:val="center"/>
              <w:tblLayout w:type="fixed"/>
              <w:tblCellMar>
                <w:top w:w="0" w:type="dxa"/>
                <w:left w:w="10" w:type="dxa"/>
                <w:bottom w:w="0" w:type="dxa"/>
                <w:right w:w="10" w:type="dxa"/>
              </w:tblCellMar>
            </w:tblPr>
            <w:tblGrid>
              <w:gridCol w:w="1818"/>
              <w:gridCol w:w="580"/>
              <w:gridCol w:w="580"/>
              <w:gridCol w:w="580"/>
              <w:gridCol w:w="583"/>
              <w:gridCol w:w="580"/>
              <w:gridCol w:w="580"/>
              <w:gridCol w:w="580"/>
              <w:gridCol w:w="580"/>
              <w:gridCol w:w="580"/>
              <w:gridCol w:w="583"/>
              <w:gridCol w:w="580"/>
              <w:gridCol w:w="583"/>
              <w:gridCol w:w="504"/>
            </w:tblGrid>
            <w:tr>
              <w:tblPrEx>
                <w:tblCellMar>
                  <w:top w:w="0" w:type="dxa"/>
                  <w:left w:w="10" w:type="dxa"/>
                  <w:bottom w:w="0" w:type="dxa"/>
                  <w:right w:w="10" w:type="dxa"/>
                </w:tblCellMar>
              </w:tblPrEx>
              <w:trPr>
                <w:trHeight w:val="382" w:hRule="exact"/>
                <w:jc w:val="center"/>
              </w:trPr>
              <w:tc>
                <w:tcPr>
                  <w:tcW w:w="1818" w:type="dxa"/>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材料牌号</w:t>
                  </w:r>
                </w:p>
              </w:tc>
              <w:tc>
                <w:tcPr>
                  <w:tcW w:w="7473" w:type="dxa"/>
                  <w:gridSpan w:val="13"/>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lang w:val="zh-TW" w:eastAsia="zh-TW" w:bidi="zh-TW"/>
                    </w:rPr>
                    <w:t>温度</w:t>
                  </w:r>
                  <w:r>
                    <w:rPr>
                      <w:rStyle w:val="126"/>
                      <w:b w:val="0"/>
                      <w:bCs w:val="0"/>
                      <w:i w:val="0"/>
                      <w:iCs w:val="0"/>
                      <w:smallCaps w:val="0"/>
                      <w:strike w:val="0"/>
                    </w:rPr>
                    <w:t>/c</w:t>
                  </w:r>
                </w:p>
              </w:tc>
            </w:tr>
            <w:tr>
              <w:tblPrEx>
                <w:tblCellMar>
                  <w:top w:w="0" w:type="dxa"/>
                  <w:left w:w="10" w:type="dxa"/>
                  <w:bottom w:w="0" w:type="dxa"/>
                  <w:right w:w="10" w:type="dxa"/>
                </w:tblCellMar>
              </w:tblPrEx>
              <w:trPr>
                <w:trHeight w:val="356" w:hRule="exact"/>
                <w:jc w:val="center"/>
              </w:trPr>
              <w:tc>
                <w:tcPr>
                  <w:tcW w:w="1818" w:type="dxa"/>
                  <w:vMerge w:val="continue"/>
                  <w:tcBorders>
                    <w:left w:val="single" w:color="auto" w:sz="4" w:space="0"/>
                  </w:tcBorders>
                  <w:shd w:val="clear" w:color="auto" w:fill="FFFFFF"/>
                  <w:vAlign w:val="center"/>
                </w:tcP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&lt;20</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220" w:right="0" w:firstLine="0"/>
                    <w:jc w:val="left"/>
                  </w:pPr>
                  <w:r>
                    <w:rPr>
                      <w:rStyle w:val="126"/>
                      <w:b w:val="0"/>
                      <w:bCs w:val="0"/>
                      <w:i w:val="0"/>
                      <w:iCs w:val="0"/>
                      <w:smallCaps w:val="0"/>
                      <w:strike w:val="0"/>
                    </w:rPr>
                    <w:t>50</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100</w:t>
                  </w:r>
                </w:p>
              </w:tc>
              <w:tc>
                <w:tcPr>
                  <w:tcW w:w="58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150</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200</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250</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300</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350</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400</w:t>
                  </w:r>
                </w:p>
              </w:tc>
              <w:tc>
                <w:tcPr>
                  <w:tcW w:w="58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450</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500</w:t>
                  </w:r>
                </w:p>
              </w:tc>
              <w:tc>
                <w:tcPr>
                  <w:tcW w:w="58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550</w:t>
                  </w:r>
                </w:p>
              </w:tc>
              <w:tc>
                <w:tcPr>
                  <w:tcW w:w="504"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600</w:t>
                  </w:r>
                </w:p>
              </w:tc>
            </w:tr>
            <w:tr>
              <w:tblPrEx>
                <w:tblCellMar>
                  <w:top w:w="0" w:type="dxa"/>
                  <w:left w:w="10" w:type="dxa"/>
                  <w:bottom w:w="0" w:type="dxa"/>
                  <w:right w:w="10" w:type="dxa"/>
                </w:tblCellMar>
              </w:tblPrEx>
              <w:trPr>
                <w:trHeight w:val="360" w:hRule="exact"/>
                <w:jc w:val="center"/>
              </w:trPr>
              <w:tc>
                <w:tcPr>
                  <w:tcW w:w="1818"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380" w:right="0" w:firstLine="0"/>
                    <w:jc w:val="left"/>
                  </w:pPr>
                  <w:r>
                    <w:rPr>
                      <w:rStyle w:val="126"/>
                      <w:b w:val="0"/>
                      <w:bCs w:val="0"/>
                      <w:i w:val="0"/>
                      <w:iCs w:val="0"/>
                      <w:smallCaps w:val="0"/>
                      <w:strike w:val="0"/>
                    </w:rPr>
                    <w:t>06Crl9Nil0</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rPr>
                    <w:t>1</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0. 93</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0.81</w:t>
                  </w:r>
                </w:p>
              </w:tc>
              <w:tc>
                <w:tcPr>
                  <w:tcW w:w="58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0. 70</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0. 64</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0.60</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0.57</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0.54</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0.52</w:t>
                  </w:r>
                </w:p>
              </w:tc>
              <w:tc>
                <w:tcPr>
                  <w:tcW w:w="58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0.51</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0.50</w:t>
                  </w:r>
                </w:p>
              </w:tc>
              <w:tc>
                <w:tcPr>
                  <w:tcW w:w="58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0.49</w:t>
                  </w:r>
                </w:p>
              </w:tc>
              <w:tc>
                <w:tcPr>
                  <w:tcW w:w="504"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0. 47</w:t>
                  </w:r>
                </w:p>
              </w:tc>
            </w:tr>
            <w:tr>
              <w:tblPrEx>
                <w:tblCellMar>
                  <w:top w:w="0" w:type="dxa"/>
                  <w:left w:w="10" w:type="dxa"/>
                  <w:bottom w:w="0" w:type="dxa"/>
                  <w:right w:w="10" w:type="dxa"/>
                </w:tblCellMar>
              </w:tblPrEx>
              <w:trPr>
                <w:trHeight w:val="356" w:hRule="exact"/>
                <w:jc w:val="center"/>
              </w:trPr>
              <w:tc>
                <w:tcPr>
                  <w:tcW w:w="1818"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380" w:right="0" w:firstLine="0"/>
                    <w:jc w:val="left"/>
                  </w:pPr>
                  <w:r>
                    <w:rPr>
                      <w:rStyle w:val="126"/>
                      <w:b w:val="0"/>
                      <w:bCs w:val="0"/>
                      <w:i w:val="0"/>
                      <w:iCs w:val="0"/>
                      <w:smallCaps w:val="0"/>
                      <w:strike w:val="0"/>
                    </w:rPr>
                    <w:t>022Crl9Nil0</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rPr>
                    <w:t>1</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0.93</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0. 81</w:t>
                  </w:r>
                </w:p>
              </w:tc>
              <w:tc>
                <w:tcPr>
                  <w:tcW w:w="58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0. 70</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0. 64</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0. 60</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0.57</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0.54</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0.51</w:t>
                  </w:r>
                </w:p>
              </w:tc>
              <w:tc>
                <w:tcPr>
                  <w:tcW w:w="58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0. 50</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0.49</w:t>
                  </w:r>
                </w:p>
              </w:tc>
              <w:tc>
                <w:tcPr>
                  <w:tcW w:w="58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0.47</w:t>
                  </w:r>
                </w:p>
              </w:tc>
              <w:tc>
                <w:tcPr>
                  <w:tcW w:w="504"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0. 47</w:t>
                  </w:r>
                </w:p>
              </w:tc>
            </w:tr>
            <w:tr>
              <w:tblPrEx>
                <w:tblCellMar>
                  <w:top w:w="0" w:type="dxa"/>
                  <w:left w:w="10" w:type="dxa"/>
                  <w:bottom w:w="0" w:type="dxa"/>
                  <w:right w:w="10" w:type="dxa"/>
                </w:tblCellMar>
              </w:tblPrEx>
              <w:trPr>
                <w:trHeight w:val="360" w:hRule="exact"/>
                <w:jc w:val="center"/>
              </w:trPr>
              <w:tc>
                <w:tcPr>
                  <w:tcW w:w="1818"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380" w:right="0" w:firstLine="0"/>
                    <w:jc w:val="left"/>
                  </w:pPr>
                  <w:r>
                    <w:rPr>
                      <w:rStyle w:val="126"/>
                      <w:b w:val="0"/>
                      <w:bCs w:val="0"/>
                      <w:i w:val="0"/>
                      <w:iCs w:val="0"/>
                      <w:smallCaps w:val="0"/>
                      <w:strike w:val="0"/>
                    </w:rPr>
                    <w:t>06Crl7Nil2Mo2</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rPr>
                    <w:t>1</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0. 93</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0.83</w:t>
                  </w:r>
                </w:p>
              </w:tc>
              <w:tc>
                <w:tcPr>
                  <w:tcW w:w="58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0. 72</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0. 66</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0.63</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0. 60</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0.55</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0. 53</w:t>
                  </w:r>
                </w:p>
              </w:tc>
              <w:tc>
                <w:tcPr>
                  <w:tcW w:w="58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0. 52</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0.51</w:t>
                  </w:r>
                </w:p>
              </w:tc>
              <w:tc>
                <w:tcPr>
                  <w:tcW w:w="58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0.50</w:t>
                  </w:r>
                </w:p>
              </w:tc>
              <w:tc>
                <w:tcPr>
                  <w:tcW w:w="504"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0. 50</w:t>
                  </w:r>
                </w:p>
              </w:tc>
            </w:tr>
            <w:tr>
              <w:tblPrEx>
                <w:tblCellMar>
                  <w:top w:w="0" w:type="dxa"/>
                  <w:left w:w="10" w:type="dxa"/>
                  <w:bottom w:w="0" w:type="dxa"/>
                  <w:right w:w="10" w:type="dxa"/>
                </w:tblCellMar>
              </w:tblPrEx>
              <w:trPr>
                <w:trHeight w:val="364" w:hRule="exact"/>
                <w:jc w:val="center"/>
              </w:trPr>
              <w:tc>
                <w:tcPr>
                  <w:tcW w:w="1818"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380" w:right="0" w:firstLine="0"/>
                    <w:jc w:val="left"/>
                  </w:pPr>
                  <w:r>
                    <w:rPr>
                      <w:rStyle w:val="126"/>
                      <w:b w:val="0"/>
                      <w:bCs w:val="0"/>
                      <w:i w:val="0"/>
                      <w:iCs w:val="0"/>
                      <w:smallCaps w:val="0"/>
                      <w:strike w:val="0"/>
                    </w:rPr>
                    <w:t>022Crl7Nil2Mo2</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rPr>
                    <w:t>1</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0. 93</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0. 83</w:t>
                  </w:r>
                </w:p>
              </w:tc>
              <w:tc>
                <w:tcPr>
                  <w:tcW w:w="58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0.72</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0. 66</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0. 62</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0. 59</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0.56</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0. 55</w:t>
                  </w:r>
                </w:p>
              </w:tc>
              <w:tc>
                <w:tcPr>
                  <w:tcW w:w="58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0.53</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0.51</w:t>
                  </w:r>
                </w:p>
              </w:tc>
              <w:tc>
                <w:tcPr>
                  <w:tcW w:w="58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0.50</w:t>
                  </w:r>
                </w:p>
              </w:tc>
              <w:tc>
                <w:tcPr>
                  <w:tcW w:w="504"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0. 50</w:t>
                  </w:r>
                </w:p>
              </w:tc>
            </w:tr>
            <w:tr>
              <w:tblPrEx>
                <w:tblCellMar>
                  <w:top w:w="0" w:type="dxa"/>
                  <w:left w:w="10" w:type="dxa"/>
                  <w:bottom w:w="0" w:type="dxa"/>
                  <w:right w:w="10" w:type="dxa"/>
                </w:tblCellMar>
              </w:tblPrEx>
              <w:trPr>
                <w:trHeight w:val="360" w:hRule="exact"/>
                <w:jc w:val="center"/>
              </w:trPr>
              <w:tc>
                <w:tcPr>
                  <w:tcW w:w="1818"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380" w:right="0" w:firstLine="0"/>
                    <w:jc w:val="left"/>
                  </w:pPr>
                  <w:r>
                    <w:rPr>
                      <w:rStyle w:val="126"/>
                      <w:b w:val="0"/>
                      <w:bCs w:val="0"/>
                      <w:i w:val="0"/>
                      <w:iCs w:val="0"/>
                      <w:smallCaps w:val="0"/>
                      <w:strike w:val="0"/>
                    </w:rPr>
                    <w:t>06Crl8NillTi</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rPr>
                    <w:t>1</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0. 94</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0.86</w:t>
                  </w:r>
                </w:p>
              </w:tc>
              <w:tc>
                <w:tcPr>
                  <w:tcW w:w="58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0.76</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0. 73</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0. 70</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0.67</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0.65</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0. 63</w:t>
                  </w:r>
                </w:p>
              </w:tc>
              <w:tc>
                <w:tcPr>
                  <w:tcW w:w="58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0.61</w:t>
                  </w:r>
                </w:p>
              </w:tc>
              <w:tc>
                <w:tcPr>
                  <w:tcW w:w="580"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0. 60</w:t>
                  </w:r>
                </w:p>
              </w:tc>
              <w:tc>
                <w:tcPr>
                  <w:tcW w:w="58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0.59</w:t>
                  </w:r>
                </w:p>
              </w:tc>
              <w:tc>
                <w:tcPr>
                  <w:tcW w:w="504"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0. 57</w:t>
                  </w:r>
                </w:p>
              </w:tc>
            </w:tr>
            <w:tr>
              <w:tblPrEx>
                <w:tblCellMar>
                  <w:top w:w="0" w:type="dxa"/>
                  <w:left w:w="10" w:type="dxa"/>
                  <w:bottom w:w="0" w:type="dxa"/>
                  <w:right w:w="10" w:type="dxa"/>
                </w:tblCellMar>
              </w:tblPrEx>
              <w:trPr>
                <w:trHeight w:val="378" w:hRule="exact"/>
                <w:jc w:val="center"/>
              </w:trPr>
              <w:tc>
                <w:tcPr>
                  <w:tcW w:w="1818"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380" w:right="0" w:firstLine="0"/>
                    <w:jc w:val="left"/>
                  </w:pPr>
                  <w:r>
                    <w:rPr>
                      <w:rStyle w:val="126"/>
                      <w:b w:val="0"/>
                      <w:bCs w:val="0"/>
                      <w:i w:val="0"/>
                      <w:iCs w:val="0"/>
                      <w:smallCaps w:val="0"/>
                      <w:strike w:val="0"/>
                    </w:rPr>
                    <w:t>Q235B、20</w:t>
                  </w:r>
                </w:p>
              </w:tc>
              <w:tc>
                <w:tcPr>
                  <w:tcW w:w="580"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rPr>
                    <w:t>1</w:t>
                  </w:r>
                </w:p>
              </w:tc>
              <w:tc>
                <w:tcPr>
                  <w:tcW w:w="580"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0. 98</w:t>
                  </w:r>
                </w:p>
              </w:tc>
              <w:tc>
                <w:tcPr>
                  <w:tcW w:w="580"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0. 90</w:t>
                  </w:r>
                </w:p>
              </w:tc>
              <w:tc>
                <w:tcPr>
                  <w:tcW w:w="583"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0.89</w:t>
                  </w:r>
                </w:p>
              </w:tc>
              <w:tc>
                <w:tcPr>
                  <w:tcW w:w="580"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0. 86</w:t>
                  </w:r>
                </w:p>
              </w:tc>
              <w:tc>
                <w:tcPr>
                  <w:tcW w:w="580"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0.82</w:t>
                  </w:r>
                </w:p>
              </w:tc>
              <w:tc>
                <w:tcPr>
                  <w:tcW w:w="580"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0. 76</w:t>
                  </w:r>
                </w:p>
              </w:tc>
              <w:tc>
                <w:tcPr>
                  <w:tcW w:w="580"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0.73</w:t>
                  </w:r>
                </w:p>
              </w:tc>
              <w:tc>
                <w:tcPr>
                  <w:tcW w:w="580"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0. 70</w:t>
                  </w:r>
                </w:p>
              </w:tc>
              <w:tc>
                <w:tcPr>
                  <w:tcW w:w="583"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0.41</w:t>
                  </w:r>
                </w:p>
              </w:tc>
              <w:tc>
                <w:tcPr>
                  <w:tcW w:w="580"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left"/>
                  </w:pPr>
                  <w:r>
                    <w:rPr>
                      <w:rStyle w:val="126"/>
                      <w:b w:val="0"/>
                      <w:bCs w:val="0"/>
                      <w:i w:val="0"/>
                      <w:iCs w:val="0"/>
                      <w:smallCaps w:val="0"/>
                      <w:strike w:val="0"/>
                    </w:rPr>
                    <w:t>0.24</w:t>
                  </w:r>
                </w:p>
              </w:tc>
              <w:tc>
                <w:tcPr>
                  <w:tcW w:w="583"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rPr>
                    <w:t>—</w:t>
                  </w:r>
                </w:p>
              </w:tc>
              <w:tc>
                <w:tcPr>
                  <w:tcW w:w="50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160" w:lineRule="exact"/>
                    <w:ind w:left="0" w:right="0" w:firstLine="0"/>
                    <w:jc w:val="center"/>
                  </w:pPr>
                  <w:r>
                    <w:rPr>
                      <w:rStyle w:val="126"/>
                      <w:b w:val="0"/>
                      <w:bCs w:val="0"/>
                      <w:i w:val="0"/>
                      <w:iCs w:val="0"/>
                      <w:smallCaps w:val="0"/>
                      <w:strike w:val="0"/>
                    </w:rPr>
                    <w:t>—</w:t>
                  </w:r>
                </w:p>
              </w:tc>
            </w:tr>
          </w:tbl>
          <w:p>
            <w:pPr>
              <w:widowControl w:val="0"/>
              <w:rPr>
                <w:sz w:val="2"/>
                <w:szCs w:val="2"/>
              </w:rPr>
            </w:pPr>
          </w:p>
          <w:p>
            <w:pPr>
              <w:widowControl w:val="0"/>
              <w:rPr>
                <w:sz w:val="2"/>
                <w:szCs w:val="2"/>
              </w:rPr>
            </w:pPr>
          </w:p>
          <w:p>
            <w:pPr>
              <w:pStyle w:val="60"/>
              <w:keepNext w:val="0"/>
              <w:keepLines w:val="0"/>
              <w:widowControl w:val="0"/>
              <w:shd w:val="clear" w:color="auto" w:fill="auto"/>
              <w:bidi w:val="0"/>
              <w:spacing w:before="0" w:after="519" w:line="324" w:lineRule="exact"/>
              <w:ind w:left="40" w:right="0" w:firstLine="0"/>
              <w:jc w:val="center"/>
            </w:pPr>
            <w:r>
              <w:rPr>
                <w:rStyle w:val="101"/>
                <w:b w:val="0"/>
                <w:bCs w:val="0"/>
                <w:i w:val="0"/>
                <w:iCs w:val="0"/>
                <w:smallCaps w:val="0"/>
                <w:strike w:val="0"/>
              </w:rPr>
              <w:t>A</w:t>
            </w:r>
            <w:r>
              <w:rPr>
                <w:color w:val="000000"/>
                <w:spacing w:val="0"/>
                <w:w w:val="100"/>
                <w:position w:val="0"/>
                <w:lang w:val="en-US" w:eastAsia="en-US" w:bidi="en-US"/>
              </w:rPr>
              <w:t xml:space="preserve">. 2. </w:t>
            </w:r>
            <w:r>
              <w:rPr>
                <w:rStyle w:val="103"/>
                <w:b w:val="0"/>
                <w:bCs w:val="0"/>
                <w:i w:val="0"/>
                <w:iCs w:val="0"/>
                <w:smallCaps w:val="0"/>
                <w:strike w:val="0"/>
              </w:rPr>
              <w:t>2软管温度修正系数应按波纹管、</w:t>
            </w:r>
            <w:r>
              <w:rPr>
                <w:rStyle w:val="101"/>
                <w:b w:val="0"/>
                <w:bCs w:val="0"/>
                <w:i w:val="0"/>
                <w:iCs w:val="0"/>
                <w:smallCaps w:val="0"/>
                <w:strike w:val="0"/>
              </w:rPr>
              <w:t>M</w:t>
            </w:r>
            <w:r>
              <w:rPr>
                <w:color w:val="000000"/>
                <w:spacing w:val="0"/>
                <w:w w:val="100"/>
                <w:position w:val="0"/>
                <w:lang w:val="zh-TW" w:eastAsia="zh-TW" w:bidi="zh-TW"/>
              </w:rPr>
              <w:t>套和接头的温度修正系数分别确定后取其较小值。</w:t>
            </w:r>
            <w:r>
              <w:rPr>
                <w:rStyle w:val="120"/>
                <w:b w:val="0"/>
                <w:bCs w:val="0"/>
                <w:i w:val="0"/>
                <w:iCs w:val="0"/>
                <w:smallCaps w:val="0"/>
                <w:strike w:val="0"/>
              </w:rPr>
              <w:t>附录</w:t>
            </w:r>
            <w:r>
              <w:rPr>
                <w:rStyle w:val="118"/>
                <w:b w:val="0"/>
                <w:bCs w:val="0"/>
                <w:i w:val="0"/>
                <w:iCs w:val="0"/>
                <w:smallCaps w:val="0"/>
                <w:strike w:val="0"/>
              </w:rPr>
              <w:t>B</w:t>
            </w:r>
            <w:r>
              <w:rPr>
                <w:rStyle w:val="118"/>
                <w:b w:val="0"/>
                <w:bCs w:val="0"/>
                <w:i w:val="0"/>
                <w:iCs w:val="0"/>
                <w:smallCaps w:val="0"/>
                <w:strike w:val="0"/>
              </w:rPr>
              <w:br w:type="textWrapping"/>
            </w:r>
            <w:r>
              <w:rPr>
                <w:color w:val="000000"/>
                <w:spacing w:val="0"/>
                <w:w w:val="100"/>
                <w:position w:val="0"/>
                <w:lang w:val="zh-TW" w:eastAsia="zh-TW" w:bidi="zh-TW"/>
              </w:rPr>
              <w:t>(规范性附录</w:t>
            </w:r>
            <w:r>
              <w:rPr>
                <w:color w:val="000000"/>
                <w:spacing w:val="0"/>
                <w:w w:val="100"/>
                <w:position w:val="0"/>
                <w:lang w:val="en-US" w:eastAsia="en-US" w:bidi="en-US"/>
              </w:rPr>
              <w:t>）</w:t>
            </w:r>
            <w:r>
              <w:rPr>
                <w:color w:val="000000"/>
                <w:spacing w:val="0"/>
                <w:w w:val="100"/>
                <w:position w:val="0"/>
                <w:lang w:val="en-US" w:eastAsia="en-US" w:bidi="en-US"/>
              </w:rPr>
              <w:br w:type="textWrapping"/>
            </w:r>
            <w:r>
              <w:rPr>
                <w:color w:val="000000"/>
                <w:spacing w:val="0"/>
                <w:w w:val="100"/>
                <w:position w:val="0"/>
                <w:lang w:val="zh-TW" w:eastAsia="zh-TW" w:bidi="zh-TW"/>
              </w:rPr>
              <w:t>网套爆破压力的校核</w:t>
            </w:r>
          </w:p>
          <w:p>
            <w:pPr>
              <w:pStyle w:val="60"/>
              <w:keepNext w:val="0"/>
              <w:keepLines w:val="0"/>
              <w:widowControl w:val="0"/>
              <w:shd w:val="clear" w:color="auto" w:fill="auto"/>
              <w:bidi w:val="0"/>
              <w:spacing w:before="0" w:after="378" w:line="200" w:lineRule="exact"/>
              <w:ind w:left="0" w:right="0" w:firstLine="0"/>
              <w:jc w:val="left"/>
            </w:pPr>
            <w:r>
              <w:rPr>
                <w:rStyle w:val="118"/>
                <w:b w:val="0"/>
                <w:bCs w:val="0"/>
                <w:i w:val="0"/>
                <w:iCs w:val="0"/>
                <w:smallCaps w:val="0"/>
                <w:strike w:val="0"/>
              </w:rPr>
              <w:t>B</w:t>
            </w:r>
            <w:r>
              <w:rPr>
                <w:color w:val="000000"/>
                <w:spacing w:val="0"/>
                <w:w w:val="100"/>
                <w:position w:val="0"/>
                <w:lang w:val="en-US" w:eastAsia="en-US" w:bidi="en-US"/>
              </w:rPr>
              <w:t xml:space="preserve">. </w:t>
            </w:r>
            <w:r>
              <w:rPr>
                <w:rStyle w:val="120"/>
                <w:b w:val="0"/>
                <w:bCs w:val="0"/>
                <w:i w:val="0"/>
                <w:iCs w:val="0"/>
                <w:smallCaps w:val="0"/>
                <w:strike w:val="0"/>
              </w:rPr>
              <w:t>1爆破压力计算</w:t>
            </w:r>
          </w:p>
          <w:p>
            <w:pPr>
              <w:pStyle w:val="28"/>
              <w:keepNext w:val="0"/>
              <w:keepLines w:val="0"/>
              <w:widowControl w:val="0"/>
              <w:shd w:val="clear" w:color="auto" w:fill="auto"/>
              <w:bidi w:val="0"/>
              <w:spacing w:before="0" w:after="89" w:line="200" w:lineRule="exact"/>
              <w:ind w:left="0" w:right="0" w:firstLine="0"/>
              <w:jc w:val="left"/>
            </w:pPr>
            <w:r>
              <w:rPr>
                <w:rStyle w:val="101"/>
                <w:b w:val="0"/>
                <w:bCs w:val="0"/>
                <w:i w:val="0"/>
                <w:iCs w:val="0"/>
                <w:smallCaps w:val="0"/>
                <w:strike w:val="0"/>
              </w:rPr>
              <w:t>B</w:t>
            </w:r>
            <w:r>
              <w:rPr>
                <w:rStyle w:val="277"/>
                <w:b w:val="0"/>
                <w:bCs w:val="0"/>
                <w:i w:val="0"/>
                <w:iCs w:val="0"/>
                <w:smallCaps w:val="0"/>
                <w:strike w:val="0"/>
              </w:rPr>
              <w:t xml:space="preserve">. 1. </w:t>
            </w:r>
            <w:r>
              <w:rPr>
                <w:rStyle w:val="277"/>
                <w:b w:val="0"/>
                <w:bCs w:val="0"/>
                <w:i w:val="0"/>
                <w:iCs w:val="0"/>
                <w:smallCaps w:val="0"/>
                <w:strike w:val="0"/>
                <w:lang w:val="zh-TW" w:eastAsia="zh-TW" w:bidi="zh-TW"/>
              </w:rPr>
              <w:t>1</w:t>
            </w:r>
            <w:r>
              <w:rPr>
                <w:color w:val="000000"/>
                <w:spacing w:val="0"/>
                <w:w w:val="100"/>
                <w:position w:val="0"/>
                <w:lang w:val="zh-TW" w:eastAsia="zh-TW" w:bidi="zh-TW"/>
              </w:rPr>
              <w:t>钢丝网套和丝带</w:t>
            </w:r>
            <w:r>
              <w:rPr>
                <w:rStyle w:val="101"/>
                <w:b w:val="0"/>
                <w:bCs w:val="0"/>
                <w:i w:val="0"/>
                <w:iCs w:val="0"/>
                <w:smallCaps w:val="0"/>
                <w:strike w:val="0"/>
              </w:rPr>
              <w:t>N</w:t>
            </w:r>
            <w:r>
              <w:rPr>
                <w:color w:val="000000"/>
                <w:spacing w:val="0"/>
                <w:w w:val="100"/>
                <w:position w:val="0"/>
                <w:lang w:val="zh-TW" w:eastAsia="zh-TW" w:bidi="zh-TW"/>
              </w:rPr>
              <w:t>套的计算爆破压力</w:t>
            </w:r>
            <w:r>
              <w:rPr>
                <w:rStyle w:val="101"/>
                <w:b w:val="0"/>
                <w:bCs w:val="0"/>
                <w:i w:val="0"/>
                <w:iCs w:val="0"/>
                <w:smallCaps w:val="0"/>
                <w:strike w:val="0"/>
              </w:rPr>
              <w:t>P</w:t>
            </w:r>
            <w:r>
              <w:rPr>
                <w:rStyle w:val="101"/>
                <w:b w:val="0"/>
                <w:bCs w:val="0"/>
                <w:i w:val="0"/>
                <w:iCs w:val="0"/>
                <w:smallCaps w:val="0"/>
                <w:strike w:val="0"/>
                <w:vertAlign w:val="subscript"/>
              </w:rPr>
              <w:t>bs</w:t>
            </w:r>
            <w:r>
              <w:rPr>
                <w:rStyle w:val="278"/>
                <w:b w:val="0"/>
                <w:bCs w:val="0"/>
                <w:i w:val="0"/>
                <w:iCs w:val="0"/>
                <w:smallCaps w:val="0"/>
                <w:strike w:val="0"/>
              </w:rPr>
              <w:t>按公式</w:t>
            </w:r>
            <w:r>
              <w:rPr>
                <w:rStyle w:val="278"/>
                <w:b w:val="0"/>
                <w:bCs w:val="0"/>
                <w:i w:val="0"/>
                <w:iCs w:val="0"/>
                <w:smallCaps w:val="0"/>
                <w:strike w:val="0"/>
                <w:lang w:val="en-US" w:eastAsia="en-US" w:bidi="en-US"/>
              </w:rPr>
              <w:t>（</w:t>
            </w:r>
            <w:r>
              <w:rPr>
                <w:rStyle w:val="101"/>
                <w:b w:val="0"/>
                <w:bCs w:val="0"/>
                <w:i w:val="0"/>
                <w:iCs w:val="0"/>
                <w:smallCaps w:val="0"/>
                <w:strike w:val="0"/>
              </w:rPr>
              <w:t>B</w:t>
            </w:r>
            <w:r>
              <w:rPr>
                <w:color w:val="000000"/>
                <w:spacing w:val="0"/>
                <w:w w:val="100"/>
                <w:position w:val="0"/>
                <w:lang w:val="en-US" w:eastAsia="en-US" w:bidi="en-US"/>
              </w:rPr>
              <w:t>. 1)</w:t>
            </w:r>
            <w:r>
              <w:rPr>
                <w:color w:val="000000"/>
                <w:spacing w:val="0"/>
                <w:w w:val="100"/>
                <w:position w:val="0"/>
                <w:lang w:val="zh-TW" w:eastAsia="zh-TW" w:bidi="zh-TW"/>
              </w:rPr>
              <w:t>计算。</w:t>
            </w:r>
          </w:p>
          <w:p>
            <w:pPr>
              <w:pStyle w:val="279"/>
              <w:keepNext w:val="0"/>
              <w:keepLines w:val="0"/>
              <w:widowControl w:val="0"/>
              <w:shd w:val="clear" w:color="auto" w:fill="auto"/>
              <w:tabs>
                <w:tab w:val="left" w:leader="dot" w:pos="8542"/>
              </w:tabs>
              <w:bidi w:val="0"/>
              <w:spacing w:before="0" w:after="10" w:line="200" w:lineRule="exact"/>
              <w:ind w:left="2660" w:right="0" w:firstLine="0"/>
            </w:pPr>
            <w:r>
              <w:rPr>
                <w:rStyle w:val="280"/>
                <w:b w:val="0"/>
                <w:bCs w:val="0"/>
                <w:i w:val="0"/>
                <w:iCs w:val="0"/>
                <w:smallCaps w:val="0"/>
                <w:strike w:val="0"/>
              </w:rPr>
              <w:t>P</w:t>
            </w:r>
            <w:r>
              <w:rPr>
                <w:rStyle w:val="282"/>
                <w:b w:val="0"/>
                <w:bCs w:val="0"/>
                <w:i w:val="0"/>
                <w:iCs w:val="0"/>
                <w:smallCaps w:val="0"/>
                <w:strike w:val="0"/>
                <w:vertAlign w:val="subscript"/>
              </w:rPr>
              <w:t>b5</w:t>
            </w:r>
            <w:r>
              <w:rPr>
                <w:rStyle w:val="282"/>
                <w:b w:val="0"/>
                <w:bCs w:val="0"/>
                <w:i w:val="0"/>
                <w:iCs w:val="0"/>
                <w:smallCaps w:val="0"/>
                <w:strike w:val="0"/>
              </w:rPr>
              <w:t xml:space="preserve"> </w:t>
            </w:r>
            <w:r>
              <w:rPr>
                <w:color w:val="000000"/>
                <w:w w:val="100"/>
                <w:position w:val="0"/>
              </w:rPr>
              <w:t>=k</w:t>
            </w:r>
            <w:r>
              <w:rPr>
                <w:rStyle w:val="283"/>
                <w:b w:val="0"/>
                <w:bCs w:val="0"/>
                <w:i/>
                <w:iCs/>
                <w:smallCaps w:val="0"/>
                <w:strike w:val="0"/>
                <w:vertAlign w:val="subscript"/>
              </w:rPr>
              <w:t>3</w:t>
            </w:r>
            <w:r>
              <w:rPr>
                <w:color w:val="000000"/>
                <w:w w:val="100"/>
                <w:position w:val="0"/>
              </w:rPr>
              <w:t xml:space="preserve"> </w:t>
            </w:r>
            <w:r>
              <w:rPr>
                <w:color w:val="000000"/>
                <w:w w:val="100"/>
                <w:position w:val="0"/>
                <w:lang w:val="zh-TW" w:eastAsia="zh-TW" w:bidi="zh-TW"/>
              </w:rPr>
              <w:t xml:space="preserve">X </w:t>
            </w:r>
            <w:r>
              <w:rPr>
                <w:color w:val="000000"/>
                <w:w w:val="100"/>
                <w:position w:val="0"/>
              </w:rPr>
              <w:t>ki XmXnX</w:t>
            </w:r>
            <w:r>
              <w:rPr>
                <w:rStyle w:val="284"/>
                <w:b w:val="0"/>
                <w:bCs w:val="0"/>
                <w:i/>
                <w:iCs/>
                <w:smallCaps w:val="0"/>
                <w:strike w:val="0"/>
              </w:rPr>
              <w:t>〇</w:t>
            </w:r>
            <w:r>
              <w:rPr>
                <w:color w:val="000000"/>
                <w:w w:val="100"/>
                <w:position w:val="0"/>
                <w:vertAlign w:val="subscript"/>
              </w:rPr>
              <w:t>b</w:t>
            </w:r>
            <w:r>
              <w:rPr>
                <w:color w:val="000000"/>
                <w:w w:val="100"/>
                <w:position w:val="0"/>
              </w:rPr>
              <w:t xml:space="preserve">X cos^X </w:t>
            </w:r>
            <w:r>
              <w:rPr>
                <w:rStyle w:val="285"/>
                <w:b w:val="0"/>
                <w:bCs w:val="0"/>
                <w:i/>
                <w:iCs/>
                <w:smallCaps w:val="0"/>
                <w:strike w:val="0"/>
              </w:rPr>
              <w:t>d</w:t>
            </w:r>
            <w:r>
              <w:rPr>
                <w:rStyle w:val="285"/>
                <w:b w:val="0"/>
                <w:bCs w:val="0"/>
                <w:i/>
                <w:iCs/>
                <w:smallCaps w:val="0"/>
                <w:strike w:val="0"/>
                <w:vertAlign w:val="superscript"/>
              </w:rPr>
              <w:t>z</w:t>
            </w:r>
            <w:r>
              <w:rPr>
                <w:rStyle w:val="285"/>
                <w:b w:val="0"/>
                <w:bCs w:val="0"/>
                <w:i/>
                <w:iCs/>
                <w:smallCaps w:val="0"/>
                <w:strike w:val="0"/>
              </w:rPr>
              <w:t>/D</w:t>
            </w:r>
            <w:r>
              <w:rPr>
                <w:rStyle w:val="285"/>
                <w:b w:val="0"/>
                <w:bCs w:val="0"/>
                <w:i/>
                <w:iCs/>
                <w:smallCaps w:val="0"/>
                <w:strike w:val="0"/>
                <w:vertAlign w:val="superscript"/>
              </w:rPr>
              <w:t>2</w:t>
            </w:r>
            <w:r>
              <w:rPr>
                <w:rStyle w:val="285"/>
                <w:b w:val="0"/>
                <w:bCs w:val="0"/>
                <w:i/>
                <w:iCs/>
                <w:smallCaps w:val="0"/>
                <w:strike w:val="0"/>
                <w:vertAlign w:val="subscript"/>
              </w:rPr>
              <w:t>m</w:t>
            </w:r>
            <w:r>
              <w:rPr>
                <w:rStyle w:val="280"/>
                <w:b w:val="0"/>
                <w:bCs w:val="0"/>
                <w:i w:val="0"/>
                <w:iCs w:val="0"/>
                <w:smallCaps w:val="0"/>
                <w:strike w:val="0"/>
              </w:rPr>
              <w:t xml:space="preserve"> </w:t>
            </w:r>
            <w:r>
              <w:rPr>
                <w:rStyle w:val="282"/>
                <w:b w:val="0"/>
                <w:bCs w:val="0"/>
                <w:i w:val="0"/>
                <w:iCs w:val="0"/>
                <w:smallCaps w:val="0"/>
                <w:strike w:val="0"/>
              </w:rPr>
              <w:tab/>
            </w:r>
            <w:r>
              <w:rPr>
                <w:rStyle w:val="282"/>
                <w:b w:val="0"/>
                <w:bCs w:val="0"/>
                <w:i w:val="0"/>
                <w:iCs w:val="0"/>
                <w:smallCaps w:val="0"/>
                <w:strike w:val="0"/>
              </w:rPr>
              <w:t xml:space="preserve">( </w:t>
            </w:r>
            <w:r>
              <w:rPr>
                <w:rStyle w:val="280"/>
                <w:b w:val="0"/>
                <w:bCs w:val="0"/>
                <w:i w:val="0"/>
                <w:iCs w:val="0"/>
                <w:smallCaps w:val="0"/>
                <w:strike w:val="0"/>
              </w:rPr>
              <w:t>B</w:t>
            </w:r>
            <w:r>
              <w:rPr>
                <w:rStyle w:val="282"/>
                <w:b w:val="0"/>
                <w:bCs w:val="0"/>
                <w:i w:val="0"/>
                <w:iCs w:val="0"/>
                <w:smallCaps w:val="0"/>
                <w:strike w:val="0"/>
              </w:rPr>
              <w:t>. 1 )</w:t>
            </w:r>
          </w:p>
          <w:p>
            <w:pPr>
              <w:pStyle w:val="28"/>
              <w:keepNext w:val="0"/>
              <w:keepLines w:val="0"/>
              <w:widowControl w:val="0"/>
              <w:shd w:val="clear" w:color="auto" w:fill="auto"/>
              <w:bidi w:val="0"/>
              <w:spacing w:before="0" w:after="0" w:line="313" w:lineRule="exact"/>
              <w:ind w:left="460" w:right="0" w:firstLine="0"/>
              <w:jc w:val="both"/>
            </w:pPr>
            <w:r>
              <w:rPr>
                <w:color w:val="000000"/>
                <w:spacing w:val="0"/>
                <w:w w:val="100"/>
                <w:position w:val="0"/>
                <w:lang w:val="zh-TW" w:eastAsia="zh-TW" w:bidi="zh-TW"/>
              </w:rPr>
              <w:t>式中：</w:t>
            </w:r>
          </w:p>
          <w:p>
            <w:pPr>
              <w:pStyle w:val="28"/>
              <w:keepNext w:val="0"/>
              <w:keepLines w:val="0"/>
              <w:widowControl w:val="0"/>
              <w:shd w:val="clear" w:color="auto" w:fill="auto"/>
              <w:bidi w:val="0"/>
              <w:spacing w:before="0" w:after="0" w:line="313" w:lineRule="exact"/>
              <w:ind w:left="460" w:right="0" w:firstLine="0"/>
              <w:jc w:val="both"/>
            </w:pPr>
            <w:r>
              <w:rPr>
                <w:rStyle w:val="101"/>
                <w:b w:val="0"/>
                <w:bCs w:val="0"/>
                <w:i w:val="0"/>
                <w:iCs w:val="0"/>
                <w:smallCaps w:val="0"/>
                <w:strike w:val="0"/>
              </w:rPr>
              <w:t>P</w:t>
            </w:r>
            <w:r>
              <w:rPr>
                <w:rStyle w:val="101"/>
                <w:b w:val="0"/>
                <w:bCs w:val="0"/>
                <w:i w:val="0"/>
                <w:iCs w:val="0"/>
                <w:smallCaps w:val="0"/>
                <w:strike w:val="0"/>
                <w:vertAlign w:val="subscript"/>
              </w:rPr>
              <w:t>bs</w:t>
            </w:r>
            <w:r>
              <w:rPr>
                <w:color w:val="000000"/>
                <w:spacing w:val="0"/>
                <w:w w:val="100"/>
                <w:position w:val="0"/>
                <w:lang w:val="en-US" w:eastAsia="en-US" w:bidi="en-US"/>
              </w:rPr>
              <w:t>——</w:t>
            </w:r>
            <w:r>
              <w:rPr>
                <w:color w:val="000000"/>
                <w:spacing w:val="0"/>
                <w:w w:val="100"/>
                <w:position w:val="0"/>
                <w:lang w:val="zh-TW" w:eastAsia="zh-TW" w:bidi="zh-TW"/>
              </w:rPr>
              <w:t>计算爆破压力，单位为兆帕</w:t>
            </w:r>
            <w:r>
              <w:rPr>
                <w:color w:val="000000"/>
                <w:spacing w:val="0"/>
                <w:w w:val="100"/>
                <w:position w:val="0"/>
                <w:lang w:val="en-US" w:eastAsia="en-US" w:bidi="en-US"/>
              </w:rPr>
              <w:t>（</w:t>
            </w:r>
            <w:r>
              <w:rPr>
                <w:rStyle w:val="101"/>
                <w:b w:val="0"/>
                <w:bCs w:val="0"/>
                <w:i w:val="0"/>
                <w:iCs w:val="0"/>
                <w:smallCaps w:val="0"/>
                <w:strike w:val="0"/>
              </w:rPr>
              <w:t>MPa</w:t>
            </w:r>
            <w:r>
              <w:rPr>
                <w:color w:val="000000"/>
                <w:spacing w:val="0"/>
                <w:w w:val="100"/>
                <w:position w:val="0"/>
                <w:lang w:val="en-US" w:eastAsia="en-US" w:bidi="en-US"/>
              </w:rPr>
              <w:t>);</w:t>
            </w:r>
          </w:p>
          <w:p>
            <w:pPr>
              <w:pStyle w:val="28"/>
              <w:keepNext w:val="0"/>
              <w:keepLines w:val="0"/>
              <w:widowControl w:val="0"/>
              <w:shd w:val="clear" w:color="auto" w:fill="auto"/>
              <w:tabs>
                <w:tab w:val="left" w:pos="1105"/>
              </w:tabs>
              <w:bidi w:val="0"/>
              <w:spacing w:before="0" w:after="0" w:line="313" w:lineRule="exact"/>
              <w:ind w:left="460" w:right="0" w:firstLine="0"/>
              <w:jc w:val="both"/>
            </w:pPr>
            <w:r>
              <w:rPr>
                <w:rStyle w:val="110"/>
                <w:b w:val="0"/>
                <w:bCs w:val="0"/>
                <w:i/>
                <w:iCs/>
                <w:smallCaps w:val="0"/>
                <w:strike w:val="0"/>
              </w:rPr>
              <w:t>k</w:t>
            </w:r>
            <w:r>
              <w:rPr>
                <w:rStyle w:val="111"/>
                <w:b w:val="0"/>
                <w:bCs w:val="0"/>
                <w:i/>
                <w:iCs/>
                <w:smallCaps w:val="0"/>
                <w:strike w:val="0"/>
                <w:vertAlign w:val="subscript"/>
              </w:rPr>
              <w:t>3</w:t>
            </w:r>
            <w:r>
              <w:rPr>
                <w:color w:val="000000"/>
                <w:spacing w:val="0"/>
                <w:w w:val="100"/>
                <w:position w:val="0"/>
                <w:lang w:val="en-US" w:eastAsia="en-US" w:bidi="en-US"/>
              </w:rPr>
              <w:tab/>
            </w:r>
            <w:r>
              <w:rPr>
                <w:color w:val="000000"/>
                <w:spacing w:val="0"/>
                <w:w w:val="100"/>
                <w:position w:val="0"/>
                <w:lang w:val="zh-TW" w:eastAsia="zh-TW" w:bidi="zh-TW"/>
              </w:rPr>
              <w:t>网套钢丝（带）受力不均匀修正系数，通常心</w:t>
            </w:r>
            <w:r>
              <w:rPr>
                <w:color w:val="000000"/>
                <w:spacing w:val="0"/>
                <w:w w:val="100"/>
                <w:position w:val="0"/>
                <w:lang w:val="en-US" w:eastAsia="en-US" w:bidi="en-US"/>
              </w:rPr>
              <w:t>=0.7</w:t>
            </w:r>
            <w:r>
              <w:rPr>
                <w:color w:val="000000"/>
                <w:spacing w:val="0"/>
                <w:w w:val="100"/>
                <w:position w:val="0"/>
                <w:lang w:val="zh-TW" w:eastAsia="zh-TW" w:bidi="zh-TW"/>
              </w:rPr>
              <w:t>〜</w:t>
            </w:r>
            <w:r>
              <w:rPr>
                <w:color w:val="000000"/>
                <w:spacing w:val="0"/>
                <w:w w:val="100"/>
                <w:position w:val="0"/>
                <w:lang w:val="en-US" w:eastAsia="en-US" w:bidi="en-US"/>
              </w:rPr>
              <w:t>0.95,</w:t>
            </w:r>
            <w:r>
              <w:rPr>
                <w:color w:val="000000"/>
                <w:spacing w:val="0"/>
                <w:w w:val="100"/>
                <w:position w:val="0"/>
                <w:lang w:val="zh-TW" w:eastAsia="zh-TW" w:bidi="zh-TW"/>
              </w:rPr>
              <w:t>具体数值由试验确定；</w:t>
            </w:r>
          </w:p>
          <w:p>
            <w:pPr>
              <w:pStyle w:val="28"/>
              <w:keepNext w:val="0"/>
              <w:keepLines w:val="0"/>
              <w:widowControl w:val="0"/>
              <w:shd w:val="clear" w:color="auto" w:fill="auto"/>
              <w:tabs>
                <w:tab w:val="left" w:pos="1105"/>
              </w:tabs>
              <w:bidi w:val="0"/>
              <w:spacing w:before="0" w:after="0" w:line="313" w:lineRule="exact"/>
              <w:ind w:left="460" w:right="0" w:firstLine="0"/>
              <w:jc w:val="both"/>
            </w:pPr>
            <w:r>
              <w:rPr>
                <w:rStyle w:val="110"/>
                <w:b w:val="0"/>
                <w:bCs w:val="0"/>
                <w:i/>
                <w:iCs/>
                <w:smallCaps w:val="0"/>
                <w:strike w:val="0"/>
              </w:rPr>
              <w:t>k</w:t>
            </w:r>
            <w:r>
              <w:rPr>
                <w:rStyle w:val="111"/>
                <w:b w:val="0"/>
                <w:bCs w:val="0"/>
                <w:i/>
                <w:iCs/>
                <w:smallCaps w:val="0"/>
                <w:strike w:val="0"/>
              </w:rPr>
              <w:t>,</w:t>
            </w:r>
            <w:r>
              <w:rPr>
                <w:color w:val="000000"/>
                <w:spacing w:val="0"/>
                <w:w w:val="100"/>
                <w:position w:val="0"/>
                <w:lang w:val="en-US" w:eastAsia="en-US" w:bidi="en-US"/>
              </w:rPr>
              <w:tab/>
            </w:r>
            <w:r>
              <w:rPr>
                <w:color w:val="000000"/>
                <w:spacing w:val="0"/>
                <w:w w:val="100"/>
                <w:position w:val="0"/>
                <w:lang w:val="zh-TW" w:eastAsia="zh-TW" w:bidi="zh-TW"/>
              </w:rPr>
              <w:t>网套层数修正系数，单层网套取1，二层网套取1.8,三层网套取</w:t>
            </w:r>
            <w:r>
              <w:rPr>
                <w:color w:val="000000"/>
                <w:spacing w:val="0"/>
                <w:w w:val="100"/>
                <w:position w:val="0"/>
                <w:lang w:val="en-US" w:eastAsia="en-US" w:bidi="en-US"/>
              </w:rPr>
              <w:t xml:space="preserve">2. </w:t>
            </w:r>
            <w:r>
              <w:rPr>
                <w:color w:val="000000"/>
                <w:spacing w:val="0"/>
                <w:w w:val="100"/>
                <w:position w:val="0"/>
                <w:lang w:val="zh-TW" w:eastAsia="zh-TW" w:bidi="zh-TW"/>
              </w:rPr>
              <w:t>4;</w:t>
            </w:r>
          </w:p>
          <w:p>
            <w:pPr>
              <w:pStyle w:val="28"/>
              <w:keepNext w:val="0"/>
              <w:keepLines w:val="0"/>
              <w:widowControl w:val="0"/>
              <w:shd w:val="clear" w:color="auto" w:fill="auto"/>
              <w:bidi w:val="0"/>
              <w:spacing w:before="0" w:after="0" w:line="313" w:lineRule="exact"/>
              <w:ind w:left="460" w:right="6380" w:firstLine="0"/>
              <w:jc w:val="left"/>
            </w:pPr>
            <w:r>
              <w:rPr>
                <w:rStyle w:val="110"/>
                <w:b w:val="0"/>
                <w:bCs w:val="0"/>
                <w:i/>
                <w:iCs/>
                <w:smallCaps w:val="0"/>
                <w:strike w:val="0"/>
              </w:rPr>
              <w:t>m</w:t>
            </w:r>
            <w:r>
              <w:rPr>
                <w:color w:val="000000"/>
                <w:spacing w:val="0"/>
                <w:w w:val="100"/>
                <w:position w:val="0"/>
                <w:lang w:val="en-US" w:eastAsia="en-US" w:bidi="en-US"/>
              </w:rPr>
              <w:t>——</w:t>
            </w:r>
            <w:r>
              <w:rPr>
                <w:rStyle w:val="101"/>
                <w:b w:val="0"/>
                <w:bCs w:val="0"/>
                <w:i w:val="0"/>
                <w:iCs w:val="0"/>
                <w:smallCaps w:val="0"/>
                <w:strike w:val="0"/>
              </w:rPr>
              <w:t>N</w:t>
            </w:r>
            <w:r>
              <w:rPr>
                <w:color w:val="000000"/>
                <w:spacing w:val="0"/>
                <w:w w:val="100"/>
                <w:position w:val="0"/>
                <w:lang w:val="zh-TW" w:eastAsia="zh-TW" w:bidi="zh-TW"/>
              </w:rPr>
              <w:t xml:space="preserve">套股数； </w:t>
            </w:r>
            <w:r>
              <w:rPr>
                <w:rStyle w:val="286"/>
                <w:b w:val="0"/>
                <w:bCs w:val="0"/>
                <w:i/>
                <w:iCs/>
                <w:smallCaps w:val="0"/>
                <w:strike w:val="0"/>
              </w:rPr>
              <w:t>n</w:t>
            </w:r>
            <w:r>
              <w:rPr>
                <w:rStyle w:val="101"/>
                <w:b w:val="0"/>
                <w:bCs w:val="0"/>
                <w:i w:val="0"/>
                <w:iCs w:val="0"/>
                <w:smallCaps w:val="0"/>
                <w:strike w:val="0"/>
              </w:rPr>
              <w:t xml:space="preserve"> </w:t>
            </w:r>
            <w:r>
              <w:rPr>
                <w:color w:val="000000"/>
                <w:spacing w:val="0"/>
                <w:w w:val="100"/>
                <w:position w:val="0"/>
                <w:lang w:val="en-US" w:eastAsia="en-US" w:bidi="en-US"/>
              </w:rPr>
              <w:t>—</w:t>
            </w:r>
            <w:r>
              <w:rPr>
                <w:color w:val="000000"/>
                <w:spacing w:val="0"/>
                <w:w w:val="100"/>
                <w:position w:val="0"/>
                <w:lang w:val="zh-TW" w:eastAsia="zh-TW" w:bidi="zh-TW"/>
              </w:rPr>
              <w:t>~网套每股钢丝根数；</w:t>
            </w:r>
          </w:p>
          <w:p>
            <w:pPr>
              <w:pStyle w:val="28"/>
              <w:keepNext w:val="0"/>
              <w:keepLines w:val="0"/>
              <w:widowControl w:val="0"/>
              <w:shd w:val="clear" w:color="auto" w:fill="auto"/>
              <w:tabs>
                <w:tab w:val="left" w:pos="1105"/>
              </w:tabs>
              <w:bidi w:val="0"/>
              <w:spacing w:before="0" w:after="0" w:line="313" w:lineRule="exact"/>
              <w:ind w:left="460" w:right="0" w:firstLine="0"/>
              <w:jc w:val="both"/>
            </w:pPr>
            <w:r>
              <w:rPr>
                <w:rStyle w:val="101"/>
                <w:b w:val="0"/>
                <w:bCs w:val="0"/>
                <w:i w:val="0"/>
                <w:iCs w:val="0"/>
                <w:smallCaps w:val="0"/>
                <w:strike w:val="0"/>
              </w:rPr>
              <w:t>A</w:t>
            </w:r>
            <w:r>
              <w:rPr>
                <w:color w:val="000000"/>
                <w:spacing w:val="0"/>
                <w:w w:val="100"/>
                <w:position w:val="0"/>
                <w:lang w:val="en-US" w:eastAsia="en-US" w:bidi="en-US"/>
              </w:rPr>
              <w:tab/>
            </w:r>
            <w:r>
              <w:rPr>
                <w:color w:val="000000"/>
                <w:spacing w:val="0"/>
                <w:w w:val="100"/>
                <w:position w:val="0"/>
                <w:lang w:val="zh-TW" w:eastAsia="zh-TW" w:bidi="zh-TW"/>
              </w:rPr>
              <w:t>标准中规定的室温下材料的抗拉强度，单位为兆帕</w:t>
            </w:r>
            <w:r>
              <w:rPr>
                <w:color w:val="000000"/>
                <w:spacing w:val="0"/>
                <w:w w:val="100"/>
                <w:position w:val="0"/>
                <w:lang w:val="en-US" w:eastAsia="en-US" w:bidi="en-US"/>
              </w:rPr>
              <w:t>（</w:t>
            </w:r>
            <w:r>
              <w:rPr>
                <w:rStyle w:val="101"/>
                <w:b w:val="0"/>
                <w:bCs w:val="0"/>
                <w:i w:val="0"/>
                <w:iCs w:val="0"/>
                <w:smallCaps w:val="0"/>
                <w:strike w:val="0"/>
              </w:rPr>
              <w:t>MPa</w:t>
            </w:r>
            <w:r>
              <w:rPr>
                <w:color w:val="000000"/>
                <w:spacing w:val="0"/>
                <w:w w:val="100"/>
                <w:position w:val="0"/>
                <w:lang w:val="en-US" w:eastAsia="en-US" w:bidi="en-US"/>
              </w:rPr>
              <w:t>);</w:t>
            </w:r>
          </w:p>
          <w:p>
            <w:pPr>
              <w:pStyle w:val="28"/>
              <w:keepNext w:val="0"/>
              <w:keepLines w:val="0"/>
              <w:widowControl w:val="0"/>
              <w:shd w:val="clear" w:color="auto" w:fill="auto"/>
              <w:tabs>
                <w:tab w:val="left" w:pos="1105"/>
              </w:tabs>
              <w:bidi w:val="0"/>
              <w:spacing w:before="0" w:after="0" w:line="313" w:lineRule="exact"/>
              <w:ind w:left="460" w:right="0" w:firstLine="0"/>
              <w:jc w:val="both"/>
            </w:pPr>
            <w:r>
              <w:rPr>
                <w:color w:val="000000"/>
                <w:spacing w:val="0"/>
                <w:w w:val="100"/>
                <w:position w:val="0"/>
                <w:lang w:val="zh-TW" w:eastAsia="zh-TW" w:bidi="zh-TW"/>
              </w:rPr>
              <w:t>/?</w:t>
            </w:r>
            <w:r>
              <w:rPr>
                <w:color w:val="000000"/>
                <w:spacing w:val="0"/>
                <w:w w:val="100"/>
                <w:position w:val="0"/>
                <w:lang w:val="zh-TW" w:eastAsia="zh-TW" w:bidi="zh-TW"/>
              </w:rPr>
              <w:tab/>
            </w:r>
            <w:r>
              <w:rPr>
                <w:rStyle w:val="278"/>
                <w:b w:val="0"/>
                <w:bCs w:val="0"/>
                <w:i w:val="0"/>
                <w:iCs w:val="0"/>
                <w:smallCaps w:val="0"/>
                <w:strike w:val="0"/>
              </w:rPr>
              <w:t>网套编织角，单位为度（°)，通常0=40°〜60°;</w:t>
            </w:r>
          </w:p>
          <w:p>
            <w:pPr>
              <w:pStyle w:val="28"/>
              <w:keepNext w:val="0"/>
              <w:keepLines w:val="0"/>
              <w:widowControl w:val="0"/>
              <w:shd w:val="clear" w:color="auto" w:fill="auto"/>
              <w:tabs>
                <w:tab w:val="left" w:pos="1105"/>
              </w:tabs>
              <w:bidi w:val="0"/>
              <w:spacing w:before="0" w:after="0" w:line="313" w:lineRule="exact"/>
              <w:ind w:left="460" w:right="0" w:firstLine="0"/>
              <w:jc w:val="both"/>
            </w:pPr>
            <w:r>
              <w:rPr>
                <w:rStyle w:val="110"/>
                <w:b w:val="0"/>
                <w:bCs w:val="0"/>
                <w:i/>
                <w:iCs/>
                <w:smallCaps w:val="0"/>
                <w:strike w:val="0"/>
              </w:rPr>
              <w:t>d</w:t>
            </w:r>
            <w:r>
              <w:rPr>
                <w:color w:val="000000"/>
                <w:spacing w:val="0"/>
                <w:w w:val="100"/>
                <w:position w:val="0"/>
                <w:lang w:val="en-US" w:eastAsia="en-US" w:bidi="en-US"/>
              </w:rPr>
              <w:tab/>
            </w:r>
            <w:r>
              <w:rPr>
                <w:color w:val="000000"/>
                <w:spacing w:val="0"/>
                <w:w w:val="100"/>
                <w:position w:val="0"/>
                <w:lang w:val="zh-TW" w:eastAsia="zh-TW" w:bidi="zh-TW"/>
              </w:rPr>
              <w:t>钢丝直径，单位为毫米</w:t>
            </w:r>
            <w:r>
              <w:rPr>
                <w:color w:val="000000"/>
                <w:spacing w:val="0"/>
                <w:w w:val="100"/>
                <w:position w:val="0"/>
                <w:lang w:val="en-US" w:eastAsia="en-US" w:bidi="en-US"/>
              </w:rPr>
              <w:t>(</w:t>
            </w:r>
            <w:r>
              <w:rPr>
                <w:rStyle w:val="101"/>
                <w:b w:val="0"/>
                <w:bCs w:val="0"/>
                <w:i w:val="0"/>
                <w:iCs w:val="0"/>
                <w:smallCaps w:val="0"/>
                <w:strike w:val="0"/>
              </w:rPr>
              <w:t>mm</w:t>
            </w:r>
            <w:r>
              <w:rPr>
                <w:color w:val="000000"/>
                <w:spacing w:val="0"/>
                <w:w w:val="100"/>
                <w:position w:val="0"/>
                <w:lang w:val="en-US" w:eastAsia="en-US" w:bidi="en-US"/>
              </w:rPr>
              <w:t>);</w:t>
            </w:r>
          </w:p>
          <w:p>
            <w:pPr>
              <w:pStyle w:val="28"/>
              <w:keepNext w:val="0"/>
              <w:keepLines w:val="0"/>
              <w:widowControl w:val="0"/>
              <w:shd w:val="clear" w:color="auto" w:fill="auto"/>
              <w:bidi w:val="0"/>
              <w:spacing w:before="0" w:after="0" w:line="313" w:lineRule="exact"/>
              <w:ind w:left="460" w:right="0" w:firstLine="0"/>
              <w:jc w:val="both"/>
            </w:pPr>
            <w:r>
              <w:rPr>
                <w:rStyle w:val="101"/>
                <w:b w:val="0"/>
                <w:bCs w:val="0"/>
                <w:i w:val="0"/>
                <w:iCs w:val="0"/>
                <w:smallCaps w:val="0"/>
                <w:strike w:val="0"/>
              </w:rPr>
              <w:t>D</w:t>
            </w:r>
            <w:r>
              <w:rPr>
                <w:rStyle w:val="101"/>
                <w:b w:val="0"/>
                <w:bCs w:val="0"/>
                <w:i w:val="0"/>
                <w:iCs w:val="0"/>
                <w:smallCaps w:val="0"/>
                <w:strike w:val="0"/>
                <w:vertAlign w:val="subscript"/>
              </w:rPr>
              <w:t>m</w:t>
            </w:r>
            <w:r>
              <w:rPr>
                <w:rStyle w:val="278"/>
                <w:b w:val="0"/>
                <w:bCs w:val="0"/>
                <w:i w:val="0"/>
                <w:iCs w:val="0"/>
                <w:smallCaps w:val="0"/>
                <w:strike w:val="0"/>
              </w:rPr>
              <w:t>波纹管中径（内、外径之和的一半），单位为毫米</w:t>
            </w:r>
            <w:r>
              <w:rPr>
                <w:rStyle w:val="278"/>
                <w:b w:val="0"/>
                <w:bCs w:val="0"/>
                <w:i w:val="0"/>
                <w:iCs w:val="0"/>
                <w:smallCaps w:val="0"/>
                <w:strike w:val="0"/>
                <w:lang w:val="en-US" w:eastAsia="en-US" w:bidi="en-US"/>
              </w:rPr>
              <w:t>（</w:t>
            </w:r>
            <w:r>
              <w:rPr>
                <w:rStyle w:val="101"/>
                <w:b w:val="0"/>
                <w:bCs w:val="0"/>
                <w:i w:val="0"/>
                <w:iCs w:val="0"/>
                <w:smallCaps w:val="0"/>
                <w:strike w:val="0"/>
              </w:rPr>
              <w:t>mm</w:t>
            </w:r>
            <w:r>
              <w:rPr>
                <w:rStyle w:val="278"/>
                <w:b w:val="0"/>
                <w:bCs w:val="0"/>
                <w:i w:val="0"/>
                <w:iCs w:val="0"/>
                <w:smallCaps w:val="0"/>
                <w:strike w:val="0"/>
                <w:lang w:val="en-US" w:eastAsia="en-US" w:bidi="en-US"/>
              </w:rPr>
              <w:t>)。</w:t>
            </w:r>
          </w:p>
          <w:p>
            <w:pPr>
              <w:pStyle w:val="28"/>
              <w:keepNext w:val="0"/>
              <w:keepLines w:val="0"/>
              <w:widowControl w:val="0"/>
              <w:shd w:val="clear" w:color="auto" w:fill="auto"/>
              <w:bidi w:val="0"/>
              <w:spacing w:before="0" w:after="0" w:line="313" w:lineRule="exact"/>
              <w:ind w:left="0" w:right="0" w:firstLine="0"/>
              <w:jc w:val="left"/>
            </w:pPr>
            <w:r>
              <w:rPr>
                <w:rStyle w:val="101"/>
                <w:b w:val="0"/>
                <w:bCs w:val="0"/>
                <w:i w:val="0"/>
                <w:iCs w:val="0"/>
                <w:smallCaps w:val="0"/>
                <w:strike w:val="0"/>
              </w:rPr>
              <w:t>B</w:t>
            </w:r>
            <w:r>
              <w:rPr>
                <w:rStyle w:val="103"/>
                <w:b w:val="0"/>
                <w:bCs w:val="0"/>
                <w:i w:val="0"/>
                <w:iCs w:val="0"/>
                <w:smallCaps w:val="0"/>
                <w:strike w:val="0"/>
                <w:lang w:val="en-US" w:eastAsia="en-US" w:bidi="en-US"/>
              </w:rPr>
              <w:t>. 1.2</w:t>
            </w:r>
            <w:r>
              <w:rPr>
                <w:rStyle w:val="103"/>
                <w:b w:val="0"/>
                <w:bCs w:val="0"/>
                <w:i w:val="0"/>
                <w:iCs w:val="0"/>
                <w:smallCaps w:val="0"/>
                <w:strike w:val="0"/>
              </w:rPr>
              <w:t>钢带网套的计算爆破压力</w:t>
            </w:r>
            <w:r>
              <w:rPr>
                <w:rStyle w:val="101"/>
                <w:b w:val="0"/>
                <w:bCs w:val="0"/>
                <w:i w:val="0"/>
                <w:iCs w:val="0"/>
                <w:smallCaps w:val="0"/>
                <w:strike w:val="0"/>
              </w:rPr>
              <w:t>P</w:t>
            </w:r>
            <w:r>
              <w:rPr>
                <w:rStyle w:val="101"/>
                <w:b w:val="0"/>
                <w:bCs w:val="0"/>
                <w:i w:val="0"/>
                <w:iCs w:val="0"/>
                <w:smallCaps w:val="0"/>
                <w:strike w:val="0"/>
                <w:vertAlign w:val="subscript"/>
              </w:rPr>
              <w:t>bs</w:t>
            </w:r>
            <w:r>
              <w:rPr>
                <w:rStyle w:val="278"/>
                <w:b w:val="0"/>
                <w:bCs w:val="0"/>
                <w:i w:val="0"/>
                <w:iCs w:val="0"/>
                <w:smallCaps w:val="0"/>
                <w:strike w:val="0"/>
              </w:rPr>
              <w:t>按公式</w:t>
            </w:r>
            <w:r>
              <w:rPr>
                <w:rStyle w:val="278"/>
                <w:b w:val="0"/>
                <w:bCs w:val="0"/>
                <w:i w:val="0"/>
                <w:iCs w:val="0"/>
                <w:smallCaps w:val="0"/>
                <w:strike w:val="0"/>
                <w:lang w:val="en-US" w:eastAsia="en-US" w:bidi="en-US"/>
              </w:rPr>
              <w:t>（</w:t>
            </w:r>
            <w:r>
              <w:rPr>
                <w:rStyle w:val="101"/>
                <w:b w:val="0"/>
                <w:bCs w:val="0"/>
                <w:i w:val="0"/>
                <w:iCs w:val="0"/>
                <w:smallCaps w:val="0"/>
                <w:strike w:val="0"/>
              </w:rPr>
              <w:t>B</w:t>
            </w:r>
            <w:r>
              <w:rPr>
                <w:color w:val="000000"/>
                <w:spacing w:val="0"/>
                <w:w w:val="100"/>
                <w:position w:val="0"/>
                <w:lang w:val="en-US" w:eastAsia="en-US" w:bidi="en-US"/>
              </w:rPr>
              <w:t>. 2)</w:t>
            </w:r>
            <w:r>
              <w:rPr>
                <w:color w:val="000000"/>
                <w:spacing w:val="0"/>
                <w:w w:val="100"/>
                <w:position w:val="0"/>
                <w:lang w:val="zh-TW" w:eastAsia="zh-TW" w:bidi="zh-TW"/>
              </w:rPr>
              <w:t>计算。</w:t>
            </w:r>
          </w:p>
          <w:p>
            <w:pPr>
              <w:pStyle w:val="28"/>
              <w:keepNext w:val="0"/>
              <w:keepLines w:val="0"/>
              <w:widowControl w:val="0"/>
              <w:shd w:val="clear" w:color="auto" w:fill="auto"/>
              <w:tabs>
                <w:tab w:val="left" w:leader="dot" w:pos="8542"/>
              </w:tabs>
              <w:bidi w:val="0"/>
              <w:spacing w:before="0" w:after="0" w:line="313" w:lineRule="exact"/>
              <w:ind w:left="2280" w:right="0" w:firstLine="0"/>
              <w:jc w:val="both"/>
            </w:pPr>
            <w:r>
              <w:rPr>
                <w:rStyle w:val="101"/>
                <w:b w:val="0"/>
                <w:bCs w:val="0"/>
                <w:i w:val="0"/>
                <w:iCs w:val="0"/>
                <w:smallCaps w:val="0"/>
                <w:strike w:val="0"/>
              </w:rPr>
              <w:t>P</w:t>
            </w:r>
            <w:r>
              <w:rPr>
                <w:rStyle w:val="101"/>
                <w:b w:val="0"/>
                <w:bCs w:val="0"/>
                <w:i w:val="0"/>
                <w:iCs w:val="0"/>
                <w:smallCaps w:val="0"/>
                <w:strike w:val="0"/>
                <w:vertAlign w:val="subscript"/>
              </w:rPr>
              <w:t>bs</w:t>
            </w:r>
            <w:r>
              <w:rPr>
                <w:color w:val="000000"/>
                <w:spacing w:val="0"/>
                <w:w w:val="100"/>
                <w:position w:val="0"/>
                <w:lang w:val="en-US" w:eastAsia="en-US" w:bidi="en-US"/>
              </w:rPr>
              <w:t xml:space="preserve"> </w:t>
            </w:r>
            <w:r>
              <w:rPr>
                <w:color w:val="000000"/>
                <w:spacing w:val="0"/>
                <w:w w:val="100"/>
                <w:position w:val="0"/>
                <w:lang w:val="zh-TW" w:eastAsia="zh-TW" w:bidi="zh-TW"/>
              </w:rPr>
              <w:t xml:space="preserve">=4 </w:t>
            </w:r>
            <w:r>
              <w:rPr>
                <w:rStyle w:val="101"/>
                <w:b w:val="0"/>
                <w:bCs w:val="0"/>
                <w:i w:val="0"/>
                <w:iCs w:val="0"/>
                <w:smallCaps w:val="0"/>
                <w:strike w:val="0"/>
                <w:lang w:val="zh-TW" w:eastAsia="zh-TW" w:bidi="zh-TW"/>
              </w:rPr>
              <w:t>X</w:t>
            </w:r>
            <w:r>
              <w:rPr>
                <w:color w:val="000000"/>
                <w:spacing w:val="0"/>
                <w:w w:val="100"/>
                <w:position w:val="0"/>
                <w:lang w:val="zh-TW" w:eastAsia="zh-TW" w:bidi="zh-TW"/>
              </w:rPr>
              <w:t xml:space="preserve"> 是</w:t>
            </w:r>
            <w:r>
              <w:rPr>
                <w:color w:val="000000"/>
                <w:spacing w:val="0"/>
                <w:w w:val="100"/>
                <w:position w:val="0"/>
                <w:vertAlign w:val="subscript"/>
                <w:lang w:val="zh-TW" w:eastAsia="zh-TW" w:bidi="zh-TW"/>
              </w:rPr>
              <w:t>3</w:t>
            </w:r>
            <w:r>
              <w:rPr>
                <w:color w:val="000000"/>
                <w:spacing w:val="0"/>
                <w:w w:val="100"/>
                <w:position w:val="0"/>
                <w:lang w:val="zh-TW" w:eastAsia="zh-TW" w:bidi="zh-TW"/>
              </w:rPr>
              <w:t xml:space="preserve"> </w:t>
            </w:r>
            <w:r>
              <w:rPr>
                <w:rStyle w:val="101"/>
                <w:b w:val="0"/>
                <w:bCs w:val="0"/>
                <w:i w:val="0"/>
                <w:iCs w:val="0"/>
                <w:smallCaps w:val="0"/>
                <w:strike w:val="0"/>
                <w:lang w:val="zh-TW" w:eastAsia="zh-TW" w:bidi="zh-TW"/>
              </w:rPr>
              <w:t>X</w:t>
            </w:r>
            <w:r>
              <w:rPr>
                <w:color w:val="000000"/>
                <w:spacing w:val="0"/>
                <w:w w:val="100"/>
                <w:position w:val="0"/>
                <w:lang w:val="zh-TW" w:eastAsia="zh-TW" w:bidi="zh-TW"/>
              </w:rPr>
              <w:t xml:space="preserve"> </w:t>
            </w:r>
            <w:r>
              <w:rPr>
                <w:rStyle w:val="101"/>
                <w:b w:val="0"/>
                <w:bCs w:val="0"/>
                <w:i w:val="0"/>
                <w:iCs w:val="0"/>
                <w:smallCaps w:val="0"/>
                <w:strike w:val="0"/>
              </w:rPr>
              <w:t>h</w:t>
            </w:r>
            <w:r>
              <w:rPr>
                <w:color w:val="000000"/>
                <w:spacing w:val="0"/>
                <w:w w:val="100"/>
                <w:position w:val="0"/>
                <w:lang w:val="en-US" w:eastAsia="en-US" w:bidi="en-US"/>
              </w:rPr>
              <w:t xml:space="preserve"> </w:t>
            </w:r>
            <w:r>
              <w:rPr>
                <w:rStyle w:val="101"/>
                <w:b w:val="0"/>
                <w:bCs w:val="0"/>
                <w:i w:val="0"/>
                <w:iCs w:val="0"/>
                <w:smallCaps w:val="0"/>
                <w:strike w:val="0"/>
                <w:lang w:val="zh-TW" w:eastAsia="zh-TW" w:bidi="zh-TW"/>
              </w:rPr>
              <w:t>X</w:t>
            </w:r>
            <w:r>
              <w:rPr>
                <w:color w:val="000000"/>
                <w:spacing w:val="0"/>
                <w:w w:val="100"/>
                <w:position w:val="0"/>
                <w:lang w:val="zh-TW" w:eastAsia="zh-TW" w:bidi="zh-TW"/>
              </w:rPr>
              <w:t xml:space="preserve"> </w:t>
            </w:r>
            <w:r>
              <w:rPr>
                <w:rStyle w:val="101"/>
                <w:b w:val="0"/>
                <w:bCs w:val="0"/>
                <w:i w:val="0"/>
                <w:iCs w:val="0"/>
                <w:smallCaps w:val="0"/>
                <w:strike w:val="0"/>
              </w:rPr>
              <w:t>w</w:t>
            </w:r>
            <w:r>
              <w:rPr>
                <w:color w:val="000000"/>
                <w:spacing w:val="0"/>
                <w:w w:val="100"/>
                <w:position w:val="0"/>
                <w:lang w:val="en-US" w:eastAsia="en-US" w:bidi="en-US"/>
              </w:rPr>
              <w:t xml:space="preserve"> </w:t>
            </w:r>
            <w:r>
              <w:rPr>
                <w:rStyle w:val="101"/>
                <w:b w:val="0"/>
                <w:bCs w:val="0"/>
                <w:i w:val="0"/>
                <w:iCs w:val="0"/>
                <w:smallCaps w:val="0"/>
                <w:strike w:val="0"/>
                <w:lang w:val="zh-TW" w:eastAsia="zh-TW" w:bidi="zh-TW"/>
              </w:rPr>
              <w:t>X</w:t>
            </w:r>
            <w:r>
              <w:rPr>
                <w:color w:val="000000"/>
                <w:spacing w:val="0"/>
                <w:w w:val="100"/>
                <w:position w:val="0"/>
                <w:lang w:val="zh-TW" w:eastAsia="zh-TW" w:bidi="zh-TW"/>
              </w:rPr>
              <w:t xml:space="preserve"> 6 </w:t>
            </w:r>
            <w:r>
              <w:rPr>
                <w:rStyle w:val="101"/>
                <w:b w:val="0"/>
                <w:bCs w:val="0"/>
                <w:i w:val="0"/>
                <w:iCs w:val="0"/>
                <w:smallCaps w:val="0"/>
                <w:strike w:val="0"/>
                <w:lang w:val="zh-TW" w:eastAsia="zh-TW" w:bidi="zh-TW"/>
              </w:rPr>
              <w:t>X</w:t>
            </w:r>
            <w:r>
              <w:rPr>
                <w:color w:val="000000"/>
                <w:spacing w:val="0"/>
                <w:w w:val="100"/>
                <w:position w:val="0"/>
                <w:lang w:val="zh-TW" w:eastAsia="zh-TW" w:bidi="zh-TW"/>
              </w:rPr>
              <w:t xml:space="preserve"> 占</w:t>
            </w:r>
            <w:r>
              <w:rPr>
                <w:rStyle w:val="101"/>
                <w:b w:val="0"/>
                <w:bCs w:val="0"/>
                <w:i w:val="0"/>
                <w:iCs w:val="0"/>
                <w:smallCaps w:val="0"/>
                <w:strike w:val="0"/>
                <w:lang w:val="zh-TW" w:eastAsia="zh-TW" w:bidi="zh-TW"/>
              </w:rPr>
              <w:t>X</w:t>
            </w:r>
            <w:r>
              <w:rPr>
                <w:color w:val="000000"/>
                <w:spacing w:val="0"/>
                <w:w w:val="100"/>
                <w:position w:val="0"/>
                <w:lang w:val="zh-TW" w:eastAsia="zh-TW" w:bidi="zh-TW"/>
              </w:rPr>
              <w:t xml:space="preserve"> </w:t>
            </w:r>
            <w:r>
              <w:rPr>
                <w:rStyle w:val="101"/>
                <w:b w:val="0"/>
                <w:bCs w:val="0"/>
                <w:i w:val="0"/>
                <w:iCs w:val="0"/>
                <w:smallCaps w:val="0"/>
                <w:strike w:val="0"/>
              </w:rPr>
              <w:t>A</w:t>
            </w:r>
            <w:r>
              <w:rPr>
                <w:color w:val="000000"/>
                <w:spacing w:val="0"/>
                <w:w w:val="100"/>
                <w:position w:val="0"/>
                <w:lang w:val="en-US" w:eastAsia="en-US" w:bidi="en-US"/>
              </w:rPr>
              <w:t xml:space="preserve"> </w:t>
            </w:r>
            <w:r>
              <w:rPr>
                <w:rStyle w:val="101"/>
                <w:b w:val="0"/>
                <w:bCs w:val="0"/>
                <w:i w:val="0"/>
                <w:iCs w:val="0"/>
                <w:smallCaps w:val="0"/>
                <w:strike w:val="0"/>
                <w:lang w:val="zh-TW" w:eastAsia="zh-TW" w:bidi="zh-TW"/>
              </w:rPr>
              <w:t>X</w:t>
            </w:r>
            <w:r>
              <w:rPr>
                <w:color w:val="000000"/>
                <w:spacing w:val="0"/>
                <w:w w:val="100"/>
                <w:position w:val="0"/>
                <w:lang w:val="zh-TW" w:eastAsia="zh-TW" w:bidi="zh-TW"/>
              </w:rPr>
              <w:t xml:space="preserve"> </w:t>
            </w:r>
            <w:r>
              <w:rPr>
                <w:rStyle w:val="101"/>
                <w:b w:val="0"/>
                <w:bCs w:val="0"/>
                <w:i w:val="0"/>
                <w:iCs w:val="0"/>
                <w:smallCaps w:val="0"/>
                <w:strike w:val="0"/>
              </w:rPr>
              <w:t>cos</w:t>
            </w:r>
            <w:r>
              <w:rPr>
                <w:color w:val="000000"/>
                <w:spacing w:val="0"/>
                <w:w w:val="100"/>
                <w:position w:val="0"/>
                <w:lang w:val="zh-TW" w:eastAsia="zh-TW" w:bidi="zh-TW"/>
              </w:rPr>
              <w:t>私</w:t>
            </w:r>
            <w:r>
              <w:rPr>
                <w:rStyle w:val="101"/>
                <w:b w:val="0"/>
                <w:bCs w:val="0"/>
                <w:i w:val="0"/>
                <w:iCs w:val="0"/>
                <w:smallCaps w:val="0"/>
                <w:strike w:val="0"/>
              </w:rPr>
              <w:t>（Tc</w:t>
            </w:r>
            <w:r>
              <w:rPr>
                <w:color w:val="000000"/>
                <w:spacing w:val="0"/>
                <w:w w:val="100"/>
                <w:position w:val="0"/>
                <w:lang w:val="en-US" w:eastAsia="en-US" w:bidi="en-US"/>
              </w:rPr>
              <w:t xml:space="preserve"> </w:t>
            </w:r>
            <w:r>
              <w:rPr>
                <w:rStyle w:val="101"/>
                <w:b w:val="0"/>
                <w:bCs w:val="0"/>
                <w:i w:val="0"/>
                <w:iCs w:val="0"/>
                <w:smallCaps w:val="0"/>
                <w:strike w:val="0"/>
                <w:lang w:val="zh-TW" w:eastAsia="zh-TW" w:bidi="zh-TW"/>
              </w:rPr>
              <w:t>X</w:t>
            </w:r>
            <w:r>
              <w:rPr>
                <w:color w:val="000000"/>
                <w:spacing w:val="0"/>
                <w:w w:val="100"/>
                <w:position w:val="0"/>
                <w:lang w:val="zh-TW" w:eastAsia="zh-TW" w:bidi="zh-TW"/>
              </w:rPr>
              <w:t xml:space="preserve"> </w:t>
            </w:r>
            <w:r>
              <w:rPr>
                <w:rStyle w:val="101"/>
                <w:b w:val="0"/>
                <w:bCs w:val="0"/>
                <w:i w:val="0"/>
                <w:iCs w:val="0"/>
                <w:smallCaps w:val="0"/>
                <w:strike w:val="0"/>
              </w:rPr>
              <w:t>DL</w:t>
            </w:r>
            <w:r>
              <w:rPr>
                <w:color w:val="000000"/>
                <w:spacing w:val="0"/>
                <w:w w:val="100"/>
                <w:position w:val="0"/>
                <w:lang w:val="en-US" w:eastAsia="en-US" w:bidi="en-US"/>
              </w:rPr>
              <w:t xml:space="preserve">) </w:t>
            </w:r>
            <w:r>
              <w:rPr>
                <w:color w:val="000000"/>
                <w:spacing w:val="0"/>
                <w:w w:val="100"/>
                <w:position w:val="0"/>
                <w:lang w:val="en-US" w:eastAsia="en-US" w:bidi="en-US"/>
              </w:rPr>
              <w:tab/>
            </w:r>
            <w:r>
              <w:rPr>
                <w:color w:val="000000"/>
                <w:spacing w:val="0"/>
                <w:w w:val="100"/>
                <w:position w:val="0"/>
                <w:lang w:val="en-US" w:eastAsia="en-US" w:bidi="en-US"/>
              </w:rPr>
              <w:t xml:space="preserve">( </w:t>
            </w:r>
            <w:r>
              <w:rPr>
                <w:rStyle w:val="101"/>
                <w:b w:val="0"/>
                <w:bCs w:val="0"/>
                <w:i w:val="0"/>
                <w:iCs w:val="0"/>
                <w:smallCaps w:val="0"/>
                <w:strike w:val="0"/>
              </w:rPr>
              <w:t>B</w:t>
            </w:r>
            <w:r>
              <w:rPr>
                <w:color w:val="000000"/>
                <w:spacing w:val="0"/>
                <w:w w:val="100"/>
                <w:position w:val="0"/>
                <w:lang w:val="en-US" w:eastAsia="en-US" w:bidi="en-US"/>
              </w:rPr>
              <w:t xml:space="preserve">. </w:t>
            </w:r>
            <w:r>
              <w:rPr>
                <w:color w:val="000000"/>
                <w:spacing w:val="0"/>
                <w:w w:val="100"/>
                <w:position w:val="0"/>
                <w:lang w:val="zh-TW" w:eastAsia="zh-TW" w:bidi="zh-TW"/>
              </w:rPr>
              <w:t xml:space="preserve">2 </w:t>
            </w:r>
            <w:r>
              <w:rPr>
                <w:color w:val="000000"/>
                <w:spacing w:val="0"/>
                <w:w w:val="100"/>
                <w:position w:val="0"/>
                <w:lang w:val="en-US" w:eastAsia="en-US" w:bidi="en-US"/>
              </w:rPr>
              <w:t>)</w:t>
            </w:r>
          </w:p>
          <w:p>
            <w:pPr>
              <w:pStyle w:val="28"/>
              <w:keepNext w:val="0"/>
              <w:keepLines w:val="0"/>
              <w:widowControl w:val="0"/>
              <w:shd w:val="clear" w:color="auto" w:fill="auto"/>
              <w:bidi w:val="0"/>
              <w:spacing w:before="0" w:after="0" w:line="310" w:lineRule="exact"/>
              <w:ind w:left="460" w:right="0" w:firstLine="0"/>
              <w:jc w:val="both"/>
            </w:pPr>
            <w:r>
              <w:rPr>
                <w:color w:val="000000"/>
                <w:spacing w:val="0"/>
                <w:w w:val="100"/>
                <w:position w:val="0"/>
                <w:lang w:val="zh-TW" w:eastAsia="zh-TW" w:bidi="zh-TW"/>
              </w:rPr>
              <w:t>式中：</w:t>
            </w:r>
          </w:p>
          <w:p>
            <w:pPr>
              <w:pStyle w:val="28"/>
              <w:keepNext w:val="0"/>
              <w:keepLines w:val="0"/>
              <w:widowControl w:val="0"/>
              <w:shd w:val="clear" w:color="auto" w:fill="auto"/>
              <w:bidi w:val="0"/>
              <w:spacing w:before="0" w:after="0" w:line="310" w:lineRule="exact"/>
              <w:ind w:left="460" w:right="0" w:firstLine="0"/>
              <w:jc w:val="both"/>
            </w:pPr>
            <w:r>
              <w:rPr>
                <w:rStyle w:val="110"/>
                <w:b w:val="0"/>
                <w:bCs w:val="0"/>
                <w:i/>
                <w:iCs/>
                <w:smallCaps w:val="0"/>
                <w:strike w:val="0"/>
              </w:rPr>
              <w:t>b</w:t>
            </w:r>
            <w:r>
              <w:rPr>
                <w:rStyle w:val="278"/>
                <w:b w:val="0"/>
                <w:bCs w:val="0"/>
                <w:i w:val="0"/>
                <w:iCs w:val="0"/>
                <w:smallCaps w:val="0"/>
                <w:strike w:val="0"/>
                <w:lang w:val="en-US" w:eastAsia="en-US" w:bidi="en-US"/>
              </w:rPr>
              <w:t>——</w:t>
            </w:r>
            <w:r>
              <w:rPr>
                <w:rStyle w:val="278"/>
                <w:b w:val="0"/>
                <w:bCs w:val="0"/>
                <w:i w:val="0"/>
                <w:iCs w:val="0"/>
                <w:smallCaps w:val="0"/>
                <w:strike w:val="0"/>
              </w:rPr>
              <w:t>钢带宽度，单位为毫米</w:t>
            </w:r>
            <w:r>
              <w:rPr>
                <w:rStyle w:val="278"/>
                <w:b w:val="0"/>
                <w:bCs w:val="0"/>
                <w:i w:val="0"/>
                <w:iCs w:val="0"/>
                <w:smallCaps w:val="0"/>
                <w:strike w:val="0"/>
                <w:lang w:val="en-US" w:eastAsia="en-US" w:bidi="en-US"/>
              </w:rPr>
              <w:t>（</w:t>
            </w:r>
            <w:r>
              <w:rPr>
                <w:rStyle w:val="101"/>
                <w:b w:val="0"/>
                <w:bCs w:val="0"/>
                <w:i w:val="0"/>
                <w:iCs w:val="0"/>
                <w:smallCaps w:val="0"/>
                <w:strike w:val="0"/>
              </w:rPr>
              <w:t>mm</w:t>
            </w:r>
            <w:r>
              <w:rPr>
                <w:rStyle w:val="278"/>
                <w:b w:val="0"/>
                <w:bCs w:val="0"/>
                <w:i w:val="0"/>
                <w:iCs w:val="0"/>
                <w:smallCaps w:val="0"/>
                <w:strike w:val="0"/>
                <w:lang w:val="en-US" w:eastAsia="en-US" w:bidi="en-US"/>
              </w:rPr>
              <w:t>)</w:t>
            </w:r>
            <w:r>
              <w:rPr>
                <w:rStyle w:val="278"/>
                <w:b w:val="0"/>
                <w:bCs w:val="0"/>
                <w:i w:val="0"/>
                <w:iCs w:val="0"/>
                <w:smallCaps w:val="0"/>
                <w:strike w:val="0"/>
              </w:rPr>
              <w:t>;</w:t>
            </w:r>
          </w:p>
          <w:p>
            <w:pPr>
              <w:pStyle w:val="28"/>
              <w:keepNext w:val="0"/>
              <w:keepLines w:val="0"/>
              <w:widowControl w:val="0"/>
              <w:shd w:val="clear" w:color="auto" w:fill="auto"/>
              <w:bidi w:val="0"/>
              <w:spacing w:before="0" w:after="388" w:line="310" w:lineRule="exact"/>
              <w:ind w:left="460" w:right="0" w:firstLine="0"/>
              <w:jc w:val="both"/>
            </w:pPr>
            <w:r>
              <w:rPr>
                <w:color w:val="000000"/>
                <w:spacing w:val="0"/>
                <w:w w:val="100"/>
                <w:position w:val="0"/>
                <w:lang w:val="zh-TW" w:eastAsia="zh-TW" w:bidi="zh-TW"/>
              </w:rPr>
              <w:t>5 —钢带厚度，单位为毫米</w:t>
            </w:r>
            <w:r>
              <w:rPr>
                <w:color w:val="000000"/>
                <w:spacing w:val="0"/>
                <w:w w:val="100"/>
                <w:position w:val="0"/>
                <w:lang w:val="en-US" w:eastAsia="en-US" w:bidi="en-US"/>
              </w:rPr>
              <w:t>(</w:t>
            </w:r>
            <w:r>
              <w:rPr>
                <w:rStyle w:val="101"/>
                <w:b w:val="0"/>
                <w:bCs w:val="0"/>
                <w:i w:val="0"/>
                <w:iCs w:val="0"/>
                <w:smallCaps w:val="0"/>
                <w:strike w:val="0"/>
              </w:rPr>
              <w:t>mm</w:t>
            </w:r>
            <w:r>
              <w:rPr>
                <w:color w:val="000000"/>
                <w:spacing w:val="0"/>
                <w:w w:val="100"/>
                <w:position w:val="0"/>
                <w:lang w:val="en-US" w:eastAsia="en-US" w:bidi="en-US"/>
              </w:rPr>
              <w:t>)。</w:t>
            </w:r>
          </w:p>
          <w:p>
            <w:pPr>
              <w:pStyle w:val="60"/>
              <w:keepNext w:val="0"/>
              <w:keepLines w:val="0"/>
              <w:widowControl w:val="0"/>
              <w:shd w:val="clear" w:color="auto" w:fill="auto"/>
              <w:bidi w:val="0"/>
              <w:spacing w:before="0" w:after="382" w:line="200" w:lineRule="exact"/>
              <w:ind w:left="0" w:right="0" w:firstLine="0"/>
              <w:jc w:val="left"/>
            </w:pPr>
            <w:r>
              <w:rPr>
                <w:rStyle w:val="118"/>
                <w:b w:val="0"/>
                <w:bCs w:val="0"/>
                <w:i w:val="0"/>
                <w:iCs w:val="0"/>
                <w:smallCaps w:val="0"/>
                <w:strike w:val="0"/>
              </w:rPr>
              <w:t>B</w:t>
            </w:r>
            <w:r>
              <w:rPr>
                <w:rStyle w:val="274"/>
                <w:b w:val="0"/>
                <w:bCs w:val="0"/>
                <w:i w:val="0"/>
                <w:iCs w:val="0"/>
                <w:smallCaps w:val="0"/>
                <w:strike w:val="0"/>
                <w:lang w:val="en-US" w:eastAsia="en-US" w:bidi="en-US"/>
              </w:rPr>
              <w:t xml:space="preserve">. </w:t>
            </w:r>
            <w:r>
              <w:rPr>
                <w:rStyle w:val="274"/>
                <w:b w:val="0"/>
                <w:bCs w:val="0"/>
                <w:i w:val="0"/>
                <w:iCs w:val="0"/>
                <w:smallCaps w:val="0"/>
                <w:strike w:val="0"/>
              </w:rPr>
              <w:t>2</w:t>
            </w:r>
            <w:r>
              <w:rPr>
                <w:color w:val="000000"/>
                <w:spacing w:val="0"/>
                <w:w w:val="100"/>
                <w:position w:val="0"/>
                <w:lang w:val="zh-TW" w:eastAsia="zh-TW" w:bidi="zh-TW"/>
              </w:rPr>
              <w:t>爆破压力校核</w:t>
            </w:r>
          </w:p>
          <w:p>
            <w:pPr>
              <w:pStyle w:val="28"/>
              <w:keepNext w:val="0"/>
              <w:keepLines w:val="0"/>
              <w:widowControl w:val="0"/>
              <w:shd w:val="clear" w:color="auto" w:fill="auto"/>
              <w:bidi w:val="0"/>
              <w:spacing w:before="0" w:after="86" w:line="200" w:lineRule="exact"/>
              <w:ind w:left="460" w:right="0" w:firstLine="0"/>
              <w:jc w:val="both"/>
            </w:pPr>
            <w:r>
              <w:rPr>
                <w:rStyle w:val="101"/>
                <w:b w:val="0"/>
                <w:bCs w:val="0"/>
                <w:i w:val="0"/>
                <w:iCs w:val="0"/>
                <w:smallCaps w:val="0"/>
                <w:strike w:val="0"/>
              </w:rPr>
              <w:t>N</w:t>
            </w:r>
            <w:r>
              <w:rPr>
                <w:color w:val="000000"/>
                <w:spacing w:val="0"/>
                <w:w w:val="100"/>
                <w:position w:val="0"/>
                <w:lang w:val="zh-TW" w:eastAsia="zh-TW" w:bidi="zh-TW"/>
              </w:rPr>
              <w:t>套爆破压力按公式</w:t>
            </w:r>
            <w:r>
              <w:rPr>
                <w:color w:val="000000"/>
                <w:spacing w:val="0"/>
                <w:w w:val="100"/>
                <w:position w:val="0"/>
                <w:lang w:val="en-US" w:eastAsia="en-US" w:bidi="en-US"/>
              </w:rPr>
              <w:t>（</w:t>
            </w:r>
            <w:r>
              <w:rPr>
                <w:rStyle w:val="101"/>
                <w:b w:val="0"/>
                <w:bCs w:val="0"/>
                <w:i w:val="0"/>
                <w:iCs w:val="0"/>
                <w:smallCaps w:val="0"/>
                <w:strike w:val="0"/>
              </w:rPr>
              <w:t>B</w:t>
            </w:r>
            <w:r>
              <w:rPr>
                <w:color w:val="000000"/>
                <w:spacing w:val="0"/>
                <w:w w:val="100"/>
                <w:position w:val="0"/>
                <w:lang w:val="en-US" w:eastAsia="en-US" w:bidi="en-US"/>
              </w:rPr>
              <w:t>. 3)</w:t>
            </w:r>
            <w:r>
              <w:rPr>
                <w:color w:val="000000"/>
                <w:spacing w:val="0"/>
                <w:w w:val="100"/>
                <w:position w:val="0"/>
                <w:lang w:val="zh-TW" w:eastAsia="zh-TW" w:bidi="zh-TW"/>
              </w:rPr>
              <w:t>校核。</w:t>
            </w:r>
          </w:p>
          <w:p>
            <w:pPr>
              <w:pStyle w:val="28"/>
              <w:keepNext w:val="0"/>
              <w:keepLines w:val="0"/>
              <w:widowControl w:val="0"/>
              <w:shd w:val="clear" w:color="auto" w:fill="auto"/>
              <w:tabs>
                <w:tab w:val="left" w:pos="6466"/>
                <w:tab w:val="left" w:leader="dot" w:pos="8542"/>
              </w:tabs>
              <w:bidi w:val="0"/>
              <w:spacing w:before="0" w:after="104" w:line="200" w:lineRule="exact"/>
              <w:ind w:left="4180" w:right="0" w:firstLine="0"/>
              <w:jc w:val="both"/>
            </w:pPr>
            <w:r>
              <w:rPr>
                <w:rStyle w:val="101"/>
                <w:b w:val="0"/>
                <w:bCs w:val="0"/>
                <w:i w:val="0"/>
                <w:iCs w:val="0"/>
                <w:smallCaps w:val="0"/>
                <w:strike w:val="0"/>
              </w:rPr>
              <w:t>P</w:t>
            </w:r>
            <w:r>
              <w:rPr>
                <w:rStyle w:val="101"/>
                <w:b w:val="0"/>
                <w:bCs w:val="0"/>
                <w:i w:val="0"/>
                <w:iCs w:val="0"/>
                <w:smallCaps w:val="0"/>
                <w:strike w:val="0"/>
                <w:vertAlign w:val="subscript"/>
              </w:rPr>
              <w:t>bs</w:t>
            </w:r>
            <w:r>
              <w:rPr>
                <w:color w:val="000000"/>
                <w:spacing w:val="0"/>
                <w:w w:val="100"/>
                <w:position w:val="0"/>
                <w:lang w:val="en-US" w:eastAsia="en-US" w:bidi="en-US"/>
              </w:rPr>
              <w:t xml:space="preserve"> </w:t>
            </w:r>
            <w:r>
              <w:rPr>
                <w:color w:val="000000"/>
                <w:spacing w:val="0"/>
                <w:w w:val="100"/>
                <w:position w:val="0"/>
                <w:lang w:val="zh-TW" w:eastAsia="zh-TW" w:bidi="zh-TW"/>
              </w:rPr>
              <w:t xml:space="preserve">^ </w:t>
            </w:r>
            <w:r>
              <w:rPr>
                <w:rStyle w:val="101"/>
                <w:b w:val="0"/>
                <w:bCs w:val="0"/>
                <w:i w:val="0"/>
                <w:iCs w:val="0"/>
                <w:smallCaps w:val="0"/>
                <w:strike w:val="0"/>
              </w:rPr>
              <w:t>Pb</w:t>
            </w:r>
            <w:r>
              <w:rPr>
                <w:color w:val="000000"/>
                <w:spacing w:val="0"/>
                <w:w w:val="100"/>
                <w:position w:val="0"/>
                <w:lang w:val="en-US" w:eastAsia="en-US" w:bidi="en-US"/>
              </w:rPr>
              <w:tab/>
            </w:r>
            <w:r>
              <w:rPr>
                <w:color w:val="000000"/>
                <w:spacing w:val="0"/>
                <w:w w:val="100"/>
                <w:position w:val="0"/>
                <w:lang w:val="en-US" w:eastAsia="en-US" w:bidi="en-US"/>
              </w:rPr>
              <w:tab/>
            </w:r>
            <w:r>
              <w:rPr>
                <w:color w:val="000000"/>
                <w:spacing w:val="0"/>
                <w:w w:val="100"/>
                <w:position w:val="0"/>
                <w:lang w:val="en-US" w:eastAsia="en-US" w:bidi="en-US"/>
              </w:rPr>
              <w:t>(</w:t>
            </w:r>
            <w:r>
              <w:rPr>
                <w:rStyle w:val="101"/>
                <w:b w:val="0"/>
                <w:bCs w:val="0"/>
                <w:i w:val="0"/>
                <w:iCs w:val="0"/>
                <w:smallCaps w:val="0"/>
                <w:strike w:val="0"/>
              </w:rPr>
              <w:t>B</w:t>
            </w:r>
            <w:r>
              <w:rPr>
                <w:color w:val="000000"/>
                <w:spacing w:val="0"/>
                <w:w w:val="100"/>
                <w:position w:val="0"/>
                <w:lang w:val="en-US" w:eastAsia="en-US" w:bidi="en-US"/>
              </w:rPr>
              <w:t>.3)</w:t>
            </w:r>
          </w:p>
          <w:p>
            <w:pPr>
              <w:pStyle w:val="28"/>
              <w:keepNext w:val="0"/>
              <w:keepLines w:val="0"/>
              <w:widowControl w:val="0"/>
              <w:shd w:val="clear" w:color="auto" w:fill="auto"/>
              <w:bidi w:val="0"/>
              <w:spacing w:before="0" w:after="78" w:line="200" w:lineRule="exact"/>
              <w:ind w:left="460" w:right="0" w:firstLine="0"/>
              <w:jc w:val="both"/>
            </w:pPr>
            <w:r>
              <w:rPr>
                <w:color w:val="000000"/>
                <w:spacing w:val="0"/>
                <w:w w:val="100"/>
                <w:position w:val="0"/>
                <w:lang w:val="zh-TW" w:eastAsia="zh-TW" w:bidi="zh-TW"/>
              </w:rPr>
              <w:t>式中：</w:t>
            </w:r>
          </w:p>
          <w:p>
            <w:pPr>
              <w:ind w:firstLine="180" w:firstLineChars="200"/>
              <w:rPr>
                <w:rFonts w:hint="default"/>
                <w:sz w:val="24"/>
                <w:szCs w:val="24"/>
                <w:lang w:val="en-US" w:eastAsia="zh-CN"/>
              </w:rPr>
            </w:pPr>
            <w:r>
              <w:rPr>
                <w:rStyle w:val="111"/>
                <w:b w:val="0"/>
                <w:bCs w:val="0"/>
                <w:i/>
                <w:iCs/>
                <w:smallCaps w:val="0"/>
                <w:strike w:val="0"/>
                <w:lang w:val="zh-TW" w:eastAsia="zh-TW" w:bidi="zh-TW"/>
              </w:rPr>
              <w:t>1\</w:t>
            </w:r>
            <w:r>
              <w:rPr>
                <w:rStyle w:val="278"/>
                <w:b w:val="0"/>
                <w:bCs w:val="0"/>
                <w:i w:val="0"/>
                <w:iCs w:val="0"/>
                <w:smallCaps w:val="0"/>
                <w:strike w:val="0"/>
                <w:lang w:val="en-US" w:eastAsia="en-US" w:bidi="en-US"/>
              </w:rPr>
              <w:t>——</w:t>
            </w:r>
            <w:r>
              <w:rPr>
                <w:rStyle w:val="278"/>
                <w:b w:val="0"/>
                <w:bCs w:val="0"/>
                <w:i w:val="0"/>
                <w:iCs w:val="0"/>
                <w:smallCaps w:val="0"/>
                <w:strike w:val="0"/>
              </w:rPr>
              <w:t>最小爆破压力，单位为兆帕</w:t>
            </w:r>
            <w:r>
              <w:rPr>
                <w:rStyle w:val="278"/>
                <w:b w:val="0"/>
                <w:bCs w:val="0"/>
                <w:i w:val="0"/>
                <w:iCs w:val="0"/>
                <w:smallCaps w:val="0"/>
                <w:strike w:val="0"/>
                <w:lang w:val="en-US" w:eastAsia="en-US" w:bidi="en-US"/>
              </w:rPr>
              <w:t>（</w:t>
            </w:r>
            <w:r>
              <w:rPr>
                <w:rStyle w:val="101"/>
                <w:b w:val="0"/>
                <w:bCs w:val="0"/>
                <w:i w:val="0"/>
                <w:iCs w:val="0"/>
                <w:smallCaps w:val="0"/>
                <w:strike w:val="0"/>
              </w:rPr>
              <w:t>MPa</w:t>
            </w:r>
            <w:r>
              <w:rPr>
                <w:color w:val="000000"/>
                <w:spacing w:val="0"/>
                <w:w w:val="100"/>
                <w:position w:val="0"/>
                <w:lang w:val="en-US" w:eastAsia="en-US" w:bidi="en-US"/>
              </w:rPr>
              <w:t>)</w:t>
            </w:r>
            <w:r>
              <w:rPr>
                <w:color w:val="000000"/>
                <w:spacing w:val="0"/>
                <w:w w:val="100"/>
                <w:position w:val="0"/>
                <w:lang w:val="zh-TW" w:eastAsia="zh-TW" w:bidi="zh-TW"/>
              </w:rPr>
              <w:t>，按表10确定。</w:t>
            </w:r>
          </w:p>
        </w:tc>
      </w:tr>
    </w:tbl>
    <w:p>
      <w:pPr>
        <w:widowControl/>
        <w:spacing w:line="560" w:lineRule="exact"/>
        <w:rPr>
          <w:rFonts w:ascii="宋体" w:hAnsi="宋体" w:cs="宋体"/>
          <w:b/>
          <w:kern w:val="0"/>
          <w:sz w:val="24"/>
        </w:rPr>
      </w:pPr>
      <w:bookmarkStart w:id="0" w:name="_GoBack"/>
      <w:r>
        <w:rPr>
          <w:rFonts w:hint="eastAsia" w:ascii="宋体" w:hAnsi="宋体" w:cs="宋体"/>
          <w:b/>
          <w:kern w:val="0"/>
          <w:sz w:val="24"/>
        </w:rPr>
        <w:t>三、递交的方式及时间、地点：</w:t>
      </w:r>
      <w:bookmarkEnd w:id="0"/>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 xml:space="preserve"> 材料密封递交，送达截止时间：所有材料应于2020年</w:t>
      </w:r>
      <w:r>
        <w:rPr>
          <w:rFonts w:hint="eastAsia" w:ascii="宋体" w:hAnsi="宋体" w:cs="宋体"/>
          <w:kern w:val="0"/>
          <w:sz w:val="24"/>
          <w:szCs w:val="24"/>
          <w:lang w:val="en-US" w:eastAsia="zh-CN"/>
        </w:rPr>
        <w:t>12</w:t>
      </w:r>
      <w:r>
        <w:rPr>
          <w:rFonts w:hint="eastAsia" w:ascii="宋体" w:hAnsi="宋体" w:cs="宋体"/>
          <w:kern w:val="0"/>
          <w:sz w:val="24"/>
          <w:szCs w:val="24"/>
        </w:rPr>
        <w:t xml:space="preserve">月 </w:t>
      </w:r>
      <w:r>
        <w:rPr>
          <w:rFonts w:hint="eastAsia" w:ascii="宋体" w:hAnsi="宋体" w:cs="宋体"/>
          <w:kern w:val="0"/>
          <w:sz w:val="24"/>
          <w:szCs w:val="24"/>
          <w:lang w:val="en-US" w:eastAsia="zh-CN"/>
        </w:rPr>
        <w:t>21</w:t>
      </w:r>
      <w:r>
        <w:rPr>
          <w:rFonts w:hint="eastAsia" w:ascii="宋体" w:hAnsi="宋体" w:cs="宋体"/>
          <w:kern w:val="0"/>
          <w:sz w:val="24"/>
          <w:szCs w:val="24"/>
        </w:rPr>
        <w:t>日17:00（北京时间）之前送达（如材料以快件形式递交，应按规定截止时间前寄达我司），公司具体地址：福州市鼓楼区杨桥西路12号。接收人：</w:t>
      </w:r>
      <w:r>
        <w:rPr>
          <w:rFonts w:hint="eastAsia" w:ascii="宋体" w:hAnsi="宋体" w:cs="宋体"/>
          <w:kern w:val="0"/>
          <w:sz w:val="24"/>
          <w:szCs w:val="24"/>
          <w:lang w:val="en-US" w:eastAsia="zh-CN"/>
        </w:rPr>
        <w:t>林先生</w:t>
      </w:r>
      <w:r>
        <w:rPr>
          <w:rFonts w:hint="eastAsia" w:ascii="宋体" w:hAnsi="宋体" w:cs="宋体"/>
          <w:kern w:val="0"/>
          <w:sz w:val="24"/>
          <w:szCs w:val="24"/>
        </w:rPr>
        <w:t>，联系电话：0591-83778612。</w:t>
      </w:r>
    </w:p>
    <w:p>
      <w:pPr>
        <w:keepNext w:val="0"/>
        <w:keepLines w:val="0"/>
        <w:pageBreakBefore w:val="0"/>
        <w:kinsoku/>
        <w:wordWrap/>
        <w:overflowPunct/>
        <w:topLinePunct w:val="0"/>
        <w:autoSpaceDE/>
        <w:autoSpaceDN/>
        <w:bidi w:val="0"/>
        <w:adjustRightInd/>
        <w:snapToGrid/>
        <w:spacing w:line="500" w:lineRule="exact"/>
        <w:jc w:val="left"/>
        <w:textAlignment w:val="auto"/>
        <w:rPr>
          <w:sz w:val="24"/>
          <w:szCs w:val="24"/>
        </w:rPr>
      </w:pPr>
    </w:p>
    <w:p>
      <w:pPr>
        <w:keepNext w:val="0"/>
        <w:keepLines w:val="0"/>
        <w:pageBreakBefore w:val="0"/>
        <w:kinsoku/>
        <w:wordWrap/>
        <w:overflowPunct/>
        <w:topLinePunct w:val="0"/>
        <w:autoSpaceDE/>
        <w:autoSpaceDN/>
        <w:bidi w:val="0"/>
        <w:adjustRightInd/>
        <w:snapToGrid/>
        <w:spacing w:line="500" w:lineRule="exact"/>
        <w:ind w:firstLine="4920" w:firstLineChars="2050"/>
        <w:jc w:val="left"/>
        <w:textAlignment w:val="auto"/>
        <w:rPr>
          <w:sz w:val="24"/>
          <w:szCs w:val="24"/>
        </w:rPr>
      </w:pPr>
    </w:p>
    <w:p>
      <w:pPr>
        <w:keepNext w:val="0"/>
        <w:keepLines w:val="0"/>
        <w:pageBreakBefore w:val="0"/>
        <w:kinsoku/>
        <w:wordWrap/>
        <w:overflowPunct/>
        <w:topLinePunct w:val="0"/>
        <w:autoSpaceDE/>
        <w:autoSpaceDN/>
        <w:bidi w:val="0"/>
        <w:adjustRightInd/>
        <w:snapToGrid/>
        <w:spacing w:line="500" w:lineRule="exact"/>
        <w:ind w:firstLine="4920" w:firstLineChars="2050"/>
        <w:jc w:val="right"/>
        <w:textAlignment w:val="auto"/>
        <w:rPr>
          <w:sz w:val="24"/>
          <w:szCs w:val="24"/>
        </w:rPr>
      </w:pPr>
    </w:p>
    <w:p>
      <w:pPr>
        <w:keepNext w:val="0"/>
        <w:keepLines w:val="0"/>
        <w:pageBreakBefore w:val="0"/>
        <w:kinsoku/>
        <w:wordWrap/>
        <w:overflowPunct/>
        <w:topLinePunct w:val="0"/>
        <w:autoSpaceDE/>
        <w:autoSpaceDN/>
        <w:bidi w:val="0"/>
        <w:adjustRightInd/>
        <w:snapToGrid/>
        <w:spacing w:line="500" w:lineRule="exact"/>
        <w:ind w:firstLine="3960" w:firstLineChars="1650"/>
        <w:jc w:val="right"/>
        <w:textAlignment w:val="auto"/>
        <w:rPr>
          <w:sz w:val="24"/>
          <w:szCs w:val="24"/>
        </w:rPr>
      </w:pPr>
      <w:r>
        <w:rPr>
          <w:rFonts w:hint="eastAsia"/>
          <w:sz w:val="24"/>
          <w:szCs w:val="24"/>
        </w:rPr>
        <w:t>福州市水务工程有限责任公司</w:t>
      </w:r>
    </w:p>
    <w:p>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eastAsia="宋体"/>
          <w:sz w:val="24"/>
          <w:szCs w:val="24"/>
          <w:lang w:val="en-US" w:eastAsia="zh-CN"/>
        </w:rPr>
      </w:pPr>
      <w:r>
        <w:rPr>
          <w:rFonts w:hint="eastAsia"/>
          <w:sz w:val="24"/>
          <w:szCs w:val="24"/>
        </w:rPr>
        <w:t xml:space="preserve">                                            材料部</w:t>
      </w:r>
      <w:r>
        <w:rPr>
          <w:rFonts w:hint="eastAsia"/>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ind w:firstLine="4680" w:firstLineChars="1950"/>
        <w:jc w:val="right"/>
        <w:textAlignment w:val="auto"/>
        <w:rPr>
          <w:sz w:val="28"/>
          <w:szCs w:val="28"/>
        </w:rPr>
      </w:pPr>
      <w:r>
        <w:rPr>
          <w:rFonts w:hint="eastAsia"/>
          <w:sz w:val="24"/>
          <w:szCs w:val="24"/>
        </w:rPr>
        <w:t>2020年</w:t>
      </w:r>
      <w:r>
        <w:rPr>
          <w:rFonts w:hint="eastAsia"/>
          <w:sz w:val="24"/>
          <w:szCs w:val="24"/>
          <w:lang w:val="en-US" w:eastAsia="zh-CN"/>
        </w:rPr>
        <w:t>12</w:t>
      </w:r>
      <w:r>
        <w:rPr>
          <w:rFonts w:hint="eastAsia"/>
          <w:sz w:val="24"/>
          <w:szCs w:val="24"/>
        </w:rPr>
        <w:t>月</w:t>
      </w:r>
      <w:r>
        <w:rPr>
          <w:rFonts w:hint="eastAsia"/>
          <w:sz w:val="24"/>
          <w:szCs w:val="24"/>
          <w:lang w:val="en-US" w:eastAsia="zh-CN"/>
        </w:rPr>
        <w:t>16</w:t>
      </w:r>
      <w:r>
        <w:rPr>
          <w:rFonts w:hint="eastAsia"/>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Light">
    <w:altName w:val="宋体"/>
    <w:panose1 w:val="020B0304030504040204"/>
    <w:charset w:val="86"/>
    <w:family w:val="auto"/>
    <w:pitch w:val="default"/>
    <w:sig w:usb0="00000000" w:usb1="00000000" w:usb2="00000016" w:usb3="00000000" w:csb0="00100009" w:csb1="00000000"/>
  </w:font>
  <w:font w:name="EU-F1">
    <w:altName w:val="宋体"/>
    <w:panose1 w:val="00000000000000000000"/>
    <w:charset w:val="86"/>
    <w:family w:val="script"/>
    <w:pitch w:val="default"/>
    <w:sig w:usb0="00000000" w:usb1="00000000" w:usb2="00000010" w:usb3="00000000" w:csb0="00040000" w:csb1="00000000"/>
  </w:font>
  <w:font w:name="E-F1">
    <w:altName w:val="Malgun Gothic"/>
    <w:panose1 w:val="00000000000000000000"/>
    <w:charset w:val="81"/>
    <w:family w:val="roman"/>
    <w:pitch w:val="default"/>
    <w:sig w:usb0="00000000" w:usb1="00000000" w:usb2="00000033" w:usb3="00000000" w:csb0="00080000" w:csb1="00000000"/>
  </w:font>
  <w:font w:name="Constantia">
    <w:panose1 w:val="02030602050306030303"/>
    <w:charset w:val="00"/>
    <w:family w:val="auto"/>
    <w:pitch w:val="default"/>
    <w:sig w:usb0="A00002EF" w:usb1="4000204B" w:usb2="00000000" w:usb3="00000000" w:csb0="2000019F" w:csb1="00000000"/>
  </w:font>
  <w:font w:name="Segoe UI">
    <w:panose1 w:val="020B0502040204020203"/>
    <w:charset w:val="00"/>
    <w:family w:val="auto"/>
    <w:pitch w:val="default"/>
    <w:sig w:usb0="E10022FF" w:usb1="C000E47F" w:usb2="00000029" w:usb3="00000000" w:csb0="200001DF" w:csb1="20000000"/>
  </w:font>
  <w:font w:name="Candara">
    <w:panose1 w:val="020E0502030303020204"/>
    <w:charset w:val="00"/>
    <w:family w:val="auto"/>
    <w:pitch w:val="default"/>
    <w:sig w:usb0="A00002EF" w:usb1="4000A44B" w:usb2="00000000" w:usb3="00000000" w:csb0="2000019F" w:csb1="00000000"/>
  </w:font>
  <w:font w:name="Sylfaen">
    <w:panose1 w:val="010A0502050306030303"/>
    <w:charset w:val="00"/>
    <w:family w:val="auto"/>
    <w:pitch w:val="default"/>
    <w:sig w:usb0="04000687" w:usb1="00000000" w:usb2="00000000" w:usb3="00000000" w:csb0="2000009F" w:csb1="00000000"/>
  </w:font>
  <w:font w:name="Impact">
    <w:panose1 w:val="020B0806030902050204"/>
    <w:charset w:val="00"/>
    <w:family w:val="auto"/>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auto"/>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singleLevel"/>
    <w:tmpl w:val="9239341B"/>
    <w:lvl w:ilvl="0" w:tentative="0">
      <w:start w:val="1"/>
      <w:numFmt w:val="lowerLetter"/>
      <w:lvlText w:val="%1)"/>
      <w:lvlJc w:val="left"/>
      <w:rPr>
        <w:rFonts w:ascii="Constantia" w:hAnsi="Constantia" w:eastAsia="Constantia" w:cs="Constantia"/>
        <w:b w:val="0"/>
        <w:bCs w:val="0"/>
        <w:i w:val="0"/>
        <w:iCs w:val="0"/>
        <w:smallCaps w:val="0"/>
        <w:strike w:val="0"/>
        <w:color w:val="000000"/>
        <w:spacing w:val="0"/>
        <w:w w:val="100"/>
        <w:position w:val="0"/>
        <w:sz w:val="19"/>
        <w:szCs w:val="19"/>
        <w:u w:val="none"/>
        <w:lang w:val="en-US" w:eastAsia="en-US" w:bidi="en-US"/>
      </w:rPr>
    </w:lvl>
  </w:abstractNum>
  <w:abstractNum w:abstractNumId="1">
    <w:nsid w:val="B5E306ED"/>
    <w:multiLevelType w:val="multilevel"/>
    <w:tmpl w:val="B5E306ED"/>
    <w:lvl w:ilvl="0" w:tentative="0">
      <w:start w:val="5"/>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lang w:val="en-US" w:eastAsia="en-US" w:bidi="en-US"/>
      </w:rPr>
    </w:lvl>
    <w:lvl w:ilvl="1" w:tentative="0">
      <w:start w:val="3"/>
      <w:numFmt w:val="decimal"/>
      <w:lvlText w:val="%1.%2."/>
      <w:lvlJc w:val="left"/>
      <w:rPr>
        <w:rFonts w:ascii="宋体" w:hAnsi="宋体" w:eastAsia="宋体" w:cs="宋体"/>
        <w:b w:val="0"/>
        <w:bCs w:val="0"/>
        <w:i w:val="0"/>
        <w:iCs w:val="0"/>
        <w:smallCaps w:val="0"/>
        <w:strike w:val="0"/>
        <w:color w:val="000000"/>
        <w:spacing w:val="0"/>
        <w:w w:val="100"/>
        <w:position w:val="0"/>
        <w:sz w:val="20"/>
        <w:szCs w:val="20"/>
        <w:u w:val="none"/>
        <w:lang w:val="en-US" w:eastAsia="en-US" w:bidi="en-US"/>
      </w:rPr>
    </w:lvl>
  </w:abstractNum>
  <w:abstractNum w:abstractNumId="2">
    <w:nsid w:val="BF205925"/>
    <w:multiLevelType w:val="singleLevel"/>
    <w:tmpl w:val="BF205925"/>
    <w:lvl w:ilvl="0" w:tentative="0">
      <w:start w:val="5"/>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lang w:val="en-US" w:eastAsia="en-US" w:bidi="en-US"/>
      </w:rPr>
    </w:lvl>
  </w:abstractNum>
  <w:abstractNum w:abstractNumId="3">
    <w:nsid w:val="C8879AEF"/>
    <w:multiLevelType w:val="singleLevel"/>
    <w:tmpl w:val="C8879AEF"/>
    <w:lvl w:ilvl="0" w:tentative="0">
      <w:start w:val="2"/>
      <w:numFmt w:val="decimal"/>
      <w:lvlText w:val="8.%1."/>
      <w:lvlJc w:val="left"/>
      <w:rPr>
        <w:rFonts w:ascii="宋体" w:hAnsi="宋体" w:eastAsia="宋体" w:cs="宋体"/>
        <w:b w:val="0"/>
        <w:bCs w:val="0"/>
        <w:i w:val="0"/>
        <w:iCs w:val="0"/>
        <w:smallCaps w:val="0"/>
        <w:strike w:val="0"/>
        <w:color w:val="000000"/>
        <w:spacing w:val="0"/>
        <w:w w:val="100"/>
        <w:position w:val="0"/>
        <w:sz w:val="20"/>
        <w:szCs w:val="20"/>
        <w:u w:val="none"/>
        <w:lang w:val="en-US" w:eastAsia="en-US" w:bidi="en-US"/>
      </w:rPr>
    </w:lvl>
  </w:abstractNum>
  <w:abstractNum w:abstractNumId="4">
    <w:nsid w:val="CF092B84"/>
    <w:multiLevelType w:val="singleLevel"/>
    <w:tmpl w:val="CF092B84"/>
    <w:lvl w:ilvl="0" w:tentative="0">
      <w:start w:val="2"/>
      <w:numFmt w:val="lowerLetter"/>
      <w:lvlText w:val="%1)"/>
      <w:lvlJc w:val="left"/>
      <w:rPr>
        <w:rFonts w:ascii="Constantia" w:hAnsi="Constantia" w:eastAsia="Constantia" w:cs="Constantia"/>
        <w:b w:val="0"/>
        <w:bCs w:val="0"/>
        <w:i w:val="0"/>
        <w:iCs w:val="0"/>
        <w:smallCaps w:val="0"/>
        <w:strike w:val="0"/>
        <w:color w:val="000000"/>
        <w:spacing w:val="0"/>
        <w:w w:val="100"/>
        <w:position w:val="0"/>
        <w:sz w:val="19"/>
        <w:szCs w:val="19"/>
        <w:u w:val="none"/>
        <w:lang w:val="en-US" w:eastAsia="en-US" w:bidi="en-US"/>
      </w:rPr>
    </w:lvl>
  </w:abstractNum>
  <w:abstractNum w:abstractNumId="5">
    <w:nsid w:val="0248C179"/>
    <w:multiLevelType w:val="singleLevel"/>
    <w:tmpl w:val="0248C179"/>
    <w:lvl w:ilvl="0" w:tentative="0">
      <w:start w:val="2"/>
      <w:numFmt w:val="decimal"/>
      <w:lvlText w:val="7.%1."/>
      <w:lvlJc w:val="left"/>
      <w:rPr>
        <w:rFonts w:ascii="宋体" w:hAnsi="宋体" w:eastAsia="宋体" w:cs="宋体"/>
        <w:b w:val="0"/>
        <w:bCs w:val="0"/>
        <w:i w:val="0"/>
        <w:iCs w:val="0"/>
        <w:smallCaps w:val="0"/>
        <w:strike w:val="0"/>
        <w:color w:val="000000"/>
        <w:spacing w:val="0"/>
        <w:w w:val="100"/>
        <w:position w:val="0"/>
        <w:sz w:val="20"/>
        <w:szCs w:val="20"/>
        <w:u w:val="none"/>
        <w:lang w:val="en-US" w:eastAsia="en-US" w:bidi="en-US"/>
      </w:rPr>
    </w:lvl>
  </w:abstractNum>
  <w:abstractNum w:abstractNumId="6">
    <w:nsid w:val="03D62ECE"/>
    <w:multiLevelType w:val="singleLevel"/>
    <w:tmpl w:val="03D62ECE"/>
    <w:lvl w:ilvl="0" w:tentative="0">
      <w:start w:val="4"/>
      <w:numFmt w:val="decimal"/>
      <w:lvlText w:val="6.%1."/>
      <w:lvlJc w:val="left"/>
      <w:rPr>
        <w:rFonts w:ascii="宋体" w:hAnsi="宋体" w:eastAsia="宋体" w:cs="宋体"/>
        <w:b w:val="0"/>
        <w:bCs w:val="0"/>
        <w:i w:val="0"/>
        <w:iCs w:val="0"/>
        <w:smallCaps w:val="0"/>
        <w:strike w:val="0"/>
        <w:color w:val="000000"/>
        <w:spacing w:val="0"/>
        <w:w w:val="100"/>
        <w:position w:val="0"/>
        <w:sz w:val="20"/>
        <w:szCs w:val="20"/>
        <w:u w:val="none"/>
        <w:lang w:val="en-US" w:eastAsia="en-US" w:bidi="en-US"/>
      </w:rPr>
    </w:lvl>
  </w:abstractNum>
  <w:abstractNum w:abstractNumId="7">
    <w:nsid w:val="25B654F3"/>
    <w:multiLevelType w:val="singleLevel"/>
    <w:tmpl w:val="25B654F3"/>
    <w:lvl w:ilvl="0" w:tentative="0">
      <w:start w:val="4"/>
      <w:numFmt w:val="decimal"/>
      <w:lvlText w:val="6.%1."/>
      <w:lvlJc w:val="left"/>
      <w:rPr>
        <w:rFonts w:ascii="宋体" w:hAnsi="宋体" w:eastAsia="宋体" w:cs="宋体"/>
        <w:b w:val="0"/>
        <w:bCs w:val="0"/>
        <w:i w:val="0"/>
        <w:iCs w:val="0"/>
        <w:smallCaps w:val="0"/>
        <w:strike w:val="0"/>
        <w:color w:val="000000"/>
        <w:spacing w:val="0"/>
        <w:w w:val="100"/>
        <w:position w:val="0"/>
        <w:sz w:val="20"/>
        <w:szCs w:val="20"/>
        <w:u w:val="none"/>
        <w:lang w:val="en-US" w:eastAsia="en-US" w:bidi="en-US"/>
      </w:rPr>
    </w:lvl>
  </w:abstractNum>
  <w:abstractNum w:abstractNumId="8">
    <w:nsid w:val="2A8F537B"/>
    <w:multiLevelType w:val="singleLevel"/>
    <w:tmpl w:val="2A8F537B"/>
    <w:lvl w:ilvl="0" w:tentative="0">
      <w:start w:val="2"/>
      <w:numFmt w:val="decimal"/>
      <w:lvlText w:val="7.3.%1."/>
      <w:lvlJc w:val="left"/>
      <w:rPr>
        <w:rFonts w:ascii="宋体" w:hAnsi="宋体" w:eastAsia="宋体" w:cs="宋体"/>
        <w:b w:val="0"/>
        <w:bCs w:val="0"/>
        <w:i w:val="0"/>
        <w:iCs w:val="0"/>
        <w:smallCaps w:val="0"/>
        <w:strike w:val="0"/>
        <w:color w:val="000000"/>
        <w:spacing w:val="0"/>
        <w:w w:val="100"/>
        <w:position w:val="0"/>
        <w:sz w:val="20"/>
        <w:szCs w:val="20"/>
        <w:u w:val="none"/>
        <w:lang w:val="en-US" w:eastAsia="en-US" w:bidi="en-US"/>
      </w:rPr>
    </w:lvl>
  </w:abstractNum>
  <w:abstractNum w:abstractNumId="9">
    <w:nsid w:val="59ADCABA"/>
    <w:multiLevelType w:val="singleLevel"/>
    <w:tmpl w:val="59ADCABA"/>
    <w:lvl w:ilvl="0" w:tentative="0">
      <w:start w:val="2"/>
      <w:numFmt w:val="decimal"/>
      <w:lvlText w:val="5.%1."/>
      <w:lvlJc w:val="left"/>
      <w:rPr>
        <w:rFonts w:ascii="宋体" w:hAnsi="宋体" w:eastAsia="宋体" w:cs="宋体"/>
        <w:b w:val="0"/>
        <w:bCs w:val="0"/>
        <w:i w:val="0"/>
        <w:iCs w:val="0"/>
        <w:smallCaps w:val="0"/>
        <w:strike w:val="0"/>
        <w:color w:val="000000"/>
        <w:spacing w:val="0"/>
        <w:w w:val="100"/>
        <w:position w:val="0"/>
        <w:sz w:val="20"/>
        <w:szCs w:val="20"/>
        <w:u w:val="none"/>
        <w:lang w:val="en-US" w:eastAsia="en-US" w:bidi="en-US"/>
      </w:rPr>
    </w:lvl>
  </w:abstractNum>
  <w:abstractNum w:abstractNumId="10">
    <w:nsid w:val="5A241D34"/>
    <w:multiLevelType w:val="singleLevel"/>
    <w:tmpl w:val="5A241D34"/>
    <w:lvl w:ilvl="0" w:tentative="0">
      <w:start w:val="1"/>
      <w:numFmt w:val="lowerLetter"/>
      <w:lvlText w:val="%1)"/>
      <w:lvlJc w:val="left"/>
      <w:rPr>
        <w:rFonts w:ascii="Constantia" w:hAnsi="Constantia" w:eastAsia="Constantia" w:cs="Constantia"/>
        <w:b w:val="0"/>
        <w:bCs w:val="0"/>
        <w:i w:val="0"/>
        <w:iCs w:val="0"/>
        <w:smallCaps w:val="0"/>
        <w:strike w:val="0"/>
        <w:color w:val="000000"/>
        <w:spacing w:val="0"/>
        <w:w w:val="100"/>
        <w:position w:val="0"/>
        <w:sz w:val="19"/>
        <w:szCs w:val="19"/>
        <w:u w:val="none"/>
        <w:lang w:val="en-US" w:eastAsia="en-US" w:bidi="en-US"/>
      </w:rPr>
    </w:lvl>
  </w:abstractNum>
  <w:abstractNum w:abstractNumId="11">
    <w:nsid w:val="72183CF9"/>
    <w:multiLevelType w:val="singleLevel"/>
    <w:tmpl w:val="72183CF9"/>
    <w:lvl w:ilvl="0" w:tentative="0">
      <w:start w:val="4"/>
      <w:numFmt w:val="decimal"/>
      <w:lvlText w:val="6.%1."/>
      <w:lvlJc w:val="left"/>
      <w:rPr>
        <w:rFonts w:ascii="宋体" w:hAnsi="宋体" w:eastAsia="宋体" w:cs="宋体"/>
        <w:b w:val="0"/>
        <w:bCs w:val="0"/>
        <w:i w:val="0"/>
        <w:iCs w:val="0"/>
        <w:smallCaps w:val="0"/>
        <w:strike w:val="0"/>
        <w:color w:val="000000"/>
        <w:spacing w:val="0"/>
        <w:w w:val="100"/>
        <w:position w:val="0"/>
        <w:sz w:val="20"/>
        <w:szCs w:val="20"/>
        <w:u w:val="none"/>
        <w:lang w:val="en-US" w:eastAsia="en-US" w:bidi="en-US"/>
      </w:rPr>
    </w:lvl>
  </w:abstractNum>
  <w:num w:numId="1">
    <w:abstractNumId w:val="4"/>
  </w:num>
  <w:num w:numId="2">
    <w:abstractNumId w:val="9"/>
  </w:num>
  <w:num w:numId="3">
    <w:abstractNumId w:val="2"/>
  </w:num>
  <w:num w:numId="4">
    <w:abstractNumId w:val="1"/>
  </w:num>
  <w:num w:numId="5">
    <w:abstractNumId w:val="6"/>
  </w:num>
  <w:num w:numId="6">
    <w:abstractNumId w:val="7"/>
  </w:num>
  <w:num w:numId="7">
    <w:abstractNumId w:val="11"/>
  </w:num>
  <w:num w:numId="8">
    <w:abstractNumId w:val="5"/>
  </w:num>
  <w:num w:numId="9">
    <w:abstractNumId w:val="0"/>
  </w:num>
  <w:num w:numId="10">
    <w:abstractNumId w:val="8"/>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C34"/>
    <w:rsid w:val="00020C2B"/>
    <w:rsid w:val="00023BCC"/>
    <w:rsid w:val="00042DC9"/>
    <w:rsid w:val="00047DA7"/>
    <w:rsid w:val="000E6A61"/>
    <w:rsid w:val="00103EC5"/>
    <w:rsid w:val="00115AD0"/>
    <w:rsid w:val="00152BE4"/>
    <w:rsid w:val="001E52F8"/>
    <w:rsid w:val="001F29B2"/>
    <w:rsid w:val="002014DF"/>
    <w:rsid w:val="00221315"/>
    <w:rsid w:val="00260533"/>
    <w:rsid w:val="00273862"/>
    <w:rsid w:val="00295D0E"/>
    <w:rsid w:val="002A4D56"/>
    <w:rsid w:val="002B5E87"/>
    <w:rsid w:val="00396EA7"/>
    <w:rsid w:val="003C3B08"/>
    <w:rsid w:val="003D797A"/>
    <w:rsid w:val="004165BB"/>
    <w:rsid w:val="0041791D"/>
    <w:rsid w:val="00420C65"/>
    <w:rsid w:val="00473429"/>
    <w:rsid w:val="004D21BC"/>
    <w:rsid w:val="005348E4"/>
    <w:rsid w:val="005518E0"/>
    <w:rsid w:val="005909DA"/>
    <w:rsid w:val="005B5C34"/>
    <w:rsid w:val="005D04A4"/>
    <w:rsid w:val="005E7281"/>
    <w:rsid w:val="005F4AB6"/>
    <w:rsid w:val="00610965"/>
    <w:rsid w:val="00657BD4"/>
    <w:rsid w:val="006734DB"/>
    <w:rsid w:val="006A31E1"/>
    <w:rsid w:val="006E6C0F"/>
    <w:rsid w:val="006E73CB"/>
    <w:rsid w:val="007A7410"/>
    <w:rsid w:val="007B44D2"/>
    <w:rsid w:val="007D2C35"/>
    <w:rsid w:val="008929FA"/>
    <w:rsid w:val="00895A79"/>
    <w:rsid w:val="008A6306"/>
    <w:rsid w:val="009E3D45"/>
    <w:rsid w:val="009E488A"/>
    <w:rsid w:val="00A072E3"/>
    <w:rsid w:val="00A225F2"/>
    <w:rsid w:val="00A36CF6"/>
    <w:rsid w:val="00A6594A"/>
    <w:rsid w:val="00AD5CFD"/>
    <w:rsid w:val="00B013A6"/>
    <w:rsid w:val="00B07CF3"/>
    <w:rsid w:val="00B13D04"/>
    <w:rsid w:val="00B34E88"/>
    <w:rsid w:val="00B83FFE"/>
    <w:rsid w:val="00BC5CEE"/>
    <w:rsid w:val="00C15C58"/>
    <w:rsid w:val="00CC492F"/>
    <w:rsid w:val="00CC62F6"/>
    <w:rsid w:val="00CD2DB0"/>
    <w:rsid w:val="00CE00F1"/>
    <w:rsid w:val="00DB5C8C"/>
    <w:rsid w:val="00DC6762"/>
    <w:rsid w:val="00DE668D"/>
    <w:rsid w:val="00E243B9"/>
    <w:rsid w:val="00E266EA"/>
    <w:rsid w:val="00E50366"/>
    <w:rsid w:val="00EF601D"/>
    <w:rsid w:val="00F16EA2"/>
    <w:rsid w:val="00F23810"/>
    <w:rsid w:val="00F23D58"/>
    <w:rsid w:val="00F367AE"/>
    <w:rsid w:val="00F618E2"/>
    <w:rsid w:val="00F95771"/>
    <w:rsid w:val="00FA4EC7"/>
    <w:rsid w:val="00FD58A2"/>
    <w:rsid w:val="0625417F"/>
    <w:rsid w:val="07625A3C"/>
    <w:rsid w:val="1AE337C0"/>
    <w:rsid w:val="23E411D5"/>
    <w:rsid w:val="34CC1943"/>
    <w:rsid w:val="3553484D"/>
    <w:rsid w:val="4EB44B1B"/>
    <w:rsid w:val="4FB11904"/>
    <w:rsid w:val="51DD763E"/>
    <w:rsid w:val="5E9141E7"/>
    <w:rsid w:val="7BA54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Microsoft JhengHei Light" w:hAnsi="Microsoft JhengHei Light" w:eastAsia="Microsoft JhengHei Light" w:cs="Microsoft JhengHei Light"/>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21"/>
    <w:unhideWhenUsed/>
    <w:qFormat/>
    <w:uiPriority w:val="99"/>
    <w:pPr>
      <w:spacing w:after="120"/>
      <w:ind w:left="420" w:leftChars="200"/>
    </w:pPr>
    <w:rPr>
      <w:kern w:val="0"/>
      <w:sz w:val="20"/>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4"/>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First Indent 2"/>
    <w:basedOn w:val="3"/>
    <w:link w:val="27"/>
    <w:unhideWhenUsed/>
    <w:qFormat/>
    <w:uiPriority w:val="0"/>
    <w:pPr>
      <w:widowControl/>
      <w:ind w:firstLine="420" w:firstLineChars="200"/>
      <w:jc w:val="left"/>
    </w:pPr>
    <w:rPr>
      <w:sz w:val="24"/>
      <w:szCs w:val="24"/>
      <w:lang w:eastAsia="en-US"/>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Hyperlink"/>
    <w:basedOn w:val="10"/>
    <w:qFormat/>
    <w:uiPriority w:val="0"/>
    <w:rPr>
      <w:rFonts w:hint="eastAsia" w:ascii="宋体" w:hAnsi="宋体" w:eastAsia="宋体"/>
      <w:color w:val="000000"/>
      <w:u w:val="none"/>
    </w:rPr>
  </w:style>
  <w:style w:type="character" w:customStyle="1" w:styleId="13">
    <w:name w:val="页眉 Char"/>
    <w:basedOn w:val="10"/>
    <w:link w:val="6"/>
    <w:semiHidden/>
    <w:qFormat/>
    <w:uiPriority w:val="99"/>
    <w:rPr>
      <w:sz w:val="18"/>
      <w:szCs w:val="18"/>
    </w:rPr>
  </w:style>
  <w:style w:type="character" w:customStyle="1" w:styleId="14">
    <w:name w:val="页脚 Char"/>
    <w:basedOn w:val="10"/>
    <w:link w:val="5"/>
    <w:semiHidden/>
    <w:qFormat/>
    <w:uiPriority w:val="99"/>
    <w:rPr>
      <w:sz w:val="18"/>
      <w:szCs w:val="18"/>
    </w:rPr>
  </w:style>
  <w:style w:type="paragraph" w:customStyle="1" w:styleId="15">
    <w:name w:val="数字EU"/>
    <w:basedOn w:val="1"/>
    <w:link w:val="16"/>
    <w:qFormat/>
    <w:uiPriority w:val="0"/>
    <w:pPr>
      <w:wordWrap w:val="0"/>
      <w:overflowPunct w:val="0"/>
      <w:topLinePunct/>
    </w:pPr>
    <w:rPr>
      <w:rFonts w:ascii="EU-F1"/>
      <w:kern w:val="21"/>
      <w:szCs w:val="21"/>
    </w:rPr>
  </w:style>
  <w:style w:type="character" w:customStyle="1" w:styleId="16">
    <w:name w:val="数字EU Char"/>
    <w:link w:val="15"/>
    <w:qFormat/>
    <w:uiPriority w:val="0"/>
    <w:rPr>
      <w:rFonts w:ascii="EU-F1" w:hAnsi="Times New Roman" w:eastAsia="宋体" w:cs="Times New Roman"/>
      <w:kern w:val="21"/>
      <w:szCs w:val="21"/>
    </w:rPr>
  </w:style>
  <w:style w:type="character" w:customStyle="1" w:styleId="17">
    <w:name w:val="批注框文本 Char"/>
    <w:basedOn w:val="10"/>
    <w:link w:val="4"/>
    <w:semiHidden/>
    <w:qFormat/>
    <w:uiPriority w:val="99"/>
    <w:rPr>
      <w:rFonts w:ascii="Times New Roman" w:hAnsi="Times New Roman" w:eastAsia="宋体" w:cs="Times New Roman"/>
      <w:sz w:val="18"/>
      <w:szCs w:val="18"/>
    </w:rPr>
  </w:style>
  <w:style w:type="paragraph" w:customStyle="1" w:styleId="18">
    <w:name w:val="B"/>
    <w:basedOn w:val="1"/>
    <w:qFormat/>
    <w:uiPriority w:val="0"/>
    <w:pPr>
      <w:tabs>
        <w:tab w:val="center" w:pos="4706"/>
        <w:tab w:val="right" w:pos="9044"/>
      </w:tabs>
      <w:topLinePunct/>
      <w:spacing w:before="160" w:after="60" w:line="312" w:lineRule="exact"/>
      <w:jc w:val="center"/>
    </w:pPr>
    <w:rPr>
      <w:rFonts w:ascii="E-F1" w:eastAsia="黑体"/>
      <w:szCs w:val="21"/>
    </w:rPr>
  </w:style>
  <w:style w:type="paragraph" w:styleId="19">
    <w:name w:val="List Paragraph"/>
    <w:basedOn w:val="1"/>
    <w:qFormat/>
    <w:uiPriority w:val="34"/>
    <w:pPr>
      <w:ind w:firstLine="420" w:firstLineChars="200"/>
    </w:pPr>
  </w:style>
  <w:style w:type="character" w:customStyle="1" w:styleId="20">
    <w:name w:val="正文文本缩进 Char1"/>
    <w:basedOn w:val="10"/>
    <w:link w:val="3"/>
    <w:qFormat/>
    <w:uiPriority w:val="99"/>
    <w:rPr>
      <w:rFonts w:ascii="Times New Roman" w:hAnsi="Times New Roman" w:eastAsia="宋体" w:cs="Times New Roman"/>
      <w:kern w:val="0"/>
      <w:sz w:val="20"/>
      <w:szCs w:val="20"/>
    </w:rPr>
  </w:style>
  <w:style w:type="character" w:customStyle="1" w:styleId="21">
    <w:name w:val="正文文本缩进 Char"/>
    <w:basedOn w:val="10"/>
    <w:link w:val="3"/>
    <w:semiHidden/>
    <w:qFormat/>
    <w:uiPriority w:val="99"/>
    <w:rPr>
      <w:rFonts w:ascii="Times New Roman" w:hAnsi="Times New Roman" w:eastAsia="宋体" w:cs="Times New Roman"/>
      <w:szCs w:val="24"/>
    </w:rPr>
  </w:style>
  <w:style w:type="character" w:customStyle="1" w:styleId="22">
    <w:name w:val="标题 1 Char"/>
    <w:basedOn w:val="10"/>
    <w:link w:val="2"/>
    <w:qFormat/>
    <w:uiPriority w:val="0"/>
    <w:rPr>
      <w:rFonts w:ascii="宋体" w:hAnsi="宋体" w:eastAsia="宋体" w:cs="宋体"/>
      <w:b/>
      <w:bCs/>
      <w:kern w:val="36"/>
      <w:sz w:val="48"/>
      <w:szCs w:val="48"/>
    </w:rPr>
  </w:style>
  <w:style w:type="paragraph" w:customStyle="1" w:styleId="23">
    <w:name w:val="肖2"/>
    <w:basedOn w:val="1"/>
    <w:qFormat/>
    <w:uiPriority w:val="0"/>
    <w:pPr>
      <w:widowControl/>
      <w:ind w:firstLine="567"/>
      <w:jc w:val="left"/>
    </w:pPr>
    <w:rPr>
      <w:rFonts w:ascii="宋体" w:hAnsi="宋体"/>
      <w:b/>
      <w:color w:val="000000"/>
      <w:kern w:val="0"/>
      <w:sz w:val="30"/>
      <w:szCs w:val="18"/>
      <w:lang w:eastAsia="en-US"/>
    </w:rPr>
  </w:style>
  <w:style w:type="paragraph" w:customStyle="1" w:styleId="24">
    <w:name w:val="reader-word-layer"/>
    <w:basedOn w:val="1"/>
    <w:qFormat/>
    <w:uiPriority w:val="0"/>
    <w:pPr>
      <w:widowControl/>
      <w:spacing w:before="100" w:beforeAutospacing="1" w:after="100" w:afterAutospacing="1"/>
      <w:jc w:val="left"/>
    </w:pPr>
    <w:rPr>
      <w:rFonts w:ascii="宋体" w:hAnsi="宋体" w:cs="宋体"/>
      <w:kern w:val="0"/>
      <w:sz w:val="24"/>
      <w:lang w:eastAsia="en-US"/>
    </w:rPr>
  </w:style>
  <w:style w:type="paragraph" w:customStyle="1" w:styleId="25">
    <w:name w:val="x4"/>
    <w:qFormat/>
    <w:uiPriority w:val="0"/>
    <w:pPr>
      <w:widowControl w:val="0"/>
      <w:autoSpaceDE w:val="0"/>
      <w:autoSpaceDN w:val="0"/>
      <w:adjustRightInd w:val="0"/>
      <w:snapToGrid w:val="0"/>
      <w:ind w:firstLine="200" w:firstLineChars="200"/>
      <w:jc w:val="both"/>
      <w:textAlignment w:val="bottom"/>
    </w:pPr>
    <w:rPr>
      <w:rFonts w:ascii="Times New Roman" w:hAnsi="Times New Roman" w:eastAsia="宋体" w:cs="Times New Roman"/>
      <w:spacing w:val="14"/>
      <w:kern w:val="0"/>
      <w:sz w:val="24"/>
      <w:szCs w:val="20"/>
      <w:lang w:val="en-US" w:eastAsia="zh-CN" w:bidi="ar-SA"/>
    </w:rPr>
  </w:style>
  <w:style w:type="paragraph" w:customStyle="1" w:styleId="26">
    <w:name w:val="肖3"/>
    <w:basedOn w:val="1"/>
    <w:qFormat/>
    <w:uiPriority w:val="0"/>
    <w:pPr>
      <w:widowControl/>
      <w:ind w:firstLine="567"/>
      <w:jc w:val="left"/>
    </w:pPr>
    <w:rPr>
      <w:rFonts w:ascii="宋体" w:hAnsi="宋体"/>
      <w:color w:val="000000"/>
      <w:kern w:val="0"/>
      <w:sz w:val="28"/>
      <w:szCs w:val="18"/>
      <w:lang w:eastAsia="en-US"/>
    </w:rPr>
  </w:style>
  <w:style w:type="character" w:customStyle="1" w:styleId="27">
    <w:name w:val="正文首行缩进 2 Char"/>
    <w:basedOn w:val="20"/>
    <w:link w:val="7"/>
    <w:qFormat/>
    <w:uiPriority w:val="0"/>
    <w:rPr>
      <w:sz w:val="24"/>
      <w:szCs w:val="24"/>
      <w:lang w:eastAsia="en-US"/>
    </w:rPr>
  </w:style>
  <w:style w:type="paragraph" w:customStyle="1" w:styleId="28">
    <w:name w:val="正文文本 (2)11"/>
    <w:basedOn w:val="1"/>
    <w:link w:val="30"/>
    <w:qFormat/>
    <w:uiPriority w:val="0"/>
    <w:pPr>
      <w:widowControl w:val="0"/>
      <w:shd w:val="clear" w:color="auto" w:fill="FFFFFF"/>
      <w:spacing w:after="2700" w:line="0" w:lineRule="exact"/>
      <w:ind w:hanging="200"/>
      <w:jc w:val="right"/>
    </w:pPr>
    <w:rPr>
      <w:rFonts w:ascii="宋体" w:hAnsi="宋体" w:eastAsia="宋体" w:cs="宋体"/>
      <w:sz w:val="20"/>
      <w:szCs w:val="20"/>
      <w:u w:val="none"/>
    </w:rPr>
  </w:style>
  <w:style w:type="character" w:customStyle="1" w:styleId="29">
    <w:name w:val="正文文本 (2)3"/>
    <w:basedOn w:val="30"/>
    <w:qFormat/>
    <w:uiPriority w:val="0"/>
    <w:rPr>
      <w:color w:val="000000"/>
      <w:spacing w:val="0"/>
      <w:w w:val="100"/>
      <w:position w:val="0"/>
      <w:lang w:val="zh-TW" w:eastAsia="zh-TW" w:bidi="zh-TW"/>
    </w:rPr>
  </w:style>
  <w:style w:type="character" w:customStyle="1" w:styleId="30">
    <w:name w:val="正文文本 (2)_"/>
    <w:basedOn w:val="10"/>
    <w:link w:val="28"/>
    <w:qFormat/>
    <w:uiPriority w:val="0"/>
    <w:rPr>
      <w:rFonts w:ascii="宋体" w:hAnsi="宋体" w:eastAsia="宋体" w:cs="宋体"/>
      <w:sz w:val="20"/>
      <w:szCs w:val="20"/>
      <w:u w:val="none"/>
    </w:rPr>
  </w:style>
  <w:style w:type="character" w:customStyle="1" w:styleId="31">
    <w:name w:val="正文文本 (2)"/>
    <w:basedOn w:val="30"/>
    <w:qFormat/>
    <w:uiPriority w:val="0"/>
    <w:rPr>
      <w:color w:val="000000"/>
      <w:spacing w:val="0"/>
      <w:w w:val="100"/>
      <w:position w:val="0"/>
      <w:lang w:val="zh-TW" w:eastAsia="zh-TW" w:bidi="zh-TW"/>
    </w:rPr>
  </w:style>
  <w:style w:type="character" w:customStyle="1" w:styleId="32">
    <w:name w:val="正文文本 (2) + Constantia4"/>
    <w:basedOn w:val="30"/>
    <w:qFormat/>
    <w:uiPriority w:val="0"/>
    <w:rPr>
      <w:rFonts w:ascii="Constantia" w:hAnsi="Constantia" w:eastAsia="Constantia" w:cs="Constantia"/>
      <w:color w:val="000000"/>
      <w:spacing w:val="0"/>
      <w:w w:val="100"/>
      <w:position w:val="0"/>
      <w:sz w:val="19"/>
      <w:szCs w:val="19"/>
      <w:lang w:val="en-US" w:eastAsia="en-US" w:bidi="en-US"/>
    </w:rPr>
  </w:style>
  <w:style w:type="character" w:customStyle="1" w:styleId="33">
    <w:name w:val="正文文本 (2) + 间距 1 pt2"/>
    <w:basedOn w:val="30"/>
    <w:uiPriority w:val="0"/>
    <w:rPr>
      <w:color w:val="000000"/>
      <w:spacing w:val="30"/>
      <w:w w:val="100"/>
      <w:position w:val="0"/>
      <w:lang w:val="zh-TW" w:eastAsia="zh-TW" w:bidi="zh-TW"/>
    </w:rPr>
  </w:style>
  <w:style w:type="character" w:customStyle="1" w:styleId="34">
    <w:name w:val="正文文本 (2) + 间距 1 pt"/>
    <w:basedOn w:val="30"/>
    <w:qFormat/>
    <w:uiPriority w:val="0"/>
    <w:rPr>
      <w:color w:val="000000"/>
      <w:spacing w:val="30"/>
      <w:w w:val="100"/>
      <w:position w:val="0"/>
      <w:lang w:val="zh-TW" w:eastAsia="zh-TW" w:bidi="zh-TW"/>
    </w:rPr>
  </w:style>
  <w:style w:type="character" w:customStyle="1" w:styleId="35">
    <w:name w:val="正文文本 (2) + Constantia1"/>
    <w:basedOn w:val="30"/>
    <w:uiPriority w:val="0"/>
    <w:rPr>
      <w:rFonts w:ascii="Constantia" w:hAnsi="Constantia" w:eastAsia="Constantia" w:cs="Constantia"/>
      <w:color w:val="000000"/>
      <w:spacing w:val="0"/>
      <w:w w:val="100"/>
      <w:position w:val="0"/>
      <w:sz w:val="19"/>
      <w:szCs w:val="19"/>
      <w:lang w:val="en-US" w:eastAsia="en-US" w:bidi="en-US"/>
    </w:rPr>
  </w:style>
  <w:style w:type="paragraph" w:customStyle="1" w:styleId="36">
    <w:name w:val="正文文本 (7)2"/>
    <w:basedOn w:val="1"/>
    <w:link w:val="38"/>
    <w:uiPriority w:val="0"/>
    <w:pPr>
      <w:widowControl w:val="0"/>
      <w:shd w:val="clear" w:color="auto" w:fill="FFFFFF"/>
      <w:spacing w:line="307" w:lineRule="exact"/>
    </w:pPr>
    <w:rPr>
      <w:rFonts w:ascii="Constantia" w:hAnsi="Constantia" w:eastAsia="Constantia" w:cs="Constantia"/>
      <w:sz w:val="19"/>
      <w:szCs w:val="19"/>
      <w:u w:val="none"/>
      <w:lang w:val="en-US" w:eastAsia="en-US" w:bidi="en-US"/>
    </w:rPr>
  </w:style>
  <w:style w:type="character" w:customStyle="1" w:styleId="37">
    <w:name w:val="正文文本 (7) + SimSun"/>
    <w:basedOn w:val="38"/>
    <w:uiPriority w:val="0"/>
    <w:rPr>
      <w:rFonts w:ascii="宋体" w:hAnsi="宋体" w:eastAsia="宋体" w:cs="宋体"/>
      <w:color w:val="000000"/>
      <w:spacing w:val="0"/>
      <w:w w:val="100"/>
      <w:position w:val="0"/>
      <w:sz w:val="20"/>
      <w:szCs w:val="20"/>
      <w:lang w:val="zh-TW" w:eastAsia="zh-TW" w:bidi="zh-TW"/>
    </w:rPr>
  </w:style>
  <w:style w:type="character" w:customStyle="1" w:styleId="38">
    <w:name w:val="正文文本 (7)_"/>
    <w:basedOn w:val="10"/>
    <w:link w:val="36"/>
    <w:qFormat/>
    <w:uiPriority w:val="0"/>
    <w:rPr>
      <w:rFonts w:ascii="Constantia" w:hAnsi="Constantia" w:eastAsia="Constantia" w:cs="Constantia"/>
      <w:sz w:val="19"/>
      <w:szCs w:val="19"/>
      <w:u w:val="none"/>
      <w:lang w:val="en-US" w:eastAsia="en-US" w:bidi="en-US"/>
    </w:rPr>
  </w:style>
  <w:style w:type="character" w:customStyle="1" w:styleId="39">
    <w:name w:val="正文文本 (7)"/>
    <w:basedOn w:val="38"/>
    <w:uiPriority w:val="0"/>
    <w:rPr>
      <w:color w:val="000000"/>
      <w:spacing w:val="0"/>
      <w:w w:val="100"/>
      <w:position w:val="0"/>
    </w:rPr>
  </w:style>
  <w:style w:type="character" w:customStyle="1" w:styleId="40">
    <w:name w:val="正文文本 (2)1"/>
    <w:basedOn w:val="30"/>
    <w:uiPriority w:val="0"/>
    <w:rPr>
      <w:color w:val="000000"/>
      <w:spacing w:val="0"/>
      <w:w w:val="100"/>
      <w:position w:val="0"/>
      <w:lang w:val="zh-TW" w:eastAsia="zh-TW" w:bidi="zh-TW"/>
    </w:rPr>
  </w:style>
  <w:style w:type="character" w:customStyle="1" w:styleId="41">
    <w:name w:val="正文文本 (7) + SimSun1"/>
    <w:basedOn w:val="38"/>
    <w:uiPriority w:val="0"/>
    <w:rPr>
      <w:rFonts w:ascii="宋体" w:hAnsi="宋体" w:eastAsia="宋体" w:cs="宋体"/>
      <w:color w:val="000000"/>
      <w:spacing w:val="0"/>
      <w:w w:val="100"/>
      <w:position w:val="0"/>
      <w:sz w:val="20"/>
      <w:szCs w:val="20"/>
      <w:lang w:val="zh-TW" w:eastAsia="zh-TW" w:bidi="zh-TW"/>
    </w:rPr>
  </w:style>
  <w:style w:type="character" w:customStyle="1" w:styleId="42">
    <w:name w:val="正文文本 (2) + 间距 1 pt1"/>
    <w:basedOn w:val="30"/>
    <w:qFormat/>
    <w:uiPriority w:val="0"/>
    <w:rPr>
      <w:color w:val="000000"/>
      <w:spacing w:val="30"/>
      <w:w w:val="100"/>
      <w:position w:val="0"/>
      <w:lang w:val="zh-TW" w:eastAsia="zh-TW" w:bidi="zh-TW"/>
    </w:rPr>
  </w:style>
  <w:style w:type="paragraph" w:customStyle="1" w:styleId="43">
    <w:name w:val="正文文本 (8)"/>
    <w:basedOn w:val="1"/>
    <w:link w:val="45"/>
    <w:uiPriority w:val="0"/>
    <w:pPr>
      <w:widowControl w:val="0"/>
      <w:shd w:val="clear" w:color="auto" w:fill="FFFFFF"/>
      <w:spacing w:before="120" w:after="1380" w:line="0" w:lineRule="exact"/>
      <w:jc w:val="distribute"/>
    </w:pPr>
    <w:rPr>
      <w:rFonts w:ascii="宋体" w:hAnsi="宋体" w:eastAsia="宋体" w:cs="宋体"/>
      <w:sz w:val="16"/>
      <w:szCs w:val="16"/>
      <w:u w:val="none"/>
    </w:rPr>
  </w:style>
  <w:style w:type="character" w:customStyle="1" w:styleId="44">
    <w:name w:val="正文文本 (8) + 间距 2 pt"/>
    <w:basedOn w:val="45"/>
    <w:qFormat/>
    <w:uiPriority w:val="0"/>
    <w:rPr>
      <w:color w:val="000000"/>
      <w:spacing w:val="40"/>
      <w:w w:val="100"/>
      <w:position w:val="0"/>
      <w:lang w:val="zh-TW" w:eastAsia="zh-TW" w:bidi="zh-TW"/>
    </w:rPr>
  </w:style>
  <w:style w:type="character" w:customStyle="1" w:styleId="45">
    <w:name w:val="正文文本 (8)_"/>
    <w:basedOn w:val="10"/>
    <w:link w:val="43"/>
    <w:qFormat/>
    <w:uiPriority w:val="0"/>
    <w:rPr>
      <w:rFonts w:ascii="宋体" w:hAnsi="宋体" w:eastAsia="宋体" w:cs="宋体"/>
      <w:sz w:val="16"/>
      <w:szCs w:val="16"/>
      <w:u w:val="none"/>
    </w:rPr>
  </w:style>
  <w:style w:type="character" w:customStyle="1" w:styleId="46">
    <w:name w:val="正文文本 (8) + Constantia"/>
    <w:basedOn w:val="45"/>
    <w:qFormat/>
    <w:uiPriority w:val="0"/>
    <w:rPr>
      <w:rFonts w:ascii="Constantia" w:hAnsi="Constantia" w:eastAsia="Constantia" w:cs="Constantia"/>
      <w:color w:val="000000"/>
      <w:spacing w:val="0"/>
      <w:w w:val="100"/>
      <w:position w:val="0"/>
      <w:sz w:val="17"/>
      <w:szCs w:val="17"/>
      <w:lang w:val="en-US" w:eastAsia="en-US" w:bidi="en-US"/>
    </w:rPr>
  </w:style>
  <w:style w:type="character" w:customStyle="1" w:styleId="47">
    <w:name w:val="正文文本 (7)1"/>
    <w:basedOn w:val="38"/>
    <w:qFormat/>
    <w:uiPriority w:val="0"/>
    <w:rPr>
      <w:color w:val="000000"/>
      <w:spacing w:val="0"/>
      <w:w w:val="100"/>
      <w:position w:val="0"/>
    </w:rPr>
  </w:style>
  <w:style w:type="paragraph" w:customStyle="1" w:styleId="48">
    <w:name w:val="正文文本 (9)2"/>
    <w:basedOn w:val="1"/>
    <w:link w:val="50"/>
    <w:uiPriority w:val="0"/>
    <w:pPr>
      <w:widowControl w:val="0"/>
      <w:shd w:val="clear" w:color="auto" w:fill="FFFFFF"/>
      <w:spacing w:before="120" w:after="240" w:line="0" w:lineRule="exact"/>
    </w:pPr>
    <w:rPr>
      <w:rFonts w:ascii="宋体" w:hAnsi="宋体" w:eastAsia="宋体" w:cs="宋体"/>
      <w:sz w:val="16"/>
      <w:szCs w:val="16"/>
      <w:u w:val="none"/>
    </w:rPr>
  </w:style>
  <w:style w:type="character" w:customStyle="1" w:styleId="49">
    <w:name w:val="正文文本 (9)"/>
    <w:basedOn w:val="50"/>
    <w:qFormat/>
    <w:uiPriority w:val="0"/>
    <w:rPr>
      <w:color w:val="000000"/>
      <w:spacing w:val="0"/>
      <w:w w:val="100"/>
      <w:position w:val="0"/>
      <w:lang w:val="zh-TW" w:eastAsia="zh-TW" w:bidi="zh-TW"/>
    </w:rPr>
  </w:style>
  <w:style w:type="character" w:customStyle="1" w:styleId="50">
    <w:name w:val="正文文本 (9)_"/>
    <w:basedOn w:val="10"/>
    <w:link w:val="48"/>
    <w:uiPriority w:val="0"/>
    <w:rPr>
      <w:rFonts w:ascii="宋体" w:hAnsi="宋体" w:eastAsia="宋体" w:cs="宋体"/>
      <w:sz w:val="16"/>
      <w:szCs w:val="16"/>
      <w:u w:val="none"/>
    </w:rPr>
  </w:style>
  <w:style w:type="character" w:customStyle="1" w:styleId="51">
    <w:name w:val="正文文本 (2) + Constantia2"/>
    <w:basedOn w:val="30"/>
    <w:qFormat/>
    <w:uiPriority w:val="0"/>
    <w:rPr>
      <w:rFonts w:ascii="Constantia" w:hAnsi="Constantia" w:eastAsia="Constantia" w:cs="Constantia"/>
      <w:color w:val="000000"/>
      <w:spacing w:val="0"/>
      <w:w w:val="100"/>
      <w:position w:val="0"/>
      <w:sz w:val="19"/>
      <w:szCs w:val="19"/>
      <w:lang w:val="en-US" w:eastAsia="en-US" w:bidi="en-US"/>
    </w:rPr>
  </w:style>
  <w:style w:type="paragraph" w:customStyle="1" w:styleId="52">
    <w:name w:val="表格标题 (2)"/>
    <w:basedOn w:val="1"/>
    <w:link w:val="54"/>
    <w:uiPriority w:val="0"/>
    <w:pPr>
      <w:widowControl w:val="0"/>
      <w:shd w:val="clear" w:color="auto" w:fill="FFFFFF"/>
      <w:spacing w:line="0" w:lineRule="exact"/>
    </w:pPr>
    <w:rPr>
      <w:rFonts w:ascii="宋体" w:hAnsi="宋体" w:eastAsia="宋体" w:cs="宋体"/>
      <w:sz w:val="20"/>
      <w:szCs w:val="20"/>
      <w:u w:val="none"/>
    </w:rPr>
  </w:style>
  <w:style w:type="character" w:customStyle="1" w:styleId="53">
    <w:name w:val="表格标题 (2) + 间距 3 pt"/>
    <w:basedOn w:val="54"/>
    <w:uiPriority w:val="0"/>
    <w:rPr>
      <w:color w:val="000000"/>
      <w:spacing w:val="60"/>
      <w:w w:val="100"/>
      <w:position w:val="0"/>
      <w:lang w:val="zh-TW" w:eastAsia="zh-TW" w:bidi="zh-TW"/>
    </w:rPr>
  </w:style>
  <w:style w:type="character" w:customStyle="1" w:styleId="54">
    <w:name w:val="表格标题 (2)_"/>
    <w:basedOn w:val="10"/>
    <w:link w:val="52"/>
    <w:uiPriority w:val="0"/>
    <w:rPr>
      <w:rFonts w:ascii="宋体" w:hAnsi="宋体" w:eastAsia="宋体" w:cs="宋体"/>
      <w:sz w:val="20"/>
      <w:szCs w:val="20"/>
      <w:u w:val="none"/>
    </w:rPr>
  </w:style>
  <w:style w:type="character" w:customStyle="1" w:styleId="55">
    <w:name w:val="正文文本 (2) + 7 pt"/>
    <w:basedOn w:val="30"/>
    <w:uiPriority w:val="0"/>
    <w:rPr>
      <w:color w:val="000000"/>
      <w:spacing w:val="0"/>
      <w:w w:val="100"/>
      <w:position w:val="0"/>
      <w:sz w:val="14"/>
      <w:szCs w:val="14"/>
      <w:lang w:val="zh-TW" w:eastAsia="zh-TW" w:bidi="zh-TW"/>
    </w:rPr>
  </w:style>
  <w:style w:type="character" w:customStyle="1" w:styleId="56">
    <w:name w:val="正文文本 (2) + 7 pt1"/>
    <w:basedOn w:val="30"/>
    <w:uiPriority w:val="0"/>
    <w:rPr>
      <w:color w:val="000000"/>
      <w:spacing w:val="0"/>
      <w:w w:val="100"/>
      <w:position w:val="0"/>
      <w:sz w:val="14"/>
      <w:szCs w:val="14"/>
      <w:lang w:val="zh-TW" w:eastAsia="zh-TW" w:bidi="zh-TW"/>
    </w:rPr>
  </w:style>
  <w:style w:type="character" w:customStyle="1" w:styleId="57">
    <w:name w:val="正文文本 (2) + Constantia5"/>
    <w:basedOn w:val="30"/>
    <w:uiPriority w:val="0"/>
    <w:rPr>
      <w:rFonts w:ascii="Constantia" w:hAnsi="Constantia" w:eastAsia="Constantia" w:cs="Constantia"/>
      <w:b/>
      <w:bCs/>
      <w:color w:val="000000"/>
      <w:spacing w:val="0"/>
      <w:w w:val="100"/>
      <w:position w:val="0"/>
      <w:sz w:val="14"/>
      <w:szCs w:val="14"/>
      <w:lang w:val="en-US" w:eastAsia="en-US" w:bidi="en-US"/>
    </w:rPr>
  </w:style>
  <w:style w:type="character" w:customStyle="1" w:styleId="58">
    <w:name w:val="正文文本 (2) + Constantia6"/>
    <w:basedOn w:val="30"/>
    <w:uiPriority w:val="0"/>
    <w:rPr>
      <w:rFonts w:ascii="Constantia" w:hAnsi="Constantia" w:eastAsia="Constantia" w:cs="Constantia"/>
      <w:b/>
      <w:bCs/>
      <w:color w:val="000000"/>
      <w:spacing w:val="0"/>
      <w:w w:val="100"/>
      <w:position w:val="0"/>
      <w:sz w:val="14"/>
      <w:szCs w:val="14"/>
      <w:lang w:val="en-US" w:eastAsia="en-US" w:bidi="en-US"/>
    </w:rPr>
  </w:style>
  <w:style w:type="character" w:customStyle="1" w:styleId="59">
    <w:name w:val="正文文本 (2) + 7 pt2"/>
    <w:basedOn w:val="30"/>
    <w:uiPriority w:val="0"/>
    <w:rPr>
      <w:color w:val="000000"/>
      <w:spacing w:val="0"/>
      <w:w w:val="100"/>
      <w:position w:val="0"/>
      <w:sz w:val="14"/>
      <w:szCs w:val="14"/>
      <w:lang w:val="zh-TW" w:eastAsia="zh-TW" w:bidi="zh-TW"/>
    </w:rPr>
  </w:style>
  <w:style w:type="paragraph" w:customStyle="1" w:styleId="60">
    <w:name w:val="正文文本 (4)6"/>
    <w:basedOn w:val="1"/>
    <w:link w:val="62"/>
    <w:uiPriority w:val="0"/>
    <w:pPr>
      <w:widowControl w:val="0"/>
      <w:shd w:val="clear" w:color="auto" w:fill="FFFFFF"/>
      <w:spacing w:line="212" w:lineRule="exact"/>
      <w:jc w:val="both"/>
    </w:pPr>
    <w:rPr>
      <w:rFonts w:ascii="宋体" w:hAnsi="宋体" w:eastAsia="宋体" w:cs="宋体"/>
      <w:sz w:val="20"/>
      <w:szCs w:val="20"/>
      <w:u w:val="none"/>
    </w:rPr>
  </w:style>
  <w:style w:type="character" w:customStyle="1" w:styleId="61">
    <w:name w:val="正文文本 (4) + 间距 1 pt"/>
    <w:basedOn w:val="62"/>
    <w:uiPriority w:val="0"/>
    <w:rPr>
      <w:color w:val="000000"/>
      <w:spacing w:val="30"/>
      <w:w w:val="100"/>
      <w:position w:val="0"/>
      <w:lang w:val="zh-TW" w:eastAsia="zh-TW" w:bidi="zh-TW"/>
    </w:rPr>
  </w:style>
  <w:style w:type="character" w:customStyle="1" w:styleId="62">
    <w:name w:val="正文文本 (4)_"/>
    <w:basedOn w:val="10"/>
    <w:link w:val="60"/>
    <w:uiPriority w:val="0"/>
    <w:rPr>
      <w:rFonts w:ascii="宋体" w:hAnsi="宋体" w:eastAsia="宋体" w:cs="宋体"/>
      <w:sz w:val="20"/>
      <w:szCs w:val="20"/>
      <w:u w:val="none"/>
    </w:rPr>
  </w:style>
  <w:style w:type="character" w:customStyle="1" w:styleId="63">
    <w:name w:val="正文文本 (4)"/>
    <w:basedOn w:val="62"/>
    <w:uiPriority w:val="0"/>
    <w:rPr>
      <w:color w:val="000000"/>
      <w:spacing w:val="0"/>
      <w:w w:val="100"/>
      <w:position w:val="0"/>
      <w:lang w:val="zh-TW" w:eastAsia="zh-TW" w:bidi="zh-TW"/>
    </w:rPr>
  </w:style>
  <w:style w:type="character" w:customStyle="1" w:styleId="64">
    <w:name w:val="正文文本 (4)1"/>
    <w:basedOn w:val="62"/>
    <w:uiPriority w:val="0"/>
    <w:rPr>
      <w:color w:val="000000"/>
      <w:spacing w:val="0"/>
      <w:w w:val="100"/>
      <w:position w:val="0"/>
      <w:lang w:val="zh-TW" w:eastAsia="zh-TW" w:bidi="zh-TW"/>
    </w:rPr>
  </w:style>
  <w:style w:type="character" w:customStyle="1" w:styleId="65">
    <w:name w:val="正文文本 (4) + Constantia1"/>
    <w:basedOn w:val="62"/>
    <w:uiPriority w:val="0"/>
    <w:rPr>
      <w:rFonts w:ascii="Constantia" w:hAnsi="Constantia" w:eastAsia="Constantia" w:cs="Constantia"/>
      <w:color w:val="000000"/>
      <w:spacing w:val="0"/>
      <w:w w:val="100"/>
      <w:position w:val="0"/>
      <w:sz w:val="19"/>
      <w:szCs w:val="19"/>
      <w:lang w:val="en-US" w:eastAsia="en-US" w:bidi="en-US"/>
    </w:rPr>
  </w:style>
  <w:style w:type="character" w:customStyle="1" w:styleId="66">
    <w:name w:val="正文文本 (4) + Constantia2"/>
    <w:basedOn w:val="62"/>
    <w:qFormat/>
    <w:uiPriority w:val="0"/>
    <w:rPr>
      <w:rFonts w:ascii="Constantia" w:hAnsi="Constantia" w:eastAsia="Constantia" w:cs="Constantia"/>
      <w:color w:val="000000"/>
      <w:spacing w:val="0"/>
      <w:w w:val="100"/>
      <w:position w:val="0"/>
      <w:sz w:val="19"/>
      <w:szCs w:val="19"/>
      <w:lang w:val="en-US" w:eastAsia="en-US" w:bidi="en-US"/>
    </w:rPr>
  </w:style>
  <w:style w:type="character" w:customStyle="1" w:styleId="67">
    <w:name w:val="正文文本 (4) + 间距 3 pt"/>
    <w:basedOn w:val="62"/>
    <w:uiPriority w:val="0"/>
    <w:rPr>
      <w:color w:val="000000"/>
      <w:spacing w:val="60"/>
      <w:w w:val="100"/>
      <w:position w:val="0"/>
      <w:lang w:val="zh-TW" w:eastAsia="zh-TW" w:bidi="zh-TW"/>
    </w:rPr>
  </w:style>
  <w:style w:type="character" w:customStyle="1" w:styleId="68">
    <w:name w:val="正文文本 (4) + Constantia3"/>
    <w:basedOn w:val="62"/>
    <w:uiPriority w:val="0"/>
    <w:rPr>
      <w:rFonts w:ascii="Constantia" w:hAnsi="Constantia" w:eastAsia="Constantia" w:cs="Constantia"/>
      <w:color w:val="000000"/>
      <w:spacing w:val="0"/>
      <w:w w:val="100"/>
      <w:position w:val="0"/>
      <w:sz w:val="19"/>
      <w:szCs w:val="19"/>
      <w:lang w:val="en-US" w:eastAsia="en-US" w:bidi="en-US"/>
    </w:rPr>
  </w:style>
  <w:style w:type="character" w:customStyle="1" w:styleId="69">
    <w:name w:val="正文文本 (4)2"/>
    <w:basedOn w:val="62"/>
    <w:uiPriority w:val="0"/>
    <w:rPr>
      <w:color w:val="000000"/>
      <w:spacing w:val="0"/>
      <w:w w:val="100"/>
      <w:position w:val="0"/>
      <w:lang w:val="zh-TW" w:eastAsia="zh-TW" w:bidi="zh-TW"/>
    </w:rPr>
  </w:style>
  <w:style w:type="character" w:customStyle="1" w:styleId="70">
    <w:name w:val="正文文本 (2) + 8 pt"/>
    <w:basedOn w:val="30"/>
    <w:uiPriority w:val="0"/>
    <w:rPr>
      <w:color w:val="000000"/>
      <w:spacing w:val="0"/>
      <w:w w:val="100"/>
      <w:position w:val="0"/>
      <w:sz w:val="16"/>
      <w:szCs w:val="16"/>
      <w:lang w:val="en-US" w:eastAsia="en-US" w:bidi="en-US"/>
    </w:rPr>
  </w:style>
  <w:style w:type="character" w:customStyle="1" w:styleId="71">
    <w:name w:val="正文文本 (2) + 8 pt1"/>
    <w:basedOn w:val="30"/>
    <w:qFormat/>
    <w:uiPriority w:val="0"/>
    <w:rPr>
      <w:color w:val="000000"/>
      <w:spacing w:val="0"/>
      <w:w w:val="100"/>
      <w:position w:val="0"/>
      <w:sz w:val="16"/>
      <w:szCs w:val="16"/>
      <w:lang w:val="zh-TW" w:eastAsia="zh-TW" w:bidi="zh-TW"/>
    </w:rPr>
  </w:style>
  <w:style w:type="character" w:customStyle="1" w:styleId="72">
    <w:name w:val="正文文本 (2) + 8 pt3"/>
    <w:basedOn w:val="30"/>
    <w:uiPriority w:val="0"/>
    <w:rPr>
      <w:color w:val="000000"/>
      <w:spacing w:val="0"/>
      <w:w w:val="100"/>
      <w:position w:val="0"/>
      <w:sz w:val="16"/>
      <w:szCs w:val="16"/>
      <w:lang w:val="en-US" w:eastAsia="en-US" w:bidi="en-US"/>
    </w:rPr>
  </w:style>
  <w:style w:type="character" w:customStyle="1" w:styleId="73">
    <w:name w:val="正文文本 (2) + 8 pt2"/>
    <w:basedOn w:val="30"/>
    <w:qFormat/>
    <w:uiPriority w:val="0"/>
    <w:rPr>
      <w:color w:val="000000"/>
      <w:spacing w:val="0"/>
      <w:w w:val="100"/>
      <w:position w:val="0"/>
      <w:sz w:val="16"/>
      <w:szCs w:val="16"/>
      <w:lang w:val="zh-TW" w:eastAsia="zh-TW" w:bidi="zh-TW"/>
    </w:rPr>
  </w:style>
  <w:style w:type="character" w:customStyle="1" w:styleId="74">
    <w:name w:val="正文文本 (2) + 间距 3 pt"/>
    <w:basedOn w:val="30"/>
    <w:uiPriority w:val="0"/>
    <w:rPr>
      <w:color w:val="000000"/>
      <w:spacing w:val="60"/>
      <w:w w:val="100"/>
      <w:position w:val="0"/>
      <w:lang w:val="zh-TW" w:eastAsia="zh-TW" w:bidi="zh-TW"/>
    </w:rPr>
  </w:style>
  <w:style w:type="character" w:customStyle="1" w:styleId="75">
    <w:name w:val="正文文本 (9)1"/>
    <w:basedOn w:val="50"/>
    <w:uiPriority w:val="0"/>
    <w:rPr>
      <w:color w:val="000000"/>
      <w:spacing w:val="0"/>
      <w:w w:val="100"/>
      <w:position w:val="0"/>
      <w:lang w:val="zh-TW" w:eastAsia="zh-TW" w:bidi="zh-TW"/>
    </w:rPr>
  </w:style>
  <w:style w:type="character" w:customStyle="1" w:styleId="76">
    <w:name w:val="正文文本 (2)4"/>
    <w:basedOn w:val="30"/>
    <w:uiPriority w:val="0"/>
    <w:rPr>
      <w:color w:val="000000"/>
      <w:spacing w:val="0"/>
      <w:w w:val="100"/>
      <w:position w:val="0"/>
      <w:lang w:val="zh-TW" w:eastAsia="zh-TW" w:bidi="zh-TW"/>
    </w:rPr>
  </w:style>
  <w:style w:type="character" w:customStyle="1" w:styleId="77">
    <w:name w:val="正文文本 (2)5"/>
    <w:basedOn w:val="30"/>
    <w:uiPriority w:val="0"/>
    <w:rPr>
      <w:color w:val="000000"/>
      <w:spacing w:val="0"/>
      <w:w w:val="100"/>
      <w:position w:val="0"/>
      <w:lang w:val="zh-TW" w:eastAsia="zh-TW" w:bidi="zh-TW"/>
    </w:rPr>
  </w:style>
  <w:style w:type="character" w:customStyle="1" w:styleId="78">
    <w:name w:val="正文文本 (2) + Segoe UI"/>
    <w:basedOn w:val="30"/>
    <w:uiPriority w:val="0"/>
    <w:rPr>
      <w:rFonts w:ascii="Segoe UI" w:hAnsi="Segoe UI" w:eastAsia="Segoe UI" w:cs="Segoe UI"/>
      <w:i/>
      <w:iCs/>
      <w:color w:val="000000"/>
      <w:spacing w:val="-40"/>
      <w:w w:val="100"/>
      <w:position w:val="0"/>
      <w:sz w:val="19"/>
      <w:szCs w:val="19"/>
      <w:lang w:val="zh-TW" w:eastAsia="zh-TW" w:bidi="zh-TW"/>
    </w:rPr>
  </w:style>
  <w:style w:type="character" w:customStyle="1" w:styleId="79">
    <w:name w:val="正文文本 (2) + Constantia7"/>
    <w:basedOn w:val="30"/>
    <w:uiPriority w:val="0"/>
    <w:rPr>
      <w:rFonts w:ascii="Constantia" w:hAnsi="Constantia" w:eastAsia="Constantia" w:cs="Constantia"/>
      <w:color w:val="000000"/>
      <w:spacing w:val="0"/>
      <w:w w:val="100"/>
      <w:position w:val="0"/>
      <w:sz w:val="19"/>
      <w:szCs w:val="19"/>
      <w:lang w:val="en-US" w:eastAsia="en-US" w:bidi="en-US"/>
    </w:rPr>
  </w:style>
  <w:style w:type="character" w:customStyle="1" w:styleId="80">
    <w:name w:val="正文文本 (2) + Constantia8"/>
    <w:basedOn w:val="30"/>
    <w:uiPriority w:val="0"/>
    <w:rPr>
      <w:rFonts w:ascii="Constantia" w:hAnsi="Constantia" w:eastAsia="Constantia" w:cs="Constantia"/>
      <w:color w:val="000000"/>
      <w:spacing w:val="0"/>
      <w:w w:val="100"/>
      <w:position w:val="0"/>
      <w:sz w:val="19"/>
      <w:szCs w:val="19"/>
      <w:lang w:val="en-US" w:eastAsia="en-US" w:bidi="en-US"/>
    </w:rPr>
  </w:style>
  <w:style w:type="character" w:customStyle="1" w:styleId="81">
    <w:name w:val="正文文本 (2) + Constantia9"/>
    <w:basedOn w:val="30"/>
    <w:uiPriority w:val="0"/>
    <w:rPr>
      <w:rFonts w:ascii="Constantia" w:hAnsi="Constantia" w:eastAsia="Constantia" w:cs="Constantia"/>
      <w:i/>
      <w:iCs/>
      <w:color w:val="000000"/>
      <w:spacing w:val="0"/>
      <w:w w:val="100"/>
      <w:position w:val="0"/>
      <w:sz w:val="19"/>
      <w:szCs w:val="19"/>
      <w:lang w:val="en-US" w:eastAsia="en-US" w:bidi="en-US"/>
    </w:rPr>
  </w:style>
  <w:style w:type="character" w:customStyle="1" w:styleId="82">
    <w:name w:val="正文文本 (2) + Constantia10"/>
    <w:basedOn w:val="30"/>
    <w:qFormat/>
    <w:uiPriority w:val="0"/>
    <w:rPr>
      <w:rFonts w:ascii="Constantia" w:hAnsi="Constantia" w:eastAsia="Constantia" w:cs="Constantia"/>
      <w:i/>
      <w:iCs/>
      <w:color w:val="000000"/>
      <w:spacing w:val="0"/>
      <w:w w:val="100"/>
      <w:position w:val="0"/>
      <w:sz w:val="19"/>
      <w:szCs w:val="19"/>
      <w:lang w:val="en-US" w:eastAsia="en-US" w:bidi="en-US"/>
    </w:rPr>
  </w:style>
  <w:style w:type="character" w:customStyle="1" w:styleId="83">
    <w:name w:val="正文文本 (2) + Constantia11"/>
    <w:basedOn w:val="30"/>
    <w:uiPriority w:val="0"/>
    <w:rPr>
      <w:rFonts w:ascii="Constantia" w:hAnsi="Constantia" w:eastAsia="Constantia" w:cs="Constantia"/>
      <w:color w:val="000000"/>
      <w:spacing w:val="270"/>
      <w:w w:val="100"/>
      <w:position w:val="0"/>
      <w:sz w:val="48"/>
      <w:szCs w:val="48"/>
      <w:lang w:val="en-US" w:eastAsia="en-US" w:bidi="en-US"/>
    </w:rPr>
  </w:style>
  <w:style w:type="character" w:customStyle="1" w:styleId="84">
    <w:name w:val="正文文本 (2) + Segoe UI1"/>
    <w:basedOn w:val="30"/>
    <w:qFormat/>
    <w:uiPriority w:val="0"/>
    <w:rPr>
      <w:rFonts w:ascii="Segoe UI" w:hAnsi="Segoe UI" w:eastAsia="Segoe UI" w:cs="Segoe UI"/>
      <w:color w:val="000000"/>
      <w:spacing w:val="0"/>
      <w:w w:val="100"/>
      <w:position w:val="0"/>
      <w:lang w:val="zh-TW" w:eastAsia="zh-TW" w:bidi="zh-TW"/>
    </w:rPr>
  </w:style>
  <w:style w:type="character" w:customStyle="1" w:styleId="85">
    <w:name w:val="正文文本 (2) + 25 pt"/>
    <w:basedOn w:val="30"/>
    <w:uiPriority w:val="0"/>
    <w:rPr>
      <w:color w:val="000000"/>
      <w:spacing w:val="0"/>
      <w:w w:val="100"/>
      <w:position w:val="0"/>
      <w:sz w:val="50"/>
      <w:szCs w:val="50"/>
      <w:lang w:val="en-US" w:eastAsia="en-US" w:bidi="en-US"/>
    </w:rPr>
  </w:style>
  <w:style w:type="character" w:customStyle="1" w:styleId="86">
    <w:name w:val="正文文本 (4)3"/>
    <w:basedOn w:val="62"/>
    <w:uiPriority w:val="0"/>
    <w:rPr>
      <w:color w:val="000000"/>
      <w:spacing w:val="0"/>
      <w:w w:val="100"/>
      <w:position w:val="0"/>
      <w:lang w:val="zh-TW" w:eastAsia="zh-TW" w:bidi="zh-TW"/>
    </w:rPr>
  </w:style>
  <w:style w:type="character" w:customStyle="1" w:styleId="87">
    <w:name w:val="正文文本 (4) + Constantia4"/>
    <w:basedOn w:val="62"/>
    <w:qFormat/>
    <w:uiPriority w:val="0"/>
    <w:rPr>
      <w:rFonts w:ascii="Constantia" w:hAnsi="Constantia" w:eastAsia="Constantia" w:cs="Constantia"/>
      <w:color w:val="000000"/>
      <w:spacing w:val="0"/>
      <w:w w:val="100"/>
      <w:position w:val="0"/>
      <w:sz w:val="19"/>
      <w:szCs w:val="19"/>
      <w:lang w:val="en-US" w:eastAsia="en-US" w:bidi="en-US"/>
    </w:rPr>
  </w:style>
  <w:style w:type="character" w:customStyle="1" w:styleId="88">
    <w:name w:val="正文文本 (4) + 间距 1 pt1"/>
    <w:basedOn w:val="62"/>
    <w:qFormat/>
    <w:uiPriority w:val="0"/>
    <w:rPr>
      <w:color w:val="000000"/>
      <w:spacing w:val="30"/>
      <w:w w:val="100"/>
      <w:position w:val="0"/>
      <w:lang w:val="zh-TW" w:eastAsia="zh-TW" w:bidi="zh-TW"/>
    </w:rPr>
  </w:style>
  <w:style w:type="paragraph" w:customStyle="1" w:styleId="89">
    <w:name w:val="表格标题3"/>
    <w:basedOn w:val="1"/>
    <w:link w:val="91"/>
    <w:qFormat/>
    <w:uiPriority w:val="0"/>
    <w:pPr>
      <w:widowControl w:val="0"/>
      <w:shd w:val="clear" w:color="auto" w:fill="FFFFFF"/>
      <w:spacing w:line="0" w:lineRule="exact"/>
      <w:jc w:val="distribute"/>
    </w:pPr>
    <w:rPr>
      <w:rFonts w:ascii="宋体" w:hAnsi="宋体" w:eastAsia="宋体" w:cs="宋体"/>
      <w:sz w:val="20"/>
      <w:szCs w:val="20"/>
      <w:u w:val="none"/>
    </w:rPr>
  </w:style>
  <w:style w:type="character" w:customStyle="1" w:styleId="90">
    <w:name w:val="表格标题"/>
    <w:basedOn w:val="91"/>
    <w:uiPriority w:val="0"/>
    <w:rPr>
      <w:color w:val="000000"/>
      <w:spacing w:val="0"/>
      <w:w w:val="100"/>
      <w:position w:val="0"/>
      <w:lang w:val="zh-TW" w:eastAsia="zh-TW" w:bidi="zh-TW"/>
    </w:rPr>
  </w:style>
  <w:style w:type="character" w:customStyle="1" w:styleId="91">
    <w:name w:val="表格标题_"/>
    <w:basedOn w:val="10"/>
    <w:link w:val="89"/>
    <w:qFormat/>
    <w:uiPriority w:val="0"/>
    <w:rPr>
      <w:rFonts w:ascii="宋体" w:hAnsi="宋体" w:eastAsia="宋体" w:cs="宋体"/>
      <w:sz w:val="20"/>
      <w:szCs w:val="20"/>
      <w:u w:val="none"/>
    </w:rPr>
  </w:style>
  <w:style w:type="character" w:customStyle="1" w:styleId="92">
    <w:name w:val="表格标题1"/>
    <w:basedOn w:val="91"/>
    <w:qFormat/>
    <w:uiPriority w:val="0"/>
    <w:rPr>
      <w:color w:val="000000"/>
      <w:spacing w:val="0"/>
      <w:w w:val="100"/>
      <w:position w:val="0"/>
      <w:lang w:val="zh-TW" w:eastAsia="zh-TW" w:bidi="zh-TW"/>
    </w:rPr>
  </w:style>
  <w:style w:type="character" w:customStyle="1" w:styleId="93">
    <w:name w:val="表格标题 + 间距 1 pt"/>
    <w:basedOn w:val="91"/>
    <w:qFormat/>
    <w:uiPriority w:val="0"/>
    <w:rPr>
      <w:color w:val="000000"/>
      <w:spacing w:val="30"/>
      <w:w w:val="100"/>
      <w:position w:val="0"/>
      <w:lang w:val="zh-TW" w:eastAsia="zh-TW" w:bidi="zh-TW"/>
    </w:rPr>
  </w:style>
  <w:style w:type="character" w:customStyle="1" w:styleId="94">
    <w:name w:val="表格标题2"/>
    <w:basedOn w:val="91"/>
    <w:qFormat/>
    <w:uiPriority w:val="0"/>
    <w:rPr>
      <w:color w:val="000000"/>
      <w:spacing w:val="0"/>
      <w:w w:val="100"/>
      <w:position w:val="0"/>
      <w:lang w:val="zh-TW" w:eastAsia="zh-TW" w:bidi="zh-TW"/>
    </w:rPr>
  </w:style>
  <w:style w:type="character" w:customStyle="1" w:styleId="95">
    <w:name w:val="正文文本 (2) + 8 pt4"/>
    <w:basedOn w:val="30"/>
    <w:qFormat/>
    <w:uiPriority w:val="0"/>
    <w:rPr>
      <w:color w:val="000000"/>
      <w:spacing w:val="0"/>
      <w:w w:val="100"/>
      <w:position w:val="0"/>
      <w:sz w:val="16"/>
      <w:szCs w:val="16"/>
      <w:lang w:val="zh-TW" w:eastAsia="zh-TW" w:bidi="zh-TW"/>
    </w:rPr>
  </w:style>
  <w:style w:type="character" w:customStyle="1" w:styleId="96">
    <w:name w:val="正文文本 (2) + 7.5 pt"/>
    <w:basedOn w:val="30"/>
    <w:qFormat/>
    <w:uiPriority w:val="0"/>
    <w:rPr>
      <w:color w:val="000000"/>
      <w:spacing w:val="-30"/>
      <w:w w:val="100"/>
      <w:position w:val="0"/>
      <w:sz w:val="15"/>
      <w:szCs w:val="15"/>
      <w:lang w:val="zh-TW" w:eastAsia="zh-TW" w:bidi="zh-TW"/>
    </w:rPr>
  </w:style>
  <w:style w:type="character" w:customStyle="1" w:styleId="97">
    <w:name w:val="表格标题 + 间距 1 pt1"/>
    <w:basedOn w:val="91"/>
    <w:qFormat/>
    <w:uiPriority w:val="0"/>
    <w:rPr>
      <w:color w:val="000000"/>
      <w:spacing w:val="30"/>
      <w:w w:val="100"/>
      <w:position w:val="0"/>
      <w:lang w:val="zh-TW" w:eastAsia="zh-TW" w:bidi="zh-TW"/>
    </w:rPr>
  </w:style>
  <w:style w:type="character" w:customStyle="1" w:styleId="98">
    <w:name w:val="正文文本 (2) + 8 pt51"/>
    <w:basedOn w:val="30"/>
    <w:qFormat/>
    <w:uiPriority w:val="0"/>
    <w:rPr>
      <w:color w:val="000000"/>
      <w:spacing w:val="70"/>
      <w:w w:val="100"/>
      <w:position w:val="0"/>
      <w:sz w:val="16"/>
      <w:szCs w:val="16"/>
      <w:lang w:val="zh-TW" w:eastAsia="zh-TW" w:bidi="zh-TW"/>
    </w:rPr>
  </w:style>
  <w:style w:type="character" w:customStyle="1" w:styleId="99">
    <w:name w:val="正文文本 (2) + 8 pt61"/>
    <w:basedOn w:val="30"/>
    <w:qFormat/>
    <w:uiPriority w:val="0"/>
    <w:rPr>
      <w:color w:val="000000"/>
      <w:spacing w:val="70"/>
      <w:w w:val="100"/>
      <w:position w:val="0"/>
      <w:sz w:val="16"/>
      <w:szCs w:val="16"/>
      <w:lang w:val="zh-TW" w:eastAsia="zh-TW" w:bidi="zh-TW"/>
    </w:rPr>
  </w:style>
  <w:style w:type="character" w:customStyle="1" w:styleId="100">
    <w:name w:val="正文文本 (4) + 间距 1 pt2"/>
    <w:basedOn w:val="62"/>
    <w:qFormat/>
    <w:uiPriority w:val="0"/>
    <w:rPr>
      <w:color w:val="000000"/>
      <w:spacing w:val="30"/>
      <w:w w:val="100"/>
      <w:position w:val="0"/>
      <w:lang w:val="zh-TW" w:eastAsia="zh-TW" w:bidi="zh-TW"/>
    </w:rPr>
  </w:style>
  <w:style w:type="character" w:customStyle="1" w:styleId="101">
    <w:name w:val="正文文本 (2) + Constantia"/>
    <w:basedOn w:val="30"/>
    <w:qFormat/>
    <w:uiPriority w:val="0"/>
    <w:rPr>
      <w:rFonts w:ascii="Constantia" w:hAnsi="Constantia" w:eastAsia="Constantia" w:cs="Constantia"/>
      <w:color w:val="000000"/>
      <w:spacing w:val="0"/>
      <w:w w:val="100"/>
      <w:position w:val="0"/>
      <w:sz w:val="19"/>
      <w:szCs w:val="19"/>
      <w:lang w:val="en-US" w:eastAsia="en-US" w:bidi="en-US"/>
    </w:rPr>
  </w:style>
  <w:style w:type="character" w:customStyle="1" w:styleId="102">
    <w:name w:val="正文文本 (4) + 间距 3 pt1"/>
    <w:basedOn w:val="62"/>
    <w:uiPriority w:val="0"/>
    <w:rPr>
      <w:color w:val="000000"/>
      <w:spacing w:val="60"/>
      <w:w w:val="100"/>
      <w:position w:val="0"/>
      <w:lang w:val="zh-TW" w:eastAsia="zh-TW" w:bidi="zh-TW"/>
    </w:rPr>
  </w:style>
  <w:style w:type="character" w:customStyle="1" w:styleId="103">
    <w:name w:val="正文文本 (2) + 间距 1 pt3"/>
    <w:basedOn w:val="30"/>
    <w:uiPriority w:val="0"/>
    <w:rPr>
      <w:color w:val="000000"/>
      <w:spacing w:val="30"/>
      <w:w w:val="100"/>
      <w:position w:val="0"/>
      <w:lang w:val="zh-TW" w:eastAsia="zh-TW" w:bidi="zh-TW"/>
    </w:rPr>
  </w:style>
  <w:style w:type="paragraph" w:customStyle="1" w:styleId="104">
    <w:name w:val="正文文本 (30)1"/>
    <w:basedOn w:val="1"/>
    <w:link w:val="115"/>
    <w:uiPriority w:val="0"/>
    <w:pPr>
      <w:widowControl w:val="0"/>
      <w:shd w:val="clear" w:color="auto" w:fill="FFFFFF"/>
      <w:spacing w:after="180" w:line="0" w:lineRule="exact"/>
    </w:pPr>
    <w:rPr>
      <w:rFonts w:ascii="宋体" w:hAnsi="宋体" w:eastAsia="宋体" w:cs="宋体"/>
      <w:sz w:val="16"/>
      <w:szCs w:val="16"/>
      <w:u w:val="none"/>
    </w:rPr>
  </w:style>
  <w:style w:type="character" w:customStyle="1" w:styleId="105">
    <w:name w:val="正文文本 (2) + Constantia13"/>
    <w:basedOn w:val="30"/>
    <w:uiPriority w:val="0"/>
    <w:rPr>
      <w:rFonts w:ascii="Constantia" w:hAnsi="Constantia" w:eastAsia="Constantia" w:cs="Constantia"/>
      <w:color w:val="000000"/>
      <w:spacing w:val="0"/>
      <w:w w:val="100"/>
      <w:position w:val="0"/>
      <w:sz w:val="19"/>
      <w:szCs w:val="19"/>
      <w:lang w:val="en-US" w:eastAsia="en-US" w:bidi="en-US"/>
    </w:rPr>
  </w:style>
  <w:style w:type="character" w:customStyle="1" w:styleId="106">
    <w:name w:val="正文文本 (2)6"/>
    <w:basedOn w:val="30"/>
    <w:uiPriority w:val="0"/>
    <w:rPr>
      <w:color w:val="000000"/>
      <w:spacing w:val="0"/>
      <w:w w:val="100"/>
      <w:position w:val="0"/>
      <w:lang w:val="zh-TW" w:eastAsia="zh-TW" w:bidi="zh-TW"/>
    </w:rPr>
  </w:style>
  <w:style w:type="character" w:customStyle="1" w:styleId="107">
    <w:name w:val="正文文本 (2)7"/>
    <w:basedOn w:val="30"/>
    <w:uiPriority w:val="0"/>
    <w:rPr>
      <w:color w:val="000000"/>
      <w:spacing w:val="0"/>
      <w:w w:val="100"/>
      <w:position w:val="0"/>
      <w:lang w:val="zh-TW" w:eastAsia="zh-TW" w:bidi="zh-TW"/>
    </w:rPr>
  </w:style>
  <w:style w:type="character" w:customStyle="1" w:styleId="108">
    <w:name w:val="正文文本 (2) + 间距 3 pt1"/>
    <w:basedOn w:val="30"/>
    <w:uiPriority w:val="0"/>
    <w:rPr>
      <w:color w:val="000000"/>
      <w:spacing w:val="60"/>
      <w:w w:val="100"/>
      <w:position w:val="0"/>
      <w:lang w:val="zh-TW" w:eastAsia="zh-TW" w:bidi="zh-TW"/>
    </w:rPr>
  </w:style>
  <w:style w:type="character" w:customStyle="1" w:styleId="109">
    <w:name w:val="正文文本 (2) + 间距 3 pt2"/>
    <w:basedOn w:val="30"/>
    <w:uiPriority w:val="0"/>
    <w:rPr>
      <w:color w:val="000000"/>
      <w:spacing w:val="60"/>
      <w:w w:val="100"/>
      <w:position w:val="0"/>
      <w:lang w:val="zh-TW" w:eastAsia="zh-TW" w:bidi="zh-TW"/>
    </w:rPr>
  </w:style>
  <w:style w:type="character" w:customStyle="1" w:styleId="110">
    <w:name w:val="正文文本 (2) + Constantia14"/>
    <w:basedOn w:val="30"/>
    <w:uiPriority w:val="0"/>
    <w:rPr>
      <w:rFonts w:ascii="Constantia" w:hAnsi="Constantia" w:eastAsia="Constantia" w:cs="Constantia"/>
      <w:i/>
      <w:iCs/>
      <w:color w:val="000000"/>
      <w:spacing w:val="-10"/>
      <w:w w:val="100"/>
      <w:position w:val="0"/>
      <w:sz w:val="18"/>
      <w:szCs w:val="18"/>
      <w:lang w:val="en-US" w:eastAsia="en-US" w:bidi="en-US"/>
    </w:rPr>
  </w:style>
  <w:style w:type="character" w:customStyle="1" w:styleId="111">
    <w:name w:val="正文文本 (2) + 7.5 pt1"/>
    <w:basedOn w:val="30"/>
    <w:uiPriority w:val="0"/>
    <w:rPr>
      <w:i/>
      <w:iCs/>
      <w:color w:val="000000"/>
      <w:spacing w:val="-30"/>
      <w:w w:val="100"/>
      <w:position w:val="0"/>
      <w:sz w:val="15"/>
      <w:szCs w:val="15"/>
      <w:lang w:val="en-US" w:eastAsia="en-US" w:bidi="en-US"/>
    </w:rPr>
  </w:style>
  <w:style w:type="character" w:customStyle="1" w:styleId="112">
    <w:name w:val="正文文本 (2) + Constantia15"/>
    <w:basedOn w:val="30"/>
    <w:uiPriority w:val="0"/>
    <w:rPr>
      <w:rFonts w:ascii="Constantia" w:hAnsi="Constantia" w:eastAsia="Constantia" w:cs="Constantia"/>
      <w:color w:val="000000"/>
      <w:spacing w:val="0"/>
      <w:w w:val="100"/>
      <w:position w:val="0"/>
      <w:sz w:val="19"/>
      <w:szCs w:val="19"/>
      <w:lang w:val="en-US" w:eastAsia="en-US" w:bidi="en-US"/>
    </w:rPr>
  </w:style>
  <w:style w:type="character" w:customStyle="1" w:styleId="113">
    <w:name w:val="正文文本 (2) + Constantia16"/>
    <w:basedOn w:val="30"/>
    <w:uiPriority w:val="0"/>
    <w:rPr>
      <w:rFonts w:ascii="Constantia" w:hAnsi="Constantia" w:eastAsia="Constantia" w:cs="Constantia"/>
      <w:smallCaps/>
      <w:color w:val="000000"/>
      <w:spacing w:val="0"/>
      <w:w w:val="100"/>
      <w:position w:val="0"/>
      <w:sz w:val="19"/>
      <w:szCs w:val="19"/>
      <w:lang w:val="en-US" w:eastAsia="en-US" w:bidi="en-US"/>
    </w:rPr>
  </w:style>
  <w:style w:type="character" w:customStyle="1" w:styleId="114">
    <w:name w:val="正文文本 (30) + Candara3"/>
    <w:basedOn w:val="115"/>
    <w:uiPriority w:val="0"/>
    <w:rPr>
      <w:rFonts w:ascii="Candara" w:hAnsi="Candara" w:eastAsia="Candara" w:cs="Candara"/>
      <w:b/>
      <w:bCs/>
      <w:color w:val="000000"/>
      <w:spacing w:val="0"/>
      <w:w w:val="100"/>
      <w:position w:val="0"/>
      <w:sz w:val="19"/>
      <w:szCs w:val="19"/>
      <w:lang w:val="zh-TW" w:eastAsia="zh-TW" w:bidi="zh-TW"/>
    </w:rPr>
  </w:style>
  <w:style w:type="character" w:customStyle="1" w:styleId="115">
    <w:name w:val="正文文本 (30)_"/>
    <w:basedOn w:val="10"/>
    <w:link w:val="104"/>
    <w:uiPriority w:val="0"/>
    <w:rPr>
      <w:rFonts w:ascii="宋体" w:hAnsi="宋体" w:eastAsia="宋体" w:cs="宋体"/>
      <w:sz w:val="16"/>
      <w:szCs w:val="16"/>
      <w:u w:val="none"/>
    </w:rPr>
  </w:style>
  <w:style w:type="character" w:customStyle="1" w:styleId="116">
    <w:name w:val="正文文本 (30)"/>
    <w:basedOn w:val="115"/>
    <w:uiPriority w:val="0"/>
    <w:rPr>
      <w:color w:val="000000"/>
      <w:spacing w:val="0"/>
      <w:w w:val="100"/>
      <w:position w:val="0"/>
      <w:lang w:val="zh-TW" w:eastAsia="zh-TW" w:bidi="zh-TW"/>
    </w:rPr>
  </w:style>
  <w:style w:type="character" w:customStyle="1" w:styleId="117">
    <w:name w:val="正文文本 (4) + 间距 1 pt3"/>
    <w:basedOn w:val="62"/>
    <w:uiPriority w:val="0"/>
    <w:rPr>
      <w:color w:val="000000"/>
      <w:spacing w:val="30"/>
      <w:w w:val="100"/>
      <w:position w:val="0"/>
      <w:lang w:val="zh-TW" w:eastAsia="zh-TW" w:bidi="zh-TW"/>
    </w:rPr>
  </w:style>
  <w:style w:type="character" w:customStyle="1" w:styleId="118">
    <w:name w:val="正文文本 (4) + Constantia5"/>
    <w:basedOn w:val="62"/>
    <w:uiPriority w:val="0"/>
    <w:rPr>
      <w:rFonts w:ascii="Constantia" w:hAnsi="Constantia" w:eastAsia="Constantia" w:cs="Constantia"/>
      <w:color w:val="000000"/>
      <w:spacing w:val="0"/>
      <w:w w:val="100"/>
      <w:position w:val="0"/>
      <w:sz w:val="19"/>
      <w:szCs w:val="19"/>
      <w:lang w:val="en-US" w:eastAsia="en-US" w:bidi="en-US"/>
    </w:rPr>
  </w:style>
  <w:style w:type="character" w:customStyle="1" w:styleId="119">
    <w:name w:val="正文文本 (4) + 间距 -2 pt"/>
    <w:basedOn w:val="62"/>
    <w:uiPriority w:val="0"/>
    <w:rPr>
      <w:color w:val="000000"/>
      <w:spacing w:val="-40"/>
      <w:w w:val="100"/>
      <w:position w:val="0"/>
      <w:lang w:val="zh-TW" w:eastAsia="zh-TW" w:bidi="zh-TW"/>
    </w:rPr>
  </w:style>
  <w:style w:type="character" w:customStyle="1" w:styleId="120">
    <w:name w:val="正文文本 (4) + 间距 3 pt2"/>
    <w:basedOn w:val="62"/>
    <w:uiPriority w:val="0"/>
    <w:rPr>
      <w:color w:val="000000"/>
      <w:spacing w:val="60"/>
      <w:w w:val="100"/>
      <w:position w:val="0"/>
      <w:lang w:val="zh-TW" w:eastAsia="zh-TW" w:bidi="zh-TW"/>
    </w:rPr>
  </w:style>
  <w:style w:type="character" w:customStyle="1" w:styleId="121">
    <w:name w:val="正文文本 (4) + 间距 1 pt4"/>
    <w:basedOn w:val="62"/>
    <w:uiPriority w:val="0"/>
    <w:rPr>
      <w:color w:val="000000"/>
      <w:spacing w:val="30"/>
      <w:w w:val="100"/>
      <w:position w:val="0"/>
      <w:lang w:val="zh-TW" w:eastAsia="zh-TW" w:bidi="zh-TW"/>
    </w:rPr>
  </w:style>
  <w:style w:type="character" w:customStyle="1" w:styleId="122">
    <w:name w:val="正文文本 (4)4"/>
    <w:basedOn w:val="62"/>
    <w:uiPriority w:val="0"/>
    <w:rPr>
      <w:color w:val="000000"/>
      <w:spacing w:val="0"/>
      <w:w w:val="100"/>
      <w:position w:val="0"/>
      <w:lang w:val="en-US" w:eastAsia="en-US" w:bidi="en-US"/>
    </w:rPr>
  </w:style>
  <w:style w:type="character" w:customStyle="1" w:styleId="123">
    <w:name w:val="正文文本 (4) + Constantia6"/>
    <w:basedOn w:val="62"/>
    <w:uiPriority w:val="0"/>
    <w:rPr>
      <w:rFonts w:ascii="Constantia" w:hAnsi="Constantia" w:eastAsia="Constantia" w:cs="Constantia"/>
      <w:color w:val="000000"/>
      <w:spacing w:val="0"/>
      <w:w w:val="100"/>
      <w:position w:val="0"/>
      <w:sz w:val="19"/>
      <w:szCs w:val="19"/>
      <w:lang w:val="en-US" w:eastAsia="en-US" w:bidi="en-US"/>
    </w:rPr>
  </w:style>
  <w:style w:type="character" w:customStyle="1" w:styleId="124">
    <w:name w:val="正文文本 (2)8"/>
    <w:basedOn w:val="30"/>
    <w:uiPriority w:val="0"/>
    <w:rPr>
      <w:color w:val="000000"/>
      <w:spacing w:val="0"/>
      <w:w w:val="100"/>
      <w:position w:val="0"/>
      <w:u w:val="single"/>
      <w:lang w:val="zh-TW" w:eastAsia="zh-TW" w:bidi="zh-TW"/>
    </w:rPr>
  </w:style>
  <w:style w:type="paragraph" w:customStyle="1" w:styleId="125">
    <w:name w:val="表格标题 (3)"/>
    <w:basedOn w:val="1"/>
    <w:link w:val="272"/>
    <w:uiPriority w:val="0"/>
    <w:pPr>
      <w:widowControl w:val="0"/>
      <w:shd w:val="clear" w:color="auto" w:fill="FFFFFF"/>
      <w:spacing w:line="0" w:lineRule="exact"/>
    </w:pPr>
    <w:rPr>
      <w:rFonts w:ascii="宋体" w:hAnsi="宋体" w:eastAsia="宋体" w:cs="宋体"/>
      <w:sz w:val="16"/>
      <w:szCs w:val="16"/>
      <w:u w:val="none"/>
    </w:rPr>
  </w:style>
  <w:style w:type="character" w:customStyle="1" w:styleId="126">
    <w:name w:val="正文文本 (2) + 8 pt5"/>
    <w:basedOn w:val="30"/>
    <w:uiPriority w:val="0"/>
    <w:rPr>
      <w:color w:val="000000"/>
      <w:spacing w:val="0"/>
      <w:w w:val="100"/>
      <w:position w:val="0"/>
      <w:sz w:val="16"/>
      <w:szCs w:val="16"/>
      <w:lang w:val="en-US" w:eastAsia="en-US" w:bidi="en-US"/>
    </w:rPr>
  </w:style>
  <w:style w:type="character" w:customStyle="1" w:styleId="127">
    <w:name w:val="正文文本 (2) + 间距 1 pt Exact"/>
    <w:basedOn w:val="30"/>
    <w:uiPriority w:val="0"/>
    <w:rPr>
      <w:color w:val="000000"/>
      <w:spacing w:val="30"/>
      <w:w w:val="100"/>
      <w:position w:val="0"/>
      <w:lang w:val="en-US" w:eastAsia="en-US" w:bidi="en-US"/>
    </w:rPr>
  </w:style>
  <w:style w:type="paragraph" w:customStyle="1" w:styleId="128">
    <w:name w:val="图片标题 (2)"/>
    <w:basedOn w:val="1"/>
    <w:link w:val="130"/>
    <w:uiPriority w:val="0"/>
    <w:pPr>
      <w:widowControl w:val="0"/>
      <w:shd w:val="clear" w:color="auto" w:fill="FFFFFF"/>
      <w:spacing w:line="0" w:lineRule="exact"/>
    </w:pPr>
    <w:rPr>
      <w:rFonts w:ascii="宋体" w:hAnsi="宋体" w:eastAsia="宋体" w:cs="宋体"/>
      <w:sz w:val="20"/>
      <w:szCs w:val="20"/>
      <w:u w:val="none"/>
    </w:rPr>
  </w:style>
  <w:style w:type="character" w:customStyle="1" w:styleId="129">
    <w:name w:val="图片标题 (2) + 间距 1 pt Exact"/>
    <w:basedOn w:val="130"/>
    <w:qFormat/>
    <w:uiPriority w:val="0"/>
    <w:rPr>
      <w:color w:val="000000"/>
      <w:spacing w:val="30"/>
      <w:w w:val="100"/>
      <w:position w:val="0"/>
      <w:lang w:val="zh-TW" w:eastAsia="zh-TW" w:bidi="zh-TW"/>
    </w:rPr>
  </w:style>
  <w:style w:type="character" w:customStyle="1" w:styleId="130">
    <w:name w:val="图片标题 (2) Exact"/>
    <w:basedOn w:val="10"/>
    <w:link w:val="128"/>
    <w:qFormat/>
    <w:uiPriority w:val="0"/>
    <w:rPr>
      <w:rFonts w:ascii="宋体" w:hAnsi="宋体" w:eastAsia="宋体" w:cs="宋体"/>
      <w:sz w:val="20"/>
      <w:szCs w:val="20"/>
      <w:u w:val="none"/>
    </w:rPr>
  </w:style>
  <w:style w:type="paragraph" w:customStyle="1" w:styleId="131">
    <w:name w:val="图片标题 (3)"/>
    <w:basedOn w:val="1"/>
    <w:link w:val="133"/>
    <w:uiPriority w:val="0"/>
    <w:pPr>
      <w:widowControl w:val="0"/>
      <w:shd w:val="clear" w:color="auto" w:fill="FFFFFF"/>
      <w:spacing w:after="120" w:line="0" w:lineRule="exact"/>
    </w:pPr>
    <w:rPr>
      <w:rFonts w:ascii="Constantia" w:hAnsi="Constantia" w:eastAsia="Constantia" w:cs="Constantia"/>
      <w:sz w:val="19"/>
      <w:szCs w:val="19"/>
      <w:u w:val="none"/>
      <w:lang w:val="en-US" w:eastAsia="en-US" w:bidi="en-US"/>
    </w:rPr>
  </w:style>
  <w:style w:type="character" w:customStyle="1" w:styleId="132">
    <w:name w:val="图片标题 (3) + SimSun"/>
    <w:basedOn w:val="133"/>
    <w:uiPriority w:val="0"/>
    <w:rPr>
      <w:rFonts w:ascii="宋体" w:hAnsi="宋体" w:eastAsia="宋体" w:cs="宋体"/>
      <w:color w:val="000000"/>
      <w:spacing w:val="0"/>
      <w:w w:val="100"/>
      <w:position w:val="0"/>
      <w:sz w:val="20"/>
      <w:szCs w:val="20"/>
      <w:lang w:val="zh-TW" w:eastAsia="zh-TW" w:bidi="zh-TW"/>
    </w:rPr>
  </w:style>
  <w:style w:type="character" w:customStyle="1" w:styleId="133">
    <w:name w:val="图片标题 (3) Exact"/>
    <w:basedOn w:val="10"/>
    <w:link w:val="131"/>
    <w:qFormat/>
    <w:uiPriority w:val="0"/>
    <w:rPr>
      <w:rFonts w:ascii="Constantia" w:hAnsi="Constantia" w:eastAsia="Constantia" w:cs="Constantia"/>
      <w:sz w:val="19"/>
      <w:szCs w:val="19"/>
      <w:u w:val="none"/>
      <w:lang w:val="en-US" w:eastAsia="en-US" w:bidi="en-US"/>
    </w:rPr>
  </w:style>
  <w:style w:type="character" w:customStyle="1" w:styleId="134">
    <w:name w:val="图片标题 (3) Exact1"/>
    <w:basedOn w:val="133"/>
    <w:qFormat/>
    <w:uiPriority w:val="0"/>
    <w:rPr>
      <w:color w:val="000000"/>
      <w:spacing w:val="0"/>
      <w:w w:val="100"/>
      <w:position w:val="0"/>
    </w:rPr>
  </w:style>
  <w:style w:type="character" w:customStyle="1" w:styleId="135">
    <w:name w:val="图片标题 (2) Exact1"/>
    <w:basedOn w:val="130"/>
    <w:uiPriority w:val="0"/>
    <w:rPr>
      <w:color w:val="000000"/>
      <w:spacing w:val="0"/>
      <w:w w:val="100"/>
      <w:position w:val="0"/>
      <w:lang w:val="zh-TW" w:eastAsia="zh-TW" w:bidi="zh-TW"/>
    </w:rPr>
  </w:style>
  <w:style w:type="paragraph" w:customStyle="1" w:styleId="136">
    <w:name w:val="图片标题 (4)"/>
    <w:basedOn w:val="1"/>
    <w:link w:val="138"/>
    <w:uiPriority w:val="0"/>
    <w:pPr>
      <w:widowControl w:val="0"/>
      <w:shd w:val="clear" w:color="auto" w:fill="FFFFFF"/>
      <w:spacing w:line="0" w:lineRule="exact"/>
    </w:pPr>
    <w:rPr>
      <w:rFonts w:ascii="宋体" w:hAnsi="宋体" w:eastAsia="宋体" w:cs="宋体"/>
      <w:sz w:val="16"/>
      <w:szCs w:val="16"/>
      <w:u w:val="none"/>
    </w:rPr>
  </w:style>
  <w:style w:type="character" w:customStyle="1" w:styleId="137">
    <w:name w:val="图片标题 (4) + Constantia"/>
    <w:basedOn w:val="138"/>
    <w:qFormat/>
    <w:uiPriority w:val="0"/>
    <w:rPr>
      <w:rFonts w:ascii="Constantia" w:hAnsi="Constantia" w:eastAsia="Constantia" w:cs="Constantia"/>
      <w:color w:val="000000"/>
      <w:spacing w:val="0"/>
      <w:w w:val="100"/>
      <w:position w:val="0"/>
      <w:sz w:val="17"/>
      <w:szCs w:val="17"/>
      <w:lang w:val="en-US" w:eastAsia="en-US" w:bidi="en-US"/>
    </w:rPr>
  </w:style>
  <w:style w:type="character" w:customStyle="1" w:styleId="138">
    <w:name w:val="图片标题 (4) Exact"/>
    <w:basedOn w:val="10"/>
    <w:link w:val="136"/>
    <w:uiPriority w:val="0"/>
    <w:rPr>
      <w:rFonts w:ascii="宋体" w:hAnsi="宋体" w:eastAsia="宋体" w:cs="宋体"/>
      <w:sz w:val="16"/>
      <w:szCs w:val="16"/>
      <w:u w:val="none"/>
    </w:rPr>
  </w:style>
  <w:style w:type="character" w:customStyle="1" w:styleId="139">
    <w:name w:val="图片标题 (4) + 间距 2 pt Exact"/>
    <w:basedOn w:val="138"/>
    <w:qFormat/>
    <w:uiPriority w:val="0"/>
    <w:rPr>
      <w:color w:val="000000"/>
      <w:spacing w:val="40"/>
      <w:w w:val="100"/>
      <w:position w:val="0"/>
      <w:lang w:val="zh-TW" w:eastAsia="zh-TW" w:bidi="zh-TW"/>
    </w:rPr>
  </w:style>
  <w:style w:type="character" w:customStyle="1" w:styleId="140">
    <w:name w:val="图片标题 (4) + Constantia1"/>
    <w:basedOn w:val="138"/>
    <w:qFormat/>
    <w:uiPriority w:val="0"/>
    <w:rPr>
      <w:rFonts w:ascii="Constantia" w:hAnsi="Constantia" w:eastAsia="Constantia" w:cs="Constantia"/>
      <w:color w:val="000000"/>
      <w:spacing w:val="0"/>
      <w:w w:val="100"/>
      <w:position w:val="0"/>
      <w:sz w:val="17"/>
      <w:szCs w:val="17"/>
      <w:lang w:val="en-US" w:eastAsia="en-US" w:bidi="en-US"/>
    </w:rPr>
  </w:style>
  <w:style w:type="character" w:customStyle="1" w:styleId="141">
    <w:name w:val="图片标题 (4) + 间距 2 pt Exact1"/>
    <w:basedOn w:val="138"/>
    <w:uiPriority w:val="0"/>
    <w:rPr>
      <w:color w:val="000000"/>
      <w:spacing w:val="40"/>
      <w:w w:val="100"/>
      <w:position w:val="0"/>
      <w:lang w:val="zh-TW" w:eastAsia="zh-TW" w:bidi="zh-TW"/>
    </w:rPr>
  </w:style>
  <w:style w:type="paragraph" w:customStyle="1" w:styleId="142">
    <w:name w:val="图片标题 (5)"/>
    <w:basedOn w:val="1"/>
    <w:link w:val="144"/>
    <w:uiPriority w:val="0"/>
    <w:pPr>
      <w:widowControl w:val="0"/>
      <w:shd w:val="clear" w:color="auto" w:fill="FFFFFF"/>
      <w:spacing w:line="0" w:lineRule="exact"/>
    </w:pPr>
    <w:rPr>
      <w:rFonts w:ascii="宋体" w:hAnsi="宋体" w:eastAsia="宋体" w:cs="宋体"/>
      <w:sz w:val="14"/>
      <w:szCs w:val="14"/>
      <w:u w:val="none"/>
    </w:rPr>
  </w:style>
  <w:style w:type="character" w:customStyle="1" w:styleId="143">
    <w:name w:val="图片标题 (5) Exact1"/>
    <w:basedOn w:val="144"/>
    <w:uiPriority w:val="0"/>
    <w:rPr>
      <w:color w:val="000000"/>
      <w:spacing w:val="0"/>
      <w:w w:val="100"/>
      <w:position w:val="0"/>
      <w:lang w:val="zh-TW" w:eastAsia="zh-TW" w:bidi="zh-TW"/>
    </w:rPr>
  </w:style>
  <w:style w:type="character" w:customStyle="1" w:styleId="144">
    <w:name w:val="图片标题 (5) Exact"/>
    <w:basedOn w:val="10"/>
    <w:link w:val="142"/>
    <w:qFormat/>
    <w:uiPriority w:val="0"/>
    <w:rPr>
      <w:rFonts w:ascii="宋体" w:hAnsi="宋体" w:eastAsia="宋体" w:cs="宋体"/>
      <w:sz w:val="14"/>
      <w:szCs w:val="14"/>
      <w:u w:val="none"/>
    </w:rPr>
  </w:style>
  <w:style w:type="character" w:customStyle="1" w:styleId="145">
    <w:name w:val="正文文本 (2) + Constantia3"/>
    <w:basedOn w:val="30"/>
    <w:qFormat/>
    <w:uiPriority w:val="0"/>
    <w:rPr>
      <w:rFonts w:ascii="Constantia" w:hAnsi="Constantia" w:eastAsia="Constantia" w:cs="Constantia"/>
      <w:b/>
      <w:bCs/>
      <w:color w:val="000000"/>
      <w:spacing w:val="0"/>
      <w:w w:val="100"/>
      <w:position w:val="0"/>
      <w:sz w:val="16"/>
      <w:szCs w:val="16"/>
      <w:lang w:val="en-US" w:eastAsia="en-US" w:bidi="en-US"/>
    </w:rPr>
  </w:style>
  <w:style w:type="paragraph" w:customStyle="1" w:styleId="146">
    <w:name w:val="正文文本 (10)"/>
    <w:basedOn w:val="1"/>
    <w:link w:val="148"/>
    <w:uiPriority w:val="0"/>
    <w:pPr>
      <w:widowControl w:val="0"/>
      <w:shd w:val="clear" w:color="auto" w:fill="FFFFFF"/>
      <w:spacing w:after="60" w:line="0" w:lineRule="exact"/>
    </w:pPr>
    <w:rPr>
      <w:rFonts w:ascii="宋体" w:hAnsi="宋体" w:eastAsia="宋体" w:cs="宋体"/>
      <w:sz w:val="16"/>
      <w:szCs w:val="16"/>
      <w:u w:val="none"/>
    </w:rPr>
  </w:style>
  <w:style w:type="character" w:customStyle="1" w:styleId="147">
    <w:name w:val="正文文本 (10) Exact1"/>
    <w:basedOn w:val="148"/>
    <w:qFormat/>
    <w:uiPriority w:val="0"/>
    <w:rPr>
      <w:color w:val="000000"/>
      <w:spacing w:val="0"/>
      <w:w w:val="100"/>
      <w:position w:val="0"/>
      <w:lang w:val="zh-TW" w:eastAsia="zh-TW" w:bidi="zh-TW"/>
    </w:rPr>
  </w:style>
  <w:style w:type="character" w:customStyle="1" w:styleId="148">
    <w:name w:val="正文文本 (10) Exact"/>
    <w:basedOn w:val="10"/>
    <w:link w:val="146"/>
    <w:uiPriority w:val="0"/>
    <w:rPr>
      <w:rFonts w:ascii="宋体" w:hAnsi="宋体" w:eastAsia="宋体" w:cs="宋体"/>
      <w:sz w:val="16"/>
      <w:szCs w:val="16"/>
      <w:u w:val="none"/>
    </w:rPr>
  </w:style>
  <w:style w:type="character" w:customStyle="1" w:styleId="149">
    <w:name w:val="正文文本 (10) Exact2"/>
    <w:basedOn w:val="148"/>
    <w:uiPriority w:val="0"/>
    <w:rPr>
      <w:color w:val="000000"/>
      <w:spacing w:val="0"/>
      <w:w w:val="100"/>
      <w:position w:val="0"/>
      <w:lang w:val="zh-TW" w:eastAsia="zh-TW" w:bidi="zh-TW"/>
    </w:rPr>
  </w:style>
  <w:style w:type="character" w:customStyle="1" w:styleId="150">
    <w:name w:val="正文文本 (9) Exact1"/>
    <w:basedOn w:val="50"/>
    <w:uiPriority w:val="0"/>
    <w:rPr>
      <w:color w:val="000000"/>
      <w:spacing w:val="0"/>
      <w:w w:val="100"/>
      <w:position w:val="0"/>
      <w:lang w:val="zh-TW" w:eastAsia="zh-TW" w:bidi="zh-TW"/>
    </w:rPr>
  </w:style>
  <w:style w:type="paragraph" w:customStyle="1" w:styleId="151">
    <w:name w:val="正文文本 (11)"/>
    <w:basedOn w:val="1"/>
    <w:link w:val="153"/>
    <w:qFormat/>
    <w:uiPriority w:val="0"/>
    <w:pPr>
      <w:widowControl w:val="0"/>
      <w:shd w:val="clear" w:color="auto" w:fill="FFFFFF"/>
      <w:spacing w:before="60" w:line="0" w:lineRule="exact"/>
    </w:pPr>
    <w:rPr>
      <w:rFonts w:ascii="Constantia" w:hAnsi="Constantia" w:eastAsia="Constantia" w:cs="Constantia"/>
      <w:sz w:val="17"/>
      <w:szCs w:val="17"/>
      <w:u w:val="none"/>
      <w:lang w:val="en-US" w:eastAsia="en-US" w:bidi="en-US"/>
    </w:rPr>
  </w:style>
  <w:style w:type="character" w:customStyle="1" w:styleId="152">
    <w:name w:val="正文文本 (11) Exact1"/>
    <w:basedOn w:val="153"/>
    <w:uiPriority w:val="0"/>
    <w:rPr>
      <w:color w:val="000000"/>
      <w:spacing w:val="0"/>
      <w:w w:val="100"/>
      <w:position w:val="0"/>
    </w:rPr>
  </w:style>
  <w:style w:type="character" w:customStyle="1" w:styleId="153">
    <w:name w:val="正文文本 (11) Exact"/>
    <w:basedOn w:val="10"/>
    <w:link w:val="151"/>
    <w:uiPriority w:val="0"/>
    <w:rPr>
      <w:rFonts w:ascii="Constantia" w:hAnsi="Constantia" w:eastAsia="Constantia" w:cs="Constantia"/>
      <w:sz w:val="17"/>
      <w:szCs w:val="17"/>
      <w:u w:val="none"/>
      <w:lang w:val="en-US" w:eastAsia="en-US" w:bidi="en-US"/>
    </w:rPr>
  </w:style>
  <w:style w:type="character" w:customStyle="1" w:styleId="154">
    <w:name w:val="正文文本 (2) + 间距 1 pt Exact1"/>
    <w:basedOn w:val="30"/>
    <w:uiPriority w:val="0"/>
    <w:rPr>
      <w:color w:val="000000"/>
      <w:spacing w:val="30"/>
      <w:w w:val="100"/>
      <w:position w:val="0"/>
      <w:lang w:val="zh-TW" w:eastAsia="zh-TW" w:bidi="zh-TW"/>
    </w:rPr>
  </w:style>
  <w:style w:type="character" w:customStyle="1" w:styleId="155">
    <w:name w:val="正文文本 (2) + Constantia12"/>
    <w:basedOn w:val="30"/>
    <w:qFormat/>
    <w:uiPriority w:val="0"/>
    <w:rPr>
      <w:rFonts w:ascii="Constantia" w:hAnsi="Constantia" w:eastAsia="Constantia" w:cs="Constantia"/>
      <w:color w:val="000000"/>
      <w:spacing w:val="0"/>
      <w:w w:val="100"/>
      <w:position w:val="0"/>
      <w:sz w:val="19"/>
      <w:szCs w:val="19"/>
      <w:lang w:val="zh-TW" w:eastAsia="zh-TW" w:bidi="zh-TW"/>
    </w:rPr>
  </w:style>
  <w:style w:type="paragraph" w:customStyle="1" w:styleId="156">
    <w:name w:val="正文文本 (12)"/>
    <w:basedOn w:val="1"/>
    <w:link w:val="158"/>
    <w:uiPriority w:val="0"/>
    <w:pPr>
      <w:widowControl w:val="0"/>
      <w:shd w:val="clear" w:color="auto" w:fill="FFFFFF"/>
      <w:spacing w:line="0" w:lineRule="exact"/>
    </w:pPr>
    <w:rPr>
      <w:rFonts w:ascii="宋体" w:hAnsi="宋体" w:eastAsia="宋体" w:cs="宋体"/>
      <w:sz w:val="18"/>
      <w:szCs w:val="18"/>
      <w:u w:val="none"/>
    </w:rPr>
  </w:style>
  <w:style w:type="character" w:customStyle="1" w:styleId="157">
    <w:name w:val="正文文本 (12) Exact1"/>
    <w:basedOn w:val="158"/>
    <w:qFormat/>
    <w:uiPriority w:val="0"/>
    <w:rPr>
      <w:color w:val="000000"/>
      <w:spacing w:val="0"/>
      <w:w w:val="100"/>
      <w:position w:val="0"/>
      <w:lang w:val="zh-TW" w:eastAsia="zh-TW" w:bidi="zh-TW"/>
    </w:rPr>
  </w:style>
  <w:style w:type="character" w:customStyle="1" w:styleId="158">
    <w:name w:val="正文文本 (12) Exact"/>
    <w:basedOn w:val="10"/>
    <w:link w:val="156"/>
    <w:qFormat/>
    <w:uiPriority w:val="0"/>
    <w:rPr>
      <w:rFonts w:ascii="宋体" w:hAnsi="宋体" w:eastAsia="宋体" w:cs="宋体"/>
      <w:sz w:val="18"/>
      <w:szCs w:val="18"/>
      <w:u w:val="none"/>
    </w:rPr>
  </w:style>
  <w:style w:type="character" w:customStyle="1" w:styleId="159">
    <w:name w:val="正文文本 (12) Exact2"/>
    <w:basedOn w:val="158"/>
    <w:qFormat/>
    <w:uiPriority w:val="0"/>
    <w:rPr>
      <w:color w:val="000000"/>
      <w:spacing w:val="0"/>
      <w:w w:val="100"/>
      <w:position w:val="0"/>
      <w:lang w:val="zh-TW" w:eastAsia="zh-TW" w:bidi="zh-TW"/>
    </w:rPr>
  </w:style>
  <w:style w:type="character" w:customStyle="1" w:styleId="160">
    <w:name w:val="正文文本 (12) + Constantia"/>
    <w:basedOn w:val="158"/>
    <w:qFormat/>
    <w:uiPriority w:val="0"/>
    <w:rPr>
      <w:rFonts w:ascii="Constantia" w:hAnsi="Constantia" w:eastAsia="Constantia" w:cs="Constantia"/>
      <w:b/>
      <w:bCs/>
      <w:color w:val="000000"/>
      <w:spacing w:val="0"/>
      <w:w w:val="100"/>
      <w:position w:val="0"/>
      <w:sz w:val="16"/>
      <w:szCs w:val="16"/>
      <w:lang w:val="en-US" w:eastAsia="en-US" w:bidi="en-US"/>
    </w:rPr>
  </w:style>
  <w:style w:type="character" w:customStyle="1" w:styleId="161">
    <w:name w:val="正文文本 (9) Exact2"/>
    <w:basedOn w:val="50"/>
    <w:uiPriority w:val="0"/>
    <w:rPr>
      <w:color w:val="000000"/>
      <w:spacing w:val="0"/>
      <w:w w:val="100"/>
      <w:position w:val="0"/>
      <w:lang w:val="zh-TW" w:eastAsia="zh-TW" w:bidi="zh-TW"/>
    </w:rPr>
  </w:style>
  <w:style w:type="paragraph" w:customStyle="1" w:styleId="162">
    <w:name w:val="正文文本 (13)"/>
    <w:basedOn w:val="1"/>
    <w:link w:val="164"/>
    <w:uiPriority w:val="0"/>
    <w:pPr>
      <w:widowControl w:val="0"/>
      <w:shd w:val="clear" w:color="auto" w:fill="FFFFFF"/>
      <w:spacing w:line="0" w:lineRule="exact"/>
    </w:pPr>
    <w:rPr>
      <w:rFonts w:ascii="Sylfaen" w:hAnsi="Sylfaen" w:eastAsia="Sylfaen" w:cs="Sylfaen"/>
      <w:spacing w:val="10"/>
      <w:sz w:val="16"/>
      <w:szCs w:val="16"/>
      <w:u w:val="none"/>
      <w:lang w:val="en-US" w:eastAsia="en-US" w:bidi="en-US"/>
    </w:rPr>
  </w:style>
  <w:style w:type="character" w:customStyle="1" w:styleId="163">
    <w:name w:val="正文文本 (13) Exact1"/>
    <w:basedOn w:val="164"/>
    <w:qFormat/>
    <w:uiPriority w:val="0"/>
    <w:rPr>
      <w:color w:val="000000"/>
      <w:w w:val="100"/>
      <w:position w:val="0"/>
    </w:rPr>
  </w:style>
  <w:style w:type="character" w:customStyle="1" w:styleId="164">
    <w:name w:val="正文文本 (13) Exact"/>
    <w:basedOn w:val="10"/>
    <w:link w:val="162"/>
    <w:uiPriority w:val="0"/>
    <w:rPr>
      <w:rFonts w:ascii="Sylfaen" w:hAnsi="Sylfaen" w:eastAsia="Sylfaen" w:cs="Sylfaen"/>
      <w:spacing w:val="10"/>
      <w:sz w:val="16"/>
      <w:szCs w:val="16"/>
      <w:u w:val="none"/>
      <w:lang w:val="en-US" w:eastAsia="en-US" w:bidi="en-US"/>
    </w:rPr>
  </w:style>
  <w:style w:type="paragraph" w:customStyle="1" w:styleId="165">
    <w:name w:val="正文文本 (14)"/>
    <w:basedOn w:val="1"/>
    <w:link w:val="167"/>
    <w:qFormat/>
    <w:uiPriority w:val="0"/>
    <w:pPr>
      <w:widowControl w:val="0"/>
      <w:shd w:val="clear" w:color="auto" w:fill="FFFFFF"/>
      <w:spacing w:line="0" w:lineRule="exact"/>
    </w:pPr>
    <w:rPr>
      <w:rFonts w:ascii="Segoe UI" w:hAnsi="Segoe UI" w:eastAsia="Segoe UI" w:cs="Segoe UI"/>
      <w:spacing w:val="20"/>
      <w:sz w:val="15"/>
      <w:szCs w:val="15"/>
      <w:u w:val="none"/>
    </w:rPr>
  </w:style>
  <w:style w:type="character" w:customStyle="1" w:styleId="166">
    <w:name w:val="正文文本 (14) Exact1"/>
    <w:basedOn w:val="167"/>
    <w:uiPriority w:val="0"/>
    <w:rPr>
      <w:color w:val="000000"/>
      <w:w w:val="100"/>
      <w:position w:val="0"/>
      <w:lang w:val="zh-TW" w:eastAsia="zh-TW" w:bidi="zh-TW"/>
    </w:rPr>
  </w:style>
  <w:style w:type="character" w:customStyle="1" w:styleId="167">
    <w:name w:val="正文文本 (14) Exact"/>
    <w:basedOn w:val="10"/>
    <w:link w:val="165"/>
    <w:uiPriority w:val="0"/>
    <w:rPr>
      <w:rFonts w:ascii="Segoe UI" w:hAnsi="Segoe UI" w:eastAsia="Segoe UI" w:cs="Segoe UI"/>
      <w:spacing w:val="20"/>
      <w:sz w:val="15"/>
      <w:szCs w:val="15"/>
      <w:u w:val="none"/>
    </w:rPr>
  </w:style>
  <w:style w:type="paragraph" w:customStyle="1" w:styleId="168">
    <w:name w:val="正文文本 (15)"/>
    <w:basedOn w:val="1"/>
    <w:link w:val="170"/>
    <w:uiPriority w:val="0"/>
    <w:pPr>
      <w:widowControl w:val="0"/>
      <w:shd w:val="clear" w:color="auto" w:fill="FFFFFF"/>
      <w:spacing w:before="60" w:line="0" w:lineRule="exact"/>
    </w:pPr>
    <w:rPr>
      <w:rFonts w:ascii="Constantia" w:hAnsi="Constantia" w:eastAsia="Constantia" w:cs="Constantia"/>
      <w:spacing w:val="0"/>
      <w:sz w:val="16"/>
      <w:szCs w:val="16"/>
      <w:u w:val="none"/>
    </w:rPr>
  </w:style>
  <w:style w:type="character" w:customStyle="1" w:styleId="169">
    <w:name w:val="正文文本 (15) + SimSun"/>
    <w:basedOn w:val="170"/>
    <w:uiPriority w:val="0"/>
    <w:rPr>
      <w:rFonts w:ascii="宋体" w:hAnsi="宋体" w:eastAsia="宋体" w:cs="宋体"/>
      <w:b/>
      <w:bCs/>
      <w:color w:val="000000"/>
      <w:spacing w:val="0"/>
      <w:w w:val="100"/>
      <w:position w:val="0"/>
      <w:sz w:val="18"/>
      <w:szCs w:val="18"/>
      <w:lang w:val="zh-TW" w:eastAsia="zh-TW" w:bidi="zh-TW"/>
    </w:rPr>
  </w:style>
  <w:style w:type="character" w:customStyle="1" w:styleId="170">
    <w:name w:val="正文文本 (15) Exact"/>
    <w:basedOn w:val="10"/>
    <w:link w:val="168"/>
    <w:qFormat/>
    <w:uiPriority w:val="0"/>
    <w:rPr>
      <w:rFonts w:ascii="Constantia" w:hAnsi="Constantia" w:eastAsia="Constantia" w:cs="Constantia"/>
      <w:spacing w:val="0"/>
      <w:sz w:val="16"/>
      <w:szCs w:val="16"/>
      <w:u w:val="none"/>
    </w:rPr>
  </w:style>
  <w:style w:type="character" w:customStyle="1" w:styleId="171">
    <w:name w:val="正文文本 (15) Exact1"/>
    <w:basedOn w:val="170"/>
    <w:uiPriority w:val="0"/>
    <w:rPr>
      <w:color w:val="000000"/>
      <w:w w:val="100"/>
      <w:position w:val="0"/>
      <w:lang w:val="en-US" w:eastAsia="en-US" w:bidi="en-US"/>
    </w:rPr>
  </w:style>
  <w:style w:type="paragraph" w:customStyle="1" w:styleId="172">
    <w:name w:val="正文文本 (16)"/>
    <w:basedOn w:val="1"/>
    <w:link w:val="174"/>
    <w:uiPriority w:val="0"/>
    <w:pPr>
      <w:widowControl w:val="0"/>
      <w:shd w:val="clear" w:color="auto" w:fill="FFFFFF"/>
      <w:spacing w:line="0" w:lineRule="exact"/>
    </w:pPr>
    <w:rPr>
      <w:rFonts w:ascii="Segoe UI" w:hAnsi="Segoe UI" w:eastAsia="Segoe UI" w:cs="Segoe UI"/>
      <w:b/>
      <w:bCs/>
      <w:sz w:val="16"/>
      <w:szCs w:val="16"/>
      <w:u w:val="none"/>
    </w:rPr>
  </w:style>
  <w:style w:type="character" w:customStyle="1" w:styleId="173">
    <w:name w:val="正文文本 (16) Exact1"/>
    <w:basedOn w:val="174"/>
    <w:uiPriority w:val="0"/>
    <w:rPr>
      <w:color w:val="000000"/>
      <w:spacing w:val="0"/>
      <w:w w:val="100"/>
      <w:position w:val="0"/>
      <w:lang w:val="zh-TW" w:eastAsia="zh-TW" w:bidi="zh-TW"/>
    </w:rPr>
  </w:style>
  <w:style w:type="character" w:customStyle="1" w:styleId="174">
    <w:name w:val="正文文本 (16) Exact"/>
    <w:basedOn w:val="10"/>
    <w:link w:val="172"/>
    <w:qFormat/>
    <w:uiPriority w:val="0"/>
    <w:rPr>
      <w:rFonts w:ascii="Segoe UI" w:hAnsi="Segoe UI" w:eastAsia="Segoe UI" w:cs="Segoe UI"/>
      <w:b/>
      <w:bCs/>
      <w:sz w:val="16"/>
      <w:szCs w:val="16"/>
      <w:u w:val="none"/>
    </w:rPr>
  </w:style>
  <w:style w:type="paragraph" w:customStyle="1" w:styleId="175">
    <w:name w:val="正文文本 (17)"/>
    <w:basedOn w:val="1"/>
    <w:link w:val="177"/>
    <w:qFormat/>
    <w:uiPriority w:val="0"/>
    <w:pPr>
      <w:widowControl w:val="0"/>
      <w:shd w:val="clear" w:color="auto" w:fill="FFFFFF"/>
      <w:spacing w:line="0" w:lineRule="exact"/>
    </w:pPr>
    <w:rPr>
      <w:rFonts w:ascii="Segoe UI" w:hAnsi="Segoe UI" w:eastAsia="Segoe UI" w:cs="Segoe UI"/>
      <w:b/>
      <w:bCs/>
      <w:sz w:val="14"/>
      <w:szCs w:val="14"/>
      <w:u w:val="none"/>
    </w:rPr>
  </w:style>
  <w:style w:type="character" w:customStyle="1" w:styleId="176">
    <w:name w:val="正文文本 (17) Exact1"/>
    <w:basedOn w:val="177"/>
    <w:uiPriority w:val="0"/>
    <w:rPr>
      <w:color w:val="000000"/>
      <w:spacing w:val="0"/>
      <w:w w:val="100"/>
      <w:position w:val="0"/>
      <w:lang w:val="zh-TW" w:eastAsia="zh-TW" w:bidi="zh-TW"/>
    </w:rPr>
  </w:style>
  <w:style w:type="character" w:customStyle="1" w:styleId="177">
    <w:name w:val="正文文本 (17) Exact"/>
    <w:basedOn w:val="10"/>
    <w:link w:val="175"/>
    <w:qFormat/>
    <w:uiPriority w:val="0"/>
    <w:rPr>
      <w:rFonts w:ascii="Segoe UI" w:hAnsi="Segoe UI" w:eastAsia="Segoe UI" w:cs="Segoe UI"/>
      <w:b/>
      <w:bCs/>
      <w:sz w:val="14"/>
      <w:szCs w:val="14"/>
      <w:u w:val="none"/>
    </w:rPr>
  </w:style>
  <w:style w:type="paragraph" w:customStyle="1" w:styleId="178">
    <w:name w:val="正文文本 (18)"/>
    <w:basedOn w:val="1"/>
    <w:link w:val="180"/>
    <w:qFormat/>
    <w:uiPriority w:val="0"/>
    <w:pPr>
      <w:widowControl w:val="0"/>
      <w:shd w:val="clear" w:color="auto" w:fill="FFFFFF"/>
      <w:spacing w:after="180" w:line="0" w:lineRule="exact"/>
    </w:pPr>
    <w:rPr>
      <w:rFonts w:ascii="Constantia" w:hAnsi="Constantia" w:eastAsia="Constantia" w:cs="Constantia"/>
      <w:b/>
      <w:bCs/>
      <w:sz w:val="16"/>
      <w:szCs w:val="16"/>
      <w:u w:val="none"/>
      <w:lang w:val="en-US" w:eastAsia="en-US" w:bidi="en-US"/>
    </w:rPr>
  </w:style>
  <w:style w:type="character" w:customStyle="1" w:styleId="179">
    <w:name w:val="正文文本 (18) Exact1"/>
    <w:basedOn w:val="180"/>
    <w:qFormat/>
    <w:uiPriority w:val="0"/>
    <w:rPr>
      <w:color w:val="000000"/>
      <w:spacing w:val="0"/>
      <w:w w:val="100"/>
      <w:position w:val="0"/>
    </w:rPr>
  </w:style>
  <w:style w:type="character" w:customStyle="1" w:styleId="180">
    <w:name w:val="正文文本 (18) Exact"/>
    <w:basedOn w:val="10"/>
    <w:link w:val="178"/>
    <w:uiPriority w:val="0"/>
    <w:rPr>
      <w:rFonts w:ascii="Constantia" w:hAnsi="Constantia" w:eastAsia="Constantia" w:cs="Constantia"/>
      <w:b/>
      <w:bCs/>
      <w:sz w:val="16"/>
      <w:szCs w:val="16"/>
      <w:u w:val="none"/>
      <w:lang w:val="en-US" w:eastAsia="en-US" w:bidi="en-US"/>
    </w:rPr>
  </w:style>
  <w:style w:type="character" w:customStyle="1" w:styleId="181">
    <w:name w:val="正文文本 (18) + Impact"/>
    <w:basedOn w:val="180"/>
    <w:qFormat/>
    <w:uiPriority w:val="0"/>
    <w:rPr>
      <w:rFonts w:ascii="Impact" w:hAnsi="Impact" w:eastAsia="Impact" w:cs="Impact"/>
      <w:color w:val="000000"/>
      <w:spacing w:val="20"/>
      <w:w w:val="100"/>
      <w:position w:val="0"/>
      <w:sz w:val="14"/>
      <w:szCs w:val="14"/>
    </w:rPr>
  </w:style>
  <w:style w:type="paragraph" w:customStyle="1" w:styleId="182">
    <w:name w:val="正文文本 (19)"/>
    <w:basedOn w:val="1"/>
    <w:link w:val="184"/>
    <w:qFormat/>
    <w:uiPriority w:val="0"/>
    <w:pPr>
      <w:widowControl w:val="0"/>
      <w:shd w:val="clear" w:color="auto" w:fill="FFFFFF"/>
      <w:spacing w:line="0" w:lineRule="exact"/>
    </w:pPr>
    <w:rPr>
      <w:rFonts w:ascii="Segoe UI" w:hAnsi="Segoe UI" w:eastAsia="Segoe UI" w:cs="Segoe UI"/>
      <w:sz w:val="15"/>
      <w:szCs w:val="15"/>
      <w:u w:val="none"/>
    </w:rPr>
  </w:style>
  <w:style w:type="character" w:customStyle="1" w:styleId="183">
    <w:name w:val="正文文本 (19) Exact1"/>
    <w:basedOn w:val="184"/>
    <w:qFormat/>
    <w:uiPriority w:val="0"/>
    <w:rPr>
      <w:color w:val="000000"/>
      <w:spacing w:val="0"/>
      <w:w w:val="100"/>
      <w:position w:val="0"/>
      <w:lang w:val="zh-TW" w:eastAsia="zh-TW" w:bidi="zh-TW"/>
    </w:rPr>
  </w:style>
  <w:style w:type="character" w:customStyle="1" w:styleId="184">
    <w:name w:val="正文文本 (19) Exact"/>
    <w:basedOn w:val="10"/>
    <w:link w:val="182"/>
    <w:uiPriority w:val="0"/>
    <w:rPr>
      <w:rFonts w:ascii="Segoe UI" w:hAnsi="Segoe UI" w:eastAsia="Segoe UI" w:cs="Segoe UI"/>
      <w:sz w:val="15"/>
      <w:szCs w:val="15"/>
      <w:u w:val="none"/>
    </w:rPr>
  </w:style>
  <w:style w:type="character" w:customStyle="1" w:styleId="185">
    <w:name w:val="正文文本 (19) + Constantia"/>
    <w:basedOn w:val="184"/>
    <w:qFormat/>
    <w:uiPriority w:val="0"/>
    <w:rPr>
      <w:rFonts w:ascii="Constantia" w:hAnsi="Constantia" w:eastAsia="Constantia" w:cs="Constantia"/>
      <w:color w:val="000000"/>
      <w:spacing w:val="0"/>
      <w:w w:val="100"/>
      <w:position w:val="0"/>
      <w:sz w:val="17"/>
      <w:szCs w:val="17"/>
      <w:lang w:val="zh-TW" w:eastAsia="zh-TW" w:bidi="zh-TW"/>
    </w:rPr>
  </w:style>
  <w:style w:type="character" w:customStyle="1" w:styleId="186">
    <w:name w:val="正文文本 (19) Exact2"/>
    <w:basedOn w:val="184"/>
    <w:qFormat/>
    <w:uiPriority w:val="0"/>
    <w:rPr>
      <w:color w:val="000000"/>
      <w:spacing w:val="0"/>
      <w:w w:val="100"/>
      <w:position w:val="0"/>
      <w:lang w:val="zh-TW" w:eastAsia="zh-TW" w:bidi="zh-TW"/>
    </w:rPr>
  </w:style>
  <w:style w:type="paragraph" w:customStyle="1" w:styleId="187">
    <w:name w:val="正文文本 (20)"/>
    <w:basedOn w:val="1"/>
    <w:link w:val="189"/>
    <w:uiPriority w:val="0"/>
    <w:pPr>
      <w:widowControl w:val="0"/>
      <w:shd w:val="clear" w:color="auto" w:fill="FFFFFF"/>
      <w:spacing w:line="0" w:lineRule="exact"/>
    </w:pPr>
    <w:rPr>
      <w:rFonts w:ascii="Sylfaen" w:hAnsi="Sylfaen" w:eastAsia="Sylfaen" w:cs="Sylfaen"/>
      <w:sz w:val="17"/>
      <w:szCs w:val="17"/>
      <w:u w:val="none"/>
    </w:rPr>
  </w:style>
  <w:style w:type="character" w:customStyle="1" w:styleId="188">
    <w:name w:val="正文文本 (20) Exact1"/>
    <w:basedOn w:val="189"/>
    <w:qFormat/>
    <w:uiPriority w:val="0"/>
    <w:rPr>
      <w:color w:val="000000"/>
      <w:spacing w:val="0"/>
      <w:w w:val="100"/>
      <w:position w:val="0"/>
      <w:lang w:val="zh-TW" w:eastAsia="zh-TW" w:bidi="zh-TW"/>
    </w:rPr>
  </w:style>
  <w:style w:type="character" w:customStyle="1" w:styleId="189">
    <w:name w:val="正文文本 (20) Exact"/>
    <w:basedOn w:val="10"/>
    <w:link w:val="187"/>
    <w:qFormat/>
    <w:uiPriority w:val="0"/>
    <w:rPr>
      <w:rFonts w:ascii="Sylfaen" w:hAnsi="Sylfaen" w:eastAsia="Sylfaen" w:cs="Sylfaen"/>
      <w:sz w:val="17"/>
      <w:szCs w:val="17"/>
      <w:u w:val="none"/>
    </w:rPr>
  </w:style>
  <w:style w:type="paragraph" w:customStyle="1" w:styleId="190">
    <w:name w:val="正文文本 (21)"/>
    <w:basedOn w:val="1"/>
    <w:link w:val="192"/>
    <w:uiPriority w:val="0"/>
    <w:pPr>
      <w:widowControl w:val="0"/>
      <w:shd w:val="clear" w:color="auto" w:fill="FFFFFF"/>
      <w:spacing w:line="0" w:lineRule="exact"/>
    </w:pPr>
    <w:rPr>
      <w:rFonts w:ascii="Impact" w:hAnsi="Impact" w:eastAsia="Impact" w:cs="Impact"/>
      <w:spacing w:val="10"/>
      <w:sz w:val="14"/>
      <w:szCs w:val="14"/>
      <w:u w:val="none"/>
    </w:rPr>
  </w:style>
  <w:style w:type="character" w:customStyle="1" w:styleId="191">
    <w:name w:val="正文文本 (21) Exact1"/>
    <w:basedOn w:val="192"/>
    <w:uiPriority w:val="0"/>
    <w:rPr>
      <w:color w:val="000000"/>
      <w:w w:val="100"/>
      <w:position w:val="0"/>
      <w:lang w:val="zh-TW" w:eastAsia="zh-TW" w:bidi="zh-TW"/>
    </w:rPr>
  </w:style>
  <w:style w:type="character" w:customStyle="1" w:styleId="192">
    <w:name w:val="正文文本 (21) Exact"/>
    <w:basedOn w:val="10"/>
    <w:link w:val="190"/>
    <w:uiPriority w:val="0"/>
    <w:rPr>
      <w:rFonts w:ascii="Impact" w:hAnsi="Impact" w:eastAsia="Impact" w:cs="Impact"/>
      <w:spacing w:val="10"/>
      <w:sz w:val="14"/>
      <w:szCs w:val="14"/>
      <w:u w:val="none"/>
    </w:rPr>
  </w:style>
  <w:style w:type="paragraph" w:customStyle="1" w:styleId="193">
    <w:name w:val="正文文本 (22)"/>
    <w:basedOn w:val="1"/>
    <w:link w:val="195"/>
    <w:uiPriority w:val="0"/>
    <w:pPr>
      <w:widowControl w:val="0"/>
      <w:shd w:val="clear" w:color="auto" w:fill="FFFFFF"/>
      <w:spacing w:line="0" w:lineRule="exact"/>
    </w:pPr>
    <w:rPr>
      <w:rFonts w:ascii="Sylfaen" w:hAnsi="Sylfaen" w:eastAsia="Sylfaen" w:cs="Sylfaen"/>
      <w:sz w:val="16"/>
      <w:szCs w:val="16"/>
      <w:u w:val="none"/>
    </w:rPr>
  </w:style>
  <w:style w:type="character" w:customStyle="1" w:styleId="194">
    <w:name w:val="正文文本 (22) Exact1"/>
    <w:basedOn w:val="195"/>
    <w:uiPriority w:val="0"/>
    <w:rPr>
      <w:color w:val="000000"/>
      <w:spacing w:val="0"/>
      <w:w w:val="100"/>
      <w:position w:val="0"/>
      <w:lang w:val="zh-TW" w:eastAsia="zh-TW" w:bidi="zh-TW"/>
    </w:rPr>
  </w:style>
  <w:style w:type="character" w:customStyle="1" w:styleId="195">
    <w:name w:val="正文文本 (22) Exact"/>
    <w:basedOn w:val="10"/>
    <w:link w:val="193"/>
    <w:qFormat/>
    <w:uiPriority w:val="0"/>
    <w:rPr>
      <w:rFonts w:ascii="Sylfaen" w:hAnsi="Sylfaen" w:eastAsia="Sylfaen" w:cs="Sylfaen"/>
      <w:sz w:val="16"/>
      <w:szCs w:val="16"/>
      <w:u w:val="none"/>
    </w:rPr>
  </w:style>
  <w:style w:type="paragraph" w:customStyle="1" w:styleId="196">
    <w:name w:val="正文文本 (23)"/>
    <w:basedOn w:val="1"/>
    <w:link w:val="198"/>
    <w:qFormat/>
    <w:uiPriority w:val="0"/>
    <w:pPr>
      <w:widowControl w:val="0"/>
      <w:shd w:val="clear" w:color="auto" w:fill="FFFFFF"/>
      <w:spacing w:line="0" w:lineRule="exact"/>
    </w:pPr>
    <w:rPr>
      <w:rFonts w:ascii="Segoe UI" w:hAnsi="Segoe UI" w:eastAsia="Segoe UI" w:cs="Segoe UI"/>
      <w:sz w:val="14"/>
      <w:szCs w:val="14"/>
      <w:u w:val="none"/>
    </w:rPr>
  </w:style>
  <w:style w:type="character" w:customStyle="1" w:styleId="197">
    <w:name w:val="正文文本 (23) Exact1"/>
    <w:basedOn w:val="198"/>
    <w:qFormat/>
    <w:uiPriority w:val="0"/>
    <w:rPr>
      <w:color w:val="000000"/>
      <w:spacing w:val="0"/>
      <w:w w:val="100"/>
      <w:position w:val="0"/>
      <w:lang w:val="zh-TW" w:eastAsia="zh-TW" w:bidi="zh-TW"/>
    </w:rPr>
  </w:style>
  <w:style w:type="character" w:customStyle="1" w:styleId="198">
    <w:name w:val="正文文本 (23) Exact"/>
    <w:basedOn w:val="10"/>
    <w:link w:val="196"/>
    <w:uiPriority w:val="0"/>
    <w:rPr>
      <w:rFonts w:ascii="Segoe UI" w:hAnsi="Segoe UI" w:eastAsia="Segoe UI" w:cs="Segoe UI"/>
      <w:sz w:val="14"/>
      <w:szCs w:val="14"/>
      <w:u w:val="none"/>
    </w:rPr>
  </w:style>
  <w:style w:type="character" w:customStyle="1" w:styleId="199">
    <w:name w:val="正文文本 (23) + Constantia"/>
    <w:basedOn w:val="198"/>
    <w:qFormat/>
    <w:uiPriority w:val="0"/>
    <w:rPr>
      <w:rFonts w:ascii="Constantia" w:hAnsi="Constantia" w:eastAsia="Constantia" w:cs="Constantia"/>
      <w:color w:val="000000"/>
      <w:spacing w:val="0"/>
      <w:w w:val="100"/>
      <w:position w:val="0"/>
      <w:sz w:val="16"/>
      <w:szCs w:val="16"/>
      <w:lang w:val="zh-TW" w:eastAsia="zh-TW" w:bidi="zh-TW"/>
    </w:rPr>
  </w:style>
  <w:style w:type="paragraph" w:customStyle="1" w:styleId="200">
    <w:name w:val="正文文本 (24)"/>
    <w:basedOn w:val="1"/>
    <w:link w:val="202"/>
    <w:qFormat/>
    <w:uiPriority w:val="0"/>
    <w:pPr>
      <w:widowControl w:val="0"/>
      <w:shd w:val="clear" w:color="auto" w:fill="FFFFFF"/>
      <w:spacing w:line="0" w:lineRule="exact"/>
    </w:pPr>
    <w:rPr>
      <w:rFonts w:ascii="Segoe UI" w:hAnsi="Segoe UI" w:eastAsia="Segoe UI" w:cs="Segoe UI"/>
      <w:sz w:val="14"/>
      <w:szCs w:val="14"/>
      <w:u w:val="none"/>
    </w:rPr>
  </w:style>
  <w:style w:type="character" w:customStyle="1" w:styleId="201">
    <w:name w:val="正文文本 (24) Exact1"/>
    <w:basedOn w:val="202"/>
    <w:qFormat/>
    <w:uiPriority w:val="0"/>
    <w:rPr>
      <w:color w:val="000000"/>
      <w:spacing w:val="0"/>
      <w:w w:val="100"/>
      <w:position w:val="0"/>
      <w:lang w:val="zh-TW" w:eastAsia="zh-TW" w:bidi="zh-TW"/>
    </w:rPr>
  </w:style>
  <w:style w:type="character" w:customStyle="1" w:styleId="202">
    <w:name w:val="正文文本 (24) Exact"/>
    <w:basedOn w:val="10"/>
    <w:link w:val="200"/>
    <w:uiPriority w:val="0"/>
    <w:rPr>
      <w:rFonts w:ascii="Segoe UI" w:hAnsi="Segoe UI" w:eastAsia="Segoe UI" w:cs="Segoe UI"/>
      <w:sz w:val="14"/>
      <w:szCs w:val="14"/>
      <w:u w:val="none"/>
    </w:rPr>
  </w:style>
  <w:style w:type="character" w:customStyle="1" w:styleId="203">
    <w:name w:val="正文文本 (24) + Constantia"/>
    <w:basedOn w:val="202"/>
    <w:qFormat/>
    <w:uiPriority w:val="0"/>
    <w:rPr>
      <w:rFonts w:ascii="Constantia" w:hAnsi="Constantia" w:eastAsia="Constantia" w:cs="Constantia"/>
      <w:color w:val="000000"/>
      <w:spacing w:val="0"/>
      <w:w w:val="100"/>
      <w:position w:val="0"/>
      <w:sz w:val="16"/>
      <w:szCs w:val="16"/>
      <w:lang w:val="zh-TW" w:eastAsia="zh-TW" w:bidi="zh-TW"/>
    </w:rPr>
  </w:style>
  <w:style w:type="paragraph" w:customStyle="1" w:styleId="204">
    <w:name w:val="正文文本 (25)"/>
    <w:basedOn w:val="1"/>
    <w:link w:val="206"/>
    <w:qFormat/>
    <w:uiPriority w:val="0"/>
    <w:pPr>
      <w:widowControl w:val="0"/>
      <w:shd w:val="clear" w:color="auto" w:fill="FFFFFF"/>
      <w:spacing w:line="0" w:lineRule="exact"/>
    </w:pPr>
    <w:rPr>
      <w:rFonts w:ascii="Segoe UI" w:hAnsi="Segoe UI" w:eastAsia="Segoe UI" w:cs="Segoe UI"/>
      <w:sz w:val="14"/>
      <w:szCs w:val="14"/>
      <w:u w:val="none"/>
    </w:rPr>
  </w:style>
  <w:style w:type="character" w:customStyle="1" w:styleId="205">
    <w:name w:val="正文文本 (25) Exact1"/>
    <w:basedOn w:val="206"/>
    <w:qFormat/>
    <w:uiPriority w:val="0"/>
    <w:rPr>
      <w:color w:val="000000"/>
      <w:spacing w:val="0"/>
      <w:w w:val="100"/>
      <w:position w:val="0"/>
      <w:lang w:val="zh-TW" w:eastAsia="zh-TW" w:bidi="zh-TW"/>
    </w:rPr>
  </w:style>
  <w:style w:type="character" w:customStyle="1" w:styleId="206">
    <w:name w:val="正文文本 (25) Exact"/>
    <w:basedOn w:val="10"/>
    <w:link w:val="204"/>
    <w:qFormat/>
    <w:uiPriority w:val="0"/>
    <w:rPr>
      <w:rFonts w:ascii="Segoe UI" w:hAnsi="Segoe UI" w:eastAsia="Segoe UI" w:cs="Segoe UI"/>
      <w:sz w:val="14"/>
      <w:szCs w:val="14"/>
      <w:u w:val="none"/>
    </w:rPr>
  </w:style>
  <w:style w:type="character" w:customStyle="1" w:styleId="207">
    <w:name w:val="正文文本 (9) Exact3"/>
    <w:basedOn w:val="50"/>
    <w:qFormat/>
    <w:uiPriority w:val="0"/>
    <w:rPr>
      <w:color w:val="000000"/>
      <w:spacing w:val="0"/>
      <w:w w:val="100"/>
      <w:position w:val="0"/>
      <w:lang w:val="zh-TW" w:eastAsia="zh-TW" w:bidi="zh-TW"/>
    </w:rPr>
  </w:style>
  <w:style w:type="paragraph" w:customStyle="1" w:styleId="208">
    <w:name w:val="正文文本 (26)"/>
    <w:basedOn w:val="1"/>
    <w:link w:val="210"/>
    <w:uiPriority w:val="0"/>
    <w:pPr>
      <w:widowControl w:val="0"/>
      <w:shd w:val="clear" w:color="auto" w:fill="FFFFFF"/>
      <w:spacing w:line="0" w:lineRule="exact"/>
    </w:pPr>
    <w:rPr>
      <w:rFonts w:ascii="Segoe UI" w:hAnsi="Segoe UI" w:eastAsia="Segoe UI" w:cs="Segoe UI"/>
      <w:sz w:val="15"/>
      <w:szCs w:val="15"/>
      <w:u w:val="none"/>
    </w:rPr>
  </w:style>
  <w:style w:type="character" w:customStyle="1" w:styleId="209">
    <w:name w:val="正文文本 (26) Exact1"/>
    <w:basedOn w:val="210"/>
    <w:qFormat/>
    <w:uiPriority w:val="0"/>
    <w:rPr>
      <w:color w:val="000000"/>
      <w:spacing w:val="0"/>
      <w:w w:val="100"/>
      <w:position w:val="0"/>
      <w:lang w:val="zh-TW" w:eastAsia="zh-TW" w:bidi="zh-TW"/>
    </w:rPr>
  </w:style>
  <w:style w:type="character" w:customStyle="1" w:styleId="210">
    <w:name w:val="正文文本 (26) Exact"/>
    <w:basedOn w:val="10"/>
    <w:link w:val="208"/>
    <w:uiPriority w:val="0"/>
    <w:rPr>
      <w:rFonts w:ascii="Segoe UI" w:hAnsi="Segoe UI" w:eastAsia="Segoe UI" w:cs="Segoe UI"/>
      <w:sz w:val="15"/>
      <w:szCs w:val="15"/>
      <w:u w:val="none"/>
    </w:rPr>
  </w:style>
  <w:style w:type="character" w:customStyle="1" w:styleId="211">
    <w:name w:val="正文文本 (26) + Constantia"/>
    <w:basedOn w:val="210"/>
    <w:qFormat/>
    <w:uiPriority w:val="0"/>
    <w:rPr>
      <w:rFonts w:ascii="Constantia" w:hAnsi="Constantia" w:eastAsia="Constantia" w:cs="Constantia"/>
      <w:color w:val="000000"/>
      <w:spacing w:val="0"/>
      <w:w w:val="100"/>
      <w:position w:val="0"/>
      <w:sz w:val="17"/>
      <w:szCs w:val="17"/>
      <w:lang w:val="zh-TW" w:eastAsia="zh-TW" w:bidi="zh-TW"/>
    </w:rPr>
  </w:style>
  <w:style w:type="paragraph" w:customStyle="1" w:styleId="212">
    <w:name w:val="正文文本 (27)"/>
    <w:basedOn w:val="1"/>
    <w:link w:val="214"/>
    <w:qFormat/>
    <w:uiPriority w:val="0"/>
    <w:pPr>
      <w:widowControl w:val="0"/>
      <w:shd w:val="clear" w:color="auto" w:fill="FFFFFF"/>
      <w:spacing w:line="0" w:lineRule="exact"/>
    </w:pPr>
    <w:rPr>
      <w:rFonts w:ascii="Segoe UI" w:hAnsi="Segoe UI" w:eastAsia="Segoe UI" w:cs="Segoe UI"/>
      <w:sz w:val="14"/>
      <w:szCs w:val="14"/>
      <w:u w:val="none"/>
    </w:rPr>
  </w:style>
  <w:style w:type="character" w:customStyle="1" w:styleId="213">
    <w:name w:val="正文文本 (27) Exact1"/>
    <w:basedOn w:val="214"/>
    <w:qFormat/>
    <w:uiPriority w:val="0"/>
    <w:rPr>
      <w:color w:val="000000"/>
      <w:spacing w:val="0"/>
      <w:w w:val="100"/>
      <w:position w:val="0"/>
      <w:lang w:val="zh-TW" w:eastAsia="zh-TW" w:bidi="zh-TW"/>
    </w:rPr>
  </w:style>
  <w:style w:type="character" w:customStyle="1" w:styleId="214">
    <w:name w:val="正文文本 (27) Exact"/>
    <w:basedOn w:val="10"/>
    <w:link w:val="212"/>
    <w:qFormat/>
    <w:uiPriority w:val="0"/>
    <w:rPr>
      <w:rFonts w:ascii="Segoe UI" w:hAnsi="Segoe UI" w:eastAsia="Segoe UI" w:cs="Segoe UI"/>
      <w:sz w:val="14"/>
      <w:szCs w:val="14"/>
      <w:u w:val="none"/>
    </w:rPr>
  </w:style>
  <w:style w:type="character" w:customStyle="1" w:styleId="215">
    <w:name w:val="正文文本 (27) + Constantia"/>
    <w:basedOn w:val="214"/>
    <w:qFormat/>
    <w:uiPriority w:val="0"/>
    <w:rPr>
      <w:rFonts w:ascii="Constantia" w:hAnsi="Constantia" w:eastAsia="Constantia" w:cs="Constantia"/>
      <w:color w:val="000000"/>
      <w:spacing w:val="0"/>
      <w:w w:val="100"/>
      <w:position w:val="0"/>
      <w:sz w:val="16"/>
      <w:szCs w:val="16"/>
      <w:lang w:val="zh-TW" w:eastAsia="zh-TW" w:bidi="zh-TW"/>
    </w:rPr>
  </w:style>
  <w:style w:type="paragraph" w:customStyle="1" w:styleId="216">
    <w:name w:val="正文文本 (28)"/>
    <w:basedOn w:val="1"/>
    <w:link w:val="218"/>
    <w:uiPriority w:val="0"/>
    <w:pPr>
      <w:widowControl w:val="0"/>
      <w:shd w:val="clear" w:color="auto" w:fill="FFFFFF"/>
      <w:spacing w:line="0" w:lineRule="exact"/>
    </w:pPr>
    <w:rPr>
      <w:rFonts w:ascii="Segoe UI" w:hAnsi="Segoe UI" w:eastAsia="Segoe UI" w:cs="Segoe UI"/>
      <w:spacing w:val="0"/>
      <w:sz w:val="14"/>
      <w:szCs w:val="14"/>
      <w:u w:val="none"/>
    </w:rPr>
  </w:style>
  <w:style w:type="character" w:customStyle="1" w:styleId="217">
    <w:name w:val="正文文本 (28) Exact1"/>
    <w:basedOn w:val="218"/>
    <w:qFormat/>
    <w:uiPriority w:val="0"/>
    <w:rPr>
      <w:color w:val="000000"/>
      <w:w w:val="100"/>
      <w:position w:val="0"/>
      <w:lang w:val="zh-TW" w:eastAsia="zh-TW" w:bidi="zh-TW"/>
    </w:rPr>
  </w:style>
  <w:style w:type="character" w:customStyle="1" w:styleId="218">
    <w:name w:val="正文文本 (28) Exact"/>
    <w:basedOn w:val="10"/>
    <w:link w:val="216"/>
    <w:qFormat/>
    <w:uiPriority w:val="0"/>
    <w:rPr>
      <w:rFonts w:ascii="Segoe UI" w:hAnsi="Segoe UI" w:eastAsia="Segoe UI" w:cs="Segoe UI"/>
      <w:spacing w:val="0"/>
      <w:sz w:val="14"/>
      <w:szCs w:val="14"/>
      <w:u w:val="none"/>
    </w:rPr>
  </w:style>
  <w:style w:type="character" w:customStyle="1" w:styleId="219">
    <w:name w:val="正文文本 (28) + Constantia"/>
    <w:basedOn w:val="218"/>
    <w:qFormat/>
    <w:uiPriority w:val="0"/>
    <w:rPr>
      <w:rFonts w:ascii="Constantia" w:hAnsi="Constantia" w:eastAsia="Constantia" w:cs="Constantia"/>
      <w:color w:val="000000"/>
      <w:spacing w:val="0"/>
      <w:w w:val="100"/>
      <w:position w:val="0"/>
      <w:sz w:val="16"/>
      <w:szCs w:val="16"/>
      <w:lang w:val="zh-TW" w:eastAsia="zh-TW" w:bidi="zh-TW"/>
    </w:rPr>
  </w:style>
  <w:style w:type="paragraph" w:customStyle="1" w:styleId="220">
    <w:name w:val="正文文本 (29)"/>
    <w:basedOn w:val="1"/>
    <w:link w:val="222"/>
    <w:uiPriority w:val="0"/>
    <w:pPr>
      <w:widowControl w:val="0"/>
      <w:shd w:val="clear" w:color="auto" w:fill="FFFFFF"/>
      <w:spacing w:line="0" w:lineRule="exact"/>
    </w:pPr>
    <w:rPr>
      <w:rFonts w:ascii="Segoe UI" w:hAnsi="Segoe UI" w:eastAsia="Segoe UI" w:cs="Segoe UI"/>
      <w:sz w:val="15"/>
      <w:szCs w:val="15"/>
      <w:u w:val="none"/>
    </w:rPr>
  </w:style>
  <w:style w:type="character" w:customStyle="1" w:styleId="221">
    <w:name w:val="正文文本 (29) Exact1"/>
    <w:basedOn w:val="222"/>
    <w:qFormat/>
    <w:uiPriority w:val="0"/>
    <w:rPr>
      <w:color w:val="000000"/>
      <w:spacing w:val="0"/>
      <w:w w:val="100"/>
      <w:position w:val="0"/>
      <w:lang w:val="zh-TW" w:eastAsia="zh-TW" w:bidi="zh-TW"/>
    </w:rPr>
  </w:style>
  <w:style w:type="character" w:customStyle="1" w:styleId="222">
    <w:name w:val="正文文本 (29) Exact"/>
    <w:basedOn w:val="10"/>
    <w:link w:val="220"/>
    <w:qFormat/>
    <w:uiPriority w:val="0"/>
    <w:rPr>
      <w:rFonts w:ascii="Segoe UI" w:hAnsi="Segoe UI" w:eastAsia="Segoe UI" w:cs="Segoe UI"/>
      <w:sz w:val="15"/>
      <w:szCs w:val="15"/>
      <w:u w:val="none"/>
    </w:rPr>
  </w:style>
  <w:style w:type="character" w:customStyle="1" w:styleId="223">
    <w:name w:val="正文文本 (29) + Constantia"/>
    <w:basedOn w:val="222"/>
    <w:qFormat/>
    <w:uiPriority w:val="0"/>
    <w:rPr>
      <w:rFonts w:ascii="Constantia" w:hAnsi="Constantia" w:eastAsia="Constantia" w:cs="Constantia"/>
      <w:color w:val="000000"/>
      <w:spacing w:val="0"/>
      <w:w w:val="100"/>
      <w:position w:val="0"/>
      <w:sz w:val="17"/>
      <w:szCs w:val="17"/>
      <w:lang w:val="zh-TW" w:eastAsia="zh-TW" w:bidi="zh-TW"/>
    </w:rPr>
  </w:style>
  <w:style w:type="character" w:customStyle="1" w:styleId="224">
    <w:name w:val="正文文本 (30) + 间距 3 pt Exact"/>
    <w:basedOn w:val="115"/>
    <w:qFormat/>
    <w:uiPriority w:val="0"/>
    <w:rPr>
      <w:spacing w:val="70"/>
    </w:rPr>
  </w:style>
  <w:style w:type="character" w:customStyle="1" w:styleId="225">
    <w:name w:val="正文文本 (2) + 间距 3 pt Exact"/>
    <w:basedOn w:val="30"/>
    <w:qFormat/>
    <w:uiPriority w:val="0"/>
    <w:rPr>
      <w:color w:val="000000"/>
      <w:spacing w:val="60"/>
      <w:w w:val="100"/>
      <w:position w:val="0"/>
      <w:lang w:val="zh-TW" w:eastAsia="zh-TW" w:bidi="zh-TW"/>
    </w:rPr>
  </w:style>
  <w:style w:type="character" w:customStyle="1" w:styleId="226">
    <w:name w:val="正文文本 (4) Exact"/>
    <w:basedOn w:val="10"/>
    <w:uiPriority w:val="0"/>
    <w:rPr>
      <w:rFonts w:ascii="宋体" w:hAnsi="宋体" w:eastAsia="宋体" w:cs="宋体"/>
      <w:sz w:val="20"/>
      <w:szCs w:val="20"/>
      <w:u w:val="none"/>
      <w:lang w:val="en-US" w:eastAsia="en-US" w:bidi="en-US"/>
    </w:rPr>
  </w:style>
  <w:style w:type="character" w:customStyle="1" w:styleId="227">
    <w:name w:val="正文文本 (8) Exact"/>
    <w:basedOn w:val="10"/>
    <w:qFormat/>
    <w:uiPriority w:val="0"/>
    <w:rPr>
      <w:rFonts w:ascii="宋体" w:hAnsi="宋体" w:eastAsia="宋体" w:cs="宋体"/>
      <w:sz w:val="16"/>
      <w:szCs w:val="16"/>
      <w:u w:val="none"/>
    </w:rPr>
  </w:style>
  <w:style w:type="character" w:customStyle="1" w:styleId="228">
    <w:name w:val="正文文本 (9) Exact"/>
    <w:basedOn w:val="10"/>
    <w:uiPriority w:val="0"/>
    <w:rPr>
      <w:rFonts w:ascii="宋体" w:hAnsi="宋体" w:eastAsia="宋体" w:cs="宋体"/>
      <w:sz w:val="16"/>
      <w:szCs w:val="16"/>
      <w:u w:val="none"/>
    </w:rPr>
  </w:style>
  <w:style w:type="character" w:customStyle="1" w:styleId="229">
    <w:name w:val="正文文本 (30) Exact"/>
    <w:basedOn w:val="10"/>
    <w:qFormat/>
    <w:uiPriority w:val="0"/>
    <w:rPr>
      <w:rFonts w:ascii="宋体" w:hAnsi="宋体" w:eastAsia="宋体" w:cs="宋体"/>
      <w:sz w:val="16"/>
      <w:szCs w:val="16"/>
      <w:u w:val="none"/>
    </w:rPr>
  </w:style>
  <w:style w:type="character" w:customStyle="1" w:styleId="230">
    <w:name w:val="正文文本 (30) Exact1"/>
    <w:basedOn w:val="115"/>
    <w:qFormat/>
    <w:uiPriority w:val="0"/>
  </w:style>
  <w:style w:type="character" w:customStyle="1" w:styleId="231">
    <w:name w:val="正文文本 (30) + Candara"/>
    <w:basedOn w:val="115"/>
    <w:qFormat/>
    <w:uiPriority w:val="0"/>
    <w:rPr>
      <w:rFonts w:ascii="Candara" w:hAnsi="Candara" w:eastAsia="Candara" w:cs="Candara"/>
      <w:b/>
      <w:bCs/>
      <w:sz w:val="19"/>
      <w:szCs w:val="19"/>
      <w:lang w:val="en-US" w:eastAsia="en-US" w:bidi="en-US"/>
    </w:rPr>
  </w:style>
  <w:style w:type="character" w:customStyle="1" w:styleId="232">
    <w:name w:val="正文文本 (30) + Segoe UI"/>
    <w:basedOn w:val="115"/>
    <w:qFormat/>
    <w:uiPriority w:val="0"/>
    <w:rPr>
      <w:rFonts w:ascii="Segoe UI" w:hAnsi="Segoe UI" w:eastAsia="Segoe UI" w:cs="Segoe UI"/>
      <w:i/>
      <w:iCs/>
      <w:sz w:val="18"/>
      <w:szCs w:val="18"/>
      <w:lang w:val="en-US" w:eastAsia="en-US" w:bidi="en-US"/>
    </w:rPr>
  </w:style>
  <w:style w:type="character" w:customStyle="1" w:styleId="233">
    <w:name w:val="正文文本 (30) + Candara1"/>
    <w:basedOn w:val="115"/>
    <w:qFormat/>
    <w:uiPriority w:val="0"/>
    <w:rPr>
      <w:rFonts w:ascii="Candara" w:hAnsi="Candara" w:eastAsia="Candara" w:cs="Candara"/>
      <w:i/>
      <w:iCs/>
      <w:sz w:val="8"/>
      <w:szCs w:val="8"/>
      <w:lang w:val="en-US" w:eastAsia="en-US" w:bidi="en-US"/>
    </w:rPr>
  </w:style>
  <w:style w:type="character" w:customStyle="1" w:styleId="234">
    <w:name w:val="正文文本 (30) + Candara2"/>
    <w:basedOn w:val="115"/>
    <w:qFormat/>
    <w:uiPriority w:val="0"/>
    <w:rPr>
      <w:rFonts w:ascii="Candara" w:hAnsi="Candara" w:eastAsia="Candara" w:cs="Candara"/>
      <w:b/>
      <w:bCs/>
      <w:sz w:val="19"/>
      <w:szCs w:val="19"/>
      <w:lang w:val="en-US" w:eastAsia="en-US" w:bidi="en-US"/>
    </w:rPr>
  </w:style>
  <w:style w:type="paragraph" w:customStyle="1" w:styleId="235">
    <w:name w:val="正文文本 (31)"/>
    <w:basedOn w:val="1"/>
    <w:link w:val="237"/>
    <w:uiPriority w:val="0"/>
    <w:pPr>
      <w:widowControl w:val="0"/>
      <w:shd w:val="clear" w:color="auto" w:fill="FFFFFF"/>
      <w:spacing w:line="0" w:lineRule="exact"/>
    </w:pPr>
    <w:rPr>
      <w:rFonts w:ascii="Constantia" w:hAnsi="Constantia" w:eastAsia="Constantia" w:cs="Constantia"/>
      <w:sz w:val="20"/>
      <w:szCs w:val="20"/>
      <w:u w:val="none"/>
      <w:lang w:val="en-US" w:eastAsia="en-US" w:bidi="en-US"/>
    </w:rPr>
  </w:style>
  <w:style w:type="character" w:customStyle="1" w:styleId="236">
    <w:name w:val="正文文本 (31) Exact1"/>
    <w:basedOn w:val="237"/>
    <w:qFormat/>
    <w:uiPriority w:val="0"/>
    <w:rPr>
      <w:color w:val="000000"/>
      <w:spacing w:val="0"/>
      <w:w w:val="100"/>
      <w:position w:val="0"/>
    </w:rPr>
  </w:style>
  <w:style w:type="character" w:customStyle="1" w:styleId="237">
    <w:name w:val="正文文本 (31) Exact"/>
    <w:basedOn w:val="10"/>
    <w:link w:val="235"/>
    <w:qFormat/>
    <w:uiPriority w:val="0"/>
    <w:rPr>
      <w:rFonts w:ascii="Constantia" w:hAnsi="Constantia" w:eastAsia="Constantia" w:cs="Constantia"/>
      <w:sz w:val="20"/>
      <w:szCs w:val="20"/>
      <w:u w:val="none"/>
      <w:lang w:val="en-US" w:eastAsia="en-US" w:bidi="en-US"/>
    </w:rPr>
  </w:style>
  <w:style w:type="paragraph" w:customStyle="1" w:styleId="238">
    <w:name w:val="正文文本 (32)"/>
    <w:basedOn w:val="1"/>
    <w:link w:val="240"/>
    <w:qFormat/>
    <w:uiPriority w:val="0"/>
    <w:pPr>
      <w:widowControl w:val="0"/>
      <w:shd w:val="clear" w:color="auto" w:fill="FFFFFF"/>
      <w:spacing w:line="0" w:lineRule="exact"/>
    </w:pPr>
    <w:rPr>
      <w:rFonts w:ascii="Constantia" w:hAnsi="Constantia" w:eastAsia="Constantia" w:cs="Constantia"/>
      <w:i/>
      <w:iCs/>
      <w:sz w:val="20"/>
      <w:szCs w:val="20"/>
      <w:u w:val="none"/>
      <w:lang w:val="en-US" w:eastAsia="en-US" w:bidi="en-US"/>
    </w:rPr>
  </w:style>
  <w:style w:type="character" w:customStyle="1" w:styleId="239">
    <w:name w:val="正文文本 (32) Exact1"/>
    <w:basedOn w:val="240"/>
    <w:qFormat/>
    <w:uiPriority w:val="0"/>
    <w:rPr>
      <w:color w:val="000000"/>
      <w:spacing w:val="0"/>
      <w:w w:val="100"/>
      <w:position w:val="0"/>
    </w:rPr>
  </w:style>
  <w:style w:type="character" w:customStyle="1" w:styleId="240">
    <w:name w:val="正文文本 (32) Exact"/>
    <w:basedOn w:val="10"/>
    <w:link w:val="238"/>
    <w:uiPriority w:val="0"/>
    <w:rPr>
      <w:rFonts w:ascii="Constantia" w:hAnsi="Constantia" w:eastAsia="Constantia" w:cs="Constantia"/>
      <w:i/>
      <w:iCs/>
      <w:sz w:val="20"/>
      <w:szCs w:val="20"/>
      <w:u w:val="none"/>
      <w:lang w:val="en-US" w:eastAsia="en-US" w:bidi="en-US"/>
    </w:rPr>
  </w:style>
  <w:style w:type="paragraph" w:customStyle="1" w:styleId="241">
    <w:name w:val="图片标题"/>
    <w:basedOn w:val="1"/>
    <w:link w:val="243"/>
    <w:qFormat/>
    <w:uiPriority w:val="0"/>
    <w:pPr>
      <w:widowControl w:val="0"/>
      <w:shd w:val="clear" w:color="auto" w:fill="FFFFFF"/>
      <w:spacing w:after="120" w:line="0" w:lineRule="exact"/>
    </w:pPr>
    <w:rPr>
      <w:rFonts w:ascii="宋体" w:hAnsi="宋体" w:eastAsia="宋体" w:cs="宋体"/>
      <w:sz w:val="16"/>
      <w:szCs w:val="16"/>
      <w:u w:val="none"/>
    </w:rPr>
  </w:style>
  <w:style w:type="character" w:customStyle="1" w:styleId="242">
    <w:name w:val="图片标题 + Constantia"/>
    <w:basedOn w:val="243"/>
    <w:qFormat/>
    <w:uiPriority w:val="0"/>
    <w:rPr>
      <w:rFonts w:ascii="Constantia" w:hAnsi="Constantia" w:eastAsia="Constantia" w:cs="Constantia"/>
      <w:color w:val="000000"/>
      <w:spacing w:val="0"/>
      <w:w w:val="100"/>
      <w:position w:val="0"/>
      <w:sz w:val="19"/>
      <w:szCs w:val="19"/>
      <w:lang w:val="en-US" w:eastAsia="en-US" w:bidi="en-US"/>
    </w:rPr>
  </w:style>
  <w:style w:type="character" w:customStyle="1" w:styleId="243">
    <w:name w:val="图片标题 Exact"/>
    <w:basedOn w:val="10"/>
    <w:link w:val="241"/>
    <w:qFormat/>
    <w:uiPriority w:val="0"/>
    <w:rPr>
      <w:rFonts w:ascii="宋体" w:hAnsi="宋体" w:eastAsia="宋体" w:cs="宋体"/>
      <w:sz w:val="16"/>
      <w:szCs w:val="16"/>
      <w:u w:val="none"/>
    </w:rPr>
  </w:style>
  <w:style w:type="character" w:customStyle="1" w:styleId="244">
    <w:name w:val="图片标题 + 10 pt Exact"/>
    <w:basedOn w:val="243"/>
    <w:uiPriority w:val="0"/>
    <w:rPr>
      <w:color w:val="000000"/>
      <w:spacing w:val="0"/>
      <w:w w:val="100"/>
      <w:position w:val="0"/>
      <w:sz w:val="20"/>
      <w:szCs w:val="20"/>
      <w:lang w:val="en-US" w:eastAsia="en-US" w:bidi="en-US"/>
    </w:rPr>
  </w:style>
  <w:style w:type="character" w:customStyle="1" w:styleId="245">
    <w:name w:val="图片标题 + 间距 2 pt Exact"/>
    <w:basedOn w:val="243"/>
    <w:qFormat/>
    <w:uiPriority w:val="0"/>
    <w:rPr>
      <w:color w:val="000000"/>
      <w:spacing w:val="40"/>
      <w:w w:val="100"/>
      <w:position w:val="0"/>
      <w:lang w:val="zh-TW" w:eastAsia="zh-TW" w:bidi="zh-TW"/>
    </w:rPr>
  </w:style>
  <w:style w:type="paragraph" w:customStyle="1" w:styleId="246">
    <w:name w:val="正文文本 (33)"/>
    <w:basedOn w:val="1"/>
    <w:link w:val="248"/>
    <w:uiPriority w:val="0"/>
    <w:pPr>
      <w:widowControl w:val="0"/>
      <w:shd w:val="clear" w:color="auto" w:fill="FFFFFF"/>
      <w:spacing w:line="0" w:lineRule="exact"/>
    </w:pPr>
    <w:rPr>
      <w:rFonts w:ascii="宋体" w:hAnsi="宋体" w:eastAsia="宋体" w:cs="宋体"/>
      <w:i/>
      <w:iCs/>
      <w:spacing w:val="-30"/>
      <w:sz w:val="15"/>
      <w:szCs w:val="15"/>
      <w:u w:val="none"/>
      <w:lang w:val="en-US" w:eastAsia="en-US" w:bidi="en-US"/>
    </w:rPr>
  </w:style>
  <w:style w:type="character" w:customStyle="1" w:styleId="247">
    <w:name w:val="正文文本 (33) + Constantia"/>
    <w:basedOn w:val="248"/>
    <w:qFormat/>
    <w:uiPriority w:val="0"/>
    <w:rPr>
      <w:rFonts w:ascii="Constantia" w:hAnsi="Constantia" w:eastAsia="Constantia" w:cs="Constantia"/>
      <w:color w:val="000000"/>
      <w:spacing w:val="-10"/>
      <w:w w:val="100"/>
      <w:position w:val="0"/>
      <w:sz w:val="18"/>
      <w:szCs w:val="18"/>
    </w:rPr>
  </w:style>
  <w:style w:type="character" w:customStyle="1" w:styleId="248">
    <w:name w:val="正文文本 (33) Exact"/>
    <w:basedOn w:val="10"/>
    <w:link w:val="246"/>
    <w:qFormat/>
    <w:uiPriority w:val="0"/>
    <w:rPr>
      <w:rFonts w:ascii="宋体" w:hAnsi="宋体" w:eastAsia="宋体" w:cs="宋体"/>
      <w:i/>
      <w:iCs/>
      <w:spacing w:val="-30"/>
      <w:sz w:val="15"/>
      <w:szCs w:val="15"/>
      <w:u w:val="none"/>
      <w:lang w:val="en-US" w:eastAsia="en-US" w:bidi="en-US"/>
    </w:rPr>
  </w:style>
  <w:style w:type="character" w:customStyle="1" w:styleId="249">
    <w:name w:val="正文文本 (4) + 间距 5 pt Exact"/>
    <w:basedOn w:val="62"/>
    <w:qFormat/>
    <w:uiPriority w:val="0"/>
    <w:rPr>
      <w:color w:val="000000"/>
      <w:spacing w:val="100"/>
      <w:w w:val="100"/>
      <w:position w:val="0"/>
      <w:lang w:val="zh-TW" w:eastAsia="zh-TW" w:bidi="zh-TW"/>
    </w:rPr>
  </w:style>
  <w:style w:type="character" w:customStyle="1" w:styleId="250">
    <w:name w:val="正文文本 (4) + Constantia"/>
    <w:basedOn w:val="62"/>
    <w:qFormat/>
    <w:uiPriority w:val="0"/>
    <w:rPr>
      <w:rFonts w:ascii="Constantia" w:hAnsi="Constantia" w:eastAsia="Constantia" w:cs="Constantia"/>
      <w:sz w:val="19"/>
      <w:szCs w:val="19"/>
      <w:lang w:val="en-US" w:eastAsia="en-US" w:bidi="en-US"/>
    </w:rPr>
  </w:style>
  <w:style w:type="paragraph" w:customStyle="1" w:styleId="251">
    <w:name w:val="页眉或页脚4"/>
    <w:basedOn w:val="1"/>
    <w:link w:val="253"/>
    <w:qFormat/>
    <w:uiPriority w:val="0"/>
    <w:pPr>
      <w:widowControl w:val="0"/>
      <w:shd w:val="clear" w:color="auto" w:fill="FFFFFF"/>
      <w:spacing w:line="0" w:lineRule="exact"/>
    </w:pPr>
    <w:rPr>
      <w:rFonts w:ascii="Segoe UI" w:hAnsi="Segoe UI" w:eastAsia="Segoe UI" w:cs="Segoe UI"/>
      <w:sz w:val="19"/>
      <w:szCs w:val="19"/>
      <w:u w:val="none"/>
      <w:lang w:val="en-US" w:eastAsia="en-US" w:bidi="en-US"/>
    </w:rPr>
  </w:style>
  <w:style w:type="character" w:customStyle="1" w:styleId="252">
    <w:name w:val="页眉或页脚"/>
    <w:basedOn w:val="253"/>
    <w:qFormat/>
    <w:uiPriority w:val="0"/>
    <w:rPr>
      <w:color w:val="000000"/>
      <w:spacing w:val="0"/>
      <w:w w:val="100"/>
      <w:position w:val="0"/>
    </w:rPr>
  </w:style>
  <w:style w:type="character" w:customStyle="1" w:styleId="253">
    <w:name w:val="页眉或页脚_"/>
    <w:basedOn w:val="10"/>
    <w:link w:val="251"/>
    <w:qFormat/>
    <w:uiPriority w:val="0"/>
    <w:rPr>
      <w:rFonts w:ascii="Segoe UI" w:hAnsi="Segoe UI" w:eastAsia="Segoe UI" w:cs="Segoe UI"/>
      <w:sz w:val="19"/>
      <w:szCs w:val="19"/>
      <w:u w:val="none"/>
      <w:lang w:val="en-US" w:eastAsia="en-US" w:bidi="en-US"/>
    </w:rPr>
  </w:style>
  <w:style w:type="character" w:customStyle="1" w:styleId="254">
    <w:name w:val="页眉或页脚2"/>
    <w:basedOn w:val="253"/>
    <w:qFormat/>
    <w:uiPriority w:val="0"/>
    <w:rPr>
      <w:color w:val="000000"/>
      <w:spacing w:val="0"/>
      <w:w w:val="100"/>
      <w:position w:val="0"/>
    </w:rPr>
  </w:style>
  <w:style w:type="character" w:customStyle="1" w:styleId="255">
    <w:name w:val="页眉或页脚 + Sylfaen"/>
    <w:basedOn w:val="253"/>
    <w:qFormat/>
    <w:uiPriority w:val="0"/>
    <w:rPr>
      <w:rFonts w:ascii="Sylfaen" w:hAnsi="Sylfaen" w:eastAsia="Sylfaen" w:cs="Sylfaen"/>
      <w:color w:val="000000"/>
      <w:spacing w:val="20"/>
      <w:w w:val="100"/>
      <w:position w:val="0"/>
      <w:sz w:val="16"/>
      <w:szCs w:val="16"/>
      <w:lang w:val="zh-TW" w:eastAsia="zh-TW" w:bidi="zh-TW"/>
    </w:rPr>
  </w:style>
  <w:style w:type="character" w:customStyle="1" w:styleId="256">
    <w:name w:val="页眉或页脚 + Times New Roman"/>
    <w:basedOn w:val="253"/>
    <w:qFormat/>
    <w:uiPriority w:val="0"/>
    <w:rPr>
      <w:rFonts w:ascii="Times New Roman" w:hAnsi="Times New Roman" w:eastAsia="Times New Roman" w:cs="Times New Roman"/>
      <w:color w:val="000000"/>
      <w:spacing w:val="0"/>
      <w:w w:val="100"/>
      <w:position w:val="0"/>
      <w:sz w:val="26"/>
      <w:szCs w:val="26"/>
      <w:lang w:val="zh-TW" w:eastAsia="zh-TW" w:bidi="zh-TW"/>
    </w:rPr>
  </w:style>
  <w:style w:type="character" w:customStyle="1" w:styleId="257">
    <w:name w:val="页眉或页脚 + Sylfaen1"/>
    <w:basedOn w:val="253"/>
    <w:qFormat/>
    <w:uiPriority w:val="0"/>
    <w:rPr>
      <w:rFonts w:ascii="Sylfaen" w:hAnsi="Sylfaen" w:eastAsia="Sylfaen" w:cs="Sylfaen"/>
      <w:color w:val="000000"/>
      <w:spacing w:val="20"/>
      <w:w w:val="100"/>
      <w:position w:val="0"/>
      <w:sz w:val="16"/>
      <w:szCs w:val="16"/>
    </w:rPr>
  </w:style>
  <w:style w:type="character" w:customStyle="1" w:styleId="258">
    <w:name w:val="页眉或页脚 + Constantia"/>
    <w:basedOn w:val="253"/>
    <w:qFormat/>
    <w:uiPriority w:val="0"/>
    <w:rPr>
      <w:rFonts w:ascii="Constantia" w:hAnsi="Constantia" w:eastAsia="Constantia" w:cs="Constantia"/>
      <w:color w:val="000000"/>
      <w:spacing w:val="0"/>
      <w:w w:val="100"/>
      <w:position w:val="0"/>
      <w:sz w:val="16"/>
      <w:szCs w:val="16"/>
    </w:rPr>
  </w:style>
  <w:style w:type="character" w:customStyle="1" w:styleId="259">
    <w:name w:val="页眉或页脚1"/>
    <w:basedOn w:val="253"/>
    <w:qFormat/>
    <w:uiPriority w:val="0"/>
    <w:rPr>
      <w:color w:val="000000"/>
      <w:spacing w:val="0"/>
      <w:w w:val="100"/>
      <w:position w:val="0"/>
    </w:rPr>
  </w:style>
  <w:style w:type="character" w:customStyle="1" w:styleId="260">
    <w:name w:val="页眉或页脚 + SimSun"/>
    <w:basedOn w:val="253"/>
    <w:uiPriority w:val="0"/>
    <w:rPr>
      <w:rFonts w:ascii="宋体" w:hAnsi="宋体" w:eastAsia="宋体" w:cs="宋体"/>
      <w:color w:val="000000"/>
      <w:spacing w:val="20"/>
      <w:w w:val="100"/>
      <w:position w:val="0"/>
      <w:sz w:val="19"/>
      <w:szCs w:val="19"/>
      <w:lang w:val="zh-TW" w:eastAsia="zh-TW" w:bidi="zh-TW"/>
    </w:rPr>
  </w:style>
  <w:style w:type="character" w:customStyle="1" w:styleId="261">
    <w:name w:val="页眉或页脚 + Sylfaen2"/>
    <w:basedOn w:val="253"/>
    <w:qFormat/>
    <w:uiPriority w:val="0"/>
    <w:rPr>
      <w:rFonts w:ascii="Sylfaen" w:hAnsi="Sylfaen" w:eastAsia="Sylfaen" w:cs="Sylfaen"/>
      <w:color w:val="000000"/>
      <w:spacing w:val="20"/>
      <w:w w:val="100"/>
      <w:position w:val="0"/>
      <w:sz w:val="16"/>
      <w:szCs w:val="16"/>
      <w:lang w:val="zh-TW" w:eastAsia="zh-TW" w:bidi="zh-TW"/>
    </w:rPr>
  </w:style>
  <w:style w:type="character" w:customStyle="1" w:styleId="262">
    <w:name w:val="页眉或页脚3"/>
    <w:basedOn w:val="253"/>
    <w:qFormat/>
    <w:uiPriority w:val="0"/>
    <w:rPr>
      <w:color w:val="000000"/>
      <w:spacing w:val="0"/>
      <w:w w:val="100"/>
      <w:position w:val="0"/>
      <w:sz w:val="19"/>
      <w:szCs w:val="19"/>
    </w:rPr>
  </w:style>
  <w:style w:type="character" w:customStyle="1" w:styleId="263">
    <w:name w:val="正文文本 (2) + 9.5 pt"/>
    <w:basedOn w:val="30"/>
    <w:uiPriority w:val="0"/>
    <w:rPr>
      <w:color w:val="000000"/>
      <w:spacing w:val="20"/>
      <w:w w:val="100"/>
      <w:position w:val="0"/>
      <w:sz w:val="19"/>
      <w:szCs w:val="19"/>
      <w:lang w:val="zh-TW" w:eastAsia="zh-TW" w:bidi="zh-TW"/>
    </w:rPr>
  </w:style>
  <w:style w:type="character" w:customStyle="1" w:styleId="264">
    <w:name w:val="正文文本 (2) + Constantia17"/>
    <w:basedOn w:val="30"/>
    <w:uiPriority w:val="0"/>
    <w:rPr>
      <w:rFonts w:ascii="Constantia" w:hAnsi="Constantia" w:eastAsia="Constantia" w:cs="Constantia"/>
      <w:color w:val="000000"/>
      <w:spacing w:val="0"/>
      <w:w w:val="100"/>
      <w:position w:val="0"/>
      <w:sz w:val="21"/>
      <w:szCs w:val="21"/>
      <w:lang w:val="en-US" w:eastAsia="en-US" w:bidi="en-US"/>
    </w:rPr>
  </w:style>
  <w:style w:type="character" w:customStyle="1" w:styleId="265">
    <w:name w:val="正文文本 (2) + 9.5 pt1"/>
    <w:basedOn w:val="30"/>
    <w:uiPriority w:val="0"/>
    <w:rPr>
      <w:color w:val="000000"/>
      <w:spacing w:val="290"/>
      <w:w w:val="100"/>
      <w:position w:val="0"/>
      <w:sz w:val="19"/>
      <w:szCs w:val="19"/>
      <w:lang w:val="zh-TW" w:eastAsia="zh-TW" w:bidi="zh-TW"/>
    </w:rPr>
  </w:style>
  <w:style w:type="character" w:customStyle="1" w:styleId="266">
    <w:name w:val="正文文本 (2) + Constantia18"/>
    <w:basedOn w:val="30"/>
    <w:uiPriority w:val="0"/>
    <w:rPr>
      <w:rFonts w:ascii="Constantia" w:hAnsi="Constantia" w:eastAsia="Constantia" w:cs="Constantia"/>
      <w:smallCaps/>
      <w:color w:val="000000"/>
      <w:spacing w:val="0"/>
      <w:w w:val="100"/>
      <w:position w:val="0"/>
      <w:sz w:val="21"/>
      <w:szCs w:val="21"/>
      <w:lang w:val="en-US" w:eastAsia="en-US" w:bidi="en-US"/>
    </w:rPr>
  </w:style>
  <w:style w:type="character" w:customStyle="1" w:styleId="267">
    <w:name w:val="正文文本 (2)9"/>
    <w:basedOn w:val="30"/>
    <w:uiPriority w:val="0"/>
    <w:rPr>
      <w:b/>
      <w:bCs/>
      <w:color w:val="000000"/>
      <w:spacing w:val="0"/>
      <w:w w:val="100"/>
      <w:position w:val="0"/>
      <w:lang w:val="en-US" w:eastAsia="en-US" w:bidi="en-US"/>
    </w:rPr>
  </w:style>
  <w:style w:type="character" w:customStyle="1" w:styleId="268">
    <w:name w:val="正文文本 (4) + 间距 5 pt"/>
    <w:basedOn w:val="62"/>
    <w:uiPriority w:val="0"/>
    <w:rPr>
      <w:color w:val="000000"/>
      <w:spacing w:val="100"/>
      <w:w w:val="100"/>
      <w:position w:val="0"/>
      <w:lang w:val="zh-TW" w:eastAsia="zh-TW" w:bidi="zh-TW"/>
    </w:rPr>
  </w:style>
  <w:style w:type="character" w:customStyle="1" w:styleId="269">
    <w:name w:val="正文文本 (2)10"/>
    <w:basedOn w:val="30"/>
    <w:uiPriority w:val="0"/>
    <w:rPr>
      <w:color w:val="000000"/>
      <w:spacing w:val="0"/>
      <w:w w:val="100"/>
      <w:position w:val="0"/>
      <w:lang w:val="zh-TW" w:eastAsia="zh-TW" w:bidi="zh-TW"/>
    </w:rPr>
  </w:style>
  <w:style w:type="character" w:customStyle="1" w:styleId="270">
    <w:name w:val="正文文本 (2) + 8 pt6"/>
    <w:basedOn w:val="30"/>
    <w:uiPriority w:val="0"/>
    <w:rPr>
      <w:color w:val="000000"/>
      <w:spacing w:val="0"/>
      <w:w w:val="100"/>
      <w:position w:val="0"/>
      <w:sz w:val="16"/>
      <w:szCs w:val="16"/>
      <w:lang w:val="en-US" w:eastAsia="en-US" w:bidi="en-US"/>
    </w:rPr>
  </w:style>
  <w:style w:type="character" w:customStyle="1" w:styleId="271">
    <w:name w:val="表格标题 (3) + 间距 2 pt"/>
    <w:basedOn w:val="272"/>
    <w:uiPriority w:val="0"/>
    <w:rPr>
      <w:color w:val="000000"/>
      <w:spacing w:val="40"/>
      <w:w w:val="100"/>
      <w:position w:val="0"/>
      <w:lang w:val="zh-TW" w:eastAsia="zh-TW" w:bidi="zh-TW"/>
    </w:rPr>
  </w:style>
  <w:style w:type="character" w:customStyle="1" w:styleId="272">
    <w:name w:val="表格标题 (3)_"/>
    <w:basedOn w:val="10"/>
    <w:link w:val="125"/>
    <w:uiPriority w:val="0"/>
    <w:rPr>
      <w:rFonts w:ascii="宋体" w:hAnsi="宋体" w:eastAsia="宋体" w:cs="宋体"/>
      <w:sz w:val="16"/>
      <w:szCs w:val="16"/>
      <w:u w:val="none"/>
    </w:rPr>
  </w:style>
  <w:style w:type="character" w:customStyle="1" w:styleId="273">
    <w:name w:val="正文文本 (4) + 间距 1 pt5"/>
    <w:basedOn w:val="62"/>
    <w:qFormat/>
    <w:uiPriority w:val="0"/>
    <w:rPr>
      <w:color w:val="000000"/>
      <w:spacing w:val="30"/>
      <w:w w:val="100"/>
      <w:position w:val="0"/>
      <w:lang w:val="zh-TW" w:eastAsia="zh-TW" w:bidi="zh-TW"/>
    </w:rPr>
  </w:style>
  <w:style w:type="character" w:customStyle="1" w:styleId="274">
    <w:name w:val="正文文本 (4)5"/>
    <w:basedOn w:val="62"/>
    <w:uiPriority w:val="0"/>
    <w:rPr>
      <w:color w:val="000000"/>
      <w:spacing w:val="0"/>
      <w:w w:val="100"/>
      <w:position w:val="0"/>
      <w:lang w:val="zh-TW" w:eastAsia="zh-TW" w:bidi="zh-TW"/>
    </w:rPr>
  </w:style>
  <w:style w:type="character" w:customStyle="1" w:styleId="275">
    <w:name w:val="表格标题 + 间距 1 pt2"/>
    <w:basedOn w:val="91"/>
    <w:uiPriority w:val="0"/>
    <w:rPr>
      <w:color w:val="000000"/>
      <w:spacing w:val="30"/>
      <w:w w:val="100"/>
      <w:position w:val="0"/>
      <w:lang w:val="zh-TW" w:eastAsia="zh-TW" w:bidi="zh-TW"/>
    </w:rPr>
  </w:style>
  <w:style w:type="character" w:customStyle="1" w:styleId="276">
    <w:name w:val="正文文本 (2) + 8 pt7"/>
    <w:basedOn w:val="30"/>
    <w:uiPriority w:val="0"/>
    <w:rPr>
      <w:color w:val="000000"/>
      <w:spacing w:val="40"/>
      <w:w w:val="100"/>
      <w:position w:val="0"/>
      <w:sz w:val="16"/>
      <w:szCs w:val="16"/>
      <w:lang w:val="zh-TW" w:eastAsia="zh-TW" w:bidi="zh-TW"/>
    </w:rPr>
  </w:style>
  <w:style w:type="character" w:customStyle="1" w:styleId="277">
    <w:name w:val="正文文本 (2) + 间距 3 pt3"/>
    <w:basedOn w:val="30"/>
    <w:uiPriority w:val="0"/>
    <w:rPr>
      <w:color w:val="000000"/>
      <w:spacing w:val="60"/>
      <w:w w:val="100"/>
      <w:position w:val="0"/>
      <w:lang w:val="en-US" w:eastAsia="en-US" w:bidi="en-US"/>
    </w:rPr>
  </w:style>
  <w:style w:type="character" w:customStyle="1" w:styleId="278">
    <w:name w:val="正文文本 (2) + 间距 0 pt"/>
    <w:basedOn w:val="30"/>
    <w:uiPriority w:val="0"/>
    <w:rPr>
      <w:color w:val="000000"/>
      <w:spacing w:val="-10"/>
      <w:w w:val="100"/>
      <w:position w:val="0"/>
      <w:lang w:val="zh-TW" w:eastAsia="zh-TW" w:bidi="zh-TW"/>
    </w:rPr>
  </w:style>
  <w:style w:type="paragraph" w:customStyle="1" w:styleId="279">
    <w:name w:val="正文文本 (34)"/>
    <w:basedOn w:val="1"/>
    <w:link w:val="281"/>
    <w:uiPriority w:val="0"/>
    <w:pPr>
      <w:widowControl w:val="0"/>
      <w:shd w:val="clear" w:color="auto" w:fill="FFFFFF"/>
      <w:spacing w:before="120" w:after="120" w:line="0" w:lineRule="exact"/>
      <w:jc w:val="both"/>
    </w:pPr>
    <w:rPr>
      <w:rFonts w:ascii="Constantia" w:hAnsi="Constantia" w:eastAsia="Constantia" w:cs="Constantia"/>
      <w:i/>
      <w:iCs/>
      <w:spacing w:val="40"/>
      <w:sz w:val="19"/>
      <w:szCs w:val="19"/>
      <w:u w:val="none"/>
      <w:lang w:val="en-US" w:eastAsia="en-US" w:bidi="en-US"/>
    </w:rPr>
  </w:style>
  <w:style w:type="character" w:customStyle="1" w:styleId="280">
    <w:name w:val="正文文本 (34) + 非斜体"/>
    <w:basedOn w:val="281"/>
    <w:uiPriority w:val="0"/>
    <w:rPr>
      <w:color w:val="000000"/>
      <w:spacing w:val="0"/>
      <w:w w:val="100"/>
      <w:position w:val="0"/>
    </w:rPr>
  </w:style>
  <w:style w:type="character" w:customStyle="1" w:styleId="281">
    <w:name w:val="正文文本 (34)_"/>
    <w:basedOn w:val="10"/>
    <w:link w:val="279"/>
    <w:uiPriority w:val="0"/>
    <w:rPr>
      <w:rFonts w:ascii="Constantia" w:hAnsi="Constantia" w:eastAsia="Constantia" w:cs="Constantia"/>
      <w:i/>
      <w:iCs/>
      <w:spacing w:val="40"/>
      <w:sz w:val="19"/>
      <w:szCs w:val="19"/>
      <w:u w:val="none"/>
      <w:lang w:val="en-US" w:eastAsia="en-US" w:bidi="en-US"/>
    </w:rPr>
  </w:style>
  <w:style w:type="character" w:customStyle="1" w:styleId="282">
    <w:name w:val="正文文本 (34) + SimSun"/>
    <w:basedOn w:val="281"/>
    <w:uiPriority w:val="0"/>
    <w:rPr>
      <w:rFonts w:ascii="宋体" w:hAnsi="宋体" w:eastAsia="宋体" w:cs="宋体"/>
      <w:color w:val="000000"/>
      <w:spacing w:val="0"/>
      <w:w w:val="100"/>
      <w:position w:val="0"/>
      <w:sz w:val="20"/>
      <w:szCs w:val="20"/>
    </w:rPr>
  </w:style>
  <w:style w:type="character" w:customStyle="1" w:styleId="283">
    <w:name w:val="正文文本 (34) + Segoe UI"/>
    <w:basedOn w:val="281"/>
    <w:uiPriority w:val="0"/>
    <w:rPr>
      <w:rFonts w:ascii="Segoe UI" w:hAnsi="Segoe UI" w:eastAsia="Segoe UI" w:cs="Segoe UI"/>
      <w:color w:val="000000"/>
      <w:spacing w:val="0"/>
      <w:w w:val="100"/>
      <w:position w:val="0"/>
    </w:rPr>
  </w:style>
  <w:style w:type="character" w:customStyle="1" w:styleId="284">
    <w:name w:val="正文文本 (34) + SimSun1"/>
    <w:basedOn w:val="281"/>
    <w:uiPriority w:val="0"/>
    <w:rPr>
      <w:rFonts w:ascii="宋体" w:hAnsi="宋体" w:eastAsia="宋体" w:cs="宋体"/>
      <w:color w:val="000000"/>
      <w:spacing w:val="0"/>
      <w:w w:val="100"/>
      <w:position w:val="0"/>
      <w:sz w:val="11"/>
      <w:szCs w:val="11"/>
    </w:rPr>
  </w:style>
  <w:style w:type="character" w:customStyle="1" w:styleId="285">
    <w:name w:val="正文文本 (34) + 间距 0 pt"/>
    <w:basedOn w:val="281"/>
    <w:uiPriority w:val="0"/>
    <w:rPr>
      <w:color w:val="000000"/>
      <w:spacing w:val="0"/>
      <w:w w:val="100"/>
      <w:position w:val="0"/>
    </w:rPr>
  </w:style>
  <w:style w:type="character" w:customStyle="1" w:styleId="286">
    <w:name w:val="正文文本 (2) + Constantia19"/>
    <w:basedOn w:val="30"/>
    <w:uiPriority w:val="0"/>
    <w:rPr>
      <w:rFonts w:ascii="Constantia" w:hAnsi="Constantia" w:eastAsia="Constantia" w:cs="Constantia"/>
      <w:i/>
      <w:iCs/>
      <w:color w:val="000000"/>
      <w:spacing w:val="0"/>
      <w:w w:val="100"/>
      <w:position w:val="0"/>
      <w:sz w:val="19"/>
      <w:szCs w:val="19"/>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 TargetMode="External"/><Relationship Id="rId8" Type="http://schemas.openxmlformats.org/officeDocument/2006/relationships/image" Target="media/image3.jpeg"/><Relationship Id="rId7" Type="http://schemas.openxmlformats.org/officeDocument/2006/relationships/image" Target="media/image5.jpeg" TargetMode="External"/><Relationship Id="rId6" Type="http://schemas.openxmlformats.org/officeDocument/2006/relationships/image" Target="media/image2.jpeg"/><Relationship Id="rId5" Type="http://schemas.openxmlformats.org/officeDocument/2006/relationships/image" Target="media/image3.jpeg" TargetMode="External"/><Relationship Id="rId4" Type="http://schemas.openxmlformats.org/officeDocument/2006/relationships/image" Target="media/image1.jpe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0.jpeg" TargetMode="External"/><Relationship Id="rId16" Type="http://schemas.openxmlformats.org/officeDocument/2006/relationships/image" Target="media/image7.jpeg"/><Relationship Id="rId15" Type="http://schemas.openxmlformats.org/officeDocument/2006/relationships/image" Target="media/image9.jpeg" TargetMode="External"/><Relationship Id="rId14" Type="http://schemas.openxmlformats.org/officeDocument/2006/relationships/image" Target="media/image6.jpeg"/><Relationship Id="rId13" Type="http://schemas.openxmlformats.org/officeDocument/2006/relationships/image" Target="media/image8.jpeg" TargetMode="External"/><Relationship Id="rId12" Type="http://schemas.openxmlformats.org/officeDocument/2006/relationships/image" Target="media/image5.jpeg"/><Relationship Id="rId11" Type="http://schemas.openxmlformats.org/officeDocument/2006/relationships/image" Target="media/image7.jpeg" TargetMode="Externa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2864</Words>
  <Characters>16331</Characters>
  <Lines>136</Lines>
  <Paragraphs>38</Paragraphs>
  <TotalTime>14</TotalTime>
  <ScaleCrop>false</ScaleCrop>
  <LinksUpToDate>false</LinksUpToDate>
  <CharactersWithSpaces>19157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2018-11-28T08:29:00Z</dcterms:created>
  <dc:creator>ggh</dc:creator>
  <cp:lastModifiedBy>张璟</cp:lastModifiedBy>
  <cp:lastPrinted>2020-11-18T07:23:00Z</cp:lastPrinted>
  <dcterms:modified xsi:type="dcterms:W3CDTF">2020-12-23T09:21:56Z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