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b/>
          <w:bCs/>
          <w:sz w:val="44"/>
          <w:szCs w:val="44"/>
          <w:lang w:val="en-US" w:eastAsia="zh-CN"/>
        </w:rPr>
      </w:pPr>
      <w:r>
        <w:rPr>
          <w:rFonts w:hint="eastAsia" w:ascii="宋体" w:hAnsi="宋体"/>
          <w:b/>
          <w:spacing w:val="20"/>
          <w:sz w:val="44"/>
          <w:szCs w:val="44"/>
        </w:rPr>
        <w:t>福州市水务工程有限责任公司</w:t>
      </w:r>
      <w:r>
        <w:rPr>
          <w:rFonts w:hint="eastAsia" w:ascii="宋体" w:hAnsi="宋体"/>
          <w:b/>
          <w:spacing w:val="20"/>
          <w:sz w:val="44"/>
          <w:szCs w:val="44"/>
          <w:lang w:val="en-US" w:eastAsia="zh-CN"/>
        </w:rPr>
        <w:t>不锈钢金属软管</w:t>
      </w:r>
      <w:r>
        <w:rPr>
          <w:rFonts w:hint="eastAsia" w:ascii="宋体" w:hAnsi="宋体"/>
          <w:b/>
          <w:spacing w:val="20"/>
          <w:sz w:val="44"/>
          <w:szCs w:val="44"/>
        </w:rPr>
        <w:t>采购项目</w:t>
      </w:r>
    </w:p>
    <w:p>
      <w:pPr>
        <w:spacing w:line="480" w:lineRule="auto"/>
        <w:jc w:val="center"/>
        <w:rPr>
          <w:rFonts w:hint="eastAsia" w:ascii="宋体" w:hAnsi="宋体" w:eastAsia="宋体" w:cs="宋体"/>
          <w:b/>
          <w:bCs/>
          <w:sz w:val="28"/>
          <w:szCs w:val="28"/>
          <w:lang w:val="en-US" w:eastAsia="zh-CN"/>
        </w:rPr>
      </w:pPr>
      <w:r>
        <w:rPr>
          <w:rFonts w:hint="eastAsia" w:ascii="宋体" w:hAnsi="宋体"/>
          <w:b/>
          <w:bCs/>
          <w:sz w:val="44"/>
          <w:szCs w:val="44"/>
          <w:lang w:val="en-US" w:eastAsia="zh-CN"/>
        </w:rPr>
        <w:t>询价</w:t>
      </w:r>
      <w:r>
        <w:rPr>
          <w:rFonts w:hint="eastAsia" w:ascii="宋体" w:hAnsi="宋体"/>
          <w:b/>
          <w:bCs/>
          <w:sz w:val="44"/>
          <w:szCs w:val="44"/>
        </w:rPr>
        <w:t>文</w:t>
      </w:r>
      <w:r>
        <w:rPr>
          <w:rFonts w:hint="eastAsia" w:ascii="宋体" w:hAnsi="宋体" w:eastAsia="宋体"/>
          <w:b/>
          <w:bCs/>
          <w:sz w:val="44"/>
          <w:szCs w:val="44"/>
          <w:lang w:val="en-US" w:eastAsia="zh-CN"/>
        </w:rPr>
        <w:t>件</w:t>
      </w:r>
    </w:p>
    <w:p>
      <w:pPr>
        <w:ind w:firstLine="2772" w:firstLineChars="986"/>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ind w:firstLine="2772" w:firstLineChars="986"/>
        <w:rPr>
          <w:rFonts w:hint="eastAsia" w:ascii="宋体" w:hAnsi="宋体" w:cs="宋体"/>
          <w:b/>
          <w:bCs/>
          <w:sz w:val="28"/>
          <w:szCs w:val="28"/>
        </w:rPr>
      </w:pPr>
    </w:p>
    <w:p>
      <w:pPr>
        <w:rPr>
          <w:rFonts w:hint="default" w:eastAsia="宋体"/>
          <w:sz w:val="28"/>
          <w:szCs w:val="28"/>
          <w:lang w:val="en-US" w:eastAsia="zh-CN"/>
        </w:rPr>
      </w:pPr>
      <w:r>
        <w:rPr>
          <w:rFonts w:hint="eastAsia" w:ascii="宋体" w:hAnsi="宋体" w:cs="宋体"/>
          <w:b/>
          <w:bCs/>
          <w:sz w:val="28"/>
          <w:szCs w:val="28"/>
          <w:lang w:val="en-US" w:eastAsia="zh-CN"/>
        </w:rPr>
        <w:t>询价</w:t>
      </w:r>
      <w:r>
        <w:rPr>
          <w:rFonts w:hint="eastAsia" w:ascii="宋体" w:hAnsi="宋体" w:cs="宋体"/>
          <w:b/>
          <w:bCs/>
          <w:sz w:val="28"/>
          <w:szCs w:val="28"/>
        </w:rPr>
        <w:t>编号：</w:t>
      </w:r>
      <w:r>
        <w:rPr>
          <w:rFonts w:hint="eastAsia" w:ascii="宋体" w:hAnsi="宋体" w:cs="宋体"/>
          <w:b/>
          <w:bCs/>
          <w:sz w:val="28"/>
          <w:szCs w:val="28"/>
          <w:lang w:val="en-US" w:eastAsia="zh-CN"/>
        </w:rPr>
        <w:t>FZ2021JSRG-105</w:t>
      </w:r>
    </w:p>
    <w:p>
      <w:pPr>
        <w:ind w:firstLine="1799" w:firstLineChars="640"/>
        <w:rPr>
          <w:rFonts w:hint="eastAsia" w:ascii="宋体" w:hAnsi="宋体"/>
          <w:b/>
          <w:bCs/>
          <w:sz w:val="28"/>
          <w:szCs w:val="28"/>
        </w:rPr>
      </w:pPr>
    </w:p>
    <w:p>
      <w:pPr>
        <w:ind w:firstLine="1799" w:firstLineChars="640"/>
        <w:rPr>
          <w:rFonts w:hint="eastAsia" w:ascii="宋体" w:hAnsi="宋体"/>
          <w:b/>
          <w:bCs/>
          <w:sz w:val="28"/>
          <w:szCs w:val="28"/>
        </w:rPr>
      </w:pPr>
    </w:p>
    <w:p>
      <w:pPr>
        <w:spacing w:line="480" w:lineRule="auto"/>
        <w:jc w:val="center"/>
        <w:rPr>
          <w:rFonts w:hint="eastAsia" w:ascii="宋体" w:hAnsi="宋体"/>
          <w:b/>
          <w:bCs/>
          <w:sz w:val="44"/>
          <w:szCs w:val="44"/>
        </w:rPr>
      </w:pPr>
      <w:r>
        <w:rPr>
          <w:rFonts w:hint="eastAsia" w:ascii="宋体" w:hAnsi="宋体"/>
          <w:b/>
          <w:bCs/>
          <w:sz w:val="28"/>
          <w:szCs w:val="28"/>
        </w:rPr>
        <w:t>项目名称：</w:t>
      </w:r>
      <w:r>
        <w:rPr>
          <w:rStyle w:val="20"/>
          <w:rFonts w:hint="eastAsia"/>
          <w:sz w:val="30"/>
          <w:szCs w:val="30"/>
        </w:rPr>
        <w:t>福州市水务工程有限责任公司</w:t>
      </w:r>
      <w:r>
        <w:rPr>
          <w:rStyle w:val="20"/>
          <w:rFonts w:hint="eastAsia"/>
          <w:sz w:val="30"/>
          <w:szCs w:val="30"/>
          <w:lang w:val="en-US" w:eastAsia="zh-CN"/>
        </w:rPr>
        <w:t>不锈钢金属软管</w:t>
      </w:r>
      <w:r>
        <w:rPr>
          <w:rStyle w:val="20"/>
          <w:rFonts w:hint="eastAsia"/>
          <w:sz w:val="30"/>
          <w:szCs w:val="30"/>
        </w:rPr>
        <w:t>采购项目</w:t>
      </w:r>
    </w:p>
    <w:p>
      <w:pPr>
        <w:spacing w:line="700" w:lineRule="exact"/>
        <w:rPr>
          <w:rFonts w:ascii="宋体" w:hAnsi="宋体"/>
          <w:b/>
          <w:bCs/>
          <w:sz w:val="28"/>
          <w:szCs w:val="28"/>
        </w:rPr>
      </w:pPr>
    </w:p>
    <w:p>
      <w:pPr>
        <w:spacing w:line="500" w:lineRule="exact"/>
        <w:rPr>
          <w:rFonts w:hint="eastAsia" w:ascii="宋体" w:hAnsi="宋体"/>
          <w:b/>
          <w:bCs/>
          <w:sz w:val="36"/>
          <w:szCs w:val="36"/>
        </w:rPr>
      </w:pPr>
      <w:r>
        <w:rPr>
          <w:rFonts w:hint="eastAsia" w:ascii="宋体" w:hAnsi="宋体"/>
          <w:b/>
          <w:bCs/>
          <w:sz w:val="36"/>
          <w:szCs w:val="36"/>
        </w:rPr>
        <w:t xml:space="preserve">   </w:t>
      </w:r>
    </w:p>
    <w:p>
      <w:pPr>
        <w:spacing w:line="500" w:lineRule="exact"/>
        <w:rPr>
          <w:rFonts w:hint="eastAsia" w:ascii="宋体" w:hAnsi="宋体"/>
          <w:b/>
          <w:bCs/>
          <w:sz w:val="36"/>
          <w:szCs w:val="36"/>
        </w:rPr>
      </w:pPr>
    </w:p>
    <w:p>
      <w:pPr>
        <w:spacing w:line="500" w:lineRule="exact"/>
        <w:rPr>
          <w:rFonts w:ascii="宋体" w:hAnsi="宋体"/>
          <w:b/>
          <w:bCs/>
          <w:sz w:val="36"/>
          <w:szCs w:val="36"/>
        </w:rPr>
      </w:pPr>
      <w:r>
        <w:rPr>
          <w:rFonts w:hint="eastAsia" w:ascii="宋体" w:hAnsi="宋体"/>
          <w:b/>
          <w:bCs/>
          <w:sz w:val="36"/>
          <w:szCs w:val="36"/>
        </w:rPr>
        <w:t>采   购  人：</w:t>
      </w:r>
      <w:r>
        <w:rPr>
          <w:rFonts w:hint="eastAsia" w:ascii="宋体" w:hAnsi="宋体"/>
          <w:b/>
          <w:bCs/>
          <w:spacing w:val="20"/>
          <w:sz w:val="36"/>
          <w:szCs w:val="36"/>
        </w:rPr>
        <w:t>福州市水务工程有限责任公司</w:t>
      </w:r>
    </w:p>
    <w:p>
      <w:pPr>
        <w:spacing w:line="500" w:lineRule="exact"/>
        <w:jc w:val="center"/>
        <w:rPr>
          <w:rFonts w:ascii="宋体" w:hAnsi="宋体"/>
          <w:b/>
          <w:bCs/>
          <w:sz w:val="36"/>
          <w:szCs w:val="36"/>
        </w:rPr>
      </w:pPr>
      <w:r>
        <w:rPr>
          <w:rFonts w:hint="eastAsia" w:ascii="宋体" w:hAnsi="宋体"/>
          <w:b/>
          <w:bCs/>
          <w:sz w:val="36"/>
          <w:szCs w:val="36"/>
        </w:rPr>
        <w:t xml:space="preserve">   </w:t>
      </w:r>
    </w:p>
    <w:p/>
    <w:p>
      <w:pPr>
        <w:spacing w:line="500" w:lineRule="exact"/>
        <w:jc w:val="center"/>
        <w:rPr>
          <w:rFonts w:hint="eastAsia" w:ascii="新宋体" w:hAnsi="新宋体" w:eastAsia="新宋体"/>
          <w:b/>
          <w:sz w:val="32"/>
          <w:szCs w:val="32"/>
        </w:rPr>
      </w:pPr>
      <w:r>
        <w:rPr>
          <w:rFonts w:hint="eastAsia" w:ascii="新宋体" w:hAnsi="新宋体" w:eastAsia="新宋体"/>
          <w:b/>
          <w:sz w:val="32"/>
          <w:szCs w:val="32"/>
        </w:rPr>
        <w:t>二0二</w:t>
      </w:r>
      <w:r>
        <w:rPr>
          <w:rFonts w:hint="eastAsia" w:ascii="新宋体" w:hAnsi="新宋体" w:eastAsia="新宋体"/>
          <w:b/>
          <w:sz w:val="32"/>
          <w:szCs w:val="32"/>
          <w:lang w:val="en-US" w:eastAsia="zh-CN"/>
        </w:rPr>
        <w:t>一</w:t>
      </w:r>
      <w:r>
        <w:rPr>
          <w:rFonts w:hint="eastAsia" w:ascii="新宋体" w:hAnsi="新宋体" w:eastAsia="新宋体"/>
          <w:b/>
          <w:sz w:val="32"/>
          <w:szCs w:val="32"/>
        </w:rPr>
        <w:t>年</w:t>
      </w:r>
      <w:r>
        <w:rPr>
          <w:rFonts w:hint="eastAsia" w:ascii="新宋体" w:hAnsi="新宋体" w:eastAsia="新宋体"/>
          <w:b/>
          <w:sz w:val="32"/>
          <w:szCs w:val="32"/>
          <w:lang w:val="en-US" w:eastAsia="zh-CN"/>
        </w:rPr>
        <w:t>一</w:t>
      </w:r>
      <w:r>
        <w:rPr>
          <w:rFonts w:hint="eastAsia" w:ascii="新宋体" w:hAnsi="新宋体" w:eastAsia="新宋体"/>
          <w:b/>
          <w:sz w:val="32"/>
          <w:szCs w:val="32"/>
        </w:rPr>
        <w:t>月</w:t>
      </w:r>
    </w:p>
    <w:p>
      <w:pPr>
        <w:spacing w:line="500" w:lineRule="exact"/>
        <w:rPr>
          <w:rFonts w:hint="eastAsia" w:ascii="新宋体" w:hAnsi="新宋体" w:eastAsia="新宋体"/>
          <w:b/>
          <w:sz w:val="32"/>
          <w:szCs w:val="32"/>
          <w:u w:val="thick"/>
        </w:rPr>
      </w:pPr>
      <w:r>
        <w:rPr>
          <w:rFonts w:hint="eastAsia" w:ascii="新宋体" w:hAnsi="新宋体" w:eastAsia="新宋体"/>
          <w:b/>
          <w:sz w:val="32"/>
          <w:szCs w:val="32"/>
          <w:u w:val="thick"/>
        </w:rPr>
        <w:t xml:space="preserve">                                                             </w:t>
      </w:r>
    </w:p>
    <w:p>
      <w:pPr>
        <w:spacing w:line="500" w:lineRule="exact"/>
        <w:rPr>
          <w:rFonts w:hint="eastAsia" w:ascii="新宋体" w:hAnsi="新宋体" w:eastAsia="新宋体"/>
          <w:sz w:val="28"/>
          <w:szCs w:val="28"/>
        </w:rPr>
      </w:pPr>
      <w:r>
        <w:rPr>
          <w:rFonts w:hint="eastAsia" w:ascii="新宋体" w:hAnsi="新宋体" w:eastAsia="新宋体"/>
          <w:sz w:val="28"/>
          <w:szCs w:val="28"/>
        </w:rPr>
        <w:t>地址：福州市鼓楼区杨桥西路12号              邮  编：350001</w:t>
      </w:r>
    </w:p>
    <w:p>
      <w:pPr>
        <w:spacing w:line="500" w:lineRule="exact"/>
        <w:rPr>
          <w:rFonts w:hint="eastAsia" w:ascii="宋体" w:hAnsi="宋体"/>
          <w:b/>
          <w:szCs w:val="21"/>
        </w:rPr>
      </w:pPr>
      <w:r>
        <w:rPr>
          <w:rFonts w:hint="eastAsia" w:ascii="新宋体" w:hAnsi="新宋体" w:eastAsia="新宋体"/>
          <w:sz w:val="28"/>
          <w:szCs w:val="28"/>
        </w:rPr>
        <w:t>电话：0591-83778612                    传  真：0591-83778612</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b/>
          <w:szCs w:val="21"/>
        </w:rPr>
      </w:pPr>
      <w:r>
        <w:rPr>
          <w:rFonts w:hint="eastAsia" w:ascii="宋体" w:hAnsi="宋体"/>
          <w:b/>
          <w:szCs w:val="21"/>
        </w:rPr>
        <w:t xml:space="preserve">                                </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b/>
          <w:szCs w:val="21"/>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Cs w:val="21"/>
        </w:rPr>
      </w:pPr>
      <w:r>
        <w:rPr>
          <w:rFonts w:hint="eastAsia" w:ascii="宋体" w:hAnsi="宋体"/>
          <w:b/>
          <w:szCs w:val="21"/>
        </w:rPr>
        <w:t>目  录</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b/>
          <w:szCs w:val="21"/>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b/>
          <w:bCs/>
        </w:rPr>
      </w:pPr>
      <w:r>
        <w:rPr>
          <w:rFonts w:hint="eastAsia" w:cs="Arial"/>
        </w:rPr>
        <w:fldChar w:fldCharType="begin"/>
      </w:r>
      <w:r>
        <w:rPr>
          <w:rFonts w:hint="eastAsia" w:cs="Arial"/>
        </w:rPr>
        <w:instrText xml:space="preserve"> TOC \o "1-3" \h \z \u </w:instrText>
      </w:r>
      <w:r>
        <w:rPr>
          <w:rFonts w:hint="eastAsia" w:cs="Arial"/>
        </w:rPr>
        <w:fldChar w:fldCharType="separate"/>
      </w:r>
      <w:r>
        <w:rPr>
          <w:rStyle w:val="20"/>
          <w:rFonts w:hint="eastAsia"/>
        </w:rPr>
        <w:fldChar w:fldCharType="begin"/>
      </w:r>
      <w:r>
        <w:rPr>
          <w:rStyle w:val="20"/>
          <w:rFonts w:hint="eastAsia"/>
        </w:rPr>
        <w:instrText xml:space="preserve"> HYPERLINK \l "_Toc324277972" </w:instrText>
      </w:r>
      <w:r>
        <w:rPr>
          <w:rStyle w:val="20"/>
          <w:rFonts w:hint="eastAsia"/>
        </w:rPr>
        <w:fldChar w:fldCharType="separate"/>
      </w:r>
      <w:r>
        <w:rPr>
          <w:rStyle w:val="20"/>
          <w:rFonts w:hint="eastAsia"/>
        </w:rPr>
        <w:t>第一章：</w:t>
      </w:r>
      <w:r>
        <w:rPr>
          <w:rStyle w:val="20"/>
          <w:rFonts w:hint="eastAsia"/>
          <w:lang w:val="en-US" w:eastAsia="zh-CN"/>
        </w:rPr>
        <w:t>询价</w:t>
      </w:r>
      <w:r>
        <w:rPr>
          <w:rStyle w:val="20"/>
          <w:rFonts w:hint="eastAsia"/>
        </w:rPr>
        <w:t>文件说明-</w:t>
      </w:r>
      <w:r>
        <w:rPr>
          <w:rStyle w:val="20"/>
          <w:rFonts w:hint="eastAsia"/>
          <w:lang w:val="en-US" w:eastAsia="zh-CN"/>
        </w:rPr>
        <w:t xml:space="preserve"> </w:t>
      </w:r>
      <w:r>
        <w:rPr>
          <w:rStyle w:val="20"/>
          <w:rFonts w:hint="eastAsia"/>
        </w:rPr>
        <w:t>-----</w:t>
      </w:r>
      <w:r>
        <w:rPr>
          <w:rFonts w:hint="eastAsia" w:ascii="宋体" w:hAnsi="宋体"/>
          <w:b/>
          <w:bCs/>
          <w:szCs w:val="21"/>
        </w:rPr>
        <w:t>-----------------------------------------------------</w:t>
      </w:r>
      <w:r>
        <w:rPr>
          <w:rStyle w:val="20"/>
          <w:rFonts w:hint="eastAsia"/>
        </w:rPr>
        <w:t>3</w:t>
      </w:r>
      <w:r>
        <w:rPr>
          <w:rStyle w:val="20"/>
          <w:rFonts w:hint="eastAsia"/>
        </w:rPr>
        <w:fldChar w:fldCharType="end"/>
      </w:r>
    </w:p>
    <w:p>
      <w:pPr>
        <w:pStyle w:val="13"/>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1"/>
          <w:szCs w:val="21"/>
          <w:lang w:eastAsia="zh-CN"/>
        </w:rPr>
      </w:pPr>
    </w:p>
    <w:p>
      <w:pPr>
        <w:pStyle w:val="13"/>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b w:val="0"/>
          <w:bCs w:val="0"/>
          <w:caps w:val="0"/>
          <w:sz w:val="21"/>
          <w:szCs w:val="21"/>
          <w:lang w:val="en-US" w:eastAsia="zh-CN"/>
        </w:rPr>
      </w:pPr>
      <w:r>
        <w:rPr>
          <w:rFonts w:hint="eastAsia" w:ascii="宋体" w:hAnsi="宋体" w:eastAsia="宋体"/>
          <w:sz w:val="21"/>
          <w:szCs w:val="21"/>
          <w:lang w:eastAsia="zh-CN"/>
        </w:rPr>
        <w:t>第二章：</w:t>
      </w:r>
      <w:r>
        <w:rPr>
          <w:rFonts w:hint="eastAsia" w:ascii="宋体" w:hAnsi="宋体" w:eastAsia="宋体"/>
          <w:sz w:val="21"/>
          <w:szCs w:val="21"/>
          <w:lang w:val="en-US" w:eastAsia="zh-CN"/>
        </w:rPr>
        <w:t>询价</w:t>
      </w:r>
      <w:r>
        <w:rPr>
          <w:rFonts w:hint="eastAsia" w:ascii="宋体" w:hAnsi="宋体" w:eastAsia="宋体"/>
          <w:sz w:val="21"/>
          <w:szCs w:val="21"/>
          <w:lang w:eastAsia="zh-CN"/>
        </w:rPr>
        <w:t>须知-------------------------------------------------------------</w:t>
      </w:r>
      <w:r>
        <w:rPr>
          <w:rFonts w:hint="eastAsia" w:ascii="宋体" w:hAnsi="宋体" w:eastAsia="宋体"/>
          <w:sz w:val="21"/>
          <w:szCs w:val="21"/>
          <w:lang w:val="en-US" w:eastAsia="zh-CN"/>
        </w:rPr>
        <w:t>6</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hint="eastAsia"/>
          <w:szCs w:val="21"/>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hint="default" w:ascii="宋体" w:hAnsi="宋体" w:eastAsia="宋体"/>
          <w:b/>
          <w:bCs/>
          <w:szCs w:val="21"/>
          <w:lang w:val="en-US" w:eastAsia="zh-CN"/>
        </w:rPr>
      </w:pPr>
      <w:r>
        <w:rPr>
          <w:rStyle w:val="20"/>
          <w:rFonts w:hint="eastAsia"/>
        </w:rPr>
        <w:t>第三章</w:t>
      </w:r>
      <w:r>
        <w:rPr>
          <w:rFonts w:hint="eastAsia"/>
          <w:szCs w:val="21"/>
        </w:rPr>
        <w:t>：</w:t>
      </w:r>
      <w:r>
        <w:rPr>
          <w:rFonts w:hint="eastAsia"/>
          <w:b/>
          <w:bCs/>
          <w:szCs w:val="21"/>
          <w:lang w:val="en-US" w:eastAsia="zh-CN"/>
        </w:rPr>
        <w:t>询价内容及</w:t>
      </w:r>
      <w:r>
        <w:rPr>
          <w:rFonts w:hint="eastAsia" w:ascii="宋体" w:hAnsi="宋体"/>
          <w:b/>
          <w:bCs/>
          <w:szCs w:val="21"/>
        </w:rPr>
        <w:t>技术要求--------------------------------------------------</w:t>
      </w:r>
      <w:r>
        <w:rPr>
          <w:rFonts w:hint="eastAsia" w:ascii="宋体" w:hAnsi="宋体"/>
          <w:b/>
          <w:bCs/>
          <w:szCs w:val="21"/>
          <w:lang w:val="en-US" w:eastAsia="zh-CN"/>
        </w:rPr>
        <w:t>11</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hint="eastAsia"/>
          <w:szCs w:val="21"/>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hint="default" w:eastAsia="宋体"/>
          <w:b/>
          <w:bCs/>
          <w:lang w:val="en-US" w:eastAsia="zh-CN"/>
        </w:rPr>
      </w:pPr>
      <w:r>
        <w:rPr>
          <w:rFonts w:hint="eastAsia"/>
          <w:szCs w:val="21"/>
        </w:rPr>
        <w:fldChar w:fldCharType="begin"/>
      </w:r>
      <w:r>
        <w:rPr>
          <w:rStyle w:val="22"/>
          <w:rFonts w:hint="eastAsia"/>
          <w:szCs w:val="21"/>
        </w:rPr>
        <w:instrText xml:space="preserve"> </w:instrText>
      </w:r>
      <w:r>
        <w:rPr>
          <w:rFonts w:hint="eastAsia"/>
          <w:szCs w:val="21"/>
        </w:rPr>
        <w:instrText xml:space="preserve">HYPERLINK \l "_Toc324277980"</w:instrText>
      </w:r>
      <w:r>
        <w:rPr>
          <w:rStyle w:val="22"/>
          <w:rFonts w:hint="eastAsia"/>
          <w:szCs w:val="21"/>
        </w:rPr>
        <w:instrText xml:space="preserve"> </w:instrText>
      </w:r>
      <w:r>
        <w:rPr>
          <w:rFonts w:hint="eastAsia"/>
          <w:szCs w:val="21"/>
        </w:rPr>
        <w:fldChar w:fldCharType="separate"/>
      </w:r>
      <w:r>
        <w:rPr>
          <w:rFonts w:hint="eastAsia" w:ascii="宋体" w:hAnsi="宋体"/>
          <w:b/>
          <w:bCs/>
          <w:szCs w:val="21"/>
        </w:rPr>
        <w:t>第四章：</w:t>
      </w:r>
      <w:r>
        <w:rPr>
          <w:rFonts w:hint="eastAsia" w:ascii="宋体" w:hAnsi="宋体"/>
          <w:b/>
          <w:bCs/>
          <w:szCs w:val="21"/>
          <w:lang w:val="en-US" w:eastAsia="zh-CN"/>
        </w:rPr>
        <w:t>报价</w:t>
      </w:r>
      <w:r>
        <w:rPr>
          <w:rFonts w:hint="eastAsia" w:ascii="宋体" w:hAnsi="宋体"/>
          <w:b/>
          <w:bCs/>
          <w:szCs w:val="21"/>
        </w:rPr>
        <w:t>文件的提交-------------------------------------------------------</w:t>
      </w:r>
      <w:r>
        <w:rPr>
          <w:rFonts w:hint="eastAsia"/>
          <w:szCs w:val="21"/>
        </w:rPr>
        <w:fldChar w:fldCharType="end"/>
      </w:r>
      <w:r>
        <w:rPr>
          <w:rFonts w:hint="eastAsia"/>
          <w:szCs w:val="21"/>
          <w:lang w:val="en-US" w:eastAsia="zh-CN"/>
        </w:rPr>
        <w:t>23</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hint="eastAsia" w:ascii="宋体" w:hAnsi="宋体"/>
          <w:b/>
          <w:bCs/>
          <w:sz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hint="default" w:ascii="宋体" w:hAnsi="宋体" w:eastAsia="宋体"/>
          <w:b/>
          <w:bCs/>
          <w:szCs w:val="21"/>
          <w:lang w:val="en-US" w:eastAsia="zh-CN"/>
        </w:rPr>
      </w:pPr>
      <w:r>
        <w:rPr>
          <w:rFonts w:hint="eastAsia" w:ascii="宋体" w:hAnsi="宋体"/>
          <w:b/>
          <w:bCs/>
          <w:szCs w:val="21"/>
        </w:rPr>
        <w:t>第五章</w:t>
      </w:r>
      <w:r>
        <w:rPr>
          <w:rFonts w:hint="eastAsia" w:ascii="宋体" w:hAnsi="宋体"/>
          <w:b/>
          <w:bCs/>
          <w:szCs w:val="21"/>
          <w:lang w:eastAsia="zh-CN"/>
        </w:rPr>
        <w:t>：</w:t>
      </w:r>
      <w:r>
        <w:rPr>
          <w:rFonts w:hint="eastAsia" w:ascii="宋体" w:hAnsi="宋体"/>
          <w:b/>
          <w:bCs/>
          <w:szCs w:val="21"/>
        </w:rPr>
        <w:t>报价文件的编写-------------------------------------------------------</w:t>
      </w:r>
      <w:r>
        <w:rPr>
          <w:rFonts w:hint="eastAsia" w:ascii="宋体" w:hAnsi="宋体"/>
          <w:b/>
          <w:bCs/>
          <w:szCs w:val="21"/>
          <w:lang w:val="en-US" w:eastAsia="zh-CN"/>
        </w:rPr>
        <w:t>21</w:t>
      </w:r>
    </w:p>
    <w:p>
      <w:pPr>
        <w:pStyle w:val="15"/>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sz w:val="21"/>
          <w:szCs w:val="21"/>
        </w:rPr>
      </w:pPr>
    </w:p>
    <w:p>
      <w:pPr>
        <w:pStyle w:val="15"/>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default"/>
          <w:b w:val="0"/>
          <w:sz w:val="21"/>
          <w:szCs w:val="21"/>
          <w:lang w:val="en-US" w:eastAsia="zh-CN"/>
        </w:rPr>
      </w:pPr>
      <w:r>
        <w:rPr>
          <w:rFonts w:hint="eastAsia"/>
          <w:sz w:val="21"/>
          <w:szCs w:val="21"/>
        </w:rPr>
        <w:t>第六章：</w:t>
      </w:r>
      <w:r>
        <w:rPr>
          <w:rStyle w:val="297"/>
          <w:rFonts w:hint="eastAsia"/>
          <w:b/>
          <w:sz w:val="21"/>
          <w:szCs w:val="21"/>
        </w:rPr>
        <w:t>定标与签订合同</w:t>
      </w:r>
      <w:r>
        <w:rPr>
          <w:rFonts w:hint="eastAsia"/>
          <w:sz w:val="21"/>
          <w:szCs w:val="21"/>
          <w:lang w:eastAsia="zh-CN"/>
        </w:rPr>
        <w:t>------------------------------------------------------</w:t>
      </w:r>
      <w:r>
        <w:rPr>
          <w:rFonts w:hint="eastAsia"/>
          <w:sz w:val="21"/>
          <w:szCs w:val="21"/>
          <w:lang w:val="en-US" w:eastAsia="zh-CN"/>
        </w:rPr>
        <w:t>25</w:t>
      </w:r>
    </w:p>
    <w:p>
      <w:pPr>
        <w:pStyle w:val="15"/>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sz w:val="21"/>
          <w:szCs w:val="21"/>
          <w:lang w:eastAsia="zh-CN"/>
        </w:rPr>
      </w:pPr>
    </w:p>
    <w:p>
      <w:pPr>
        <w:pStyle w:val="15"/>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eastAsia="宋体"/>
          <w:sz w:val="21"/>
          <w:szCs w:val="21"/>
          <w:lang w:val="en-US" w:eastAsia="zh-CN"/>
        </w:rPr>
      </w:pPr>
      <w:r>
        <w:rPr>
          <w:rFonts w:hint="eastAsia"/>
          <w:sz w:val="21"/>
          <w:szCs w:val="21"/>
        </w:rPr>
        <w:fldChar w:fldCharType="begin"/>
      </w:r>
      <w:r>
        <w:rPr>
          <w:rStyle w:val="22"/>
          <w:rFonts w:hint="eastAsia"/>
          <w:sz w:val="21"/>
          <w:szCs w:val="21"/>
        </w:rPr>
        <w:instrText xml:space="preserve"> </w:instrText>
      </w:r>
      <w:r>
        <w:rPr>
          <w:rFonts w:hint="eastAsia"/>
          <w:sz w:val="21"/>
          <w:szCs w:val="21"/>
        </w:rPr>
        <w:instrText xml:space="preserve">HYPERLINK \l "_Toc324277982"</w:instrText>
      </w:r>
      <w:r>
        <w:rPr>
          <w:rStyle w:val="22"/>
          <w:rFonts w:hint="eastAsia"/>
          <w:sz w:val="21"/>
          <w:szCs w:val="21"/>
        </w:rPr>
        <w:instrText xml:space="preserve"> </w:instrText>
      </w:r>
      <w:r>
        <w:rPr>
          <w:rFonts w:hint="eastAsia"/>
          <w:sz w:val="21"/>
          <w:szCs w:val="21"/>
        </w:rPr>
        <w:fldChar w:fldCharType="separate"/>
      </w:r>
      <w:r>
        <w:rPr>
          <w:rStyle w:val="22"/>
          <w:rFonts w:hint="eastAsia"/>
          <w:bCs/>
          <w:sz w:val="21"/>
          <w:szCs w:val="21"/>
          <w:lang w:eastAsia="zh-CN"/>
        </w:rPr>
        <w:t>第七章：</w:t>
      </w:r>
      <w:r>
        <w:rPr>
          <w:rStyle w:val="298"/>
          <w:rFonts w:hint="eastAsia"/>
          <w:b/>
          <w:sz w:val="21"/>
          <w:szCs w:val="21"/>
        </w:rPr>
        <w:t>验收标准</w:t>
      </w:r>
      <w:r>
        <w:rPr>
          <w:rFonts w:hint="eastAsia"/>
          <w:sz w:val="21"/>
          <w:szCs w:val="21"/>
          <w:lang w:eastAsia="zh-CN"/>
        </w:rPr>
        <w:t>-------------------------------------------------------------</w:t>
      </w:r>
      <w:r>
        <w:rPr>
          <w:rFonts w:hint="eastAsia"/>
          <w:sz w:val="21"/>
          <w:szCs w:val="21"/>
          <w:lang w:val="en-US" w:eastAsia="zh-CN"/>
        </w:rPr>
        <w:t>2</w:t>
      </w:r>
      <w:r>
        <w:rPr>
          <w:rFonts w:hint="eastAsia"/>
          <w:sz w:val="21"/>
          <w:szCs w:val="21"/>
        </w:rPr>
        <w:fldChar w:fldCharType="end"/>
      </w:r>
      <w:r>
        <w:rPr>
          <w:rFonts w:hint="eastAsia"/>
          <w:sz w:val="21"/>
          <w:szCs w:val="21"/>
          <w:lang w:val="en-US" w:eastAsia="zh-CN"/>
        </w:rPr>
        <w:t>7</w:t>
      </w:r>
    </w:p>
    <w:p>
      <w:pPr>
        <w:pStyle w:val="15"/>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sz w:val="21"/>
          <w:szCs w:val="21"/>
          <w:lang w:eastAsia="zh-CN"/>
        </w:rPr>
      </w:pPr>
    </w:p>
    <w:p>
      <w:pPr>
        <w:pStyle w:val="15"/>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default"/>
          <w:sz w:val="21"/>
          <w:szCs w:val="21"/>
          <w:lang w:val="en-US" w:eastAsia="zh-CN"/>
        </w:rPr>
      </w:pPr>
      <w:r>
        <w:rPr>
          <w:rFonts w:hint="eastAsia"/>
          <w:sz w:val="21"/>
          <w:szCs w:val="21"/>
        </w:rPr>
        <w:fldChar w:fldCharType="begin"/>
      </w:r>
      <w:r>
        <w:rPr>
          <w:rStyle w:val="22"/>
          <w:rFonts w:hint="eastAsia"/>
          <w:sz w:val="21"/>
          <w:szCs w:val="21"/>
        </w:rPr>
        <w:instrText xml:space="preserve"> </w:instrText>
      </w:r>
      <w:r>
        <w:rPr>
          <w:rFonts w:hint="eastAsia"/>
          <w:sz w:val="21"/>
          <w:szCs w:val="21"/>
        </w:rPr>
        <w:instrText xml:space="preserve">HYPERLINK \l "_Toc324277983"</w:instrText>
      </w:r>
      <w:r>
        <w:rPr>
          <w:rStyle w:val="22"/>
          <w:rFonts w:hint="eastAsia"/>
          <w:sz w:val="21"/>
          <w:szCs w:val="21"/>
        </w:rPr>
        <w:instrText xml:space="preserve"> </w:instrText>
      </w:r>
      <w:r>
        <w:rPr>
          <w:rFonts w:hint="eastAsia"/>
          <w:sz w:val="21"/>
          <w:szCs w:val="21"/>
        </w:rPr>
        <w:fldChar w:fldCharType="separate"/>
      </w:r>
      <w:r>
        <w:rPr>
          <w:rFonts w:hint="eastAsia"/>
          <w:sz w:val="21"/>
          <w:szCs w:val="21"/>
        </w:rPr>
        <w:t>第</w:t>
      </w:r>
      <w:r>
        <w:rPr>
          <w:rFonts w:hint="eastAsia"/>
          <w:sz w:val="21"/>
          <w:szCs w:val="21"/>
          <w:lang w:eastAsia="zh-CN"/>
        </w:rPr>
        <w:t>八</w:t>
      </w:r>
      <w:r>
        <w:rPr>
          <w:rFonts w:hint="eastAsia"/>
          <w:sz w:val="21"/>
          <w:szCs w:val="21"/>
        </w:rPr>
        <w:t>章</w:t>
      </w:r>
      <w:r>
        <w:rPr>
          <w:rFonts w:hint="eastAsia"/>
          <w:sz w:val="21"/>
          <w:szCs w:val="21"/>
          <w:lang w:eastAsia="zh-CN"/>
        </w:rPr>
        <w:t>：</w:t>
      </w:r>
      <w:r>
        <w:rPr>
          <w:rFonts w:hint="eastAsia"/>
          <w:sz w:val="21"/>
          <w:szCs w:val="21"/>
        </w:rPr>
        <w:t>合同条款及格式</w:t>
      </w:r>
      <w:r>
        <w:rPr>
          <w:rFonts w:hint="eastAsia"/>
          <w:sz w:val="21"/>
          <w:szCs w:val="21"/>
        </w:rPr>
        <w:fldChar w:fldCharType="end"/>
      </w:r>
      <w:r>
        <w:rPr>
          <w:rFonts w:hint="eastAsia"/>
          <w:sz w:val="21"/>
          <w:szCs w:val="21"/>
          <w:lang w:eastAsia="zh-CN"/>
        </w:rPr>
        <w:t>-------------------------------------------------------</w:t>
      </w:r>
      <w:r>
        <w:rPr>
          <w:rFonts w:hint="eastAsia"/>
          <w:sz w:val="21"/>
          <w:szCs w:val="21"/>
          <w:lang w:val="en-US" w:eastAsia="zh-CN"/>
        </w:rPr>
        <w:t>29</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rPr>
      </w:pPr>
    </w:p>
    <w:p>
      <w:pPr>
        <w:keepNext w:val="0"/>
        <w:keepLines w:val="0"/>
        <w:pageBreakBefore w:val="0"/>
        <w:widowControl w:val="0"/>
        <w:kinsoku/>
        <w:wordWrap/>
        <w:overflowPunct/>
        <w:topLinePunct w:val="0"/>
        <w:autoSpaceDE/>
        <w:autoSpaceDN/>
        <w:bidi w:val="0"/>
        <w:adjustRightInd/>
        <w:spacing w:line="480" w:lineRule="auto"/>
        <w:textAlignment w:val="auto"/>
        <w:rPr>
          <w:rStyle w:val="20"/>
          <w:rFonts w:hint="default" w:eastAsia="宋体"/>
          <w:lang w:val="en-US" w:eastAsia="zh-CN"/>
        </w:rPr>
      </w:pPr>
      <w:r>
        <w:rPr>
          <w:rStyle w:val="20"/>
          <w:rFonts w:hint="eastAsia"/>
        </w:rPr>
        <w:t>第九章：报价文件格式-------------------------------------------------------------------------------------</w:t>
      </w:r>
      <w:r>
        <w:rPr>
          <w:rStyle w:val="20"/>
          <w:rFonts w:hint="eastAsia"/>
          <w:lang w:val="en-US" w:eastAsia="zh-CN"/>
        </w:rPr>
        <w:t>36</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480" w:lineRule="auto"/>
        <w:ind w:firstLine="3045" w:firstLineChars="1450"/>
        <w:textAlignment w:val="auto"/>
        <w:rPr>
          <w:rFonts w:hint="eastAsia" w:ascii="宋体" w:hAnsi="宋体" w:cs="Arial"/>
          <w:szCs w:val="21"/>
        </w:rPr>
      </w:pPr>
      <w:r>
        <w:rPr>
          <w:rFonts w:hint="eastAsia" w:ascii="宋体" w:hAnsi="宋体" w:cs="Arial"/>
          <w:szCs w:val="21"/>
        </w:rPr>
        <w:fldChar w:fldCharType="end"/>
      </w:r>
    </w:p>
    <w:p>
      <w:pPr>
        <w:pStyle w:val="2"/>
        <w:rPr>
          <w:rFonts w:hint="eastAsia" w:ascii="宋体" w:hAnsi="宋体" w:cs="Arial"/>
          <w:szCs w:val="21"/>
        </w:rPr>
      </w:pPr>
    </w:p>
    <w:p>
      <w:pPr>
        <w:pStyle w:val="2"/>
        <w:rPr>
          <w:rFonts w:hint="eastAsia" w:ascii="宋体" w:hAnsi="宋体" w:cs="Arial"/>
          <w:szCs w:val="21"/>
        </w:rPr>
      </w:pPr>
    </w:p>
    <w:p>
      <w:pPr>
        <w:pStyle w:val="2"/>
        <w:rPr>
          <w:rFonts w:hint="eastAsia" w:ascii="宋体" w:hAnsi="宋体" w:cs="Arial"/>
          <w:szCs w:val="21"/>
        </w:rPr>
      </w:pPr>
    </w:p>
    <w:p>
      <w:pPr>
        <w:pStyle w:val="2"/>
        <w:rPr>
          <w:rFonts w:hint="eastAsia" w:ascii="宋体" w:hAnsi="宋体" w:cs="Arial"/>
          <w:szCs w:val="21"/>
        </w:rPr>
      </w:pPr>
    </w:p>
    <w:p>
      <w:pPr>
        <w:pStyle w:val="2"/>
        <w:rPr>
          <w:rFonts w:hint="eastAsia" w:ascii="宋体" w:hAnsi="宋体" w:cs="Arial"/>
          <w:szCs w:val="21"/>
        </w:rPr>
      </w:pPr>
    </w:p>
    <w:p>
      <w:pPr>
        <w:snapToGrid w:val="0"/>
        <w:spacing w:line="288" w:lineRule="auto"/>
        <w:ind w:firstLine="2833" w:firstLineChars="1176"/>
        <w:rPr>
          <w:rStyle w:val="20"/>
          <w:rFonts w:hint="eastAsia"/>
          <w:sz w:val="24"/>
        </w:rPr>
      </w:pPr>
    </w:p>
    <w:p>
      <w:pPr>
        <w:snapToGrid w:val="0"/>
        <w:spacing w:line="288" w:lineRule="auto"/>
        <w:ind w:firstLine="2833" w:firstLineChars="1176"/>
        <w:rPr>
          <w:rStyle w:val="20"/>
          <w:rFonts w:hint="eastAsia"/>
          <w:sz w:val="24"/>
        </w:rPr>
      </w:pPr>
      <w:r>
        <w:rPr>
          <w:rStyle w:val="20"/>
          <w:rFonts w:hint="eastAsia"/>
          <w:sz w:val="24"/>
        </w:rPr>
        <w:t>第一章：</w:t>
      </w:r>
      <w:r>
        <w:rPr>
          <w:rStyle w:val="20"/>
          <w:rFonts w:hint="eastAsia"/>
          <w:sz w:val="24"/>
          <w:lang w:val="en-US" w:eastAsia="zh-CN"/>
        </w:rPr>
        <w:t>询价</w:t>
      </w:r>
      <w:r>
        <w:rPr>
          <w:rStyle w:val="20"/>
          <w:rFonts w:hint="eastAsia"/>
          <w:sz w:val="24"/>
        </w:rPr>
        <w:t>文件说明</w:t>
      </w:r>
    </w:p>
    <w:p>
      <w:pPr>
        <w:snapToGrid w:val="0"/>
        <w:spacing w:line="288" w:lineRule="auto"/>
        <w:ind w:firstLine="2833" w:firstLineChars="1176"/>
        <w:rPr>
          <w:rStyle w:val="20"/>
          <w:rFonts w:hint="eastAsia"/>
          <w:sz w:val="24"/>
        </w:rPr>
      </w:pPr>
    </w:p>
    <w:p>
      <w:pPr>
        <w:snapToGrid w:val="0"/>
        <w:spacing w:line="360" w:lineRule="auto"/>
        <w:ind w:firstLine="480" w:firstLineChars="200"/>
        <w:rPr>
          <w:rFonts w:hint="eastAsia"/>
          <w:sz w:val="24"/>
        </w:rPr>
      </w:pPr>
      <w:r>
        <w:rPr>
          <w:rFonts w:hint="eastAsia"/>
          <w:sz w:val="24"/>
        </w:rPr>
        <w:t>福州市水务工程有限责任公司对</w:t>
      </w:r>
      <w:r>
        <w:rPr>
          <w:rFonts w:hint="eastAsia"/>
          <w:sz w:val="24"/>
          <w:lang w:val="en-US" w:eastAsia="zh-CN"/>
        </w:rPr>
        <w:t>不锈钢金属软管</w:t>
      </w:r>
      <w:r>
        <w:rPr>
          <w:rFonts w:hint="eastAsia"/>
          <w:sz w:val="24"/>
        </w:rPr>
        <w:t>组织实施本次货物及服务的采购，现上网征集不少3家合格的生厂制造商按本</w:t>
      </w:r>
      <w:r>
        <w:rPr>
          <w:rFonts w:hint="eastAsia"/>
          <w:sz w:val="24"/>
          <w:lang w:val="en-US" w:eastAsia="zh-CN"/>
        </w:rPr>
        <w:t>询价</w:t>
      </w:r>
      <w:r>
        <w:rPr>
          <w:rFonts w:hint="eastAsia"/>
          <w:sz w:val="24"/>
        </w:rPr>
        <w:t>文件要求参与密封报价。</w:t>
      </w:r>
    </w:p>
    <w:p>
      <w:pPr>
        <w:snapToGrid w:val="0"/>
        <w:spacing w:line="480" w:lineRule="auto"/>
        <w:rPr>
          <w:rFonts w:hint="default" w:ascii="宋体" w:hAnsi="宋体" w:eastAsia="宋体"/>
          <w:sz w:val="24"/>
          <w:lang w:val="en-US" w:eastAsia="zh-CN"/>
        </w:rPr>
      </w:pPr>
      <w:r>
        <w:rPr>
          <w:rFonts w:hint="eastAsia"/>
          <w:sz w:val="24"/>
        </w:rPr>
        <w:t>1.</w:t>
      </w:r>
      <w:r>
        <w:rPr>
          <w:rFonts w:hint="eastAsia"/>
          <w:sz w:val="24"/>
          <w:lang w:val="en-US" w:eastAsia="zh-CN"/>
        </w:rPr>
        <w:t>询价</w:t>
      </w:r>
      <w:r>
        <w:rPr>
          <w:rFonts w:hint="eastAsia"/>
          <w:sz w:val="24"/>
        </w:rPr>
        <w:t>编号：</w:t>
      </w:r>
      <w:r>
        <w:rPr>
          <w:rFonts w:hint="eastAsia"/>
          <w:sz w:val="24"/>
          <w:lang w:val="en-US" w:eastAsia="zh-CN"/>
        </w:rPr>
        <w:t>FZ2021JSRG-105</w:t>
      </w:r>
    </w:p>
    <w:p>
      <w:pPr>
        <w:snapToGrid w:val="0"/>
        <w:spacing w:line="480" w:lineRule="auto"/>
        <w:ind w:left="1440" w:hanging="1440" w:hangingChars="600"/>
        <w:rPr>
          <w:rFonts w:hint="eastAsia"/>
          <w:sz w:val="24"/>
        </w:rPr>
      </w:pPr>
      <w:r>
        <w:rPr>
          <w:rFonts w:hint="eastAsia"/>
          <w:sz w:val="24"/>
        </w:rPr>
        <w:t>2.项目名称：福州市水务工程有限责任公司</w:t>
      </w:r>
      <w:r>
        <w:rPr>
          <w:rFonts w:hint="eastAsia"/>
          <w:sz w:val="24"/>
          <w:lang w:val="en-US" w:eastAsia="zh-CN"/>
        </w:rPr>
        <w:t>不锈钢金属软管</w:t>
      </w:r>
      <w:r>
        <w:rPr>
          <w:rFonts w:hint="eastAsia"/>
          <w:sz w:val="24"/>
        </w:rPr>
        <w:t>采购项目</w:t>
      </w:r>
    </w:p>
    <w:p>
      <w:pPr>
        <w:snapToGrid w:val="0"/>
        <w:spacing w:line="480" w:lineRule="auto"/>
        <w:rPr>
          <w:rFonts w:hint="eastAsia" w:ascii="宋体" w:hAnsi="宋体"/>
          <w:sz w:val="24"/>
        </w:rPr>
      </w:pPr>
      <w:r>
        <w:rPr>
          <w:rFonts w:hint="eastAsia" w:ascii="宋体" w:hAnsi="宋体"/>
          <w:sz w:val="24"/>
        </w:rPr>
        <w:t>3.</w:t>
      </w:r>
      <w:r>
        <w:rPr>
          <w:rFonts w:hint="eastAsia" w:ascii="宋体" w:hAnsi="宋体"/>
          <w:sz w:val="24"/>
          <w:lang w:val="en-US" w:eastAsia="zh-CN"/>
        </w:rPr>
        <w:t>采购</w:t>
      </w:r>
      <w:r>
        <w:rPr>
          <w:rFonts w:hint="eastAsia" w:ascii="宋体" w:hAnsi="宋体"/>
          <w:sz w:val="24"/>
        </w:rPr>
        <w:t>货物名称、数量及主要技术规格：见后附询价货物一览表</w:t>
      </w:r>
    </w:p>
    <w:p>
      <w:pPr>
        <w:snapToGrid w:val="0"/>
        <w:spacing w:line="480" w:lineRule="auto"/>
        <w:rPr>
          <w:rFonts w:hint="eastAsia" w:ascii="宋体" w:hAnsi="宋体"/>
          <w:sz w:val="24"/>
        </w:rPr>
      </w:pPr>
      <w:r>
        <w:rPr>
          <w:rFonts w:hint="eastAsia" w:ascii="宋体" w:hAnsi="宋体"/>
          <w:sz w:val="24"/>
        </w:rPr>
        <w:t>4.报价人资格：详见本</w:t>
      </w:r>
      <w:r>
        <w:rPr>
          <w:rFonts w:hint="eastAsia" w:ascii="宋体" w:hAnsi="宋体"/>
          <w:sz w:val="24"/>
          <w:lang w:val="en-US" w:eastAsia="zh-CN"/>
        </w:rPr>
        <w:t>采购</w:t>
      </w:r>
      <w:r>
        <w:rPr>
          <w:rFonts w:hint="eastAsia" w:ascii="宋体" w:hAnsi="宋体"/>
          <w:sz w:val="24"/>
        </w:rPr>
        <w:t>文件中报价须知</w:t>
      </w:r>
    </w:p>
    <w:p>
      <w:pPr>
        <w:snapToGrid w:val="0"/>
        <w:spacing w:line="360" w:lineRule="auto"/>
        <w:ind w:left="240" w:hanging="240" w:hangingChars="100"/>
        <w:rPr>
          <w:rStyle w:val="20"/>
          <w:rFonts w:hint="eastAsia" w:ascii="宋体" w:hAnsi="宋体"/>
          <w:sz w:val="24"/>
        </w:rPr>
      </w:pPr>
      <w:r>
        <w:rPr>
          <w:rFonts w:hint="eastAsia" w:ascii="宋体" w:hAnsi="宋体"/>
          <w:sz w:val="24"/>
        </w:rPr>
        <w:t>5.评审办法：</w:t>
      </w:r>
      <w:r>
        <w:rPr>
          <w:rFonts w:hint="eastAsia" w:ascii="宋体" w:hAnsi="宋体"/>
          <w:b/>
          <w:color w:val="000000"/>
          <w:sz w:val="24"/>
        </w:rPr>
        <w:t>评审委员会将对通过报价人资格证明审查的各合格报价人，根据</w:t>
      </w:r>
      <w:r>
        <w:rPr>
          <w:rStyle w:val="20"/>
          <w:rFonts w:hint="eastAsia" w:ascii="宋体" w:hAnsi="宋体"/>
          <w:sz w:val="24"/>
        </w:rPr>
        <w:t>货物一览表所报单价乘以数量累计价格总和最低价为最终供应商的原则。</w:t>
      </w:r>
    </w:p>
    <w:p>
      <w:pPr>
        <w:snapToGrid w:val="0"/>
        <w:spacing w:line="360" w:lineRule="auto"/>
        <w:ind w:left="240" w:hanging="240" w:hangingChars="100"/>
        <w:rPr>
          <w:rFonts w:hint="eastAsia" w:ascii="宋体" w:hAnsi="宋体"/>
          <w:sz w:val="24"/>
        </w:rPr>
      </w:pPr>
      <w:r>
        <w:rPr>
          <w:rFonts w:hint="eastAsia" w:ascii="宋体" w:hAnsi="宋体"/>
          <w:sz w:val="24"/>
        </w:rPr>
        <w:t>6.报价截止时间：报价文件应于202</w:t>
      </w:r>
      <w:r>
        <w:rPr>
          <w:rFonts w:hint="eastAsia" w:ascii="宋体" w:hAnsi="宋体"/>
          <w:sz w:val="24"/>
          <w:lang w:val="en-US" w:eastAsia="zh-CN"/>
        </w:rPr>
        <w:t>1</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rPr>
        <w:t>月</w:t>
      </w:r>
      <w:r>
        <w:rPr>
          <w:rFonts w:hint="eastAsia" w:ascii="宋体" w:hAnsi="宋体"/>
          <w:sz w:val="24"/>
          <w:u w:val="single"/>
          <w:lang w:val="en-US" w:eastAsia="zh-CN"/>
        </w:rPr>
        <w:t>26</w:t>
      </w:r>
      <w:r>
        <w:rPr>
          <w:rFonts w:hint="eastAsia" w:ascii="宋体" w:hAnsi="宋体"/>
          <w:sz w:val="24"/>
        </w:rPr>
        <w:t>日上午</w:t>
      </w:r>
      <w:r>
        <w:rPr>
          <w:rFonts w:hint="eastAsia" w:ascii="宋体" w:hAnsi="宋体"/>
          <w:sz w:val="24"/>
          <w:u w:val="single"/>
        </w:rPr>
        <w:t xml:space="preserve">09:30 </w:t>
      </w:r>
      <w:r>
        <w:rPr>
          <w:rFonts w:hint="eastAsia" w:ascii="宋体" w:hAnsi="宋体"/>
          <w:sz w:val="24"/>
        </w:rPr>
        <w:t>（北京时间）之前报价文件（</w:t>
      </w:r>
      <w:r>
        <w:rPr>
          <w:rStyle w:val="20"/>
          <w:rFonts w:hint="eastAsia" w:ascii="宋体" w:hAnsi="宋体"/>
          <w:sz w:val="24"/>
        </w:rPr>
        <w:t>响应文件须分为报价部分和资质部分，需分开装订成册），</w:t>
      </w:r>
      <w:r>
        <w:rPr>
          <w:rFonts w:hint="eastAsia" w:ascii="宋体" w:hAnsi="宋体"/>
          <w:sz w:val="24"/>
        </w:rPr>
        <w:t>应用牛皮纸]信封袋密封的形式加盖公章寄（或送）到福州市水务工程有限责任公司</w:t>
      </w:r>
      <w:r>
        <w:rPr>
          <w:rFonts w:hint="eastAsia" w:ascii="宋体" w:hAnsi="宋体"/>
          <w:sz w:val="24"/>
          <w:u w:val="single"/>
        </w:rPr>
        <w:t xml:space="preserve"> 5 </w:t>
      </w:r>
      <w:r>
        <w:rPr>
          <w:rFonts w:hint="eastAsia" w:ascii="宋体" w:hAnsi="宋体"/>
          <w:sz w:val="24"/>
        </w:rPr>
        <w:t>楼材料部（地址：福州市鼓楼区杨桥西路12号）</w:t>
      </w:r>
    </w:p>
    <w:p>
      <w:pPr>
        <w:snapToGrid w:val="0"/>
        <w:spacing w:line="480" w:lineRule="auto"/>
        <w:ind w:left="465" w:leftChars="50" w:hanging="360" w:hangingChars="150"/>
        <w:rPr>
          <w:rFonts w:hint="eastAsia" w:ascii="宋体" w:hAnsi="宋体"/>
          <w:sz w:val="24"/>
          <w:u w:val="single"/>
        </w:rPr>
      </w:pPr>
      <w:r>
        <w:rPr>
          <w:rFonts w:hint="eastAsia" w:ascii="宋体" w:hAnsi="宋体"/>
          <w:sz w:val="24"/>
        </w:rPr>
        <w:t>7、评审时间：202</w:t>
      </w:r>
      <w:r>
        <w:rPr>
          <w:rFonts w:hint="eastAsia" w:ascii="宋体" w:hAnsi="宋体"/>
          <w:sz w:val="24"/>
          <w:lang w:val="en-US" w:eastAsia="zh-CN"/>
        </w:rPr>
        <w:t>1</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26</w:t>
      </w:r>
      <w:bookmarkStart w:id="1" w:name="_GoBack"/>
      <w:bookmarkEnd w:id="1"/>
      <w:r>
        <w:rPr>
          <w:rFonts w:hint="eastAsia" w:ascii="宋体" w:hAnsi="宋体"/>
          <w:sz w:val="24"/>
        </w:rPr>
        <w:t>日上午</w:t>
      </w:r>
      <w:r>
        <w:rPr>
          <w:rFonts w:hint="eastAsia" w:ascii="宋体" w:hAnsi="宋体"/>
          <w:sz w:val="24"/>
          <w:u w:val="single"/>
        </w:rPr>
        <w:t>09:30</w:t>
      </w:r>
      <w:r>
        <w:rPr>
          <w:rFonts w:hint="eastAsia" w:ascii="宋体" w:hAnsi="宋体"/>
          <w:sz w:val="24"/>
        </w:rPr>
        <w:t>（北京时间）</w:t>
      </w:r>
    </w:p>
    <w:p>
      <w:pPr>
        <w:snapToGrid w:val="0"/>
        <w:spacing w:line="480" w:lineRule="auto"/>
        <w:ind w:left="465" w:leftChars="50" w:hanging="360" w:hangingChars="150"/>
        <w:rPr>
          <w:rFonts w:hint="eastAsia" w:ascii="宋体" w:hAnsi="宋体"/>
          <w:sz w:val="24"/>
        </w:rPr>
      </w:pPr>
      <w:r>
        <w:rPr>
          <w:rFonts w:hint="eastAsia" w:ascii="宋体" w:hAnsi="宋体"/>
          <w:sz w:val="24"/>
        </w:rPr>
        <w:t>8、评审地点：福州市水务工程有限责任公司</w:t>
      </w:r>
      <w:r>
        <w:rPr>
          <w:rFonts w:hint="eastAsia" w:ascii="宋体" w:hAnsi="宋体"/>
          <w:sz w:val="24"/>
          <w:u w:val="single"/>
        </w:rPr>
        <w:t xml:space="preserve"> 7 </w:t>
      </w:r>
      <w:r>
        <w:rPr>
          <w:rFonts w:hint="eastAsia" w:ascii="宋体" w:hAnsi="宋体"/>
          <w:sz w:val="24"/>
        </w:rPr>
        <w:t>楼</w:t>
      </w:r>
    </w:p>
    <w:p>
      <w:pPr>
        <w:snapToGrid w:val="0"/>
        <w:spacing w:line="480" w:lineRule="auto"/>
        <w:ind w:firstLine="120" w:firstLineChars="50"/>
        <w:rPr>
          <w:rFonts w:hint="eastAsia" w:ascii="宋体" w:hAnsi="宋体"/>
          <w:sz w:val="24"/>
        </w:rPr>
      </w:pPr>
      <w:r>
        <w:rPr>
          <w:rFonts w:hint="eastAsia" w:ascii="宋体" w:hAnsi="宋体"/>
          <w:sz w:val="24"/>
        </w:rPr>
        <w:t>9、联系人：</w:t>
      </w:r>
      <w:r>
        <w:rPr>
          <w:rFonts w:hint="eastAsia" w:ascii="宋体" w:hAnsi="宋体"/>
          <w:sz w:val="24"/>
          <w:lang w:val="en-US" w:eastAsia="zh-CN"/>
        </w:rPr>
        <w:t>林</w:t>
      </w:r>
      <w:r>
        <w:rPr>
          <w:rFonts w:hint="eastAsia" w:ascii="宋体" w:hAnsi="宋体"/>
          <w:sz w:val="24"/>
        </w:rPr>
        <w:t>先生  联系电话：0591-83778612。</w:t>
      </w:r>
    </w:p>
    <w:p>
      <w:pPr>
        <w:snapToGrid w:val="0"/>
        <w:spacing w:line="360" w:lineRule="auto"/>
        <w:ind w:firstLine="120" w:firstLineChars="50"/>
        <w:rPr>
          <w:rFonts w:hint="eastAsia"/>
          <w:sz w:val="24"/>
        </w:rPr>
      </w:pPr>
    </w:p>
    <w:p>
      <w:pPr>
        <w:snapToGrid w:val="0"/>
        <w:spacing w:line="360" w:lineRule="auto"/>
        <w:ind w:firstLine="120" w:firstLineChars="50"/>
        <w:rPr>
          <w:rFonts w:hint="eastAsia"/>
          <w:sz w:val="24"/>
        </w:rPr>
      </w:pPr>
    </w:p>
    <w:p>
      <w:pPr>
        <w:snapToGrid w:val="0"/>
        <w:spacing w:line="360" w:lineRule="auto"/>
        <w:ind w:firstLine="120" w:firstLineChars="50"/>
        <w:rPr>
          <w:rFonts w:hint="eastAsia"/>
          <w:sz w:val="24"/>
        </w:rPr>
      </w:pPr>
    </w:p>
    <w:p>
      <w:pPr>
        <w:snapToGrid w:val="0"/>
        <w:spacing w:line="360" w:lineRule="auto"/>
        <w:ind w:firstLine="120" w:firstLineChars="50"/>
        <w:rPr>
          <w:rFonts w:hint="eastAsia"/>
          <w:sz w:val="24"/>
        </w:rPr>
      </w:pPr>
    </w:p>
    <w:p>
      <w:pPr>
        <w:snapToGrid w:val="0"/>
        <w:spacing w:line="360" w:lineRule="auto"/>
        <w:rPr>
          <w:rStyle w:val="20"/>
          <w:rFonts w:hint="eastAsia"/>
          <w:sz w:val="24"/>
        </w:rPr>
      </w:pPr>
    </w:p>
    <w:p>
      <w:pPr>
        <w:snapToGrid w:val="0"/>
        <w:spacing w:line="360" w:lineRule="auto"/>
        <w:rPr>
          <w:rStyle w:val="20"/>
          <w:rFonts w:hint="eastAsia"/>
          <w:sz w:val="24"/>
        </w:rPr>
      </w:pPr>
    </w:p>
    <w:p>
      <w:pPr>
        <w:snapToGrid w:val="0"/>
        <w:spacing w:line="360" w:lineRule="auto"/>
        <w:rPr>
          <w:rStyle w:val="20"/>
          <w:rFonts w:hint="eastAsia"/>
          <w:sz w:val="24"/>
        </w:rPr>
      </w:pPr>
    </w:p>
    <w:p>
      <w:pPr>
        <w:snapToGrid w:val="0"/>
        <w:spacing w:line="360" w:lineRule="auto"/>
        <w:rPr>
          <w:rStyle w:val="20"/>
          <w:rFonts w:hint="eastAsia"/>
          <w:sz w:val="24"/>
        </w:rPr>
      </w:pPr>
    </w:p>
    <w:p>
      <w:pPr>
        <w:snapToGrid w:val="0"/>
        <w:spacing w:line="360" w:lineRule="auto"/>
        <w:rPr>
          <w:rStyle w:val="20"/>
          <w:rFonts w:hint="eastAsia"/>
          <w:sz w:val="24"/>
        </w:rPr>
      </w:pPr>
    </w:p>
    <w:p>
      <w:pPr>
        <w:snapToGrid w:val="0"/>
        <w:spacing w:line="360" w:lineRule="auto"/>
        <w:rPr>
          <w:rStyle w:val="20"/>
          <w:rFonts w:hint="eastAsia"/>
          <w:sz w:val="24"/>
        </w:rPr>
      </w:pPr>
    </w:p>
    <w:p>
      <w:pPr>
        <w:pStyle w:val="2"/>
        <w:rPr>
          <w:rStyle w:val="20"/>
          <w:rFonts w:hint="eastAsia"/>
          <w:sz w:val="24"/>
        </w:rPr>
      </w:pPr>
    </w:p>
    <w:p>
      <w:pPr>
        <w:pStyle w:val="2"/>
        <w:rPr>
          <w:rStyle w:val="20"/>
          <w:rFonts w:hint="eastAsia"/>
          <w:sz w:val="24"/>
        </w:rPr>
      </w:pPr>
    </w:p>
    <w:p>
      <w:pPr>
        <w:snapToGrid w:val="0"/>
        <w:spacing w:line="360" w:lineRule="auto"/>
        <w:rPr>
          <w:rStyle w:val="20"/>
          <w:rFonts w:hint="eastAsia"/>
          <w:sz w:val="24"/>
        </w:rPr>
      </w:pPr>
    </w:p>
    <w:p>
      <w:pPr>
        <w:snapToGrid w:val="0"/>
        <w:spacing w:line="360" w:lineRule="auto"/>
        <w:rPr>
          <w:rFonts w:hint="eastAsia"/>
          <w:b/>
          <w:bCs/>
          <w:sz w:val="24"/>
        </w:rPr>
      </w:pPr>
      <w:r>
        <w:rPr>
          <w:rStyle w:val="20"/>
          <w:rFonts w:hint="eastAsia"/>
          <w:sz w:val="24"/>
        </w:rPr>
        <w:t>一、</w:t>
      </w:r>
      <w:r>
        <w:rPr>
          <w:rStyle w:val="20"/>
          <w:rFonts w:hint="eastAsia"/>
          <w:sz w:val="24"/>
          <w:lang w:val="en-US" w:eastAsia="zh-CN"/>
        </w:rPr>
        <w:t>询价</w:t>
      </w:r>
      <w:r>
        <w:rPr>
          <w:rStyle w:val="20"/>
          <w:rFonts w:hint="eastAsia"/>
          <w:sz w:val="24"/>
        </w:rPr>
        <w:t>货物一览表：</w:t>
      </w:r>
    </w:p>
    <w:tbl>
      <w:tblPr>
        <w:tblStyle w:val="17"/>
        <w:tblW w:w="10491"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30"/>
        <w:gridCol w:w="240"/>
        <w:gridCol w:w="1110"/>
        <w:gridCol w:w="1665"/>
        <w:gridCol w:w="780"/>
        <w:gridCol w:w="1020"/>
        <w:gridCol w:w="1920"/>
        <w:gridCol w:w="1545"/>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90" w:type="dxa"/>
            <w:noWrap w:val="0"/>
            <w:vAlign w:val="center"/>
          </w:tcPr>
          <w:p>
            <w:pPr>
              <w:snapToGrid w:val="0"/>
              <w:spacing w:line="264" w:lineRule="auto"/>
              <w:jc w:val="center"/>
              <w:rPr>
                <w:rFonts w:hint="default" w:eastAsia="宋体"/>
                <w:szCs w:val="21"/>
                <w:lang w:val="en-US" w:eastAsia="zh-CN"/>
              </w:rPr>
            </w:pPr>
            <w:r>
              <w:rPr>
                <w:rFonts w:hint="eastAsia"/>
                <w:szCs w:val="21"/>
                <w:lang w:val="en-US" w:eastAsia="zh-CN"/>
              </w:rPr>
              <w:t>合同包</w:t>
            </w:r>
          </w:p>
        </w:tc>
        <w:tc>
          <w:tcPr>
            <w:tcW w:w="630" w:type="dxa"/>
            <w:noWrap w:val="0"/>
            <w:vAlign w:val="center"/>
          </w:tcPr>
          <w:p>
            <w:pPr>
              <w:snapToGrid w:val="0"/>
              <w:spacing w:line="264" w:lineRule="auto"/>
              <w:jc w:val="center"/>
              <w:rPr>
                <w:rFonts w:hint="eastAsia"/>
                <w:szCs w:val="21"/>
              </w:rPr>
            </w:pPr>
            <w:r>
              <w:rPr>
                <w:rFonts w:hint="eastAsia"/>
                <w:szCs w:val="21"/>
              </w:rPr>
              <w:t>序号</w:t>
            </w:r>
          </w:p>
        </w:tc>
        <w:tc>
          <w:tcPr>
            <w:tcW w:w="1350" w:type="dxa"/>
            <w:gridSpan w:val="2"/>
            <w:noWrap w:val="0"/>
            <w:vAlign w:val="center"/>
          </w:tcPr>
          <w:p>
            <w:pPr>
              <w:snapToGrid w:val="0"/>
              <w:spacing w:line="264" w:lineRule="auto"/>
              <w:jc w:val="center"/>
              <w:rPr>
                <w:rFonts w:hint="eastAsia"/>
                <w:szCs w:val="21"/>
              </w:rPr>
            </w:pPr>
            <w:r>
              <w:rPr>
                <w:rFonts w:hint="eastAsia"/>
                <w:szCs w:val="21"/>
              </w:rPr>
              <w:t>产品名称</w:t>
            </w:r>
          </w:p>
          <w:p>
            <w:pPr>
              <w:snapToGrid w:val="0"/>
              <w:spacing w:line="264" w:lineRule="auto"/>
              <w:jc w:val="center"/>
              <w:rPr>
                <w:rFonts w:hint="eastAsia"/>
                <w:szCs w:val="21"/>
              </w:rPr>
            </w:pPr>
          </w:p>
        </w:tc>
        <w:tc>
          <w:tcPr>
            <w:tcW w:w="1665" w:type="dxa"/>
            <w:noWrap w:val="0"/>
            <w:vAlign w:val="center"/>
          </w:tcPr>
          <w:p>
            <w:pPr>
              <w:snapToGrid w:val="0"/>
              <w:spacing w:line="264" w:lineRule="auto"/>
              <w:jc w:val="center"/>
              <w:rPr>
                <w:rFonts w:hint="eastAsia"/>
                <w:szCs w:val="21"/>
              </w:rPr>
            </w:pPr>
            <w:r>
              <w:rPr>
                <w:rFonts w:hint="eastAsia"/>
                <w:szCs w:val="21"/>
              </w:rPr>
              <w:t>规格、型号</w:t>
            </w:r>
          </w:p>
        </w:tc>
        <w:tc>
          <w:tcPr>
            <w:tcW w:w="780" w:type="dxa"/>
            <w:noWrap w:val="0"/>
            <w:vAlign w:val="center"/>
          </w:tcPr>
          <w:p>
            <w:pPr>
              <w:snapToGrid w:val="0"/>
              <w:spacing w:line="264" w:lineRule="auto"/>
              <w:jc w:val="center"/>
              <w:rPr>
                <w:rFonts w:hint="eastAsia"/>
                <w:szCs w:val="21"/>
              </w:rPr>
            </w:pPr>
            <w:r>
              <w:rPr>
                <w:rFonts w:hint="eastAsia"/>
                <w:szCs w:val="21"/>
              </w:rPr>
              <w:t>单位</w:t>
            </w:r>
          </w:p>
        </w:tc>
        <w:tc>
          <w:tcPr>
            <w:tcW w:w="1020" w:type="dxa"/>
            <w:noWrap w:val="0"/>
            <w:vAlign w:val="center"/>
          </w:tcPr>
          <w:p>
            <w:pPr>
              <w:snapToGrid w:val="0"/>
              <w:spacing w:line="264" w:lineRule="auto"/>
              <w:jc w:val="center"/>
              <w:rPr>
                <w:rFonts w:hint="eastAsia"/>
                <w:szCs w:val="21"/>
              </w:rPr>
            </w:pPr>
            <w:r>
              <w:rPr>
                <w:rFonts w:hint="eastAsia"/>
                <w:szCs w:val="21"/>
              </w:rPr>
              <w:t>数量</w:t>
            </w:r>
          </w:p>
        </w:tc>
        <w:tc>
          <w:tcPr>
            <w:tcW w:w="1920" w:type="dxa"/>
            <w:noWrap w:val="0"/>
            <w:vAlign w:val="center"/>
          </w:tcPr>
          <w:p>
            <w:pPr>
              <w:snapToGrid w:val="0"/>
              <w:spacing w:line="264" w:lineRule="auto"/>
              <w:jc w:val="center"/>
              <w:rPr>
                <w:rFonts w:hint="eastAsia"/>
                <w:szCs w:val="21"/>
              </w:rPr>
            </w:pPr>
            <w:r>
              <w:rPr>
                <w:rFonts w:hint="eastAsia"/>
                <w:szCs w:val="21"/>
                <w:lang w:val="en-US" w:eastAsia="zh-CN"/>
              </w:rPr>
              <w:t>单价</w:t>
            </w:r>
            <w:r>
              <w:rPr>
                <w:rFonts w:hint="eastAsia"/>
                <w:szCs w:val="21"/>
              </w:rPr>
              <w:t>限价</w:t>
            </w:r>
          </w:p>
          <w:p>
            <w:pPr>
              <w:snapToGrid w:val="0"/>
              <w:spacing w:line="264" w:lineRule="auto"/>
              <w:jc w:val="center"/>
              <w:rPr>
                <w:rFonts w:hint="eastAsia"/>
                <w:szCs w:val="21"/>
              </w:rPr>
            </w:pPr>
            <w:r>
              <w:rPr>
                <w:rFonts w:hint="eastAsia"/>
                <w:szCs w:val="21"/>
              </w:rPr>
              <w:t>（</w:t>
            </w:r>
            <w:r>
              <w:rPr>
                <w:rFonts w:hint="eastAsia"/>
                <w:szCs w:val="21"/>
                <w:lang w:val="en-US" w:eastAsia="zh-CN"/>
              </w:rPr>
              <w:t>台</w:t>
            </w:r>
            <w:r>
              <w:rPr>
                <w:rFonts w:hint="eastAsia"/>
                <w:szCs w:val="21"/>
              </w:rPr>
              <w:t>/人民币）</w:t>
            </w:r>
          </w:p>
        </w:tc>
        <w:tc>
          <w:tcPr>
            <w:tcW w:w="1545" w:type="dxa"/>
            <w:noWrap w:val="0"/>
            <w:vAlign w:val="center"/>
          </w:tcPr>
          <w:p>
            <w:pPr>
              <w:snapToGrid w:val="0"/>
              <w:spacing w:line="264" w:lineRule="auto"/>
              <w:jc w:val="center"/>
              <w:rPr>
                <w:rFonts w:hint="default" w:eastAsia="宋体"/>
                <w:szCs w:val="21"/>
                <w:lang w:val="en-US" w:eastAsia="zh-CN"/>
              </w:rPr>
            </w:pPr>
            <w:r>
              <w:rPr>
                <w:rFonts w:hint="eastAsia"/>
                <w:szCs w:val="21"/>
                <w:lang w:val="en-US" w:eastAsia="zh-CN"/>
              </w:rPr>
              <w:t>预算总价    （人民币）</w:t>
            </w:r>
          </w:p>
        </w:tc>
        <w:tc>
          <w:tcPr>
            <w:tcW w:w="891" w:type="dxa"/>
            <w:noWrap w:val="0"/>
            <w:vAlign w:val="center"/>
          </w:tcPr>
          <w:p>
            <w:pPr>
              <w:snapToGrid w:val="0"/>
              <w:spacing w:line="264" w:lineRule="auto"/>
              <w:jc w:val="center"/>
              <w:rPr>
                <w:rFonts w:hint="eastAsia"/>
                <w:szCs w:val="21"/>
              </w:rPr>
            </w:pPr>
            <w:r>
              <w:rPr>
                <w:rFonts w:hint="eastAsia"/>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90" w:type="dxa"/>
            <w:vMerge w:val="restart"/>
            <w:noWrap w:val="0"/>
            <w:vAlign w:val="top"/>
          </w:tcPr>
          <w:p>
            <w:pPr>
              <w:snapToGrid w:val="0"/>
              <w:spacing w:line="264" w:lineRule="auto"/>
              <w:jc w:val="center"/>
              <w:rPr>
                <w:rFonts w:hint="eastAsia"/>
                <w:szCs w:val="21"/>
              </w:rPr>
            </w:pPr>
          </w:p>
          <w:p>
            <w:pPr>
              <w:snapToGrid w:val="0"/>
              <w:spacing w:line="264" w:lineRule="auto"/>
              <w:jc w:val="center"/>
              <w:rPr>
                <w:rFonts w:hint="eastAsia"/>
                <w:szCs w:val="21"/>
              </w:rPr>
            </w:pPr>
          </w:p>
          <w:p>
            <w:pPr>
              <w:snapToGrid w:val="0"/>
              <w:spacing w:line="264" w:lineRule="auto"/>
              <w:jc w:val="both"/>
              <w:rPr>
                <w:rFonts w:hint="eastAsia"/>
                <w:szCs w:val="21"/>
              </w:rPr>
            </w:pPr>
          </w:p>
          <w:p>
            <w:pPr>
              <w:snapToGrid w:val="0"/>
              <w:spacing w:line="264" w:lineRule="auto"/>
              <w:jc w:val="center"/>
              <w:rPr>
                <w:rFonts w:hint="eastAsia" w:eastAsia="宋体"/>
                <w:szCs w:val="21"/>
                <w:lang w:val="en-US" w:eastAsia="zh-CN"/>
              </w:rPr>
            </w:pPr>
            <w:r>
              <w:rPr>
                <w:rFonts w:hint="eastAsia"/>
                <w:szCs w:val="21"/>
                <w:lang w:val="en-US" w:eastAsia="zh-CN"/>
              </w:rPr>
              <w:t>1</w:t>
            </w:r>
          </w:p>
          <w:p>
            <w:pPr>
              <w:snapToGrid w:val="0"/>
              <w:spacing w:line="264" w:lineRule="auto"/>
              <w:jc w:val="center"/>
              <w:rPr>
                <w:rFonts w:hint="eastAsia"/>
                <w:szCs w:val="21"/>
              </w:rPr>
            </w:pPr>
          </w:p>
          <w:p>
            <w:pPr>
              <w:snapToGrid w:val="0"/>
              <w:spacing w:line="264" w:lineRule="auto"/>
              <w:jc w:val="both"/>
              <w:rPr>
                <w:rFonts w:hint="eastAsia"/>
                <w:szCs w:val="21"/>
              </w:rPr>
            </w:pPr>
          </w:p>
          <w:p>
            <w:pPr>
              <w:snapToGrid w:val="0"/>
              <w:spacing w:line="264" w:lineRule="auto"/>
              <w:jc w:val="both"/>
              <w:rPr>
                <w:rFonts w:hint="eastAsia"/>
                <w:szCs w:val="21"/>
              </w:rPr>
            </w:pPr>
          </w:p>
        </w:tc>
        <w:tc>
          <w:tcPr>
            <w:tcW w:w="630" w:type="dxa"/>
            <w:noWrap w:val="0"/>
            <w:vAlign w:val="center"/>
          </w:tcPr>
          <w:p>
            <w:pPr>
              <w:snapToGrid w:val="0"/>
              <w:spacing w:line="264" w:lineRule="auto"/>
              <w:jc w:val="center"/>
              <w:rPr>
                <w:rFonts w:hint="eastAsia"/>
                <w:szCs w:val="21"/>
              </w:rPr>
            </w:pPr>
            <w:r>
              <w:rPr>
                <w:rFonts w:hint="eastAsia"/>
                <w:szCs w:val="21"/>
              </w:rPr>
              <w:t>1</w:t>
            </w:r>
          </w:p>
        </w:tc>
        <w:tc>
          <w:tcPr>
            <w:tcW w:w="1350" w:type="dxa"/>
            <w:gridSpan w:val="2"/>
            <w:vMerge w:val="restart"/>
            <w:noWrap w:val="0"/>
            <w:vAlign w:val="center"/>
          </w:tcPr>
          <w:p>
            <w:pPr>
              <w:jc w:val="center"/>
              <w:rPr>
                <w:rFonts w:hint="default" w:eastAsia="宋体"/>
                <w:szCs w:val="21"/>
                <w:lang w:val="en-US" w:eastAsia="zh-CN"/>
              </w:rPr>
            </w:pPr>
            <w:r>
              <w:rPr>
                <w:rFonts w:hint="eastAsia" w:eastAsia="宋体"/>
                <w:szCs w:val="21"/>
                <w:lang w:val="en-US" w:eastAsia="zh-CN"/>
              </w:rPr>
              <w:t>不锈钢金属软管</w:t>
            </w:r>
          </w:p>
        </w:tc>
        <w:tc>
          <w:tcPr>
            <w:tcW w:w="1665" w:type="dxa"/>
            <w:noWrap w:val="0"/>
            <w:vAlign w:val="center"/>
          </w:tcPr>
          <w:p>
            <w:pPr>
              <w:jc w:val="center"/>
              <w:rPr>
                <w:rFonts w:hint="default" w:eastAsia="宋体"/>
                <w:color w:val="000000"/>
                <w:szCs w:val="21"/>
                <w:lang w:val="en-US" w:eastAsia="zh-CN"/>
              </w:rPr>
            </w:pPr>
            <w:r>
              <w:rPr>
                <w:rFonts w:hint="eastAsia"/>
                <w:color w:val="000000"/>
                <w:szCs w:val="21"/>
                <w:lang w:val="en-US" w:eastAsia="zh-CN"/>
              </w:rPr>
              <w:t>DN20</w:t>
            </w:r>
            <w:r>
              <w:rPr>
                <w:rFonts w:hint="default" w:ascii="Arial" w:hAnsi="Arial" w:cs="Arial"/>
                <w:color w:val="000000"/>
                <w:szCs w:val="21"/>
                <w:lang w:val="en-US" w:eastAsia="zh-CN"/>
              </w:rPr>
              <w:t>×</w:t>
            </w:r>
            <w:r>
              <w:rPr>
                <w:rFonts w:hint="eastAsia"/>
                <w:color w:val="000000"/>
                <w:szCs w:val="21"/>
                <w:lang w:val="en-US" w:eastAsia="zh-CN"/>
              </w:rPr>
              <w:t>300</w:t>
            </w:r>
          </w:p>
        </w:tc>
        <w:tc>
          <w:tcPr>
            <w:tcW w:w="780" w:type="dxa"/>
            <w:noWrap w:val="0"/>
            <w:vAlign w:val="center"/>
          </w:tcPr>
          <w:p>
            <w:pPr>
              <w:jc w:val="center"/>
              <w:rPr>
                <w:rFonts w:hint="default" w:eastAsia="宋体"/>
                <w:szCs w:val="21"/>
                <w:lang w:val="en-US" w:eastAsia="zh-CN"/>
              </w:rPr>
            </w:pPr>
            <w:r>
              <w:rPr>
                <w:rFonts w:hint="default" w:eastAsia="宋体"/>
                <w:szCs w:val="21"/>
                <w:lang w:val="en-US" w:eastAsia="zh-CN"/>
              </w:rPr>
              <w:t>条</w:t>
            </w:r>
          </w:p>
        </w:tc>
        <w:tc>
          <w:tcPr>
            <w:tcW w:w="1020" w:type="dxa"/>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80</w:t>
            </w:r>
          </w:p>
        </w:tc>
        <w:tc>
          <w:tcPr>
            <w:tcW w:w="1920" w:type="dxa"/>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62</w:t>
            </w:r>
          </w:p>
        </w:tc>
        <w:tc>
          <w:tcPr>
            <w:tcW w:w="1545" w:type="dxa"/>
            <w:vMerge w:val="restart"/>
            <w:noWrap w:val="0"/>
            <w:vAlign w:val="center"/>
          </w:tcPr>
          <w:p>
            <w:pPr>
              <w:widowControl/>
              <w:jc w:val="center"/>
              <w:textAlignment w:val="center"/>
              <w:rPr>
                <w:rFonts w:hint="default" w:ascii="宋体" w:hAnsi="宋体" w:eastAsia="宋体" w:cs="宋体"/>
                <w:color w:val="000000"/>
                <w:kern w:val="0"/>
                <w:sz w:val="24"/>
                <w:lang w:val="en-US" w:eastAsia="zh-CN" w:bidi="ar"/>
              </w:rPr>
            </w:pPr>
          </w:p>
        </w:tc>
        <w:tc>
          <w:tcPr>
            <w:tcW w:w="891" w:type="dxa"/>
            <w:vMerge w:val="restart"/>
            <w:noWrap w:val="0"/>
            <w:vAlign w:val="center"/>
          </w:tcPr>
          <w:p>
            <w:pPr>
              <w:snapToGrid w:val="0"/>
              <w:spacing w:line="264"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eastAsia"/>
                <w:szCs w:val="21"/>
              </w:rPr>
            </w:pPr>
            <w:r>
              <w:rPr>
                <w:rFonts w:hint="eastAsia"/>
                <w:szCs w:val="21"/>
              </w:rPr>
              <w:t>2</w:t>
            </w:r>
          </w:p>
        </w:tc>
        <w:tc>
          <w:tcPr>
            <w:tcW w:w="1350" w:type="dxa"/>
            <w:gridSpan w:val="2"/>
            <w:vMerge w:val="continue"/>
            <w:noWrap w:val="0"/>
            <w:vAlign w:val="top"/>
          </w:tcPr>
          <w:p>
            <w:pPr>
              <w:rPr>
                <w:szCs w:val="21"/>
              </w:rPr>
            </w:pPr>
          </w:p>
        </w:tc>
        <w:tc>
          <w:tcPr>
            <w:tcW w:w="1665" w:type="dxa"/>
            <w:noWrap w:val="0"/>
            <w:vAlign w:val="center"/>
          </w:tcPr>
          <w:p>
            <w:pPr>
              <w:jc w:val="center"/>
              <w:rPr>
                <w:rFonts w:hint="default" w:eastAsia="宋体"/>
                <w:color w:val="000000"/>
                <w:szCs w:val="21"/>
                <w:lang w:val="en-US" w:eastAsia="zh-CN"/>
              </w:rPr>
            </w:pPr>
            <w:r>
              <w:rPr>
                <w:rFonts w:hint="eastAsia"/>
                <w:color w:val="000000"/>
                <w:szCs w:val="21"/>
                <w:lang w:val="en-US" w:eastAsia="zh-CN"/>
              </w:rPr>
              <w:t>DN25</w:t>
            </w:r>
            <w:r>
              <w:rPr>
                <w:rFonts w:hint="default" w:ascii="Arial" w:hAnsi="Arial" w:cs="Arial"/>
                <w:color w:val="000000"/>
                <w:szCs w:val="21"/>
                <w:lang w:val="en-US" w:eastAsia="zh-CN"/>
              </w:rPr>
              <w:t>×</w:t>
            </w:r>
            <w:r>
              <w:rPr>
                <w:rFonts w:hint="eastAsia"/>
                <w:color w:val="000000"/>
                <w:szCs w:val="21"/>
                <w:lang w:val="en-US" w:eastAsia="zh-CN"/>
              </w:rPr>
              <w:t>300</w:t>
            </w:r>
          </w:p>
        </w:tc>
        <w:tc>
          <w:tcPr>
            <w:tcW w:w="780" w:type="dxa"/>
            <w:noWrap w:val="0"/>
            <w:vAlign w:val="center"/>
          </w:tcPr>
          <w:p>
            <w:pPr>
              <w:jc w:val="center"/>
              <w:rPr>
                <w:rFonts w:hint="eastAsia" w:eastAsia="宋体"/>
                <w:szCs w:val="21"/>
                <w:lang w:val="en-US" w:eastAsia="zh-CN"/>
              </w:rPr>
            </w:pPr>
          </w:p>
        </w:tc>
        <w:tc>
          <w:tcPr>
            <w:tcW w:w="1020" w:type="dxa"/>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80</w:t>
            </w:r>
          </w:p>
        </w:tc>
        <w:tc>
          <w:tcPr>
            <w:tcW w:w="1920" w:type="dxa"/>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97</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eastAsia"/>
                <w:szCs w:val="21"/>
              </w:rPr>
            </w:pPr>
            <w:r>
              <w:rPr>
                <w:rFonts w:hint="eastAsia"/>
                <w:szCs w:val="21"/>
              </w:rPr>
              <w:t>3</w:t>
            </w:r>
          </w:p>
        </w:tc>
        <w:tc>
          <w:tcPr>
            <w:tcW w:w="1350" w:type="dxa"/>
            <w:gridSpan w:val="2"/>
            <w:vMerge w:val="continue"/>
            <w:noWrap w:val="0"/>
            <w:vAlign w:val="top"/>
          </w:tcPr>
          <w:p>
            <w:pPr>
              <w:rPr>
                <w:szCs w:val="21"/>
              </w:rPr>
            </w:pPr>
          </w:p>
        </w:tc>
        <w:tc>
          <w:tcPr>
            <w:tcW w:w="1665" w:type="dxa"/>
            <w:noWrap w:val="0"/>
            <w:vAlign w:val="center"/>
          </w:tcPr>
          <w:p>
            <w:pPr>
              <w:jc w:val="center"/>
              <w:rPr>
                <w:rFonts w:hint="default" w:eastAsia="宋体"/>
                <w:color w:val="000000"/>
                <w:szCs w:val="21"/>
                <w:lang w:val="en-US" w:eastAsia="zh-CN"/>
              </w:rPr>
            </w:pPr>
            <w:r>
              <w:rPr>
                <w:rFonts w:hint="eastAsia"/>
                <w:color w:val="000000"/>
                <w:szCs w:val="21"/>
                <w:lang w:val="en-US" w:eastAsia="zh-CN"/>
              </w:rPr>
              <w:t>DN40</w:t>
            </w:r>
            <w:r>
              <w:rPr>
                <w:rFonts w:hint="default" w:ascii="Arial" w:hAnsi="Arial" w:cs="Arial"/>
                <w:color w:val="000000"/>
                <w:szCs w:val="21"/>
                <w:lang w:val="en-US" w:eastAsia="zh-CN"/>
              </w:rPr>
              <w:t>×</w:t>
            </w:r>
            <w:r>
              <w:rPr>
                <w:rFonts w:hint="eastAsia"/>
                <w:color w:val="000000"/>
                <w:szCs w:val="21"/>
                <w:lang w:val="en-US" w:eastAsia="zh-CN"/>
              </w:rPr>
              <w:t>300</w:t>
            </w:r>
          </w:p>
        </w:tc>
        <w:tc>
          <w:tcPr>
            <w:tcW w:w="780" w:type="dxa"/>
            <w:noWrap w:val="0"/>
            <w:vAlign w:val="center"/>
          </w:tcPr>
          <w:p>
            <w:pPr>
              <w:jc w:val="center"/>
              <w:rPr>
                <w:rFonts w:hint="eastAsia" w:eastAsia="宋体"/>
                <w:szCs w:val="21"/>
                <w:lang w:val="en-US" w:eastAsia="zh-CN"/>
              </w:rPr>
            </w:pPr>
          </w:p>
        </w:tc>
        <w:tc>
          <w:tcPr>
            <w:tcW w:w="1020" w:type="dxa"/>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400</w:t>
            </w:r>
          </w:p>
        </w:tc>
        <w:tc>
          <w:tcPr>
            <w:tcW w:w="1920" w:type="dxa"/>
            <w:noWrap w:val="0"/>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187</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eastAsia"/>
                <w:szCs w:val="21"/>
              </w:rPr>
            </w:pPr>
            <w:r>
              <w:rPr>
                <w:rFonts w:hint="eastAsia"/>
                <w:szCs w:val="21"/>
              </w:rPr>
              <w:t>4</w:t>
            </w:r>
          </w:p>
        </w:tc>
        <w:tc>
          <w:tcPr>
            <w:tcW w:w="1350" w:type="dxa"/>
            <w:gridSpan w:val="2"/>
            <w:vMerge w:val="continue"/>
            <w:noWrap w:val="0"/>
            <w:vAlign w:val="top"/>
          </w:tcPr>
          <w:p>
            <w:pPr>
              <w:rPr>
                <w:szCs w:val="21"/>
              </w:rPr>
            </w:pPr>
          </w:p>
        </w:tc>
        <w:tc>
          <w:tcPr>
            <w:tcW w:w="1665" w:type="dxa"/>
            <w:noWrap w:val="0"/>
            <w:vAlign w:val="center"/>
          </w:tcPr>
          <w:p>
            <w:pPr>
              <w:jc w:val="center"/>
              <w:rPr>
                <w:rFonts w:hint="default" w:eastAsia="宋体"/>
                <w:color w:val="000000"/>
                <w:szCs w:val="21"/>
                <w:lang w:val="en-US" w:eastAsia="zh-CN"/>
              </w:rPr>
            </w:pPr>
            <w:r>
              <w:rPr>
                <w:rFonts w:hint="eastAsia"/>
                <w:color w:val="000000"/>
                <w:szCs w:val="21"/>
                <w:lang w:val="en-US" w:eastAsia="zh-CN"/>
              </w:rPr>
              <w:t>DN50</w:t>
            </w:r>
            <w:r>
              <w:rPr>
                <w:rFonts w:hint="default" w:ascii="Arial" w:hAnsi="Arial" w:cs="Arial"/>
                <w:color w:val="000000"/>
                <w:szCs w:val="21"/>
                <w:lang w:val="en-US" w:eastAsia="zh-CN"/>
              </w:rPr>
              <w:t>×</w:t>
            </w:r>
            <w:r>
              <w:rPr>
                <w:rFonts w:hint="eastAsia"/>
                <w:color w:val="000000"/>
                <w:szCs w:val="21"/>
                <w:lang w:val="en-US" w:eastAsia="zh-CN"/>
              </w:rPr>
              <w:t>300</w:t>
            </w:r>
          </w:p>
        </w:tc>
        <w:tc>
          <w:tcPr>
            <w:tcW w:w="780" w:type="dxa"/>
            <w:noWrap w:val="0"/>
            <w:vAlign w:val="center"/>
          </w:tcPr>
          <w:p>
            <w:pPr>
              <w:jc w:val="center"/>
              <w:rPr>
                <w:rFonts w:hint="eastAsia" w:eastAsia="宋体"/>
                <w:szCs w:val="21"/>
                <w:lang w:val="en-US" w:eastAsia="zh-CN"/>
              </w:rPr>
            </w:pPr>
          </w:p>
        </w:tc>
        <w:tc>
          <w:tcPr>
            <w:tcW w:w="1020" w:type="dxa"/>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400</w:t>
            </w:r>
          </w:p>
        </w:tc>
        <w:tc>
          <w:tcPr>
            <w:tcW w:w="1920" w:type="dxa"/>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274</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eastAsia"/>
                <w:szCs w:val="21"/>
              </w:rPr>
            </w:pPr>
            <w:r>
              <w:rPr>
                <w:rFonts w:hint="eastAsia"/>
                <w:szCs w:val="21"/>
              </w:rPr>
              <w:t>5</w:t>
            </w:r>
          </w:p>
        </w:tc>
        <w:tc>
          <w:tcPr>
            <w:tcW w:w="1350" w:type="dxa"/>
            <w:gridSpan w:val="2"/>
            <w:vMerge w:val="continue"/>
            <w:noWrap w:val="0"/>
            <w:vAlign w:val="top"/>
          </w:tcPr>
          <w:p>
            <w:pPr>
              <w:rPr>
                <w:szCs w:val="21"/>
              </w:rPr>
            </w:pPr>
          </w:p>
        </w:tc>
        <w:tc>
          <w:tcPr>
            <w:tcW w:w="1665" w:type="dxa"/>
            <w:noWrap w:val="0"/>
            <w:vAlign w:val="center"/>
          </w:tcPr>
          <w:p>
            <w:pPr>
              <w:jc w:val="center"/>
              <w:rPr>
                <w:rFonts w:hint="default" w:eastAsia="宋体"/>
                <w:color w:val="000000"/>
                <w:szCs w:val="21"/>
                <w:lang w:val="en-US" w:eastAsia="zh-CN"/>
              </w:rPr>
            </w:pPr>
            <w:r>
              <w:rPr>
                <w:rFonts w:hint="eastAsia"/>
                <w:color w:val="000000"/>
                <w:szCs w:val="21"/>
                <w:lang w:val="en-US" w:eastAsia="zh-CN"/>
              </w:rPr>
              <w:t>DN65</w:t>
            </w:r>
            <w:r>
              <w:rPr>
                <w:rFonts w:hint="default" w:ascii="Arial" w:hAnsi="Arial" w:cs="Arial"/>
                <w:color w:val="000000"/>
                <w:szCs w:val="21"/>
                <w:lang w:val="en-US" w:eastAsia="zh-CN"/>
              </w:rPr>
              <w:t>×</w:t>
            </w:r>
            <w:r>
              <w:rPr>
                <w:rFonts w:hint="eastAsia"/>
                <w:color w:val="000000"/>
                <w:szCs w:val="21"/>
                <w:lang w:val="en-US" w:eastAsia="zh-CN"/>
              </w:rPr>
              <w:t>300</w:t>
            </w:r>
          </w:p>
        </w:tc>
        <w:tc>
          <w:tcPr>
            <w:tcW w:w="780" w:type="dxa"/>
            <w:noWrap w:val="0"/>
            <w:vAlign w:val="center"/>
          </w:tcPr>
          <w:p>
            <w:pPr>
              <w:jc w:val="center"/>
              <w:rPr>
                <w:rFonts w:hint="eastAsia" w:eastAsia="宋体"/>
                <w:szCs w:val="21"/>
                <w:lang w:val="en-US" w:eastAsia="zh-CN"/>
              </w:rPr>
            </w:pPr>
          </w:p>
        </w:tc>
        <w:tc>
          <w:tcPr>
            <w:tcW w:w="1020" w:type="dxa"/>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w:t>
            </w:r>
          </w:p>
        </w:tc>
        <w:tc>
          <w:tcPr>
            <w:tcW w:w="1920" w:type="dxa"/>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440</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default" w:eastAsia="宋体"/>
                <w:szCs w:val="21"/>
                <w:lang w:val="en-US" w:eastAsia="zh-CN"/>
              </w:rPr>
            </w:pPr>
            <w:r>
              <w:rPr>
                <w:rFonts w:hint="eastAsia"/>
                <w:szCs w:val="21"/>
                <w:lang w:val="en-US" w:eastAsia="zh-CN"/>
              </w:rPr>
              <w:t>6</w:t>
            </w:r>
          </w:p>
        </w:tc>
        <w:tc>
          <w:tcPr>
            <w:tcW w:w="1350" w:type="dxa"/>
            <w:gridSpan w:val="2"/>
            <w:vMerge w:val="continue"/>
            <w:noWrap w:val="0"/>
            <w:vAlign w:val="center"/>
          </w:tcPr>
          <w:p>
            <w:pPr>
              <w:jc w:val="center"/>
              <w:rPr>
                <w:szCs w:val="21"/>
              </w:rPr>
            </w:pPr>
          </w:p>
        </w:tc>
        <w:tc>
          <w:tcPr>
            <w:tcW w:w="1665" w:type="dxa"/>
            <w:noWrap w:val="0"/>
            <w:vAlign w:val="center"/>
          </w:tcPr>
          <w:p>
            <w:pPr>
              <w:jc w:val="center"/>
              <w:rPr>
                <w:rFonts w:hint="default"/>
                <w:color w:val="000000"/>
                <w:szCs w:val="21"/>
                <w:lang w:val="en-US" w:eastAsia="zh-CN"/>
              </w:rPr>
            </w:pPr>
            <w:r>
              <w:rPr>
                <w:rFonts w:hint="eastAsia"/>
                <w:color w:val="000000"/>
                <w:szCs w:val="21"/>
                <w:lang w:val="en-US" w:eastAsia="zh-CN"/>
              </w:rPr>
              <w:t>DN65</w:t>
            </w:r>
            <w:r>
              <w:rPr>
                <w:rFonts w:hint="default" w:ascii="Arial" w:hAnsi="Arial" w:cs="Arial"/>
                <w:color w:val="000000"/>
                <w:szCs w:val="21"/>
                <w:lang w:val="en-US" w:eastAsia="zh-CN"/>
              </w:rPr>
              <w:t>×</w:t>
            </w:r>
            <w:r>
              <w:rPr>
                <w:rFonts w:hint="eastAsia"/>
                <w:color w:val="000000"/>
                <w:szCs w:val="21"/>
                <w:lang w:val="en-US" w:eastAsia="zh-CN"/>
              </w:rPr>
              <w:t>500</w:t>
            </w:r>
          </w:p>
        </w:tc>
        <w:tc>
          <w:tcPr>
            <w:tcW w:w="780" w:type="dxa"/>
            <w:noWrap w:val="0"/>
            <w:vAlign w:val="center"/>
          </w:tcPr>
          <w:p>
            <w:pPr>
              <w:jc w:val="center"/>
              <w:rPr>
                <w:rFonts w:hint="default"/>
                <w:szCs w:val="21"/>
                <w:lang w:val="en-US" w:eastAsia="zh-CN"/>
              </w:rPr>
            </w:pPr>
          </w:p>
        </w:tc>
        <w:tc>
          <w:tcPr>
            <w:tcW w:w="1020" w:type="dxa"/>
            <w:noWrap w:val="0"/>
            <w:vAlign w:val="center"/>
          </w:tcPr>
          <w:p>
            <w:pPr>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20</w:t>
            </w:r>
          </w:p>
        </w:tc>
        <w:tc>
          <w:tcPr>
            <w:tcW w:w="1920" w:type="dxa"/>
            <w:noWrap w:val="0"/>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446</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default" w:eastAsia="宋体"/>
                <w:szCs w:val="21"/>
                <w:lang w:val="en-US" w:eastAsia="zh-CN"/>
              </w:rPr>
            </w:pPr>
            <w:r>
              <w:rPr>
                <w:rFonts w:hint="eastAsia"/>
                <w:szCs w:val="21"/>
                <w:lang w:val="en-US" w:eastAsia="zh-CN"/>
              </w:rPr>
              <w:t>7</w:t>
            </w:r>
          </w:p>
        </w:tc>
        <w:tc>
          <w:tcPr>
            <w:tcW w:w="1350" w:type="dxa"/>
            <w:gridSpan w:val="2"/>
            <w:vMerge w:val="continue"/>
            <w:noWrap w:val="0"/>
            <w:vAlign w:val="center"/>
          </w:tcPr>
          <w:p>
            <w:pPr>
              <w:jc w:val="center"/>
              <w:rPr>
                <w:szCs w:val="21"/>
              </w:rPr>
            </w:pPr>
          </w:p>
        </w:tc>
        <w:tc>
          <w:tcPr>
            <w:tcW w:w="1665" w:type="dxa"/>
            <w:noWrap w:val="0"/>
            <w:vAlign w:val="center"/>
          </w:tcPr>
          <w:p>
            <w:pPr>
              <w:jc w:val="center"/>
              <w:rPr>
                <w:rFonts w:hint="default"/>
                <w:color w:val="000000"/>
                <w:szCs w:val="21"/>
                <w:lang w:val="en-US" w:eastAsia="zh-CN"/>
              </w:rPr>
            </w:pPr>
            <w:r>
              <w:rPr>
                <w:rFonts w:hint="eastAsia"/>
                <w:color w:val="000000"/>
                <w:szCs w:val="21"/>
                <w:lang w:val="en-US" w:eastAsia="zh-CN"/>
              </w:rPr>
              <w:t>DN80</w:t>
            </w:r>
            <w:r>
              <w:rPr>
                <w:rFonts w:hint="default" w:ascii="Arial" w:hAnsi="Arial" w:cs="Arial"/>
                <w:color w:val="000000"/>
                <w:szCs w:val="21"/>
                <w:lang w:val="en-US" w:eastAsia="zh-CN"/>
              </w:rPr>
              <w:t>×</w:t>
            </w:r>
            <w:r>
              <w:rPr>
                <w:rFonts w:hint="eastAsia"/>
                <w:color w:val="000000"/>
                <w:szCs w:val="21"/>
                <w:lang w:val="en-US" w:eastAsia="zh-CN"/>
              </w:rPr>
              <w:t>500</w:t>
            </w:r>
          </w:p>
        </w:tc>
        <w:tc>
          <w:tcPr>
            <w:tcW w:w="780" w:type="dxa"/>
            <w:noWrap w:val="0"/>
            <w:vAlign w:val="center"/>
          </w:tcPr>
          <w:p>
            <w:pPr>
              <w:jc w:val="center"/>
              <w:rPr>
                <w:rFonts w:hint="default"/>
                <w:szCs w:val="21"/>
                <w:lang w:val="en-US" w:eastAsia="zh-CN"/>
              </w:rPr>
            </w:pPr>
          </w:p>
        </w:tc>
        <w:tc>
          <w:tcPr>
            <w:tcW w:w="1020" w:type="dxa"/>
            <w:noWrap w:val="0"/>
            <w:vAlign w:val="center"/>
          </w:tcPr>
          <w:p>
            <w:pPr>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30</w:t>
            </w:r>
          </w:p>
        </w:tc>
        <w:tc>
          <w:tcPr>
            <w:tcW w:w="1920" w:type="dxa"/>
            <w:noWrap w:val="0"/>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454</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default" w:eastAsia="宋体"/>
                <w:szCs w:val="21"/>
                <w:lang w:val="en-US" w:eastAsia="zh-CN"/>
              </w:rPr>
            </w:pPr>
            <w:r>
              <w:rPr>
                <w:rFonts w:hint="eastAsia"/>
                <w:szCs w:val="21"/>
                <w:lang w:val="en-US" w:eastAsia="zh-CN"/>
              </w:rPr>
              <w:t>8</w:t>
            </w:r>
          </w:p>
        </w:tc>
        <w:tc>
          <w:tcPr>
            <w:tcW w:w="1350" w:type="dxa"/>
            <w:gridSpan w:val="2"/>
            <w:vMerge w:val="continue"/>
            <w:noWrap w:val="0"/>
            <w:vAlign w:val="center"/>
          </w:tcPr>
          <w:p>
            <w:pPr>
              <w:jc w:val="center"/>
              <w:rPr>
                <w:szCs w:val="21"/>
              </w:rPr>
            </w:pPr>
          </w:p>
        </w:tc>
        <w:tc>
          <w:tcPr>
            <w:tcW w:w="1665" w:type="dxa"/>
            <w:noWrap w:val="0"/>
            <w:vAlign w:val="center"/>
          </w:tcPr>
          <w:p>
            <w:pPr>
              <w:jc w:val="center"/>
              <w:rPr>
                <w:rFonts w:hint="default"/>
                <w:color w:val="000000"/>
                <w:szCs w:val="21"/>
                <w:lang w:val="en-US" w:eastAsia="zh-CN"/>
              </w:rPr>
            </w:pPr>
            <w:r>
              <w:rPr>
                <w:rFonts w:hint="eastAsia"/>
                <w:color w:val="000000"/>
                <w:szCs w:val="21"/>
                <w:lang w:val="en-US" w:eastAsia="zh-CN"/>
              </w:rPr>
              <w:t>DN100</w:t>
            </w:r>
            <w:r>
              <w:rPr>
                <w:rFonts w:hint="default" w:ascii="Arial" w:hAnsi="Arial" w:cs="Arial"/>
                <w:color w:val="000000"/>
                <w:szCs w:val="21"/>
                <w:lang w:val="en-US" w:eastAsia="zh-CN"/>
              </w:rPr>
              <w:t>×</w:t>
            </w:r>
            <w:r>
              <w:rPr>
                <w:rFonts w:hint="eastAsia"/>
                <w:color w:val="000000"/>
                <w:szCs w:val="21"/>
                <w:lang w:val="en-US" w:eastAsia="zh-CN"/>
              </w:rPr>
              <w:t>500</w:t>
            </w:r>
          </w:p>
        </w:tc>
        <w:tc>
          <w:tcPr>
            <w:tcW w:w="780" w:type="dxa"/>
            <w:noWrap w:val="0"/>
            <w:vAlign w:val="center"/>
          </w:tcPr>
          <w:p>
            <w:pPr>
              <w:jc w:val="center"/>
              <w:rPr>
                <w:rFonts w:hint="default"/>
                <w:szCs w:val="21"/>
                <w:lang w:val="en-US" w:eastAsia="zh-CN"/>
              </w:rPr>
            </w:pPr>
          </w:p>
        </w:tc>
        <w:tc>
          <w:tcPr>
            <w:tcW w:w="1020" w:type="dxa"/>
            <w:noWrap w:val="0"/>
            <w:vAlign w:val="center"/>
          </w:tcPr>
          <w:p>
            <w:pPr>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80</w:t>
            </w:r>
          </w:p>
        </w:tc>
        <w:tc>
          <w:tcPr>
            <w:tcW w:w="1920" w:type="dxa"/>
            <w:noWrap w:val="0"/>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792</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default"/>
                <w:szCs w:val="21"/>
                <w:lang w:val="en-US" w:eastAsia="zh-CN"/>
              </w:rPr>
            </w:pPr>
            <w:r>
              <w:rPr>
                <w:rFonts w:hint="eastAsia"/>
                <w:szCs w:val="21"/>
                <w:lang w:val="en-US" w:eastAsia="zh-CN"/>
              </w:rPr>
              <w:t>9</w:t>
            </w:r>
          </w:p>
        </w:tc>
        <w:tc>
          <w:tcPr>
            <w:tcW w:w="1350" w:type="dxa"/>
            <w:gridSpan w:val="2"/>
            <w:vMerge w:val="continue"/>
            <w:noWrap w:val="0"/>
            <w:vAlign w:val="center"/>
          </w:tcPr>
          <w:p>
            <w:pPr>
              <w:jc w:val="center"/>
              <w:rPr>
                <w:szCs w:val="21"/>
              </w:rPr>
            </w:pPr>
          </w:p>
        </w:tc>
        <w:tc>
          <w:tcPr>
            <w:tcW w:w="1665" w:type="dxa"/>
            <w:noWrap w:val="0"/>
            <w:vAlign w:val="center"/>
          </w:tcPr>
          <w:p>
            <w:pPr>
              <w:jc w:val="center"/>
              <w:rPr>
                <w:rFonts w:hint="default"/>
                <w:color w:val="000000"/>
                <w:szCs w:val="21"/>
                <w:lang w:val="en-US" w:eastAsia="zh-CN"/>
              </w:rPr>
            </w:pPr>
            <w:r>
              <w:rPr>
                <w:rFonts w:hint="eastAsia"/>
                <w:color w:val="000000"/>
                <w:szCs w:val="21"/>
                <w:lang w:val="en-US" w:eastAsia="zh-CN"/>
              </w:rPr>
              <w:t>DN150</w:t>
            </w:r>
            <w:r>
              <w:rPr>
                <w:rFonts w:hint="default" w:ascii="Arial" w:hAnsi="Arial" w:cs="Arial"/>
                <w:color w:val="000000"/>
                <w:szCs w:val="21"/>
                <w:lang w:val="en-US" w:eastAsia="zh-CN"/>
              </w:rPr>
              <w:t>×</w:t>
            </w:r>
            <w:r>
              <w:rPr>
                <w:rFonts w:hint="eastAsia"/>
                <w:color w:val="000000"/>
                <w:szCs w:val="21"/>
                <w:lang w:val="en-US" w:eastAsia="zh-CN"/>
              </w:rPr>
              <w:t>500</w:t>
            </w:r>
          </w:p>
        </w:tc>
        <w:tc>
          <w:tcPr>
            <w:tcW w:w="780" w:type="dxa"/>
            <w:noWrap w:val="0"/>
            <w:vAlign w:val="center"/>
          </w:tcPr>
          <w:p>
            <w:pPr>
              <w:jc w:val="center"/>
              <w:rPr>
                <w:rFonts w:hint="default"/>
                <w:szCs w:val="21"/>
                <w:lang w:val="en-US" w:eastAsia="zh-CN"/>
              </w:rPr>
            </w:pPr>
          </w:p>
        </w:tc>
        <w:tc>
          <w:tcPr>
            <w:tcW w:w="1020" w:type="dxa"/>
            <w:noWrap w:val="0"/>
            <w:vAlign w:val="center"/>
          </w:tcPr>
          <w:p>
            <w:pPr>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10</w:t>
            </w:r>
          </w:p>
        </w:tc>
        <w:tc>
          <w:tcPr>
            <w:tcW w:w="1920" w:type="dxa"/>
            <w:noWrap w:val="0"/>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1104</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default"/>
                <w:szCs w:val="21"/>
                <w:lang w:val="en-US" w:eastAsia="zh-CN"/>
              </w:rPr>
            </w:pPr>
            <w:r>
              <w:rPr>
                <w:rFonts w:hint="eastAsia"/>
                <w:szCs w:val="21"/>
                <w:lang w:val="en-US" w:eastAsia="zh-CN"/>
              </w:rPr>
              <w:t>10</w:t>
            </w:r>
          </w:p>
        </w:tc>
        <w:tc>
          <w:tcPr>
            <w:tcW w:w="1350" w:type="dxa"/>
            <w:gridSpan w:val="2"/>
            <w:vMerge w:val="continue"/>
            <w:noWrap w:val="0"/>
            <w:vAlign w:val="center"/>
          </w:tcPr>
          <w:p>
            <w:pPr>
              <w:jc w:val="center"/>
              <w:rPr>
                <w:szCs w:val="21"/>
              </w:rPr>
            </w:pPr>
          </w:p>
        </w:tc>
        <w:tc>
          <w:tcPr>
            <w:tcW w:w="1665" w:type="dxa"/>
            <w:noWrap w:val="0"/>
            <w:vAlign w:val="center"/>
          </w:tcPr>
          <w:p>
            <w:pPr>
              <w:jc w:val="center"/>
              <w:rPr>
                <w:rFonts w:hint="default"/>
                <w:color w:val="000000"/>
                <w:szCs w:val="21"/>
                <w:lang w:val="en-US" w:eastAsia="zh-CN"/>
              </w:rPr>
            </w:pPr>
            <w:r>
              <w:rPr>
                <w:rFonts w:hint="eastAsia"/>
                <w:color w:val="000000"/>
                <w:szCs w:val="21"/>
                <w:lang w:val="en-US" w:eastAsia="zh-CN"/>
              </w:rPr>
              <w:t>DN200</w:t>
            </w:r>
            <w:r>
              <w:rPr>
                <w:rFonts w:hint="default" w:ascii="Arial" w:hAnsi="Arial" w:cs="Arial"/>
                <w:color w:val="000000"/>
                <w:szCs w:val="21"/>
                <w:lang w:val="en-US" w:eastAsia="zh-CN"/>
              </w:rPr>
              <w:t>×</w:t>
            </w:r>
            <w:r>
              <w:rPr>
                <w:rFonts w:hint="eastAsia"/>
                <w:color w:val="000000"/>
                <w:szCs w:val="21"/>
                <w:lang w:val="en-US" w:eastAsia="zh-CN"/>
              </w:rPr>
              <w:t>500</w:t>
            </w:r>
          </w:p>
        </w:tc>
        <w:tc>
          <w:tcPr>
            <w:tcW w:w="780" w:type="dxa"/>
            <w:noWrap w:val="0"/>
            <w:vAlign w:val="center"/>
          </w:tcPr>
          <w:p>
            <w:pPr>
              <w:jc w:val="center"/>
              <w:rPr>
                <w:rFonts w:hint="default"/>
                <w:szCs w:val="21"/>
                <w:lang w:val="en-US" w:eastAsia="zh-CN"/>
              </w:rPr>
            </w:pPr>
          </w:p>
        </w:tc>
        <w:tc>
          <w:tcPr>
            <w:tcW w:w="1020" w:type="dxa"/>
            <w:noWrap w:val="0"/>
            <w:vAlign w:val="center"/>
          </w:tcPr>
          <w:p>
            <w:pPr>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10</w:t>
            </w:r>
          </w:p>
        </w:tc>
        <w:tc>
          <w:tcPr>
            <w:tcW w:w="1920" w:type="dxa"/>
            <w:noWrap w:val="0"/>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1714</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default"/>
                <w:szCs w:val="21"/>
                <w:lang w:val="en-US" w:eastAsia="zh-CN"/>
              </w:rPr>
            </w:pPr>
            <w:r>
              <w:rPr>
                <w:rFonts w:hint="eastAsia"/>
                <w:szCs w:val="21"/>
                <w:lang w:val="en-US" w:eastAsia="zh-CN"/>
              </w:rPr>
              <w:t>11</w:t>
            </w:r>
          </w:p>
        </w:tc>
        <w:tc>
          <w:tcPr>
            <w:tcW w:w="1350" w:type="dxa"/>
            <w:gridSpan w:val="2"/>
            <w:vMerge w:val="continue"/>
            <w:noWrap w:val="0"/>
            <w:vAlign w:val="center"/>
          </w:tcPr>
          <w:p>
            <w:pPr>
              <w:jc w:val="center"/>
              <w:rPr>
                <w:szCs w:val="21"/>
              </w:rPr>
            </w:pPr>
          </w:p>
        </w:tc>
        <w:tc>
          <w:tcPr>
            <w:tcW w:w="1665" w:type="dxa"/>
            <w:noWrap w:val="0"/>
            <w:vAlign w:val="center"/>
          </w:tcPr>
          <w:p>
            <w:pPr>
              <w:jc w:val="center"/>
              <w:rPr>
                <w:rFonts w:hint="default"/>
                <w:color w:val="000000"/>
                <w:szCs w:val="21"/>
                <w:lang w:val="en-US" w:eastAsia="zh-CN"/>
              </w:rPr>
            </w:pPr>
            <w:r>
              <w:rPr>
                <w:rFonts w:hint="eastAsia"/>
                <w:color w:val="000000"/>
                <w:szCs w:val="21"/>
                <w:lang w:val="en-US" w:eastAsia="zh-CN"/>
              </w:rPr>
              <w:t>DN80</w:t>
            </w:r>
            <w:r>
              <w:rPr>
                <w:rFonts w:hint="default" w:ascii="Arial" w:hAnsi="Arial" w:cs="Arial"/>
                <w:color w:val="000000"/>
                <w:szCs w:val="21"/>
                <w:lang w:val="en-US" w:eastAsia="zh-CN"/>
              </w:rPr>
              <w:t>×</w:t>
            </w:r>
            <w:r>
              <w:rPr>
                <w:rFonts w:hint="eastAsia"/>
                <w:color w:val="000000"/>
                <w:szCs w:val="21"/>
                <w:lang w:val="en-US" w:eastAsia="zh-CN"/>
              </w:rPr>
              <w:t>1000</w:t>
            </w:r>
          </w:p>
        </w:tc>
        <w:tc>
          <w:tcPr>
            <w:tcW w:w="780" w:type="dxa"/>
            <w:noWrap w:val="0"/>
            <w:vAlign w:val="center"/>
          </w:tcPr>
          <w:p>
            <w:pPr>
              <w:jc w:val="center"/>
              <w:rPr>
                <w:rFonts w:hint="default"/>
                <w:szCs w:val="21"/>
                <w:lang w:val="en-US" w:eastAsia="zh-CN"/>
              </w:rPr>
            </w:pPr>
          </w:p>
        </w:tc>
        <w:tc>
          <w:tcPr>
            <w:tcW w:w="1020" w:type="dxa"/>
            <w:noWrap w:val="0"/>
            <w:vAlign w:val="center"/>
          </w:tcPr>
          <w:p>
            <w:pPr>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20</w:t>
            </w:r>
          </w:p>
        </w:tc>
        <w:tc>
          <w:tcPr>
            <w:tcW w:w="1920" w:type="dxa"/>
            <w:noWrap w:val="0"/>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740</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default"/>
                <w:szCs w:val="21"/>
                <w:lang w:val="en-US" w:eastAsia="zh-CN"/>
              </w:rPr>
            </w:pPr>
            <w:r>
              <w:rPr>
                <w:rFonts w:hint="eastAsia"/>
                <w:szCs w:val="21"/>
                <w:lang w:val="en-US" w:eastAsia="zh-CN"/>
              </w:rPr>
              <w:t>12</w:t>
            </w:r>
          </w:p>
        </w:tc>
        <w:tc>
          <w:tcPr>
            <w:tcW w:w="1350" w:type="dxa"/>
            <w:gridSpan w:val="2"/>
            <w:vMerge w:val="continue"/>
            <w:noWrap w:val="0"/>
            <w:vAlign w:val="center"/>
          </w:tcPr>
          <w:p>
            <w:pPr>
              <w:jc w:val="center"/>
              <w:rPr>
                <w:szCs w:val="21"/>
              </w:rPr>
            </w:pPr>
          </w:p>
        </w:tc>
        <w:tc>
          <w:tcPr>
            <w:tcW w:w="1665" w:type="dxa"/>
            <w:noWrap w:val="0"/>
            <w:vAlign w:val="center"/>
          </w:tcPr>
          <w:p>
            <w:pPr>
              <w:jc w:val="center"/>
              <w:rPr>
                <w:rFonts w:hint="default"/>
                <w:color w:val="000000"/>
                <w:szCs w:val="21"/>
                <w:lang w:val="en-US" w:eastAsia="zh-CN"/>
              </w:rPr>
            </w:pPr>
            <w:r>
              <w:rPr>
                <w:rFonts w:hint="eastAsia"/>
                <w:color w:val="000000"/>
                <w:szCs w:val="21"/>
                <w:lang w:val="en-US" w:eastAsia="zh-CN"/>
              </w:rPr>
              <w:t>DN100</w:t>
            </w:r>
            <w:r>
              <w:rPr>
                <w:rFonts w:hint="default" w:ascii="Arial" w:hAnsi="Arial" w:cs="Arial"/>
                <w:color w:val="000000"/>
                <w:szCs w:val="21"/>
                <w:lang w:val="en-US" w:eastAsia="zh-CN"/>
              </w:rPr>
              <w:t>×</w:t>
            </w:r>
            <w:r>
              <w:rPr>
                <w:rFonts w:hint="eastAsia"/>
                <w:color w:val="000000"/>
                <w:szCs w:val="21"/>
                <w:lang w:val="en-US" w:eastAsia="zh-CN"/>
              </w:rPr>
              <w:t>1000</w:t>
            </w:r>
          </w:p>
        </w:tc>
        <w:tc>
          <w:tcPr>
            <w:tcW w:w="780" w:type="dxa"/>
            <w:noWrap w:val="0"/>
            <w:vAlign w:val="center"/>
          </w:tcPr>
          <w:p>
            <w:pPr>
              <w:jc w:val="center"/>
              <w:rPr>
                <w:rFonts w:hint="default"/>
                <w:szCs w:val="21"/>
                <w:lang w:val="en-US" w:eastAsia="zh-CN"/>
              </w:rPr>
            </w:pPr>
          </w:p>
        </w:tc>
        <w:tc>
          <w:tcPr>
            <w:tcW w:w="1020" w:type="dxa"/>
            <w:noWrap w:val="0"/>
            <w:vAlign w:val="center"/>
          </w:tcPr>
          <w:p>
            <w:pPr>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20</w:t>
            </w:r>
          </w:p>
        </w:tc>
        <w:tc>
          <w:tcPr>
            <w:tcW w:w="1920" w:type="dxa"/>
            <w:noWrap w:val="0"/>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954</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default"/>
                <w:szCs w:val="21"/>
                <w:lang w:val="en-US" w:eastAsia="zh-CN"/>
              </w:rPr>
            </w:pPr>
            <w:r>
              <w:rPr>
                <w:rFonts w:hint="eastAsia"/>
                <w:szCs w:val="21"/>
                <w:lang w:val="en-US" w:eastAsia="zh-CN"/>
              </w:rPr>
              <w:t>13</w:t>
            </w:r>
          </w:p>
        </w:tc>
        <w:tc>
          <w:tcPr>
            <w:tcW w:w="1350" w:type="dxa"/>
            <w:gridSpan w:val="2"/>
            <w:vMerge w:val="continue"/>
            <w:noWrap w:val="0"/>
            <w:vAlign w:val="center"/>
          </w:tcPr>
          <w:p>
            <w:pPr>
              <w:jc w:val="center"/>
              <w:rPr>
                <w:szCs w:val="21"/>
              </w:rPr>
            </w:pPr>
          </w:p>
        </w:tc>
        <w:tc>
          <w:tcPr>
            <w:tcW w:w="1665" w:type="dxa"/>
            <w:noWrap w:val="0"/>
            <w:vAlign w:val="center"/>
          </w:tcPr>
          <w:p>
            <w:pPr>
              <w:jc w:val="center"/>
              <w:rPr>
                <w:rFonts w:hint="default"/>
                <w:color w:val="000000"/>
                <w:szCs w:val="21"/>
                <w:lang w:val="en-US" w:eastAsia="zh-CN"/>
              </w:rPr>
            </w:pPr>
            <w:r>
              <w:rPr>
                <w:rFonts w:hint="eastAsia"/>
                <w:color w:val="000000"/>
                <w:szCs w:val="21"/>
                <w:lang w:val="en-US" w:eastAsia="zh-CN"/>
              </w:rPr>
              <w:t>DN150</w:t>
            </w:r>
            <w:r>
              <w:rPr>
                <w:rFonts w:hint="default" w:ascii="Arial" w:hAnsi="Arial" w:cs="Arial"/>
                <w:color w:val="000000"/>
                <w:szCs w:val="21"/>
                <w:lang w:val="en-US" w:eastAsia="zh-CN"/>
              </w:rPr>
              <w:t>×</w:t>
            </w:r>
            <w:r>
              <w:rPr>
                <w:rFonts w:hint="eastAsia"/>
                <w:color w:val="000000"/>
                <w:szCs w:val="21"/>
                <w:lang w:val="en-US" w:eastAsia="zh-CN"/>
              </w:rPr>
              <w:t>1000</w:t>
            </w:r>
          </w:p>
        </w:tc>
        <w:tc>
          <w:tcPr>
            <w:tcW w:w="780" w:type="dxa"/>
            <w:noWrap w:val="0"/>
            <w:vAlign w:val="center"/>
          </w:tcPr>
          <w:p>
            <w:pPr>
              <w:jc w:val="center"/>
              <w:rPr>
                <w:rFonts w:hint="default"/>
                <w:szCs w:val="21"/>
                <w:lang w:val="en-US" w:eastAsia="zh-CN"/>
              </w:rPr>
            </w:pPr>
          </w:p>
        </w:tc>
        <w:tc>
          <w:tcPr>
            <w:tcW w:w="1020" w:type="dxa"/>
            <w:noWrap w:val="0"/>
            <w:vAlign w:val="center"/>
          </w:tcPr>
          <w:p>
            <w:pPr>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10</w:t>
            </w:r>
          </w:p>
        </w:tc>
        <w:tc>
          <w:tcPr>
            <w:tcW w:w="1920" w:type="dxa"/>
            <w:noWrap w:val="0"/>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1590</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default"/>
                <w:szCs w:val="21"/>
                <w:lang w:val="en-US" w:eastAsia="zh-CN"/>
              </w:rPr>
            </w:pPr>
            <w:r>
              <w:rPr>
                <w:rFonts w:hint="eastAsia"/>
                <w:szCs w:val="21"/>
                <w:lang w:val="en-US" w:eastAsia="zh-CN"/>
              </w:rPr>
              <w:t>14</w:t>
            </w:r>
          </w:p>
        </w:tc>
        <w:tc>
          <w:tcPr>
            <w:tcW w:w="1350" w:type="dxa"/>
            <w:gridSpan w:val="2"/>
            <w:vMerge w:val="continue"/>
            <w:noWrap w:val="0"/>
            <w:vAlign w:val="center"/>
          </w:tcPr>
          <w:p>
            <w:pPr>
              <w:jc w:val="center"/>
              <w:rPr>
                <w:szCs w:val="21"/>
              </w:rPr>
            </w:pPr>
          </w:p>
        </w:tc>
        <w:tc>
          <w:tcPr>
            <w:tcW w:w="1665" w:type="dxa"/>
            <w:noWrap w:val="0"/>
            <w:vAlign w:val="center"/>
          </w:tcPr>
          <w:p>
            <w:pPr>
              <w:jc w:val="center"/>
              <w:rPr>
                <w:rFonts w:hint="default"/>
                <w:color w:val="000000"/>
                <w:szCs w:val="21"/>
                <w:lang w:val="en-US" w:eastAsia="zh-CN"/>
              </w:rPr>
            </w:pPr>
            <w:r>
              <w:rPr>
                <w:rFonts w:hint="eastAsia"/>
                <w:color w:val="000000"/>
                <w:szCs w:val="21"/>
                <w:lang w:val="en-US" w:eastAsia="zh-CN"/>
              </w:rPr>
              <w:t>DN200</w:t>
            </w:r>
            <w:r>
              <w:rPr>
                <w:rFonts w:hint="default" w:ascii="Arial" w:hAnsi="Arial" w:cs="Arial"/>
                <w:color w:val="000000"/>
                <w:szCs w:val="21"/>
                <w:lang w:val="en-US" w:eastAsia="zh-CN"/>
              </w:rPr>
              <w:t>×</w:t>
            </w:r>
            <w:r>
              <w:rPr>
                <w:rFonts w:hint="eastAsia"/>
                <w:color w:val="000000"/>
                <w:szCs w:val="21"/>
                <w:lang w:val="en-US" w:eastAsia="zh-CN"/>
              </w:rPr>
              <w:t>1000</w:t>
            </w:r>
          </w:p>
        </w:tc>
        <w:tc>
          <w:tcPr>
            <w:tcW w:w="780" w:type="dxa"/>
            <w:noWrap w:val="0"/>
            <w:vAlign w:val="center"/>
          </w:tcPr>
          <w:p>
            <w:pPr>
              <w:jc w:val="center"/>
              <w:rPr>
                <w:rFonts w:hint="default"/>
                <w:szCs w:val="21"/>
                <w:lang w:val="en-US" w:eastAsia="zh-CN"/>
              </w:rPr>
            </w:pPr>
          </w:p>
        </w:tc>
        <w:tc>
          <w:tcPr>
            <w:tcW w:w="1020" w:type="dxa"/>
            <w:noWrap w:val="0"/>
            <w:vAlign w:val="center"/>
          </w:tcPr>
          <w:p>
            <w:pPr>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10</w:t>
            </w:r>
          </w:p>
        </w:tc>
        <w:tc>
          <w:tcPr>
            <w:tcW w:w="1920" w:type="dxa"/>
            <w:noWrap w:val="0"/>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2154</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default"/>
                <w:szCs w:val="21"/>
                <w:lang w:val="en-US" w:eastAsia="zh-CN"/>
              </w:rPr>
            </w:pPr>
            <w:r>
              <w:rPr>
                <w:rFonts w:hint="eastAsia"/>
                <w:szCs w:val="21"/>
                <w:lang w:val="en-US" w:eastAsia="zh-CN"/>
              </w:rPr>
              <w:t>15</w:t>
            </w:r>
          </w:p>
        </w:tc>
        <w:tc>
          <w:tcPr>
            <w:tcW w:w="1350" w:type="dxa"/>
            <w:gridSpan w:val="2"/>
            <w:vMerge w:val="continue"/>
            <w:noWrap w:val="0"/>
            <w:vAlign w:val="center"/>
          </w:tcPr>
          <w:p>
            <w:pPr>
              <w:jc w:val="center"/>
              <w:rPr>
                <w:szCs w:val="21"/>
              </w:rPr>
            </w:pPr>
          </w:p>
        </w:tc>
        <w:tc>
          <w:tcPr>
            <w:tcW w:w="1665" w:type="dxa"/>
            <w:noWrap w:val="0"/>
            <w:vAlign w:val="center"/>
          </w:tcPr>
          <w:p>
            <w:pPr>
              <w:jc w:val="center"/>
              <w:rPr>
                <w:rFonts w:hint="default"/>
                <w:color w:val="000000"/>
                <w:szCs w:val="21"/>
                <w:lang w:val="en-US" w:eastAsia="zh-CN"/>
              </w:rPr>
            </w:pPr>
            <w:r>
              <w:rPr>
                <w:rFonts w:hint="eastAsia"/>
                <w:color w:val="000000"/>
                <w:szCs w:val="21"/>
                <w:lang w:val="en-US" w:eastAsia="zh-CN"/>
              </w:rPr>
              <w:t>DN40</w:t>
            </w:r>
            <w:r>
              <w:rPr>
                <w:rFonts w:hint="default" w:ascii="Arial" w:hAnsi="Arial" w:cs="Arial"/>
                <w:color w:val="000000"/>
                <w:szCs w:val="21"/>
                <w:lang w:val="en-US" w:eastAsia="zh-CN"/>
              </w:rPr>
              <w:t>×</w:t>
            </w:r>
            <w:r>
              <w:rPr>
                <w:rFonts w:hint="eastAsia"/>
                <w:color w:val="000000"/>
                <w:szCs w:val="21"/>
                <w:lang w:val="en-US" w:eastAsia="zh-CN"/>
              </w:rPr>
              <w:t>1000</w:t>
            </w:r>
          </w:p>
        </w:tc>
        <w:tc>
          <w:tcPr>
            <w:tcW w:w="780" w:type="dxa"/>
            <w:noWrap w:val="0"/>
            <w:vAlign w:val="center"/>
          </w:tcPr>
          <w:p>
            <w:pPr>
              <w:jc w:val="center"/>
              <w:rPr>
                <w:rFonts w:hint="default"/>
                <w:szCs w:val="21"/>
                <w:lang w:val="en-US" w:eastAsia="zh-CN"/>
              </w:rPr>
            </w:pPr>
          </w:p>
        </w:tc>
        <w:tc>
          <w:tcPr>
            <w:tcW w:w="1020" w:type="dxa"/>
            <w:noWrap w:val="0"/>
            <w:vAlign w:val="center"/>
          </w:tcPr>
          <w:p>
            <w:pPr>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150</w:t>
            </w:r>
          </w:p>
        </w:tc>
        <w:tc>
          <w:tcPr>
            <w:tcW w:w="1920" w:type="dxa"/>
            <w:noWrap w:val="0"/>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365</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690" w:type="dxa"/>
            <w:vMerge w:val="continue"/>
            <w:noWrap w:val="0"/>
            <w:vAlign w:val="top"/>
          </w:tcPr>
          <w:p>
            <w:pPr>
              <w:snapToGrid w:val="0"/>
              <w:spacing w:line="264" w:lineRule="auto"/>
              <w:jc w:val="center"/>
              <w:rPr>
                <w:rFonts w:hint="eastAsia"/>
                <w:szCs w:val="21"/>
              </w:rPr>
            </w:pPr>
          </w:p>
        </w:tc>
        <w:tc>
          <w:tcPr>
            <w:tcW w:w="630" w:type="dxa"/>
            <w:noWrap w:val="0"/>
            <w:vAlign w:val="center"/>
          </w:tcPr>
          <w:p>
            <w:pPr>
              <w:snapToGrid w:val="0"/>
              <w:spacing w:line="264" w:lineRule="auto"/>
              <w:jc w:val="center"/>
              <w:rPr>
                <w:rFonts w:hint="default"/>
                <w:szCs w:val="21"/>
                <w:lang w:val="en-US" w:eastAsia="zh-CN"/>
              </w:rPr>
            </w:pPr>
            <w:r>
              <w:rPr>
                <w:rFonts w:hint="eastAsia"/>
                <w:szCs w:val="21"/>
                <w:lang w:val="en-US" w:eastAsia="zh-CN"/>
              </w:rPr>
              <w:t>16</w:t>
            </w:r>
          </w:p>
        </w:tc>
        <w:tc>
          <w:tcPr>
            <w:tcW w:w="1350" w:type="dxa"/>
            <w:gridSpan w:val="2"/>
            <w:vMerge w:val="continue"/>
            <w:noWrap w:val="0"/>
            <w:vAlign w:val="center"/>
          </w:tcPr>
          <w:p>
            <w:pPr>
              <w:jc w:val="center"/>
              <w:rPr>
                <w:szCs w:val="21"/>
              </w:rPr>
            </w:pPr>
          </w:p>
        </w:tc>
        <w:tc>
          <w:tcPr>
            <w:tcW w:w="1665" w:type="dxa"/>
            <w:noWrap w:val="0"/>
            <w:vAlign w:val="center"/>
          </w:tcPr>
          <w:p>
            <w:pPr>
              <w:jc w:val="center"/>
              <w:rPr>
                <w:rFonts w:hint="default"/>
                <w:color w:val="000000"/>
                <w:szCs w:val="21"/>
                <w:lang w:val="en-US" w:eastAsia="zh-CN"/>
              </w:rPr>
            </w:pPr>
            <w:r>
              <w:rPr>
                <w:rFonts w:hint="eastAsia"/>
                <w:color w:val="000000"/>
                <w:szCs w:val="21"/>
                <w:lang w:val="en-US" w:eastAsia="zh-CN"/>
              </w:rPr>
              <w:t>DN50</w:t>
            </w:r>
            <w:r>
              <w:rPr>
                <w:rFonts w:hint="default" w:ascii="Arial" w:hAnsi="Arial" w:cs="Arial"/>
                <w:color w:val="000000"/>
                <w:szCs w:val="21"/>
                <w:lang w:val="en-US" w:eastAsia="zh-CN"/>
              </w:rPr>
              <w:t>×</w:t>
            </w:r>
            <w:r>
              <w:rPr>
                <w:rFonts w:hint="eastAsia"/>
                <w:color w:val="000000"/>
                <w:szCs w:val="21"/>
                <w:lang w:val="en-US" w:eastAsia="zh-CN"/>
              </w:rPr>
              <w:t>1000</w:t>
            </w:r>
          </w:p>
        </w:tc>
        <w:tc>
          <w:tcPr>
            <w:tcW w:w="780" w:type="dxa"/>
            <w:noWrap w:val="0"/>
            <w:vAlign w:val="center"/>
          </w:tcPr>
          <w:p>
            <w:pPr>
              <w:jc w:val="center"/>
              <w:rPr>
                <w:rFonts w:hint="default"/>
                <w:szCs w:val="21"/>
                <w:lang w:val="en-US" w:eastAsia="zh-CN"/>
              </w:rPr>
            </w:pPr>
          </w:p>
        </w:tc>
        <w:tc>
          <w:tcPr>
            <w:tcW w:w="1020" w:type="dxa"/>
            <w:noWrap w:val="0"/>
            <w:vAlign w:val="center"/>
          </w:tcPr>
          <w:p>
            <w:pPr>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150</w:t>
            </w:r>
          </w:p>
        </w:tc>
        <w:tc>
          <w:tcPr>
            <w:tcW w:w="1920" w:type="dxa"/>
            <w:noWrap w:val="0"/>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440</w:t>
            </w:r>
          </w:p>
        </w:tc>
        <w:tc>
          <w:tcPr>
            <w:tcW w:w="1545" w:type="dxa"/>
            <w:vMerge w:val="continue"/>
            <w:noWrap w:val="0"/>
            <w:vAlign w:val="top"/>
          </w:tcPr>
          <w:p>
            <w:pPr>
              <w:widowControl/>
              <w:jc w:val="center"/>
              <w:textAlignment w:val="center"/>
              <w:rPr>
                <w:rFonts w:hint="eastAsia" w:ascii="宋体" w:hAnsi="宋体" w:cs="宋体"/>
                <w:color w:val="000000"/>
                <w:kern w:val="0"/>
                <w:sz w:val="24"/>
                <w:lang w:bidi="ar"/>
              </w:rPr>
            </w:pPr>
          </w:p>
        </w:tc>
        <w:tc>
          <w:tcPr>
            <w:tcW w:w="891"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491" w:type="dxa"/>
            <w:gridSpan w:val="10"/>
            <w:noWrap w:val="0"/>
            <w:vAlign w:val="center"/>
          </w:tcPr>
          <w:p>
            <w:pPr>
              <w:snapToGrid w:val="0"/>
              <w:spacing w:line="264" w:lineRule="auto"/>
              <w:jc w:val="both"/>
              <w:rPr>
                <w:rFonts w:hint="eastAsia" w:ascii="宋体" w:hAnsi="宋体" w:eastAsia="宋体" w:cs="宋体"/>
                <w:sz w:val="24"/>
                <w:szCs w:val="24"/>
              </w:rPr>
            </w:pPr>
            <w:r>
              <w:rPr>
                <w:rFonts w:hint="eastAsia" w:ascii="宋体" w:hAnsi="宋体" w:eastAsia="宋体" w:cs="宋体"/>
                <w:sz w:val="24"/>
                <w:szCs w:val="24"/>
              </w:rPr>
              <w:t>本项目最高限价为：合同包1人民币</w:t>
            </w:r>
            <w:r>
              <w:rPr>
                <w:rFonts w:hint="eastAsia" w:ascii="宋体" w:hAnsi="宋体" w:eastAsia="宋体" w:cs="宋体"/>
                <w:sz w:val="24"/>
                <w:szCs w:val="24"/>
                <w:lang w:val="en-US" w:eastAsia="zh-CN"/>
              </w:rPr>
              <w:t>4</w:t>
            </w:r>
            <w:r>
              <w:rPr>
                <w:rFonts w:hint="eastAsia" w:ascii="宋体" w:hAnsi="宋体" w:cs="宋体"/>
                <w:sz w:val="24"/>
                <w:szCs w:val="24"/>
                <w:lang w:val="en-US" w:eastAsia="zh-CN"/>
              </w:rPr>
              <w:t>96170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val="en-US" w:eastAsia="zh-CN"/>
              </w:rPr>
              <w:t>，</w:t>
            </w:r>
            <w:r>
              <w:rPr>
                <w:rFonts w:hint="eastAsia" w:ascii="宋体" w:hAnsi="宋体" w:eastAsia="宋体" w:cs="宋体"/>
                <w:sz w:val="24"/>
                <w:szCs w:val="24"/>
              </w:rPr>
              <w:t>若报价人所报价货物单项超过</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文件规定的最高限价和超过</w:t>
            </w:r>
            <w:r>
              <w:rPr>
                <w:rFonts w:hint="eastAsia" w:ascii="宋体" w:hAnsi="宋体" w:eastAsia="宋体" w:cs="宋体"/>
                <w:sz w:val="24"/>
                <w:szCs w:val="24"/>
                <w:lang w:val="en-US" w:eastAsia="zh-CN"/>
              </w:rPr>
              <w:t>预算总价</w:t>
            </w:r>
            <w:r>
              <w:rPr>
                <w:rFonts w:hint="eastAsia" w:ascii="宋体" w:hAnsi="宋体" w:eastAsia="宋体" w:cs="宋体"/>
                <w:sz w:val="24"/>
                <w:szCs w:val="24"/>
              </w:rPr>
              <w:t>最高限价，按无效报价处理。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60" w:type="dxa"/>
            <w:gridSpan w:val="3"/>
            <w:noWrap w:val="0"/>
            <w:vAlign w:val="center"/>
          </w:tcPr>
          <w:p>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8931" w:type="dxa"/>
            <w:gridSpan w:val="7"/>
            <w:noWrap w:val="0"/>
            <w:vAlign w:val="top"/>
          </w:tcPr>
          <w:p>
            <w:pPr>
              <w:snapToGrid w:val="0"/>
              <w:spacing w:line="264" w:lineRule="auto"/>
              <w:rPr>
                <w:rFonts w:hint="eastAsia" w:ascii="宋体" w:hAnsi="宋体" w:eastAsia="宋体" w:cs="宋体"/>
                <w:sz w:val="24"/>
                <w:szCs w:val="24"/>
              </w:rPr>
            </w:pPr>
            <w:r>
              <w:rPr>
                <w:rFonts w:hint="eastAsia" w:ascii="宋体" w:hAnsi="宋体" w:eastAsia="宋体" w:cs="宋体"/>
                <w:sz w:val="24"/>
                <w:szCs w:val="24"/>
              </w:rPr>
              <w:t>成交合同生效后，采购人将采购计划提前五天以书面形式传真供方，成交人收到采购计划后需在当日给予确认回复，成交人按采购人提供的货物规格、数量及到货期限给予供货。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60" w:type="dxa"/>
            <w:gridSpan w:val="3"/>
            <w:noWrap w:val="0"/>
            <w:vAlign w:val="center"/>
          </w:tcPr>
          <w:p>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8931" w:type="dxa"/>
            <w:gridSpan w:val="7"/>
            <w:noWrap w:val="0"/>
            <w:vAlign w:val="center"/>
          </w:tcPr>
          <w:p>
            <w:pPr>
              <w:snapToGrid w:val="0"/>
              <w:spacing w:line="264" w:lineRule="auto"/>
              <w:jc w:val="both"/>
              <w:rPr>
                <w:rFonts w:hint="eastAsia" w:ascii="宋体" w:hAnsi="宋体" w:eastAsia="宋体" w:cs="宋体"/>
                <w:sz w:val="24"/>
                <w:szCs w:val="24"/>
              </w:rPr>
            </w:pPr>
            <w:r>
              <w:rPr>
                <w:rFonts w:hint="eastAsia" w:ascii="宋体" w:hAnsi="宋体" w:eastAsia="宋体" w:cs="宋体"/>
                <w:sz w:val="24"/>
                <w:szCs w:val="24"/>
              </w:rPr>
              <w:t>成交人负责送达采购人仓库或指定地点并负责卸货（福州市区）。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491" w:type="dxa"/>
            <w:gridSpan w:val="10"/>
            <w:noWrap w:val="0"/>
            <w:vAlign w:val="top"/>
          </w:tcPr>
          <w:p>
            <w:pPr>
              <w:spacing w:line="540" w:lineRule="exact"/>
              <w:rPr>
                <w:rFonts w:hint="eastAsia" w:ascii="宋体" w:hAnsi="宋体" w:eastAsia="宋体" w:cs="宋体"/>
                <w:b/>
                <w:sz w:val="24"/>
                <w:szCs w:val="24"/>
              </w:rPr>
            </w:pPr>
            <w:r>
              <w:rPr>
                <w:rFonts w:hint="eastAsia" w:ascii="宋体" w:hAnsi="宋体" w:eastAsia="宋体" w:cs="宋体"/>
                <w:sz w:val="24"/>
                <w:szCs w:val="24"/>
              </w:rPr>
              <w:t>注明：</w:t>
            </w:r>
          </w:p>
          <w:p>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1、</w:t>
            </w:r>
            <w:r>
              <w:rPr>
                <w:rFonts w:hint="eastAsia" w:ascii="宋体" w:hAnsi="宋体" w:eastAsia="宋体" w:cs="宋体"/>
                <w:color w:val="000000"/>
                <w:sz w:val="24"/>
                <w:szCs w:val="24"/>
              </w:rPr>
              <w:t>报价人按合同包进行报价，对同一合同包内所有品目号内容报价时必须完整，否则将被视为未实质性响应询价文件要求，其报价无效。评审与授审结果以合同包为单位。</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2、报价人的报价应包括</w:t>
            </w: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所涉及的有关项目费用进行报价包括：货物制造、货物装、卸、运输、税金、劳务、运输、管理、保险、售后服务以及对供货产品抽样送检检测等全部费用，以及所有根据合同或其他原因应由报价人支付的税金和其他应缴的全部费用。</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3、成交供应商不得转包他人，若发现转包，</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有权终止协议；</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4、本项目采用单价报价和总价报价，上述询价内容为计划采购预估数量，具体采购规格、数量以采购人根据工程实际需求为准，结算时以具体采购货物的序号相应的</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单价合计结算金额。采购人有权保留更改本项目的规模的权利，不对此行为承担责任和法律责任，亦无义务向报价人解释其原因。</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5、报价人所报货物必须是原厂原包装，通过合法渠道获取的，报价人在响应文件中必须书面明确承诺此条款。</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合同执行期间成交人未按合同约定供货的，采购人有权终止合同并没收履约保证金，并由成交人承担重新询价的全部费用及相关法律责任，采购人可选择其它厂家供货，如有价差（其它厂家所供货物高于成交价的价差）由成交人承担全部费用。</w:t>
            </w:r>
          </w:p>
        </w:tc>
      </w:tr>
    </w:tbl>
    <w:p>
      <w:pPr>
        <w:snapToGrid w:val="0"/>
        <w:spacing w:line="360" w:lineRule="auto"/>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Style w:val="20"/>
          <w:rFonts w:hint="eastAsia"/>
          <w:sz w:val="24"/>
        </w:rPr>
      </w:pPr>
    </w:p>
    <w:p>
      <w:pPr>
        <w:snapToGrid w:val="0"/>
        <w:spacing w:line="360" w:lineRule="auto"/>
        <w:jc w:val="both"/>
        <w:rPr>
          <w:rStyle w:val="20"/>
          <w:rFonts w:hint="eastAsia"/>
          <w:sz w:val="24"/>
        </w:rPr>
      </w:pPr>
    </w:p>
    <w:p>
      <w:pPr>
        <w:snapToGrid w:val="0"/>
        <w:spacing w:line="360" w:lineRule="auto"/>
        <w:jc w:val="both"/>
        <w:rPr>
          <w:rStyle w:val="20"/>
          <w:rFonts w:hint="eastAsia"/>
          <w:sz w:val="24"/>
        </w:rPr>
      </w:pPr>
    </w:p>
    <w:p>
      <w:pPr>
        <w:pStyle w:val="2"/>
        <w:rPr>
          <w:rStyle w:val="20"/>
          <w:rFonts w:hint="eastAsia"/>
          <w:sz w:val="24"/>
        </w:rPr>
      </w:pPr>
    </w:p>
    <w:p>
      <w:pPr>
        <w:pStyle w:val="2"/>
        <w:rPr>
          <w:rStyle w:val="20"/>
          <w:rFonts w:hint="eastAsia"/>
          <w:sz w:val="24"/>
        </w:rPr>
      </w:pPr>
    </w:p>
    <w:p>
      <w:pPr>
        <w:pStyle w:val="2"/>
        <w:rPr>
          <w:rStyle w:val="20"/>
          <w:rFonts w:hint="eastAsia"/>
          <w:sz w:val="24"/>
        </w:rPr>
      </w:pPr>
    </w:p>
    <w:p>
      <w:pPr>
        <w:pStyle w:val="2"/>
        <w:rPr>
          <w:rStyle w:val="20"/>
          <w:rFonts w:hint="eastAsia"/>
          <w:sz w:val="24"/>
        </w:rPr>
      </w:pPr>
    </w:p>
    <w:p>
      <w:pPr>
        <w:pStyle w:val="2"/>
        <w:rPr>
          <w:rStyle w:val="20"/>
          <w:rFonts w:hint="eastAsia"/>
          <w:sz w:val="24"/>
        </w:rPr>
      </w:pPr>
    </w:p>
    <w:p>
      <w:pPr>
        <w:pStyle w:val="2"/>
        <w:rPr>
          <w:rStyle w:val="20"/>
          <w:rFonts w:hint="eastAsia"/>
          <w:sz w:val="24"/>
        </w:rPr>
      </w:pPr>
    </w:p>
    <w:p>
      <w:pPr>
        <w:pStyle w:val="2"/>
        <w:rPr>
          <w:rStyle w:val="20"/>
          <w:rFonts w:hint="eastAsia"/>
          <w:sz w:val="24"/>
        </w:rPr>
      </w:pPr>
    </w:p>
    <w:p>
      <w:pPr>
        <w:pStyle w:val="2"/>
        <w:rPr>
          <w:rStyle w:val="20"/>
          <w:rFonts w:hint="eastAsia"/>
          <w:sz w:val="24"/>
        </w:rPr>
      </w:pPr>
    </w:p>
    <w:p>
      <w:pPr>
        <w:pStyle w:val="2"/>
        <w:rPr>
          <w:rStyle w:val="20"/>
          <w:rFonts w:hint="eastAsia"/>
          <w:sz w:val="24"/>
        </w:rPr>
      </w:pPr>
    </w:p>
    <w:p>
      <w:pPr>
        <w:pStyle w:val="2"/>
        <w:rPr>
          <w:rStyle w:val="20"/>
          <w:rFonts w:hint="eastAsia"/>
          <w:sz w:val="24"/>
        </w:rPr>
      </w:pPr>
    </w:p>
    <w:p>
      <w:pPr>
        <w:pStyle w:val="2"/>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Style w:val="20"/>
          <w:rFonts w:hint="eastAsia"/>
          <w:sz w:val="24"/>
        </w:rPr>
      </w:pPr>
    </w:p>
    <w:p>
      <w:pPr>
        <w:snapToGrid w:val="0"/>
        <w:spacing w:line="360" w:lineRule="auto"/>
        <w:jc w:val="center"/>
        <w:rPr>
          <w:rFonts w:hint="eastAsia"/>
          <w:b/>
          <w:bCs/>
          <w:sz w:val="24"/>
        </w:rPr>
      </w:pPr>
      <w:r>
        <w:rPr>
          <w:rStyle w:val="20"/>
          <w:rFonts w:hint="eastAsia"/>
          <w:sz w:val="24"/>
        </w:rPr>
        <w:t>第二章</w:t>
      </w:r>
      <w:r>
        <w:rPr>
          <w:rStyle w:val="20"/>
          <w:rFonts w:hint="eastAsia"/>
          <w:sz w:val="24"/>
          <w:lang w:val="en-US" w:eastAsia="zh-CN"/>
        </w:rPr>
        <w:t xml:space="preserve"> </w:t>
      </w:r>
      <w:r>
        <w:rPr>
          <w:rStyle w:val="20"/>
          <w:rFonts w:hint="eastAsia"/>
          <w:sz w:val="24"/>
        </w:rPr>
        <w:t>报价人须知</w:t>
      </w:r>
    </w:p>
    <w:p>
      <w:pPr>
        <w:spacing w:line="420" w:lineRule="exact"/>
        <w:ind w:firstLine="360" w:firstLineChars="150"/>
        <w:jc w:val="left"/>
        <w:rPr>
          <w:rFonts w:hint="eastAsia" w:ascii="宋体" w:hAnsi="宋体" w:eastAsia="宋体" w:cs="宋体"/>
          <w:sz w:val="24"/>
        </w:rPr>
      </w:pPr>
      <w:r>
        <w:rPr>
          <w:rFonts w:hint="eastAsia" w:ascii="宋体" w:hAnsi="宋体" w:eastAsia="宋体" w:cs="宋体"/>
          <w:sz w:val="24"/>
        </w:rPr>
        <w:t>本须知前附表的条款号是与《报价人须知》中条款的项号相对应的。如果有矛盾的话,应以本须知前附表为准。</w:t>
      </w:r>
    </w:p>
    <w:tbl>
      <w:tblPr>
        <w:tblStyle w:val="17"/>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832"/>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427"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项号</w:t>
            </w:r>
          </w:p>
        </w:tc>
        <w:tc>
          <w:tcPr>
            <w:tcW w:w="832"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条款号</w:t>
            </w:r>
          </w:p>
        </w:tc>
        <w:tc>
          <w:tcPr>
            <w:tcW w:w="7955"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427"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832" w:type="dxa"/>
            <w:noWrap w:val="0"/>
            <w:vAlign w:val="center"/>
          </w:tcPr>
          <w:p>
            <w:pPr>
              <w:spacing w:line="420" w:lineRule="exact"/>
              <w:jc w:val="center"/>
              <w:rPr>
                <w:rFonts w:hint="eastAsia" w:ascii="宋体" w:hAnsi="宋体" w:eastAsia="宋体" w:cs="宋体"/>
                <w:sz w:val="24"/>
              </w:rPr>
            </w:pPr>
            <w:r>
              <w:rPr>
                <w:rFonts w:hint="eastAsia" w:ascii="宋体" w:hAnsi="宋体" w:eastAsia="宋体" w:cs="宋体"/>
                <w:sz w:val="24"/>
              </w:rPr>
              <w:t>1.1</w:t>
            </w:r>
          </w:p>
        </w:tc>
        <w:tc>
          <w:tcPr>
            <w:tcW w:w="7955" w:type="dxa"/>
            <w:noWrap w:val="0"/>
            <w:vAlign w:val="center"/>
          </w:tcPr>
          <w:p>
            <w:pPr>
              <w:snapToGrid w:val="0"/>
              <w:spacing w:line="360" w:lineRule="auto"/>
              <w:rPr>
                <w:rFonts w:hint="eastAsia" w:ascii="宋体" w:hAnsi="宋体" w:eastAsia="宋体" w:cs="宋体"/>
                <w:sz w:val="24"/>
              </w:rPr>
            </w:pPr>
            <w:r>
              <w:rPr>
                <w:rFonts w:hint="eastAsia" w:ascii="宋体" w:hAnsi="宋体" w:eastAsia="宋体" w:cs="宋体"/>
                <w:sz w:val="24"/>
              </w:rPr>
              <w:t>项目名称：福州市水务工程有限责任公司</w:t>
            </w:r>
            <w:r>
              <w:rPr>
                <w:rFonts w:hint="eastAsia" w:ascii="宋体" w:hAnsi="宋体" w:eastAsia="宋体" w:cs="宋体"/>
                <w:sz w:val="24"/>
                <w:lang w:val="en-US" w:eastAsia="zh-CN"/>
              </w:rPr>
              <w:t>不锈钢金属软管</w:t>
            </w:r>
            <w:r>
              <w:rPr>
                <w:rFonts w:hint="eastAsia" w:ascii="宋体" w:hAnsi="宋体" w:eastAsia="宋体" w:cs="宋体"/>
                <w:sz w:val="24"/>
              </w:rPr>
              <w:t>采购项目</w:t>
            </w:r>
          </w:p>
          <w:p>
            <w:pPr>
              <w:snapToGrid w:val="0"/>
              <w:spacing w:line="360" w:lineRule="auto"/>
              <w:rPr>
                <w:rFonts w:hint="eastAsia" w:ascii="宋体" w:hAnsi="宋体" w:eastAsia="宋体" w:cs="宋体"/>
                <w:sz w:val="24"/>
              </w:rPr>
            </w:pPr>
            <w:r>
              <w:rPr>
                <w:rFonts w:hint="eastAsia" w:ascii="宋体" w:hAnsi="宋体" w:eastAsia="宋体" w:cs="宋体"/>
                <w:sz w:val="24"/>
              </w:rPr>
              <w:t>采购人名称：福州市水务工程有限责任公司</w:t>
            </w:r>
          </w:p>
          <w:p>
            <w:pPr>
              <w:snapToGrid w:val="0"/>
              <w:spacing w:line="360" w:lineRule="auto"/>
              <w:rPr>
                <w:rFonts w:hint="eastAsia" w:ascii="宋体" w:hAnsi="宋体" w:eastAsia="宋体" w:cs="宋体"/>
                <w:sz w:val="24"/>
              </w:rPr>
            </w:pPr>
            <w:r>
              <w:rPr>
                <w:rFonts w:hint="eastAsia" w:ascii="宋体" w:hAnsi="宋体" w:eastAsia="宋体" w:cs="宋体"/>
                <w:sz w:val="24"/>
              </w:rPr>
              <w:t>项目内容：详见询价货物一览表</w:t>
            </w:r>
          </w:p>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询价</w:t>
            </w:r>
            <w:r>
              <w:rPr>
                <w:rFonts w:hint="eastAsia" w:ascii="宋体" w:hAnsi="宋体" w:eastAsia="宋体" w:cs="宋体"/>
                <w:sz w:val="24"/>
              </w:rPr>
              <w:t>编号：</w:t>
            </w:r>
            <w:r>
              <w:rPr>
                <w:rFonts w:hint="eastAsia" w:ascii="宋体" w:hAnsi="宋体" w:eastAsia="宋体" w:cs="宋体"/>
                <w:sz w:val="24"/>
                <w:lang w:val="en-US" w:eastAsia="zh-CN"/>
              </w:rPr>
              <w:t>FZ2021JSRG-105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27"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832" w:type="dxa"/>
            <w:noWrap w:val="0"/>
            <w:vAlign w:val="center"/>
          </w:tcPr>
          <w:p>
            <w:pPr>
              <w:spacing w:line="420" w:lineRule="exact"/>
              <w:jc w:val="center"/>
              <w:rPr>
                <w:rFonts w:hint="eastAsia" w:ascii="宋体" w:hAnsi="宋体" w:eastAsia="宋体" w:cs="宋体"/>
                <w:sz w:val="24"/>
              </w:rPr>
            </w:pPr>
            <w:r>
              <w:rPr>
                <w:rFonts w:hint="eastAsia" w:ascii="宋体" w:hAnsi="宋体" w:eastAsia="宋体" w:cs="宋体"/>
                <w:sz w:val="24"/>
              </w:rPr>
              <w:t>2.1</w:t>
            </w:r>
          </w:p>
        </w:tc>
        <w:tc>
          <w:tcPr>
            <w:tcW w:w="7955" w:type="dxa"/>
            <w:noWrap w:val="0"/>
            <w:vAlign w:val="center"/>
          </w:tcPr>
          <w:p>
            <w:pPr>
              <w:snapToGrid w:val="0"/>
              <w:spacing w:line="360" w:lineRule="auto"/>
              <w:rPr>
                <w:rFonts w:hint="eastAsia" w:ascii="宋体" w:hAnsi="宋体" w:eastAsia="宋体" w:cs="宋体"/>
                <w:sz w:val="24"/>
              </w:rPr>
            </w:pPr>
            <w:r>
              <w:rPr>
                <w:rFonts w:hint="eastAsia" w:ascii="宋体" w:hAnsi="宋体" w:eastAsia="宋体" w:cs="宋体"/>
                <w:sz w:val="24"/>
              </w:rPr>
              <w:t>一、报价人需提供资质要求：</w:t>
            </w:r>
          </w:p>
          <w:p>
            <w:pPr>
              <w:snapToGrid w:val="0"/>
              <w:spacing w:line="360" w:lineRule="auto"/>
              <w:rPr>
                <w:rFonts w:hint="eastAsia" w:ascii="宋体" w:hAnsi="宋体" w:eastAsia="宋体" w:cs="宋体"/>
                <w:sz w:val="24"/>
              </w:rPr>
            </w:pPr>
            <w:r>
              <w:rPr>
                <w:rFonts w:hint="eastAsia" w:ascii="宋体" w:hAnsi="宋体" w:eastAsia="宋体" w:cs="宋体"/>
                <w:sz w:val="24"/>
              </w:rPr>
              <w:t>1、报价人必须提供合格有效的企业法人营业执照、税务登记证（需是一般纳税人，三证合一的需提供一般纳税人证明）复印件并加盖公章（原件备查）</w:t>
            </w:r>
          </w:p>
          <w:p>
            <w:pPr>
              <w:snapToGrid w:val="0"/>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eastAsia="宋体" w:cs="宋体"/>
                <w:sz w:val="24"/>
                <w:lang w:val="en-US" w:eastAsia="zh-CN"/>
              </w:rPr>
              <w:t>.</w:t>
            </w:r>
            <w:r>
              <w:rPr>
                <w:rFonts w:hint="eastAsia" w:ascii="宋体" w:hAnsi="宋体" w:eastAsia="宋体" w:cs="宋体"/>
                <w:sz w:val="24"/>
                <w:szCs w:val="24"/>
                <w:lang w:val="en-US" w:eastAsia="zh-CN"/>
              </w:rPr>
              <w:t>报价人须提供2019年或2020年不锈钢金属软管市级或市级以上</w:t>
            </w:r>
            <w:r>
              <w:rPr>
                <w:rFonts w:hint="eastAsia" w:ascii="宋体" w:hAnsi="宋体" w:eastAsia="宋体" w:cs="宋体"/>
                <w:sz w:val="24"/>
                <w:szCs w:val="24"/>
                <w:lang w:eastAsia="zh-CN"/>
              </w:rPr>
              <w:t>产品质量检测机构出具的符合国家规定标准且合格有效的质量检验检测报告</w:t>
            </w:r>
            <w:r>
              <w:rPr>
                <w:rFonts w:hint="eastAsia" w:ascii="宋体" w:hAnsi="宋体" w:eastAsia="宋体" w:cs="宋体"/>
                <w:sz w:val="24"/>
                <w:szCs w:val="24"/>
                <w:lang w:val="en-US" w:eastAsia="zh-CN"/>
              </w:rPr>
              <w:t>复印</w:t>
            </w:r>
            <w:r>
              <w:rPr>
                <w:rFonts w:hint="eastAsia" w:ascii="宋体" w:hAnsi="宋体" w:eastAsia="宋体" w:cs="宋体"/>
                <w:sz w:val="24"/>
                <w:lang w:val="en-US" w:eastAsia="zh-CN"/>
              </w:rPr>
              <w:t>件并加盖公章</w:t>
            </w:r>
            <w:r>
              <w:rPr>
                <w:rFonts w:hint="eastAsia" w:ascii="宋体" w:hAnsi="宋体" w:eastAsia="宋体" w:cs="宋体"/>
                <w:sz w:val="24"/>
                <w:lang w:eastAsia="zh-CN"/>
              </w:rPr>
              <w:t>。</w:t>
            </w:r>
          </w:p>
          <w:p>
            <w:pPr>
              <w:snapToGrid w:val="0"/>
              <w:spacing w:line="360" w:lineRule="auto"/>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、法定代表人授权书原件</w:t>
            </w:r>
          </w:p>
          <w:p>
            <w:pPr>
              <w:snapToGrid w:val="0"/>
              <w:spacing w:line="360" w:lineRule="auto"/>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rPr>
              <w:t>、法定代表人身份证复印件；（正反面的复印件）</w:t>
            </w:r>
          </w:p>
          <w:p>
            <w:pPr>
              <w:snapToGrid w:val="0"/>
              <w:spacing w:line="360" w:lineRule="auto"/>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、报价代表人身份证复印件；（正反面的复印件）</w:t>
            </w:r>
          </w:p>
          <w:p>
            <w:pPr>
              <w:snapToGrid w:val="0"/>
              <w:spacing w:line="360" w:lineRule="auto"/>
              <w:rPr>
                <w:rFonts w:hint="eastAsia" w:ascii="宋体" w:hAnsi="宋体" w:eastAsia="宋体" w:cs="宋体"/>
                <w:sz w:val="24"/>
                <w:lang w:eastAsia="zh-CN"/>
              </w:rPr>
            </w:pPr>
            <w:r>
              <w:rPr>
                <w:rFonts w:hint="eastAsia" w:ascii="宋体" w:hAnsi="宋体" w:cs="宋体"/>
                <w:sz w:val="24"/>
                <w:lang w:val="en-US" w:eastAsia="zh-CN"/>
              </w:rPr>
              <w:t>6</w:t>
            </w:r>
            <w:r>
              <w:rPr>
                <w:rFonts w:hint="eastAsia" w:ascii="宋体" w:hAnsi="宋体" w:eastAsia="宋体" w:cs="宋体"/>
                <w:sz w:val="24"/>
              </w:rPr>
              <w:t>、我司在参与本次采购活动前3年内在经营活动中没有重大违法记录声明函</w:t>
            </w:r>
            <w:r>
              <w:rPr>
                <w:rFonts w:hint="eastAsia" w:ascii="宋体" w:hAnsi="宋体" w:eastAsia="宋体" w:cs="宋体"/>
                <w:sz w:val="24"/>
                <w:lang w:eastAsia="zh-CN"/>
              </w:rPr>
              <w:t>。</w:t>
            </w:r>
          </w:p>
          <w:p>
            <w:pPr>
              <w:snapToGrid w:val="0"/>
              <w:spacing w:line="360" w:lineRule="auto"/>
              <w:rPr>
                <w:rFonts w:hint="eastAsia" w:ascii="宋体" w:hAnsi="宋体" w:eastAsia="宋体" w:cs="宋体"/>
                <w:sz w:val="24"/>
                <w:lang w:val="en-US" w:eastAsia="zh-CN"/>
              </w:rPr>
            </w:pPr>
            <w:r>
              <w:rPr>
                <w:rFonts w:hint="eastAsia" w:ascii="宋体" w:hAnsi="宋体" w:cs="宋体"/>
                <w:sz w:val="24"/>
                <w:lang w:val="en-US" w:eastAsia="zh-CN"/>
              </w:rPr>
              <w:t>7</w:t>
            </w:r>
            <w:r>
              <w:rPr>
                <w:rFonts w:hint="eastAsia" w:ascii="宋体" w:hAnsi="宋体" w:eastAsia="宋体" w:cs="宋体"/>
                <w:sz w:val="24"/>
                <w:lang w:val="en-US" w:eastAsia="zh-CN"/>
              </w:rPr>
              <w:t>、</w:t>
            </w:r>
            <w:r>
              <w:rPr>
                <w:rFonts w:hint="eastAsia" w:ascii="宋体" w:hAnsi="宋体" w:eastAsia="宋体" w:cs="宋体"/>
                <w:sz w:val="24"/>
              </w:rPr>
              <w:t>本项目不接受联合体参与</w:t>
            </w:r>
            <w:r>
              <w:rPr>
                <w:rFonts w:hint="eastAsia" w:ascii="宋体" w:hAnsi="宋体" w:eastAsia="宋体" w:cs="宋体"/>
                <w:sz w:val="24"/>
                <w:lang w:val="en-US" w:eastAsia="zh-CN"/>
              </w:rPr>
              <w:t>报价、不接受代理商报价。</w:t>
            </w:r>
          </w:p>
          <w:p>
            <w:pPr>
              <w:snapToGrid w:val="0"/>
              <w:spacing w:line="360" w:lineRule="auto"/>
              <w:rPr>
                <w:rFonts w:hint="eastAsia" w:ascii="宋体" w:hAnsi="宋体" w:eastAsia="宋体" w:cs="宋体"/>
                <w:sz w:val="24"/>
                <w:lang w:val="en-US" w:eastAsia="zh-CN"/>
              </w:rPr>
            </w:pPr>
            <w:r>
              <w:rPr>
                <w:rFonts w:hint="eastAsia" w:ascii="宋体" w:hAnsi="宋体" w:cs="宋体"/>
                <w:sz w:val="24"/>
                <w:lang w:val="en-US" w:eastAsia="zh-CN"/>
              </w:rPr>
              <w:t>8</w:t>
            </w:r>
            <w:r>
              <w:rPr>
                <w:rFonts w:hint="eastAsia" w:ascii="宋体" w:hAnsi="宋体" w:eastAsia="宋体" w:cs="宋体"/>
                <w:sz w:val="24"/>
                <w:lang w:val="en-US" w:eastAsia="zh-CN"/>
              </w:rPr>
              <w:t>、样品提交要求：</w:t>
            </w:r>
          </w:p>
          <w:p>
            <w:pPr>
              <w:snapToGrid w:val="0"/>
              <w:spacing w:line="360" w:lineRule="auto"/>
              <w:ind w:firstLine="240" w:firstLineChars="100"/>
              <w:rPr>
                <w:rFonts w:hint="eastAsia" w:ascii="宋体" w:hAnsi="宋体" w:eastAsia="宋体" w:cs="宋体"/>
                <w:sz w:val="24"/>
                <w:lang w:eastAsia="zh-CN"/>
              </w:rPr>
            </w:pPr>
            <w:r>
              <w:rPr>
                <w:rFonts w:hint="eastAsia" w:ascii="宋体" w:hAnsi="宋体" w:eastAsia="宋体" w:cs="宋体"/>
                <w:sz w:val="24"/>
              </w:rPr>
              <w:t>⑴报价人需提供样品：</w:t>
            </w:r>
            <w:r>
              <w:rPr>
                <w:rFonts w:hint="eastAsia" w:ascii="宋体" w:hAnsi="宋体" w:cs="宋体"/>
                <w:sz w:val="24"/>
                <w:lang w:val="en-US" w:eastAsia="zh-CN"/>
              </w:rPr>
              <w:t>不锈钢金属软管DN40*500mm、DN80*1000mm</w:t>
            </w:r>
            <w:r>
              <w:rPr>
                <w:rFonts w:hint="eastAsia" w:ascii="宋体" w:hAnsi="宋体" w:eastAsia="宋体" w:cs="宋体"/>
                <w:sz w:val="24"/>
                <w:lang w:val="en-US" w:eastAsia="zh-CN"/>
              </w:rPr>
              <w:t>实物样品</w:t>
            </w:r>
            <w:r>
              <w:rPr>
                <w:rFonts w:hint="eastAsia" w:ascii="宋体" w:hAnsi="宋体" w:cs="宋体"/>
                <w:sz w:val="24"/>
                <w:lang w:val="en-US" w:eastAsia="zh-CN"/>
              </w:rPr>
              <w:t>各</w:t>
            </w:r>
            <w:r>
              <w:rPr>
                <w:rFonts w:hint="eastAsia" w:ascii="宋体" w:hAnsi="宋体" w:eastAsia="宋体" w:cs="宋体"/>
                <w:sz w:val="24"/>
                <w:lang w:val="en-US" w:eastAsia="zh-CN"/>
              </w:rPr>
              <w:t>一个，</w:t>
            </w:r>
            <w:r>
              <w:rPr>
                <w:rFonts w:hint="eastAsia" w:ascii="宋体" w:hAnsi="宋体" w:eastAsia="宋体" w:cs="宋体"/>
                <w:sz w:val="24"/>
              </w:rPr>
              <w:t>作为今后供货验收质检依据</w:t>
            </w:r>
            <w:r>
              <w:rPr>
                <w:rFonts w:hint="eastAsia" w:ascii="宋体" w:hAnsi="宋体" w:eastAsia="宋体" w:cs="宋体"/>
                <w:sz w:val="24"/>
                <w:lang w:eastAsia="zh-CN"/>
              </w:rPr>
              <w:t>。</w:t>
            </w:r>
          </w:p>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（3）未提供样品以及未按要求密封或样品不符合以下要求的报价人，将被视为无效报价，其所有报价文件将被否决。</w:t>
            </w:r>
          </w:p>
          <w:p>
            <w:pPr>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上述样品必须按照《</w:t>
            </w:r>
            <w:r>
              <w:rPr>
                <w:rFonts w:hint="eastAsia" w:ascii="宋体" w:hAnsi="宋体" w:eastAsia="宋体" w:cs="宋体"/>
                <w:sz w:val="24"/>
                <w:lang w:val="en-US" w:eastAsia="zh-CN"/>
              </w:rPr>
              <w:t>询价文件</w:t>
            </w:r>
            <w:r>
              <w:rPr>
                <w:rFonts w:hint="eastAsia" w:ascii="宋体" w:hAnsi="宋体" w:eastAsia="宋体" w:cs="宋体"/>
                <w:sz w:val="24"/>
                <w:lang w:eastAsia="zh-CN"/>
              </w:rPr>
              <w:t>》第三章</w:t>
            </w:r>
            <w:r>
              <w:rPr>
                <w:rFonts w:hint="eastAsia" w:ascii="宋体" w:hAnsi="宋体" w:eastAsia="宋体" w:cs="宋体"/>
                <w:sz w:val="24"/>
                <w:lang w:val="en-US" w:eastAsia="zh-CN"/>
              </w:rPr>
              <w:t>询价内容及技术</w:t>
            </w:r>
            <w:r>
              <w:rPr>
                <w:rFonts w:hint="eastAsia" w:ascii="宋体" w:hAnsi="宋体" w:eastAsia="宋体" w:cs="宋体"/>
                <w:sz w:val="24"/>
                <w:lang w:eastAsia="zh-CN"/>
              </w:rPr>
              <w:t>要求，样品作为考评的重要依据。</w:t>
            </w:r>
          </w:p>
          <w:p>
            <w:pPr>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样品递交时间：报价人的样品须在</w:t>
            </w:r>
            <w:r>
              <w:rPr>
                <w:rFonts w:hint="eastAsia" w:ascii="宋体" w:hAnsi="宋体" w:eastAsia="宋体" w:cs="宋体"/>
                <w:sz w:val="24"/>
                <w:lang w:val="en-US" w:eastAsia="zh-CN"/>
              </w:rPr>
              <w:t>报价</w:t>
            </w:r>
            <w:r>
              <w:rPr>
                <w:rFonts w:hint="eastAsia" w:ascii="宋体" w:hAnsi="宋体" w:eastAsia="宋体" w:cs="宋体"/>
                <w:sz w:val="24"/>
                <w:lang w:eastAsia="zh-CN"/>
              </w:rPr>
              <w:t>截止时间前送至</w:t>
            </w:r>
            <w:r>
              <w:rPr>
                <w:rFonts w:hint="eastAsia" w:ascii="宋体" w:hAnsi="宋体" w:eastAsia="宋体" w:cs="宋体"/>
                <w:sz w:val="24"/>
                <w:lang w:val="en-US" w:eastAsia="zh-CN"/>
              </w:rPr>
              <w:t>采购</w:t>
            </w:r>
            <w:r>
              <w:rPr>
                <w:rFonts w:hint="eastAsia" w:ascii="宋体" w:hAnsi="宋体" w:eastAsia="宋体" w:cs="宋体"/>
                <w:sz w:val="24"/>
                <w:lang w:eastAsia="zh-CN"/>
              </w:rPr>
              <w:t>人指定地点，未提供样品或提供样品不全的视为无效报价，逾期送达的样品，样品将被拒绝签收，且报价文件将被拒绝。</w:t>
            </w:r>
          </w:p>
          <w:p>
            <w:pPr>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样品将作为评选的主要依据之一，</w:t>
            </w:r>
            <w:r>
              <w:rPr>
                <w:rFonts w:hint="eastAsia" w:ascii="宋体" w:hAnsi="宋体" w:eastAsia="宋体" w:cs="宋体"/>
                <w:sz w:val="24"/>
                <w:lang w:val="en-US" w:eastAsia="zh-CN"/>
              </w:rPr>
              <w:t>成交</w:t>
            </w:r>
            <w:r>
              <w:rPr>
                <w:rFonts w:hint="eastAsia" w:ascii="宋体" w:hAnsi="宋体" w:eastAsia="宋体" w:cs="宋体"/>
                <w:sz w:val="24"/>
                <w:lang w:eastAsia="zh-CN"/>
              </w:rPr>
              <w:t>人的样品将由采购人封存作为验收标准之一，若后期供货时</w:t>
            </w:r>
            <w:r>
              <w:rPr>
                <w:rFonts w:hint="eastAsia" w:ascii="宋体" w:hAnsi="宋体" w:eastAsia="宋体" w:cs="宋体"/>
                <w:sz w:val="24"/>
                <w:lang w:val="en-US" w:eastAsia="zh-CN"/>
              </w:rPr>
              <w:t>成交</w:t>
            </w:r>
            <w:r>
              <w:rPr>
                <w:rFonts w:hint="eastAsia" w:ascii="宋体" w:hAnsi="宋体" w:eastAsia="宋体" w:cs="宋体"/>
                <w:sz w:val="24"/>
                <w:lang w:eastAsia="zh-CN"/>
              </w:rPr>
              <w:t>人所提供货物与样品不符，采购人可要求退货且</w:t>
            </w:r>
            <w:r>
              <w:rPr>
                <w:rFonts w:hint="eastAsia" w:ascii="宋体" w:hAnsi="宋体" w:eastAsia="宋体" w:cs="宋体"/>
                <w:sz w:val="24"/>
                <w:lang w:val="en-US" w:eastAsia="zh-CN"/>
              </w:rPr>
              <w:t>成交</w:t>
            </w:r>
            <w:r>
              <w:rPr>
                <w:rFonts w:hint="eastAsia" w:ascii="宋体" w:hAnsi="宋体" w:eastAsia="宋体" w:cs="宋体"/>
                <w:sz w:val="24"/>
                <w:lang w:eastAsia="zh-CN"/>
              </w:rPr>
              <w:t>人应按合同规定进行赔偿，采购人将暂时使用</w:t>
            </w:r>
            <w:r>
              <w:rPr>
                <w:rFonts w:hint="eastAsia" w:ascii="宋体" w:hAnsi="宋体" w:eastAsia="宋体" w:cs="宋体"/>
                <w:sz w:val="24"/>
                <w:lang w:val="en-US" w:eastAsia="zh-CN"/>
              </w:rPr>
              <w:t>成交</w:t>
            </w:r>
            <w:r>
              <w:rPr>
                <w:rFonts w:hint="eastAsia" w:ascii="宋体" w:hAnsi="宋体" w:eastAsia="宋体" w:cs="宋体"/>
                <w:sz w:val="24"/>
                <w:lang w:eastAsia="zh-CN"/>
              </w:rPr>
              <w:t>人提供的与样品不符的货物直至</w:t>
            </w:r>
            <w:r>
              <w:rPr>
                <w:rFonts w:hint="eastAsia" w:ascii="宋体" w:hAnsi="宋体" w:eastAsia="宋体" w:cs="宋体"/>
                <w:sz w:val="24"/>
                <w:lang w:val="en-US" w:eastAsia="zh-CN"/>
              </w:rPr>
              <w:t>成交</w:t>
            </w:r>
            <w:r>
              <w:rPr>
                <w:rFonts w:hint="eastAsia" w:ascii="宋体" w:hAnsi="宋体" w:eastAsia="宋体" w:cs="宋体"/>
                <w:sz w:val="24"/>
                <w:lang w:eastAsia="zh-CN"/>
              </w:rPr>
              <w:t>人重新提供与样品相符的货物并根据采购人安排的时间验收完毕为止。</w:t>
            </w:r>
          </w:p>
          <w:p>
            <w:pPr>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7）成交</w:t>
            </w:r>
            <w:r>
              <w:rPr>
                <w:rFonts w:hint="eastAsia" w:ascii="宋体" w:hAnsi="宋体" w:eastAsia="宋体" w:cs="宋体"/>
                <w:sz w:val="24"/>
                <w:lang w:eastAsia="zh-CN"/>
              </w:rPr>
              <w:t>公告发布当天内未</w:t>
            </w:r>
            <w:r>
              <w:rPr>
                <w:rFonts w:hint="eastAsia" w:ascii="宋体" w:hAnsi="宋体" w:eastAsia="宋体" w:cs="宋体"/>
                <w:sz w:val="24"/>
                <w:lang w:val="en-US" w:eastAsia="zh-CN"/>
              </w:rPr>
              <w:t>成交</w:t>
            </w:r>
            <w:r>
              <w:rPr>
                <w:rFonts w:hint="eastAsia" w:ascii="宋体" w:hAnsi="宋体" w:eastAsia="宋体" w:cs="宋体"/>
                <w:sz w:val="24"/>
                <w:lang w:eastAsia="zh-CN"/>
              </w:rPr>
              <w:t>方自行领回样品，逾期视为放弃样品，</w:t>
            </w:r>
            <w:r>
              <w:rPr>
                <w:rFonts w:hint="eastAsia" w:ascii="宋体" w:hAnsi="宋体" w:eastAsia="宋体" w:cs="宋体"/>
                <w:sz w:val="24"/>
                <w:lang w:val="en-US" w:eastAsia="zh-CN"/>
              </w:rPr>
              <w:t>采购</w:t>
            </w:r>
            <w:r>
              <w:rPr>
                <w:rFonts w:hint="eastAsia" w:ascii="宋体" w:hAnsi="宋体" w:eastAsia="宋体" w:cs="宋体"/>
                <w:sz w:val="24"/>
                <w:lang w:eastAsia="zh-CN"/>
              </w:rPr>
              <w:t>人不予保管，若样品发生丢失则后果自负。</w:t>
            </w:r>
          </w:p>
          <w:p>
            <w:pPr>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报价人提供的样品作为本次评</w:t>
            </w:r>
            <w:r>
              <w:rPr>
                <w:rFonts w:hint="eastAsia" w:ascii="宋体" w:hAnsi="宋体" w:eastAsia="宋体" w:cs="宋体"/>
                <w:sz w:val="24"/>
                <w:lang w:val="en-US" w:eastAsia="zh-CN"/>
              </w:rPr>
              <w:t>审</w:t>
            </w:r>
            <w:r>
              <w:rPr>
                <w:rFonts w:hint="eastAsia" w:ascii="宋体" w:hAnsi="宋体" w:eastAsia="宋体" w:cs="宋体"/>
                <w:sz w:val="24"/>
                <w:lang w:eastAsia="zh-CN"/>
              </w:rPr>
              <w:t>委员会评审依据，若本</w:t>
            </w:r>
            <w:r>
              <w:rPr>
                <w:rFonts w:hint="eastAsia" w:ascii="宋体" w:hAnsi="宋体" w:eastAsia="宋体" w:cs="宋体"/>
                <w:sz w:val="24"/>
                <w:lang w:val="en-US" w:eastAsia="zh-CN"/>
              </w:rPr>
              <w:t>项目如</w:t>
            </w:r>
            <w:r>
              <w:rPr>
                <w:rFonts w:hint="eastAsia" w:ascii="宋体" w:hAnsi="宋体" w:eastAsia="宋体" w:cs="宋体"/>
                <w:sz w:val="24"/>
                <w:lang w:eastAsia="zh-CN"/>
              </w:rPr>
              <w:t>需复议，评</w:t>
            </w:r>
            <w:r>
              <w:rPr>
                <w:rFonts w:hint="eastAsia" w:ascii="宋体" w:hAnsi="宋体" w:eastAsia="宋体" w:cs="宋体"/>
                <w:sz w:val="24"/>
                <w:lang w:val="en-US" w:eastAsia="zh-CN"/>
              </w:rPr>
              <w:t>审</w:t>
            </w:r>
            <w:r>
              <w:rPr>
                <w:rFonts w:hint="eastAsia" w:ascii="宋体" w:hAnsi="宋体" w:eastAsia="宋体" w:cs="宋体"/>
                <w:sz w:val="24"/>
                <w:lang w:eastAsia="zh-CN"/>
              </w:rPr>
              <w:t>委员对样品不作再次评审，样品评审结果不作更改。</w:t>
            </w:r>
          </w:p>
          <w:p>
            <w:pPr>
              <w:spacing w:line="420" w:lineRule="exact"/>
              <w:rPr>
                <w:rFonts w:hint="eastAsia" w:ascii="宋体" w:hAnsi="宋体" w:eastAsia="宋体" w:cs="宋体"/>
                <w:b/>
                <w:bCs/>
                <w:sz w:val="24"/>
                <w:lang w:eastAsia="zh-CN"/>
              </w:rPr>
            </w:pPr>
            <w:r>
              <w:rPr>
                <w:rFonts w:hint="eastAsia" w:ascii="宋体" w:hAnsi="宋体" w:eastAsia="宋体" w:cs="宋体"/>
                <w:b/>
                <w:bCs/>
                <w:sz w:val="24"/>
                <w:lang w:val="en-US" w:eastAsia="zh-CN"/>
              </w:rPr>
              <w:t>注：（1）</w:t>
            </w:r>
            <w:r>
              <w:rPr>
                <w:rFonts w:hint="eastAsia" w:ascii="宋体" w:hAnsi="宋体" w:eastAsia="宋体" w:cs="宋体"/>
                <w:b/>
                <w:bCs/>
                <w:sz w:val="24"/>
                <w:lang w:eastAsia="zh-CN"/>
              </w:rPr>
              <w:t>报价人必须提交以上文件或证明的复印件，所有复印件应是最新（有效）、清晰；</w:t>
            </w:r>
          </w:p>
          <w:p>
            <w:pPr>
              <w:spacing w:line="420" w:lineRule="exact"/>
              <w:ind w:firstLine="241" w:firstLineChars="100"/>
              <w:rPr>
                <w:rFonts w:hint="eastAsia" w:ascii="宋体" w:hAnsi="宋体" w:eastAsia="宋体" w:cs="宋体"/>
                <w:b/>
                <w:bCs/>
                <w:sz w:val="24"/>
                <w:lang w:eastAsia="zh-CN"/>
              </w:rPr>
            </w:pPr>
            <w:r>
              <w:rPr>
                <w:rFonts w:hint="eastAsia" w:ascii="宋体" w:hAnsi="宋体" w:eastAsia="宋体" w:cs="宋体"/>
                <w:b/>
                <w:bCs/>
                <w:sz w:val="24"/>
                <w:lang w:val="en-US" w:eastAsia="zh-CN"/>
              </w:rPr>
              <w:t>（2）报价人可对询价货物一览表所列的全部合同包进行报价，但不得对单一合同包中的货物拆分报价。采购人不接受有任何可选择性的报价，每一种货物和每一合同包只能有一个报价。</w:t>
            </w:r>
          </w:p>
          <w:p>
            <w:pPr>
              <w:spacing w:line="420" w:lineRule="exact"/>
              <w:ind w:firstLine="241" w:firstLineChars="100"/>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3）</w:t>
            </w:r>
            <w:r>
              <w:rPr>
                <w:rFonts w:hint="eastAsia" w:ascii="宋体" w:hAnsi="宋体" w:eastAsia="宋体" w:cs="宋体"/>
                <w:b/>
                <w:bCs/>
                <w:sz w:val="24"/>
              </w:rPr>
              <w:t>报价人应对以上证明材料的真实性和准确性负责，以上所有证明材料复印件，注明“与原件一致”并加盖报价人公章，同时原件备查。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27" w:type="dxa"/>
            <w:vMerge w:val="restart"/>
            <w:noWrap w:val="0"/>
            <w:vAlign w:val="center"/>
          </w:tcPr>
          <w:p>
            <w:pPr>
              <w:spacing w:line="440" w:lineRule="exact"/>
              <w:jc w:val="center"/>
              <w:rPr>
                <w:rFonts w:hint="eastAsia" w:ascii="宋体" w:hAnsi="宋体"/>
                <w:sz w:val="24"/>
              </w:rPr>
            </w:pPr>
            <w:r>
              <w:rPr>
                <w:rFonts w:hint="eastAsia" w:ascii="宋体" w:hAnsi="宋体"/>
                <w:sz w:val="24"/>
              </w:rPr>
              <w:t>3</w:t>
            </w:r>
          </w:p>
        </w:tc>
        <w:tc>
          <w:tcPr>
            <w:tcW w:w="832" w:type="dxa"/>
            <w:noWrap w:val="0"/>
            <w:vAlign w:val="center"/>
          </w:tcPr>
          <w:p>
            <w:pPr>
              <w:spacing w:line="420" w:lineRule="exact"/>
              <w:jc w:val="center"/>
              <w:rPr>
                <w:rFonts w:hint="eastAsia" w:ascii="宋体" w:hAnsi="宋体" w:eastAsia="宋体" w:cs="宋体"/>
                <w:sz w:val="24"/>
              </w:rPr>
            </w:pPr>
            <w:r>
              <w:rPr>
                <w:rFonts w:hint="eastAsia" w:ascii="宋体" w:hAnsi="宋体" w:eastAsia="宋体" w:cs="宋体"/>
                <w:sz w:val="24"/>
              </w:rPr>
              <w:t>3.1</w:t>
            </w:r>
          </w:p>
        </w:tc>
        <w:tc>
          <w:tcPr>
            <w:tcW w:w="7955" w:type="dxa"/>
            <w:noWrap w:val="0"/>
            <w:vAlign w:val="center"/>
          </w:tcPr>
          <w:p>
            <w:pPr>
              <w:spacing w:line="420" w:lineRule="exact"/>
              <w:rPr>
                <w:rFonts w:hint="eastAsia" w:ascii="宋体" w:hAnsi="宋体" w:eastAsia="宋体" w:cs="宋体"/>
                <w:sz w:val="24"/>
              </w:rPr>
            </w:pPr>
            <w:r>
              <w:rPr>
                <w:rFonts w:hint="eastAsia" w:ascii="宋体" w:hAnsi="宋体" w:eastAsia="宋体" w:cs="宋体"/>
                <w:sz w:val="24"/>
                <w:lang w:val="en-US" w:eastAsia="zh-CN"/>
              </w:rPr>
              <w:t>本项目报价有效期为</w:t>
            </w:r>
            <w:r>
              <w:rPr>
                <w:rFonts w:hint="eastAsia" w:ascii="宋体" w:hAnsi="宋体" w:eastAsia="宋体" w:cs="宋体"/>
                <w:sz w:val="24"/>
              </w:rPr>
              <w:t>报价截止期结束后</w:t>
            </w:r>
            <w:r>
              <w:rPr>
                <w:rFonts w:hint="eastAsia" w:ascii="宋体" w:hAnsi="宋体" w:eastAsia="宋体" w:cs="宋体"/>
                <w:sz w:val="24"/>
                <w:u w:val="single"/>
              </w:rPr>
              <w:t xml:space="preserve"> 90 </w:t>
            </w:r>
            <w:r>
              <w:rPr>
                <w:rFonts w:hint="eastAsia" w:ascii="宋体" w:hAnsi="宋体" w:eastAsia="宋体" w:cs="宋体"/>
                <w:sz w:val="24"/>
              </w:rPr>
              <w:t>日历日。</w:t>
            </w:r>
          </w:p>
          <w:p>
            <w:pPr>
              <w:spacing w:line="420" w:lineRule="exact"/>
              <w:rPr>
                <w:rFonts w:hint="eastAsia" w:ascii="宋体" w:hAnsi="宋体" w:eastAsia="宋体" w:cs="宋体"/>
                <w:sz w:val="24"/>
              </w:rPr>
            </w:pPr>
            <w:r>
              <w:rPr>
                <w:rFonts w:hint="eastAsia" w:ascii="宋体" w:hAnsi="宋体" w:eastAsia="宋体" w:cs="宋体"/>
                <w:sz w:val="24"/>
              </w:rPr>
              <w:t>有效期不足按无效报价处理。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27" w:type="dxa"/>
            <w:vMerge w:val="continue"/>
            <w:noWrap w:val="0"/>
            <w:vAlign w:val="center"/>
          </w:tcPr>
          <w:p>
            <w:pPr>
              <w:spacing w:line="440" w:lineRule="exact"/>
              <w:jc w:val="center"/>
              <w:rPr>
                <w:rFonts w:hint="eastAsia" w:ascii="宋体" w:hAnsi="宋体"/>
                <w:sz w:val="24"/>
              </w:rPr>
            </w:pPr>
          </w:p>
        </w:tc>
        <w:tc>
          <w:tcPr>
            <w:tcW w:w="832" w:type="dxa"/>
            <w:noWrap w:val="0"/>
            <w:vAlign w:val="center"/>
          </w:tcPr>
          <w:p>
            <w:pPr>
              <w:spacing w:line="420" w:lineRule="exact"/>
              <w:jc w:val="center"/>
              <w:rPr>
                <w:rFonts w:hint="eastAsia" w:ascii="宋体" w:hAnsi="宋体" w:eastAsia="宋体" w:cs="宋体"/>
                <w:sz w:val="24"/>
              </w:rPr>
            </w:pPr>
            <w:r>
              <w:rPr>
                <w:rFonts w:hint="eastAsia" w:ascii="宋体" w:hAnsi="宋体" w:eastAsia="宋体" w:cs="宋体"/>
                <w:sz w:val="24"/>
              </w:rPr>
              <w:t>3.2</w:t>
            </w:r>
          </w:p>
        </w:tc>
        <w:tc>
          <w:tcPr>
            <w:tcW w:w="7955" w:type="dxa"/>
            <w:noWrap w:val="0"/>
            <w:vAlign w:val="center"/>
          </w:tcPr>
          <w:p>
            <w:pPr>
              <w:spacing w:line="420" w:lineRule="exact"/>
              <w:rPr>
                <w:rFonts w:hint="eastAsia" w:ascii="宋体" w:hAnsi="宋体" w:eastAsia="宋体" w:cs="宋体"/>
                <w:sz w:val="24"/>
              </w:rPr>
            </w:pPr>
            <w:r>
              <w:rPr>
                <w:rFonts w:hint="eastAsia" w:ascii="宋体" w:hAnsi="宋体" w:eastAsia="宋体" w:cs="宋体"/>
                <w:sz w:val="24"/>
              </w:rPr>
              <w:t>报价文件递交地址：福州市水务工程有限责任公司</w:t>
            </w:r>
          </w:p>
          <w:p>
            <w:pPr>
              <w:spacing w:line="420" w:lineRule="exact"/>
              <w:rPr>
                <w:rFonts w:hint="eastAsia" w:ascii="宋体" w:hAnsi="宋体" w:eastAsia="宋体" w:cs="宋体"/>
                <w:sz w:val="24"/>
              </w:rPr>
            </w:pPr>
            <w:r>
              <w:rPr>
                <w:rFonts w:hint="eastAsia" w:ascii="宋体" w:hAnsi="宋体" w:eastAsia="宋体" w:cs="宋体"/>
                <w:sz w:val="24"/>
              </w:rPr>
              <w:t>(地址：福州市鼓楼区杨桥西路12号)</w:t>
            </w:r>
          </w:p>
          <w:p>
            <w:pPr>
              <w:spacing w:line="420" w:lineRule="exact"/>
              <w:rPr>
                <w:rFonts w:hint="eastAsia" w:ascii="宋体" w:hAnsi="宋体" w:eastAsia="宋体" w:cs="宋体"/>
                <w:sz w:val="24"/>
                <w:lang w:val="en-US" w:eastAsia="zh-CN"/>
              </w:rPr>
            </w:pPr>
            <w:r>
              <w:rPr>
                <w:rFonts w:hint="eastAsia" w:ascii="宋体" w:hAnsi="宋体" w:eastAsia="宋体" w:cs="宋体"/>
                <w:sz w:val="24"/>
              </w:rPr>
              <w:t>接   收   人：</w:t>
            </w:r>
            <w:r>
              <w:rPr>
                <w:rFonts w:hint="eastAsia" w:ascii="宋体" w:hAnsi="宋体" w:eastAsia="宋体" w:cs="宋体"/>
                <w:sz w:val="24"/>
                <w:lang w:val="en-US" w:eastAsia="zh-CN"/>
              </w:rPr>
              <w:t>林先生</w:t>
            </w:r>
          </w:p>
          <w:p>
            <w:pPr>
              <w:snapToGrid w:val="0"/>
              <w:spacing w:line="360" w:lineRule="auto"/>
              <w:rPr>
                <w:rFonts w:hint="eastAsia" w:ascii="宋体" w:hAnsi="宋体" w:eastAsia="宋体" w:cs="宋体"/>
                <w:sz w:val="24"/>
              </w:rPr>
            </w:pPr>
            <w:r>
              <w:rPr>
                <w:rFonts w:hint="eastAsia" w:ascii="宋体" w:hAnsi="宋体" w:eastAsia="宋体" w:cs="宋体"/>
                <w:sz w:val="24"/>
              </w:rPr>
              <w:t>报价截止时间： 202</w:t>
            </w:r>
            <w:r>
              <w:rPr>
                <w:rFonts w:hint="eastAsia" w:ascii="宋体" w:hAnsi="宋体" w:cs="宋体"/>
                <w:sz w:val="24"/>
                <w:lang w:val="en-US" w:eastAsia="zh-CN"/>
              </w:rPr>
              <w:t>1</w:t>
            </w:r>
            <w:r>
              <w:rPr>
                <w:rFonts w:hint="eastAsia" w:ascii="宋体" w:hAnsi="宋体" w:eastAsia="宋体" w:cs="宋体"/>
                <w:sz w:val="24"/>
              </w:rPr>
              <w:t xml:space="preserve">年 </w:t>
            </w:r>
            <w:r>
              <w:rPr>
                <w:rFonts w:hint="eastAsia" w:ascii="宋体" w:hAnsi="宋体" w:eastAsia="宋体" w:cs="宋体"/>
                <w:sz w:val="24"/>
                <w:lang w:val="en-US" w:eastAsia="zh-CN"/>
              </w:rPr>
              <w:t>10</w:t>
            </w:r>
            <w:r>
              <w:rPr>
                <w:rFonts w:hint="eastAsia" w:ascii="宋体" w:hAnsi="宋体" w:eastAsia="宋体" w:cs="宋体"/>
                <w:sz w:val="24"/>
              </w:rPr>
              <w:t>月 日上午</w:t>
            </w:r>
            <w:r>
              <w:rPr>
                <w:rFonts w:hint="eastAsia" w:ascii="宋体" w:hAnsi="宋体" w:eastAsia="宋体" w:cs="宋体"/>
                <w:sz w:val="24"/>
                <w:u w:val="single"/>
              </w:rPr>
              <w:t xml:space="preserve"> 09:30  </w:t>
            </w:r>
            <w:r>
              <w:rPr>
                <w:rFonts w:hint="eastAsia" w:ascii="宋体" w:hAnsi="宋体" w:eastAsia="宋体" w:cs="宋体"/>
                <w:sz w:val="24"/>
              </w:rPr>
              <w:t xml:space="preserve">（北京时间）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427" w:type="dxa"/>
            <w:noWrap w:val="0"/>
            <w:vAlign w:val="center"/>
          </w:tcPr>
          <w:p>
            <w:pPr>
              <w:spacing w:line="440" w:lineRule="exact"/>
              <w:jc w:val="center"/>
              <w:rPr>
                <w:rFonts w:hint="eastAsia" w:ascii="宋体" w:hAnsi="宋体"/>
                <w:sz w:val="24"/>
              </w:rPr>
            </w:pPr>
            <w:r>
              <w:rPr>
                <w:rFonts w:hint="eastAsia" w:ascii="宋体" w:hAnsi="宋体"/>
                <w:sz w:val="24"/>
              </w:rPr>
              <w:t>4</w:t>
            </w:r>
          </w:p>
        </w:tc>
        <w:tc>
          <w:tcPr>
            <w:tcW w:w="832" w:type="dxa"/>
            <w:noWrap w:val="0"/>
            <w:vAlign w:val="center"/>
          </w:tcPr>
          <w:p>
            <w:pPr>
              <w:spacing w:line="420" w:lineRule="exact"/>
              <w:jc w:val="center"/>
              <w:rPr>
                <w:rFonts w:hint="eastAsia" w:ascii="宋体" w:hAnsi="宋体"/>
                <w:b/>
                <w:sz w:val="24"/>
              </w:rPr>
            </w:pPr>
            <w:r>
              <w:rPr>
                <w:rFonts w:hint="eastAsia" w:ascii="宋体" w:hAnsi="宋体"/>
                <w:b/>
                <w:sz w:val="24"/>
              </w:rPr>
              <w:t>4.1</w:t>
            </w:r>
          </w:p>
        </w:tc>
        <w:tc>
          <w:tcPr>
            <w:tcW w:w="7955" w:type="dxa"/>
            <w:noWrap w:val="0"/>
            <w:vAlign w:val="center"/>
          </w:tcPr>
          <w:p>
            <w:pPr>
              <w:spacing w:line="440" w:lineRule="exact"/>
              <w:rPr>
                <w:rStyle w:val="20"/>
                <w:rFonts w:hint="eastAsia" w:ascii="宋体" w:hAnsi="宋体" w:eastAsia="宋体" w:cs="宋体"/>
                <w:sz w:val="24"/>
                <w:szCs w:val="24"/>
              </w:rPr>
            </w:pPr>
            <w:r>
              <w:rPr>
                <w:rStyle w:val="20"/>
                <w:rFonts w:hint="eastAsia" w:ascii="宋体" w:hAnsi="宋体" w:eastAsia="宋体" w:cs="宋体"/>
                <w:sz w:val="24"/>
                <w:szCs w:val="24"/>
              </w:rPr>
              <w:t>评审办法：本项目采用最低评审价法是指以价格为主要因素确定成交候选人的评审方法， 评审委员会成员首先对所有报名供应商按</w:t>
            </w:r>
            <w:r>
              <w:rPr>
                <w:rStyle w:val="20"/>
                <w:rFonts w:hint="eastAsia" w:ascii="宋体" w:hAnsi="宋体" w:eastAsia="宋体" w:cs="宋体"/>
                <w:sz w:val="24"/>
                <w:szCs w:val="24"/>
                <w:lang w:val="en-US" w:eastAsia="zh-CN"/>
              </w:rPr>
              <w:t>采购</w:t>
            </w:r>
            <w:r>
              <w:rPr>
                <w:rStyle w:val="20"/>
                <w:rFonts w:hint="eastAsia" w:ascii="宋体" w:hAnsi="宋体" w:eastAsia="宋体" w:cs="宋体"/>
                <w:sz w:val="24"/>
                <w:szCs w:val="24"/>
              </w:rPr>
              <w:t>文件规定的资格、技术、商务标准等条件要求进行评审，选定不少于三家符合</w:t>
            </w:r>
            <w:r>
              <w:rPr>
                <w:rStyle w:val="20"/>
                <w:rFonts w:hint="eastAsia" w:ascii="宋体" w:hAnsi="宋体" w:eastAsia="宋体" w:cs="宋体"/>
                <w:sz w:val="24"/>
                <w:szCs w:val="24"/>
                <w:lang w:val="en-US" w:eastAsia="zh-CN"/>
              </w:rPr>
              <w:t>采购</w:t>
            </w:r>
            <w:r>
              <w:rPr>
                <w:rStyle w:val="20"/>
                <w:rFonts w:hint="eastAsia" w:ascii="宋体" w:hAnsi="宋体" w:eastAsia="宋体" w:cs="宋体"/>
                <w:sz w:val="24"/>
                <w:szCs w:val="24"/>
              </w:rPr>
              <w:t>文件规定相关资格、技术、商务标准要求的合格供应商作为该采购项目报价对象，合格供应商根据合同包货物一览表进行密封报价，所报单价以累计价格总和最低价并单价不超过控制单价为成交候选人的原则。</w:t>
            </w:r>
          </w:p>
          <w:p>
            <w:pPr>
              <w:tabs>
                <w:tab w:val="left" w:pos="-1080"/>
                <w:tab w:val="left" w:pos="180"/>
                <w:tab w:val="left" w:pos="1080"/>
              </w:tabs>
              <w:snapToGrid w:val="0"/>
              <w:spacing w:line="420" w:lineRule="exact"/>
              <w:ind w:firstLine="482" w:firstLineChars="200"/>
              <w:jc w:val="left"/>
              <w:outlineLvl w:val="0"/>
              <w:rPr>
                <w:rFonts w:hint="eastAsia" w:ascii="宋体" w:hAnsi="宋体" w:eastAsia="宋体" w:cs="宋体"/>
                <w:b/>
                <w:color w:val="000000"/>
                <w:sz w:val="24"/>
                <w:szCs w:val="24"/>
              </w:rPr>
            </w:pPr>
            <w:r>
              <w:rPr>
                <w:rStyle w:val="20"/>
                <w:rFonts w:hint="eastAsia" w:ascii="宋体" w:hAnsi="宋体" w:eastAsia="宋体" w:cs="宋体"/>
                <w:sz w:val="24"/>
                <w:szCs w:val="24"/>
              </w:rPr>
              <w:t>采购人根据评审委员会成员对通过资格性和符合性的报价人，评审报价价格比较，并按评审价格由低到高排序推荐的成交候选人依法确定成交人。评审委员会应当依法确定排名第一的成交候选人为成交人。当排名第一的成交候选人放弃成交、因不可抗力提出不能履行合同时，采购人可以确定排名第二的成交候选人为成交人。当排名第二的成交候选人因前款规定的同样原因不能签订合同的采购人可以确定排名第三的成交候选人为成交人。若再出现报价人评审结果相同的情况时，评委会将在中选候选排名中以随机现场抽取的方式确定成交中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427" w:type="dxa"/>
            <w:noWrap w:val="0"/>
            <w:vAlign w:val="center"/>
          </w:tcPr>
          <w:p>
            <w:pPr>
              <w:spacing w:line="440" w:lineRule="exact"/>
              <w:jc w:val="center"/>
              <w:rPr>
                <w:rFonts w:hint="eastAsia" w:ascii="宋体" w:hAnsi="宋体"/>
                <w:sz w:val="24"/>
              </w:rPr>
            </w:pPr>
            <w:r>
              <w:rPr>
                <w:rFonts w:hint="eastAsia" w:ascii="宋体" w:hAnsi="宋体"/>
                <w:sz w:val="24"/>
              </w:rPr>
              <w:t>5</w:t>
            </w:r>
          </w:p>
        </w:tc>
        <w:tc>
          <w:tcPr>
            <w:tcW w:w="832" w:type="dxa"/>
            <w:noWrap w:val="0"/>
            <w:vAlign w:val="center"/>
          </w:tcPr>
          <w:p>
            <w:pPr>
              <w:spacing w:line="420" w:lineRule="exact"/>
              <w:jc w:val="center"/>
              <w:rPr>
                <w:rFonts w:hint="default" w:ascii="宋体" w:hAnsi="宋体" w:eastAsia="宋体"/>
                <w:sz w:val="24"/>
                <w:lang w:val="en-US" w:eastAsia="zh-CN"/>
              </w:rPr>
            </w:pPr>
            <w:r>
              <w:rPr>
                <w:rFonts w:hint="eastAsia" w:ascii="宋体" w:hAnsi="宋体"/>
                <w:sz w:val="24"/>
                <w:lang w:val="en-US" w:eastAsia="zh-CN"/>
              </w:rPr>
              <w:t>5.1</w:t>
            </w:r>
          </w:p>
        </w:tc>
        <w:tc>
          <w:tcPr>
            <w:tcW w:w="7955" w:type="dxa"/>
            <w:noWrap w:val="0"/>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本</w:t>
            </w:r>
            <w:r>
              <w:rPr>
                <w:rFonts w:hint="eastAsia" w:ascii="宋体" w:hAnsi="宋体" w:eastAsia="宋体" w:cs="宋体"/>
                <w:color w:val="000000"/>
                <w:sz w:val="24"/>
                <w:szCs w:val="24"/>
              </w:rPr>
              <w:t>项目行政监督部门：福州市水务工程有限责任公司监察室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dxa"/>
            <w:noWrap w:val="0"/>
            <w:vAlign w:val="center"/>
          </w:tcPr>
          <w:p>
            <w:pPr>
              <w:spacing w:line="440" w:lineRule="exact"/>
              <w:jc w:val="center"/>
              <w:rPr>
                <w:rFonts w:hint="eastAsia" w:ascii="宋体" w:hAnsi="宋体"/>
                <w:sz w:val="24"/>
              </w:rPr>
            </w:pPr>
            <w:r>
              <w:rPr>
                <w:rFonts w:hint="eastAsia" w:ascii="宋体" w:hAnsi="宋体"/>
                <w:sz w:val="24"/>
              </w:rPr>
              <w:t>6</w:t>
            </w:r>
          </w:p>
        </w:tc>
        <w:tc>
          <w:tcPr>
            <w:tcW w:w="832" w:type="dxa"/>
            <w:noWrap w:val="0"/>
            <w:vAlign w:val="center"/>
          </w:tcPr>
          <w:p>
            <w:pPr>
              <w:spacing w:line="420" w:lineRule="exact"/>
              <w:jc w:val="center"/>
              <w:rPr>
                <w:rFonts w:hint="default" w:ascii="宋体" w:hAnsi="宋体" w:eastAsia="宋体"/>
                <w:sz w:val="24"/>
                <w:lang w:val="en-US" w:eastAsia="zh-CN"/>
              </w:rPr>
            </w:pPr>
            <w:r>
              <w:rPr>
                <w:rFonts w:hint="eastAsia" w:ascii="宋体" w:hAnsi="宋体"/>
                <w:sz w:val="24"/>
                <w:lang w:val="en-US" w:eastAsia="zh-CN"/>
              </w:rPr>
              <w:t>6.1</w:t>
            </w:r>
          </w:p>
        </w:tc>
        <w:tc>
          <w:tcPr>
            <w:tcW w:w="7955" w:type="dxa"/>
            <w:noWrap w:val="0"/>
            <w:vAlign w:val="center"/>
          </w:tcPr>
          <w:p>
            <w:pPr>
              <w:pStyle w:val="299"/>
              <w:tabs>
                <w:tab w:val="left" w:pos="720"/>
              </w:tabs>
              <w:spacing w:line="360" w:lineRule="auto"/>
              <w:rPr>
                <w:rFonts w:hint="eastAsia" w:ascii="宋体" w:hAnsi="宋体" w:eastAsia="宋体" w:cs="宋体"/>
                <w:sz w:val="24"/>
                <w:szCs w:val="24"/>
                <w:lang w:val="en-US" w:eastAsia="zh-CN"/>
              </w:rPr>
            </w:pPr>
            <w:r>
              <w:rPr>
                <w:rFonts w:hint="eastAsia" w:ascii="宋体" w:hAnsi="宋体" w:eastAsia="宋体" w:cs="宋体"/>
                <w:color w:val="auto"/>
                <w:sz w:val="24"/>
                <w:szCs w:val="24"/>
              </w:rPr>
              <w:t>1.合同包1的</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保证金为：</w:t>
            </w:r>
            <w:r>
              <w:rPr>
                <w:rFonts w:hint="eastAsia" w:ascii="宋体" w:hAnsi="宋体" w:eastAsia="宋体" w:cs="宋体"/>
                <w:color w:val="auto"/>
                <w:sz w:val="24"/>
                <w:szCs w:val="24"/>
                <w:lang w:val="en-US" w:eastAsia="zh-CN"/>
              </w:rPr>
              <w:t>10000</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人民币</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w:t>
            </w:r>
          </w:p>
          <w:p>
            <w:pPr>
              <w:pStyle w:val="299"/>
              <w:tabs>
                <w:tab w:val="left" w:pos="720"/>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人（</w:t>
            </w:r>
            <w:r>
              <w:rPr>
                <w:rFonts w:hint="eastAsia" w:ascii="宋体" w:hAnsi="宋体" w:eastAsia="宋体" w:cs="宋体"/>
                <w:sz w:val="24"/>
                <w:szCs w:val="24"/>
                <w:lang w:val="en-US" w:eastAsia="zh-CN"/>
              </w:rPr>
              <w:t>报价</w:t>
            </w:r>
            <w:r>
              <w:rPr>
                <w:rFonts w:hint="eastAsia" w:ascii="宋体" w:hAnsi="宋体" w:eastAsia="宋体" w:cs="宋体"/>
                <w:sz w:val="24"/>
                <w:szCs w:val="24"/>
              </w:rPr>
              <w:t>保证金）账户信息：</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帐户名称：福州市水务工程有限责任公司；</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开户银行：中国建设银股份有限公司福州杨桥支行</w:t>
            </w:r>
          </w:p>
          <w:p>
            <w:pPr>
              <w:pStyle w:val="299"/>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银行帐号：35050187760700000870。</w:t>
            </w:r>
          </w:p>
          <w:p>
            <w:pPr>
              <w:pStyle w:val="299"/>
              <w:spacing w:line="360" w:lineRule="auto"/>
              <w:ind w:firstLine="555"/>
              <w:rPr>
                <w:rFonts w:hint="eastAsia" w:ascii="宋体" w:hAnsi="宋体" w:eastAsia="宋体" w:cs="宋体"/>
                <w:color w:val="auto"/>
                <w:sz w:val="24"/>
                <w:szCs w:val="24"/>
              </w:rPr>
            </w:pPr>
            <w:r>
              <w:rPr>
                <w:rFonts w:hint="eastAsia" w:ascii="宋体" w:hAnsi="宋体" w:eastAsia="宋体" w:cs="宋体"/>
                <w:color w:val="auto"/>
                <w:sz w:val="24"/>
                <w:szCs w:val="24"/>
              </w:rPr>
              <w:t>1、以银行转帐方式按</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公告中所列帐户向</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人提交合同包1的</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保证金为人民币：元整。</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人应将</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保证金交款凭证复印件密封装订在</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文件中。（注：</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保证金须从</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人企业基本账户或一般账户转出，</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人的</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保证金须在</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截止时间前一个工作日下午5点前到达指定的银行帐户，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人不承担</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人的</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保证金未能及时到帐的风险。未按规定提交</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保证金的，按</w:t>
            </w:r>
            <w:r>
              <w:rPr>
                <w:rFonts w:hint="eastAsia" w:ascii="宋体" w:hAnsi="宋体" w:eastAsia="宋体" w:cs="宋体"/>
                <w:color w:val="auto"/>
                <w:sz w:val="24"/>
                <w:szCs w:val="24"/>
                <w:lang w:val="en-US" w:eastAsia="zh-CN"/>
              </w:rPr>
              <w:t>无效</w:t>
            </w:r>
            <w:r>
              <w:rPr>
                <w:rFonts w:hint="eastAsia" w:ascii="宋体" w:hAnsi="宋体" w:eastAsia="宋体" w:cs="宋体"/>
                <w:color w:val="auto"/>
                <w:sz w:val="24"/>
                <w:szCs w:val="24"/>
              </w:rPr>
              <w:t>处理。）（请在</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保证金转账单或电汇单上注明“</w:t>
            </w:r>
            <w:r>
              <w:rPr>
                <w:rFonts w:hint="eastAsia" w:ascii="宋体" w:hAnsi="宋体" w:eastAsia="宋体" w:cs="宋体"/>
                <w:color w:val="auto"/>
                <w:sz w:val="24"/>
                <w:szCs w:val="24"/>
                <w:lang w:val="en-US" w:eastAsia="zh-CN"/>
              </w:rPr>
              <w:t>FZ2020PQF-1016</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保证金合同1”的字样，以便更有效地对</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保证金进行到账核实及退还。）</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人将在</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通知书发出之日起20个日历日内依法退还</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候选人以外的</w:t>
            </w:r>
            <w:r>
              <w:rPr>
                <w:rFonts w:hint="eastAsia" w:ascii="宋体" w:hAnsi="宋体" w:eastAsia="宋体" w:cs="宋体"/>
                <w:sz w:val="24"/>
                <w:szCs w:val="24"/>
                <w:lang w:val="en-US" w:eastAsia="zh-CN"/>
              </w:rPr>
              <w:t>报价</w:t>
            </w:r>
            <w:r>
              <w:rPr>
                <w:rFonts w:hint="eastAsia" w:ascii="宋体" w:hAnsi="宋体" w:eastAsia="宋体" w:cs="宋体"/>
                <w:sz w:val="24"/>
                <w:szCs w:val="24"/>
                <w:lang w:eastAsia="zh-CN"/>
              </w:rPr>
              <w:t>人的</w:t>
            </w:r>
            <w:r>
              <w:rPr>
                <w:rFonts w:hint="eastAsia" w:ascii="宋体" w:hAnsi="宋体" w:eastAsia="宋体" w:cs="宋体"/>
                <w:sz w:val="24"/>
                <w:szCs w:val="24"/>
                <w:lang w:val="en-US" w:eastAsia="zh-CN"/>
              </w:rPr>
              <w:t>报价</w:t>
            </w:r>
            <w:r>
              <w:rPr>
                <w:rFonts w:hint="eastAsia" w:ascii="宋体" w:hAnsi="宋体" w:eastAsia="宋体" w:cs="宋体"/>
                <w:sz w:val="24"/>
                <w:szCs w:val="24"/>
                <w:lang w:eastAsia="zh-CN"/>
              </w:rPr>
              <w:t>保证金。</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报价</w:t>
            </w:r>
            <w:r>
              <w:rPr>
                <w:rFonts w:hint="eastAsia" w:ascii="宋体" w:hAnsi="宋体" w:eastAsia="宋体" w:cs="宋体"/>
                <w:sz w:val="24"/>
                <w:szCs w:val="24"/>
                <w:lang w:eastAsia="zh-CN"/>
              </w:rPr>
              <w:t>人的</w:t>
            </w:r>
            <w:r>
              <w:rPr>
                <w:rFonts w:hint="eastAsia" w:ascii="宋体" w:hAnsi="宋体" w:eastAsia="宋体" w:cs="宋体"/>
                <w:sz w:val="24"/>
                <w:szCs w:val="24"/>
                <w:lang w:val="en-US" w:eastAsia="zh-CN"/>
              </w:rPr>
              <w:t>报价</w:t>
            </w:r>
            <w:r>
              <w:rPr>
                <w:rFonts w:hint="eastAsia" w:ascii="宋体" w:hAnsi="宋体" w:eastAsia="宋体" w:cs="宋体"/>
                <w:sz w:val="24"/>
                <w:szCs w:val="24"/>
                <w:lang w:eastAsia="zh-CN"/>
              </w:rPr>
              <w:t>保证金，在</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人提交履约保证金（若有）后，并签订合同后将合同送达福州市水务工程有限责任公司后20个日历日内，依法退还</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候选人的</w:t>
            </w:r>
            <w:r>
              <w:rPr>
                <w:rFonts w:hint="eastAsia" w:ascii="宋体" w:hAnsi="宋体" w:eastAsia="宋体" w:cs="宋体"/>
                <w:sz w:val="24"/>
                <w:szCs w:val="24"/>
                <w:lang w:val="en-US" w:eastAsia="zh-CN"/>
              </w:rPr>
              <w:t>报价</w:t>
            </w:r>
            <w:r>
              <w:rPr>
                <w:rFonts w:hint="eastAsia" w:ascii="宋体" w:hAnsi="宋体" w:eastAsia="宋体" w:cs="宋体"/>
                <w:sz w:val="24"/>
                <w:szCs w:val="24"/>
                <w:lang w:eastAsia="zh-CN"/>
              </w:rPr>
              <w:t>保证金。</w:t>
            </w:r>
          </w:p>
          <w:p>
            <w:pPr>
              <w:pStyle w:val="299"/>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人应将保证金凭证复印件与</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一览表一同装在一单独的信封内密封。但</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文件中仍需提供</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保证金凭证复印件。</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注：1.</w:t>
            </w:r>
            <w:r>
              <w:rPr>
                <w:rFonts w:hint="eastAsia" w:ascii="宋体" w:hAnsi="宋体" w:eastAsia="宋体" w:cs="宋体"/>
                <w:sz w:val="24"/>
                <w:szCs w:val="24"/>
                <w:lang w:val="en-US" w:eastAsia="zh-CN"/>
              </w:rPr>
              <w:t>报价</w:t>
            </w:r>
            <w:r>
              <w:rPr>
                <w:rFonts w:hint="eastAsia" w:ascii="宋体" w:hAnsi="宋体" w:eastAsia="宋体" w:cs="宋体"/>
                <w:sz w:val="24"/>
                <w:szCs w:val="24"/>
                <w:lang w:eastAsia="zh-CN"/>
              </w:rPr>
              <w:t>人认真审查清楚相应账号，</w:t>
            </w:r>
            <w:r>
              <w:rPr>
                <w:rFonts w:hint="eastAsia" w:ascii="宋体" w:hAnsi="宋体" w:eastAsia="宋体" w:cs="宋体"/>
                <w:sz w:val="24"/>
                <w:szCs w:val="24"/>
                <w:lang w:val="en-US" w:eastAsia="zh-CN"/>
              </w:rPr>
              <w:t>报价</w:t>
            </w:r>
            <w:r>
              <w:rPr>
                <w:rFonts w:hint="eastAsia" w:ascii="宋体" w:hAnsi="宋体" w:eastAsia="宋体" w:cs="宋体"/>
                <w:sz w:val="24"/>
                <w:szCs w:val="24"/>
                <w:lang w:eastAsia="zh-CN"/>
              </w:rPr>
              <w:t>保证金缴错账号而产生的一切后果由其自行承担。</w:t>
            </w:r>
          </w:p>
          <w:p>
            <w:pPr>
              <w:spacing w:line="440" w:lineRule="exact"/>
              <w:rPr>
                <w:rFonts w:hint="eastAsia" w:ascii="宋体" w:hAnsi="宋体" w:eastAsia="宋体" w:cs="宋体"/>
                <w:color w:val="000000"/>
                <w:sz w:val="24"/>
                <w:szCs w:val="24"/>
              </w:rPr>
            </w:pPr>
            <w:r>
              <w:rPr>
                <w:rFonts w:hint="eastAsia" w:ascii="宋体" w:hAnsi="宋体" w:eastAsia="宋体" w:cs="宋体"/>
                <w:sz w:val="24"/>
                <w:szCs w:val="24"/>
                <w:lang w:eastAsia="zh-CN"/>
              </w:rPr>
              <w:t>2.转账单或电汇单上需注明“具体招标编号的</w:t>
            </w:r>
            <w:r>
              <w:rPr>
                <w:rFonts w:hint="eastAsia" w:ascii="宋体" w:hAnsi="宋体" w:eastAsia="宋体" w:cs="宋体"/>
                <w:sz w:val="24"/>
                <w:szCs w:val="24"/>
                <w:lang w:val="en-US" w:eastAsia="zh-CN"/>
              </w:rPr>
              <w:t>报价</w:t>
            </w:r>
            <w:r>
              <w:rPr>
                <w:rFonts w:hint="eastAsia" w:ascii="宋体" w:hAnsi="宋体" w:eastAsia="宋体" w:cs="宋体"/>
                <w:sz w:val="24"/>
                <w:szCs w:val="24"/>
                <w:lang w:eastAsia="zh-CN"/>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trPr>
        <w:tc>
          <w:tcPr>
            <w:tcW w:w="427" w:type="dxa"/>
            <w:noWrap w:val="0"/>
            <w:vAlign w:val="center"/>
          </w:tcPr>
          <w:p>
            <w:pPr>
              <w:spacing w:line="440" w:lineRule="exact"/>
              <w:jc w:val="center"/>
              <w:rPr>
                <w:rFonts w:hint="eastAsia" w:ascii="宋体" w:hAnsi="宋体" w:eastAsia="宋体"/>
                <w:sz w:val="24"/>
                <w:lang w:val="en-US" w:eastAsia="zh-CN"/>
              </w:rPr>
            </w:pPr>
            <w:r>
              <w:rPr>
                <w:rFonts w:hint="eastAsia" w:ascii="宋体" w:hAnsi="宋体"/>
                <w:sz w:val="24"/>
                <w:lang w:val="en-US" w:eastAsia="zh-CN"/>
              </w:rPr>
              <w:t>7</w:t>
            </w:r>
          </w:p>
        </w:tc>
        <w:tc>
          <w:tcPr>
            <w:tcW w:w="832" w:type="dxa"/>
            <w:noWrap w:val="0"/>
            <w:vAlign w:val="center"/>
          </w:tcPr>
          <w:p>
            <w:pPr>
              <w:spacing w:line="420" w:lineRule="exact"/>
              <w:jc w:val="center"/>
              <w:rPr>
                <w:rFonts w:hint="default" w:ascii="宋体" w:hAnsi="宋体" w:eastAsia="宋体"/>
                <w:sz w:val="24"/>
                <w:lang w:val="en-US" w:eastAsia="zh-CN"/>
              </w:rPr>
            </w:pPr>
            <w:r>
              <w:rPr>
                <w:rFonts w:hint="eastAsia" w:ascii="宋体" w:hAnsi="宋体"/>
                <w:sz w:val="24"/>
                <w:lang w:val="en-US" w:eastAsia="zh-CN"/>
              </w:rPr>
              <w:t>7.1</w:t>
            </w:r>
          </w:p>
        </w:tc>
        <w:tc>
          <w:tcPr>
            <w:tcW w:w="7955" w:type="dxa"/>
            <w:noWrap w:val="0"/>
            <w:vAlign w:val="center"/>
          </w:tcPr>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人应在领取</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通知书之后，签订合同前一次性缴纳一定金额的履约担保，担保期限至本合同全部货物供货验收合格止，该履约担保无息返还。</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合同包1履约保证金：合同金额的5%</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履约保证金缴纳形式：a.履约保函；b.转账形式。</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1、若发生下列情况之一，</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人将提出追索和索赔：</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a.</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人不按采购文件规定履行采购合同；</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b.签定合同后，</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人不按合同规定的条件供应货物和提供服务。</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c、如果</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人未能按合同规定履行其义务，</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人有权从履约担保中取得补偿。</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人以履约保函形式提交履约担保的，期限至本合同全部供货，供货验收合格止，该履约担保无息返还，如履约保函到期时本合同未全部供货验收合格的，</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人应当在履约保函有效期到期前一个月办理续期或者未能续期的应现金缴纳履约保证金，否则</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人有权从未付款项中扣留履约担保金额等额作为履约担保。</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人账户信息：</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帐户名称：福州市水务工程有限责任公司；</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开户银行：中国建设银行股份有限公司福州杨桥支行 </w:t>
            </w:r>
          </w:p>
          <w:p>
            <w:pPr>
              <w:spacing w:line="440" w:lineRule="exact"/>
              <w:rPr>
                <w:rFonts w:hint="eastAsia" w:ascii="宋体" w:hAnsi="宋体" w:eastAsia="宋体" w:cs="宋体"/>
                <w:color w:val="000000"/>
                <w:sz w:val="24"/>
                <w:szCs w:val="24"/>
              </w:rPr>
            </w:pPr>
            <w:r>
              <w:rPr>
                <w:rFonts w:hint="eastAsia" w:ascii="宋体" w:hAnsi="宋体" w:eastAsia="宋体" w:cs="宋体"/>
                <w:color w:val="auto"/>
                <w:sz w:val="24"/>
                <w:szCs w:val="24"/>
              </w:rPr>
              <w:t xml:space="preserve">    银行帐号：35001877607052507413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427" w:type="dxa"/>
            <w:noWrap w:val="0"/>
            <w:vAlign w:val="center"/>
          </w:tcPr>
          <w:p>
            <w:pPr>
              <w:spacing w:line="440" w:lineRule="exact"/>
              <w:jc w:val="center"/>
              <w:rPr>
                <w:rFonts w:hint="eastAsia" w:ascii="宋体" w:hAnsi="宋体" w:eastAsia="宋体"/>
                <w:sz w:val="24"/>
                <w:lang w:eastAsia="zh-CN"/>
              </w:rPr>
            </w:pPr>
            <w:r>
              <w:rPr>
                <w:rFonts w:hint="eastAsia" w:ascii="宋体" w:hAnsi="宋体"/>
                <w:sz w:val="24"/>
                <w:lang w:val="en-US" w:eastAsia="zh-CN"/>
              </w:rPr>
              <w:t>8</w:t>
            </w:r>
          </w:p>
        </w:tc>
        <w:tc>
          <w:tcPr>
            <w:tcW w:w="832" w:type="dxa"/>
            <w:noWrap w:val="0"/>
            <w:vAlign w:val="center"/>
          </w:tcPr>
          <w:p>
            <w:pPr>
              <w:spacing w:line="420" w:lineRule="exact"/>
              <w:jc w:val="center"/>
              <w:rPr>
                <w:rFonts w:hint="eastAsia" w:ascii="宋体" w:hAnsi="宋体"/>
                <w:sz w:val="24"/>
              </w:rPr>
            </w:pPr>
          </w:p>
        </w:tc>
        <w:tc>
          <w:tcPr>
            <w:tcW w:w="7955" w:type="dxa"/>
            <w:noWrap w:val="0"/>
            <w:vAlign w:val="center"/>
          </w:tcPr>
          <w:p>
            <w:pPr>
              <w:pStyle w:val="300"/>
              <w:spacing w:line="440" w:lineRule="exact"/>
              <w:rPr>
                <w:rFonts w:hint="eastAsia" w:ascii="宋体" w:hAnsi="宋体" w:eastAsia="宋体" w:cs="宋体"/>
                <w:kern w:val="2"/>
                <w:sz w:val="24"/>
                <w:szCs w:val="24"/>
                <w:lang w:eastAsia="zh-CN"/>
              </w:rPr>
            </w:pPr>
            <w:r>
              <w:rPr>
                <w:rFonts w:hint="eastAsia" w:ascii="宋体" w:hAnsi="宋体" w:eastAsia="宋体" w:cs="宋体"/>
                <w:b/>
                <w:bCs/>
                <w:kern w:val="2"/>
                <w:sz w:val="24"/>
                <w:szCs w:val="24"/>
                <w:lang w:val="en-US" w:eastAsia="zh-CN"/>
              </w:rPr>
              <w:t>报价</w:t>
            </w:r>
            <w:r>
              <w:rPr>
                <w:rFonts w:hint="eastAsia" w:ascii="宋体" w:hAnsi="宋体" w:eastAsia="宋体" w:cs="宋体"/>
                <w:b/>
                <w:bCs/>
                <w:kern w:val="2"/>
                <w:sz w:val="24"/>
                <w:szCs w:val="24"/>
              </w:rPr>
              <w:t>文件须分为报价部分和技术商务部分，需分开装订成册，</w:t>
            </w:r>
            <w:r>
              <w:rPr>
                <w:rFonts w:hint="eastAsia" w:ascii="宋体" w:hAnsi="宋体" w:eastAsia="宋体" w:cs="宋体"/>
                <w:b/>
                <w:bCs/>
                <w:kern w:val="2"/>
                <w:sz w:val="24"/>
                <w:szCs w:val="24"/>
                <w:lang w:val="en-US" w:eastAsia="zh-CN"/>
              </w:rPr>
              <w:t>合同包一须分开装订，</w:t>
            </w:r>
            <w:r>
              <w:rPr>
                <w:rFonts w:hint="eastAsia" w:ascii="宋体" w:hAnsi="宋体" w:eastAsia="宋体" w:cs="宋体"/>
                <w:b/>
                <w:bCs/>
                <w:kern w:val="2"/>
                <w:sz w:val="24"/>
                <w:szCs w:val="24"/>
              </w:rPr>
              <w:t>必须用A4幅面纸张打印装订成册，应编制封面目录、页码，必须用胶装（为永久性、无破坏不可拆的）加盖骑缝章或逐页盖章</w:t>
            </w:r>
            <w:r>
              <w:rPr>
                <w:rFonts w:hint="eastAsia" w:ascii="宋体" w:hAnsi="宋体" w:eastAsia="宋体" w:cs="宋体"/>
                <w:b/>
                <w:bCs/>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27" w:type="dxa"/>
            <w:noWrap w:val="0"/>
            <w:vAlign w:val="center"/>
          </w:tcPr>
          <w:p>
            <w:pPr>
              <w:spacing w:line="440" w:lineRule="exact"/>
              <w:jc w:val="center"/>
              <w:rPr>
                <w:rFonts w:hint="eastAsia" w:ascii="宋体" w:hAnsi="宋体" w:eastAsia="宋体"/>
                <w:sz w:val="24"/>
                <w:lang w:val="en-US" w:eastAsia="zh-CN"/>
              </w:rPr>
            </w:pPr>
            <w:r>
              <w:rPr>
                <w:rFonts w:hint="eastAsia" w:ascii="宋体" w:hAnsi="宋体"/>
                <w:sz w:val="24"/>
                <w:lang w:val="en-US" w:eastAsia="zh-CN"/>
              </w:rPr>
              <w:t>9</w:t>
            </w:r>
          </w:p>
        </w:tc>
        <w:tc>
          <w:tcPr>
            <w:tcW w:w="832" w:type="dxa"/>
            <w:noWrap w:val="0"/>
            <w:vAlign w:val="center"/>
          </w:tcPr>
          <w:p>
            <w:pPr>
              <w:spacing w:line="420" w:lineRule="exact"/>
              <w:jc w:val="center"/>
              <w:rPr>
                <w:rFonts w:hint="eastAsia" w:ascii="宋体" w:hAnsi="宋体"/>
                <w:sz w:val="24"/>
              </w:rPr>
            </w:pPr>
          </w:p>
        </w:tc>
        <w:tc>
          <w:tcPr>
            <w:tcW w:w="7955" w:type="dxa"/>
            <w:noWrap w:val="0"/>
            <w:vAlign w:val="center"/>
          </w:tcPr>
          <w:p>
            <w:pPr>
              <w:pStyle w:val="300"/>
              <w:spacing w:line="440" w:lineRule="exact"/>
              <w:rPr>
                <w:rFonts w:hint="eastAsia" w:ascii="宋体" w:hAnsi="宋体" w:eastAsia="宋体" w:cs="宋体"/>
                <w:kern w:val="2"/>
                <w:sz w:val="24"/>
                <w:szCs w:val="24"/>
              </w:rPr>
            </w:pPr>
            <w:r>
              <w:rPr>
                <w:rFonts w:hint="eastAsia" w:ascii="宋体" w:hAnsi="宋体" w:eastAsia="宋体" w:cs="宋体"/>
                <w:kern w:val="2"/>
                <w:sz w:val="24"/>
                <w:szCs w:val="24"/>
              </w:rPr>
              <w:t>未实质性响应询价文件条款：</w:t>
            </w:r>
          </w:p>
          <w:p>
            <w:pPr>
              <w:pStyle w:val="300"/>
              <w:spacing w:line="440" w:lineRule="exact"/>
              <w:rPr>
                <w:rFonts w:hint="eastAsia" w:ascii="宋体" w:hAnsi="宋体" w:eastAsia="宋体" w:cs="宋体"/>
                <w:kern w:val="2"/>
                <w:sz w:val="24"/>
                <w:szCs w:val="24"/>
              </w:rPr>
            </w:pPr>
            <w:r>
              <w:rPr>
                <w:rFonts w:hint="eastAsia" w:ascii="宋体" w:hAnsi="宋体" w:eastAsia="宋体" w:cs="宋体"/>
                <w:kern w:val="2"/>
                <w:sz w:val="24"/>
                <w:szCs w:val="24"/>
              </w:rPr>
              <w:t>（1）报价文件未按照本询价文件规定进行密封、标记的；</w:t>
            </w:r>
          </w:p>
          <w:p>
            <w:pPr>
              <w:pStyle w:val="300"/>
              <w:spacing w:line="440" w:lineRule="exact"/>
              <w:rPr>
                <w:rFonts w:hint="eastAsia" w:ascii="宋体" w:hAnsi="宋体" w:eastAsia="宋体" w:cs="宋体"/>
                <w:kern w:val="2"/>
                <w:sz w:val="24"/>
                <w:szCs w:val="24"/>
              </w:rPr>
            </w:pPr>
            <w:r>
              <w:rPr>
                <w:rFonts w:hint="eastAsia" w:ascii="宋体" w:hAnsi="宋体" w:eastAsia="宋体" w:cs="宋体"/>
                <w:kern w:val="2"/>
                <w:sz w:val="24"/>
                <w:szCs w:val="24"/>
              </w:rPr>
              <w:t>（2）未按本询文件规定要求装订，视为无效报价；</w:t>
            </w:r>
          </w:p>
          <w:p>
            <w:pPr>
              <w:pStyle w:val="300"/>
              <w:spacing w:line="440" w:lineRule="exact"/>
              <w:rPr>
                <w:rFonts w:hint="eastAsia" w:ascii="宋体" w:hAnsi="宋体" w:eastAsia="宋体" w:cs="宋体"/>
                <w:kern w:val="2"/>
                <w:sz w:val="24"/>
                <w:szCs w:val="24"/>
              </w:rPr>
            </w:pPr>
            <w:r>
              <w:rPr>
                <w:rFonts w:hint="eastAsia" w:ascii="宋体" w:hAnsi="宋体" w:eastAsia="宋体" w:cs="宋体"/>
                <w:kern w:val="2"/>
                <w:sz w:val="24"/>
                <w:szCs w:val="24"/>
              </w:rPr>
              <w:t>（3）报价有效期不满足询价文件要求的；</w:t>
            </w:r>
          </w:p>
          <w:p>
            <w:pPr>
              <w:pStyle w:val="300"/>
              <w:spacing w:line="440" w:lineRule="exact"/>
              <w:rPr>
                <w:rFonts w:hint="eastAsia" w:ascii="宋体" w:hAnsi="宋体" w:eastAsia="宋体" w:cs="宋体"/>
                <w:kern w:val="2"/>
                <w:sz w:val="24"/>
                <w:szCs w:val="24"/>
              </w:rPr>
            </w:pPr>
            <w:r>
              <w:rPr>
                <w:rFonts w:hint="eastAsia" w:ascii="宋体" w:hAnsi="宋体" w:eastAsia="宋体" w:cs="宋体"/>
                <w:kern w:val="2"/>
                <w:sz w:val="24"/>
                <w:szCs w:val="24"/>
              </w:rPr>
              <w:t>（4）报价人提交的是可选择的报价；</w:t>
            </w:r>
          </w:p>
          <w:p>
            <w:pPr>
              <w:pStyle w:val="300"/>
              <w:spacing w:line="440" w:lineRule="exact"/>
              <w:rPr>
                <w:rFonts w:hint="eastAsia" w:ascii="宋体" w:hAnsi="宋体" w:eastAsia="宋体" w:cs="宋体"/>
                <w:kern w:val="2"/>
                <w:sz w:val="24"/>
                <w:szCs w:val="24"/>
              </w:rPr>
            </w:pPr>
            <w:r>
              <w:rPr>
                <w:rFonts w:hint="eastAsia" w:ascii="宋体" w:hAnsi="宋体" w:eastAsia="宋体" w:cs="宋体"/>
                <w:kern w:val="2"/>
                <w:sz w:val="24"/>
                <w:szCs w:val="24"/>
              </w:rPr>
              <w:t>（5）报价人未按规定对投标进行报价及分项报价；</w:t>
            </w:r>
          </w:p>
          <w:p>
            <w:pPr>
              <w:pStyle w:val="300"/>
              <w:spacing w:line="440" w:lineRule="exact"/>
              <w:rPr>
                <w:rFonts w:hint="eastAsia" w:ascii="宋体" w:hAnsi="宋体" w:eastAsia="宋体" w:cs="宋体"/>
                <w:kern w:val="2"/>
                <w:sz w:val="24"/>
                <w:szCs w:val="24"/>
              </w:rPr>
            </w:pPr>
            <w:r>
              <w:rPr>
                <w:rFonts w:hint="eastAsia" w:ascii="宋体" w:hAnsi="宋体" w:eastAsia="宋体" w:cs="宋体"/>
                <w:kern w:val="2"/>
                <w:sz w:val="24"/>
                <w:szCs w:val="24"/>
              </w:rPr>
              <w:t>（5）一个报价人不止报一个价；</w:t>
            </w:r>
          </w:p>
          <w:p>
            <w:pPr>
              <w:pStyle w:val="300"/>
              <w:spacing w:line="440" w:lineRule="exact"/>
              <w:rPr>
                <w:rFonts w:hint="eastAsia" w:ascii="宋体" w:hAnsi="宋体" w:eastAsia="宋体" w:cs="宋体"/>
                <w:kern w:val="2"/>
                <w:sz w:val="24"/>
                <w:szCs w:val="24"/>
              </w:rPr>
            </w:pPr>
            <w:r>
              <w:rPr>
                <w:rFonts w:hint="eastAsia" w:ascii="宋体" w:hAnsi="宋体" w:eastAsia="宋体" w:cs="宋体"/>
                <w:kern w:val="2"/>
                <w:sz w:val="24"/>
                <w:szCs w:val="24"/>
              </w:rPr>
              <w:t>（6）报价文件组成不符合询价文件要求的；</w:t>
            </w:r>
          </w:p>
          <w:p>
            <w:pPr>
              <w:pStyle w:val="300"/>
              <w:spacing w:line="440" w:lineRule="exact"/>
              <w:rPr>
                <w:rFonts w:hint="eastAsia" w:ascii="宋体" w:hAnsi="宋体" w:eastAsia="宋体" w:cs="宋体"/>
                <w:kern w:val="2"/>
                <w:sz w:val="24"/>
                <w:szCs w:val="24"/>
              </w:rPr>
            </w:pPr>
            <w:r>
              <w:rPr>
                <w:rFonts w:hint="eastAsia" w:ascii="宋体" w:hAnsi="宋体" w:eastAsia="宋体" w:cs="宋体"/>
                <w:kern w:val="2"/>
                <w:sz w:val="24"/>
                <w:szCs w:val="24"/>
              </w:rPr>
              <w:t>（7）报价文件中提供虚假或失实资料的；</w:t>
            </w:r>
          </w:p>
          <w:p>
            <w:pPr>
              <w:pStyle w:val="300"/>
              <w:spacing w:line="440" w:lineRule="exact"/>
              <w:rPr>
                <w:rFonts w:hint="eastAsia" w:ascii="宋体" w:hAnsi="宋体" w:eastAsia="宋体" w:cs="宋体"/>
                <w:kern w:val="2"/>
                <w:sz w:val="24"/>
                <w:szCs w:val="24"/>
              </w:rPr>
            </w:pPr>
            <w:r>
              <w:rPr>
                <w:rFonts w:hint="eastAsia" w:ascii="宋体" w:hAnsi="宋体" w:eastAsia="宋体" w:cs="宋体"/>
                <w:kern w:val="2"/>
                <w:sz w:val="24"/>
                <w:szCs w:val="24"/>
              </w:rPr>
              <w:t>（8）不符合询价文件中规定的其它实质性条款；</w:t>
            </w:r>
          </w:p>
          <w:p>
            <w:pPr>
              <w:pStyle w:val="300"/>
              <w:spacing w:line="440" w:lineRule="exact"/>
              <w:rPr>
                <w:rFonts w:hint="eastAsia" w:ascii="宋体" w:hAnsi="宋体" w:eastAsia="宋体" w:cs="宋体"/>
                <w:kern w:val="2"/>
                <w:sz w:val="24"/>
                <w:szCs w:val="24"/>
              </w:rPr>
            </w:pPr>
            <w:r>
              <w:rPr>
                <w:rFonts w:hint="eastAsia" w:ascii="宋体" w:hAnsi="宋体" w:eastAsia="宋体" w:cs="宋体"/>
                <w:kern w:val="2"/>
                <w:sz w:val="24"/>
                <w:szCs w:val="24"/>
              </w:rPr>
              <w:t>（9）未满足合格询价人资格条件的；</w:t>
            </w:r>
          </w:p>
          <w:p>
            <w:pPr>
              <w:pStyle w:val="300"/>
              <w:spacing w:line="440" w:lineRule="exact"/>
              <w:rPr>
                <w:rFonts w:hint="eastAsia" w:ascii="宋体" w:hAnsi="宋体" w:eastAsia="宋体" w:cs="宋体"/>
                <w:kern w:val="2"/>
                <w:sz w:val="24"/>
                <w:szCs w:val="24"/>
              </w:rPr>
            </w:pPr>
            <w:r>
              <w:rPr>
                <w:rFonts w:hint="eastAsia" w:ascii="宋体" w:hAnsi="宋体" w:eastAsia="宋体" w:cs="宋体"/>
                <w:kern w:val="2"/>
                <w:sz w:val="24"/>
                <w:szCs w:val="24"/>
              </w:rPr>
              <w:t>（10）未在报价截止时间前送达的报价文件；</w:t>
            </w:r>
          </w:p>
          <w:p>
            <w:pPr>
              <w:pStyle w:val="300"/>
              <w:spacing w:line="440" w:lineRule="exact"/>
              <w:rPr>
                <w:rFonts w:hint="eastAsia" w:ascii="宋体" w:hAnsi="宋体" w:eastAsia="宋体" w:cs="宋体"/>
                <w:kern w:val="2"/>
                <w:sz w:val="24"/>
                <w:szCs w:val="24"/>
              </w:rPr>
            </w:pPr>
            <w:r>
              <w:rPr>
                <w:rFonts w:hint="eastAsia" w:ascii="宋体" w:hAnsi="宋体" w:eastAsia="宋体" w:cs="宋体"/>
                <w:kern w:val="2"/>
                <w:sz w:val="24"/>
                <w:szCs w:val="24"/>
              </w:rPr>
              <w:t>（11）报价人存在串通报价行为的。</w:t>
            </w:r>
          </w:p>
        </w:tc>
      </w:tr>
    </w:tbl>
    <w:p>
      <w:pPr>
        <w:snapToGrid w:val="0"/>
        <w:spacing w:line="360" w:lineRule="auto"/>
        <w:rPr>
          <w:rStyle w:val="20"/>
          <w:rFonts w:hint="eastAsia"/>
          <w:sz w:val="24"/>
        </w:rPr>
      </w:pPr>
    </w:p>
    <w:p>
      <w:pPr>
        <w:snapToGrid w:val="0"/>
        <w:spacing w:line="360" w:lineRule="auto"/>
        <w:rPr>
          <w:rStyle w:val="20"/>
          <w:rFonts w:hint="eastAsia"/>
          <w:sz w:val="24"/>
        </w:rPr>
      </w:pPr>
    </w:p>
    <w:p>
      <w:pPr>
        <w:snapToGrid w:val="0"/>
        <w:spacing w:line="360" w:lineRule="auto"/>
        <w:rPr>
          <w:rStyle w:val="20"/>
          <w:rFonts w:hint="eastAsia"/>
          <w:sz w:val="24"/>
        </w:rPr>
      </w:pPr>
    </w:p>
    <w:p>
      <w:pPr>
        <w:snapToGrid w:val="0"/>
        <w:spacing w:line="360" w:lineRule="auto"/>
        <w:rPr>
          <w:rStyle w:val="20"/>
          <w:rFonts w:hint="eastAsia"/>
          <w:sz w:val="24"/>
        </w:rPr>
      </w:pPr>
    </w:p>
    <w:p>
      <w:pPr>
        <w:snapToGrid w:val="0"/>
        <w:spacing w:line="360" w:lineRule="auto"/>
        <w:rPr>
          <w:rStyle w:val="20"/>
          <w:rFonts w:hint="eastAsia"/>
          <w:sz w:val="24"/>
        </w:rPr>
      </w:pPr>
    </w:p>
    <w:p>
      <w:pPr>
        <w:snapToGrid w:val="0"/>
        <w:spacing w:line="360" w:lineRule="auto"/>
        <w:rPr>
          <w:rStyle w:val="20"/>
          <w:rFonts w:hint="eastAsia"/>
          <w:sz w:val="24"/>
        </w:rPr>
      </w:pPr>
    </w:p>
    <w:p>
      <w:pPr>
        <w:snapToGrid w:val="0"/>
        <w:spacing w:line="360" w:lineRule="auto"/>
        <w:rPr>
          <w:rStyle w:val="20"/>
          <w:rFonts w:hint="eastAsia"/>
          <w:sz w:val="24"/>
        </w:rPr>
      </w:pPr>
    </w:p>
    <w:p>
      <w:pPr>
        <w:snapToGrid w:val="0"/>
        <w:spacing w:line="360" w:lineRule="auto"/>
        <w:rPr>
          <w:rStyle w:val="20"/>
          <w:rFonts w:hint="eastAsia"/>
          <w:sz w:val="24"/>
        </w:rPr>
      </w:pPr>
    </w:p>
    <w:p>
      <w:pPr>
        <w:snapToGrid w:val="0"/>
        <w:spacing w:line="360" w:lineRule="auto"/>
        <w:rPr>
          <w:rStyle w:val="20"/>
          <w:rFonts w:hint="eastAsia"/>
          <w:sz w:val="24"/>
        </w:rPr>
      </w:pPr>
    </w:p>
    <w:p>
      <w:pPr>
        <w:snapToGrid w:val="0"/>
        <w:spacing w:line="360" w:lineRule="auto"/>
        <w:rPr>
          <w:rStyle w:val="20"/>
          <w:rFonts w:hint="eastAsia"/>
          <w:sz w:val="24"/>
        </w:rPr>
      </w:pPr>
    </w:p>
    <w:p>
      <w:pPr>
        <w:snapToGrid w:val="0"/>
        <w:spacing w:line="360" w:lineRule="auto"/>
        <w:rPr>
          <w:rStyle w:val="20"/>
          <w:rFonts w:hint="eastAsia"/>
          <w:sz w:val="24"/>
        </w:rPr>
      </w:pPr>
    </w:p>
    <w:p>
      <w:pPr>
        <w:rPr>
          <w:rStyle w:val="20"/>
          <w:sz w:val="28"/>
          <w:szCs w:val="28"/>
        </w:rPr>
      </w:pPr>
    </w:p>
    <w:p>
      <w:pPr>
        <w:rPr>
          <w:rStyle w:val="20"/>
          <w:sz w:val="24"/>
        </w:rPr>
      </w:pPr>
    </w:p>
    <w:p>
      <w:pPr>
        <w:rPr>
          <w:rStyle w:val="20"/>
          <w:sz w:val="24"/>
        </w:rPr>
      </w:pPr>
    </w:p>
    <w:p>
      <w:pPr>
        <w:rPr>
          <w:rStyle w:val="20"/>
          <w:sz w:val="24"/>
        </w:rPr>
      </w:pPr>
    </w:p>
    <w:p>
      <w:pPr>
        <w:rPr>
          <w:rStyle w:val="20"/>
          <w:sz w:val="24"/>
        </w:rPr>
      </w:pPr>
    </w:p>
    <w:p>
      <w:pPr>
        <w:rPr>
          <w:rStyle w:val="20"/>
          <w:sz w:val="24"/>
        </w:rPr>
      </w:pPr>
    </w:p>
    <w:p>
      <w:pPr>
        <w:rPr>
          <w:rStyle w:val="20"/>
          <w:sz w:val="24"/>
        </w:rPr>
      </w:pPr>
    </w:p>
    <w:p>
      <w:pPr>
        <w:rPr>
          <w:rStyle w:val="20"/>
          <w:sz w:val="24"/>
        </w:rPr>
      </w:pPr>
    </w:p>
    <w:p>
      <w:pPr>
        <w:rPr>
          <w:rStyle w:val="20"/>
          <w:sz w:val="24"/>
        </w:rPr>
      </w:pPr>
    </w:p>
    <w:p>
      <w:pPr>
        <w:rPr>
          <w:rStyle w:val="20"/>
          <w:sz w:val="24"/>
        </w:rPr>
      </w:pPr>
    </w:p>
    <w:p>
      <w:pPr>
        <w:rPr>
          <w:rStyle w:val="20"/>
          <w:sz w:val="24"/>
        </w:rPr>
      </w:pPr>
    </w:p>
    <w:p>
      <w:pPr>
        <w:rPr>
          <w:rStyle w:val="20"/>
          <w:sz w:val="24"/>
        </w:rPr>
      </w:pPr>
    </w:p>
    <w:p>
      <w:pPr>
        <w:rPr>
          <w:rStyle w:val="20"/>
          <w:sz w:val="24"/>
        </w:rPr>
      </w:pPr>
    </w:p>
    <w:p>
      <w:pPr>
        <w:rPr>
          <w:rStyle w:val="20"/>
          <w:sz w:val="24"/>
        </w:rPr>
      </w:pPr>
    </w:p>
    <w:p>
      <w:pPr>
        <w:rPr>
          <w:rStyle w:val="20"/>
          <w:sz w:val="24"/>
        </w:rPr>
      </w:pPr>
    </w:p>
    <w:p>
      <w:pPr>
        <w:rPr>
          <w:rStyle w:val="20"/>
          <w:sz w:val="24"/>
        </w:rPr>
      </w:pPr>
    </w:p>
    <w:tbl>
      <w:tblPr>
        <w:tblStyle w:val="17"/>
        <w:tblpPr w:leftFromText="181" w:rightFromText="181" w:vertAnchor="text" w:horzAnchor="margin" w:tblpY="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1" w:hRule="atLeast"/>
        </w:trPr>
        <w:tc>
          <w:tcPr>
            <w:tcW w:w="9464" w:type="dxa"/>
          </w:tcPr>
          <w:p>
            <w:pPr>
              <w:jc w:val="center"/>
              <w:rPr>
                <w:rFonts w:ascii="宋体" w:hAnsi="宋体" w:cs="宋体"/>
                <w:b/>
                <w:bCs/>
                <w:sz w:val="30"/>
                <w:szCs w:val="30"/>
              </w:rPr>
            </w:pPr>
            <w:r>
              <w:rPr>
                <w:rFonts w:hint="eastAsia" w:ascii="宋体" w:hAnsi="宋体" w:cs="Tahoma"/>
                <w:b/>
                <w:bCs/>
                <w:kern w:val="0"/>
                <w:sz w:val="30"/>
                <w:szCs w:val="30"/>
                <w:lang w:val="en-US" w:eastAsia="zh-CN"/>
              </w:rPr>
              <w:t>第三章</w:t>
            </w:r>
            <w:r>
              <w:rPr>
                <w:rFonts w:hint="eastAsia" w:ascii="宋体" w:hAnsi="宋体" w:cs="宋体"/>
                <w:b/>
                <w:bCs/>
                <w:sz w:val="30"/>
                <w:szCs w:val="30"/>
              </w:rPr>
              <w:t>技术标准及要求</w:t>
            </w:r>
          </w:p>
          <w:p>
            <w:pPr>
              <w:rPr>
                <w:rFonts w:hint="default" w:ascii="宋体" w:hAnsi="宋体" w:eastAsia="宋体" w:cs="宋体"/>
                <w:b/>
                <w:bCs/>
                <w:lang w:val="en-US" w:eastAsia="zh-CN"/>
              </w:rPr>
            </w:pPr>
            <w:r>
              <w:rPr>
                <w:rFonts w:hint="eastAsia" w:ascii="宋体" w:hAnsi="宋体" w:cs="宋体"/>
                <w:b/>
                <w:bCs/>
                <w:lang w:val="en-US" w:eastAsia="zh-CN"/>
              </w:rPr>
              <w:t>一、</w:t>
            </w:r>
            <w:r>
              <w:rPr>
                <w:rFonts w:hint="eastAsia" w:ascii="宋体" w:hAnsi="宋体" w:cs="Tahoma"/>
                <w:kern w:val="0"/>
                <w:sz w:val="28"/>
                <w:szCs w:val="28"/>
              </w:rPr>
              <w:t>不锈钢金属软管</w:t>
            </w:r>
          </w:p>
          <w:p>
            <w:pPr>
              <w:rPr>
                <w:rFonts w:ascii="宋体" w:hAnsi="宋体" w:cs="宋体"/>
              </w:rPr>
            </w:pPr>
            <w:r>
              <w:rPr>
                <w:rFonts w:hint="eastAsia" w:ascii="宋体" w:hAnsi="宋体" w:cs="宋体"/>
              </w:rPr>
              <w:t>（一）、概述：</w:t>
            </w:r>
          </w:p>
          <w:p>
            <w:pPr>
              <w:rPr>
                <w:rFonts w:hint="eastAsia" w:ascii="宋体" w:hAnsi="宋体" w:cs="宋体"/>
                <w:lang w:eastAsia="zh-CN"/>
              </w:rPr>
            </w:pPr>
            <w:r>
              <w:rPr>
                <w:rFonts w:hint="eastAsia" w:ascii="宋体" w:hAnsi="宋体" w:cs="宋体"/>
                <w:lang w:val="en-US" w:eastAsia="zh-CN"/>
              </w:rPr>
              <w:t>报价</w:t>
            </w:r>
            <w:r>
              <w:rPr>
                <w:rFonts w:hint="eastAsia" w:ascii="宋体" w:hAnsi="宋体" w:cs="宋体"/>
                <w:lang w:eastAsia="zh-CN"/>
              </w:rPr>
              <w:t>人应根据</w:t>
            </w:r>
            <w:r>
              <w:rPr>
                <w:rFonts w:hint="eastAsia" w:ascii="宋体" w:hAnsi="宋体" w:cs="宋体"/>
                <w:lang w:val="en-US" w:eastAsia="zh-CN"/>
              </w:rPr>
              <w:t>采购</w:t>
            </w:r>
            <w:r>
              <w:rPr>
                <w:rFonts w:hint="eastAsia" w:ascii="宋体" w:hAnsi="宋体" w:cs="宋体"/>
                <w:lang w:eastAsia="zh-CN"/>
              </w:rPr>
              <w:t>人提供的设备使用场所位置、市政供水压力、高差、供水量等资料，对不锈钢金属软管进行基本设计、选型并完成系统配置。</w:t>
            </w:r>
          </w:p>
          <w:p>
            <w:pPr>
              <w:rPr>
                <w:rFonts w:hint="eastAsia" w:ascii="宋体" w:hAnsi="宋体" w:cs="宋体"/>
                <w:lang w:eastAsia="zh-CN"/>
              </w:rPr>
            </w:pPr>
            <w:r>
              <w:rPr>
                <w:rFonts w:hint="eastAsia" w:ascii="宋体" w:hAnsi="宋体" w:cs="宋体"/>
                <w:lang w:eastAsia="zh-CN"/>
              </w:rPr>
              <w:t>1范围</w:t>
            </w:r>
          </w:p>
          <w:p>
            <w:pPr>
              <w:rPr>
                <w:rFonts w:hint="eastAsia" w:ascii="宋体" w:hAnsi="宋体" w:cs="宋体"/>
                <w:lang w:eastAsia="zh-CN"/>
              </w:rPr>
            </w:pPr>
            <w:r>
              <w:rPr>
                <w:rFonts w:hint="eastAsia" w:ascii="宋体" w:hAnsi="宋体" w:cs="宋体"/>
                <w:lang w:eastAsia="zh-CN"/>
              </w:rPr>
              <w:t>本标准规定了波纹金属软管的术语和定义，分类，要求，检验方法，检验规则，标志、包装、运输和</w:t>
            </w:r>
          </w:p>
          <w:p>
            <w:pPr>
              <w:rPr>
                <w:rFonts w:hint="eastAsia" w:ascii="宋体" w:hAnsi="宋体" w:cs="宋体"/>
                <w:lang w:eastAsia="zh-CN"/>
              </w:rPr>
            </w:pPr>
            <w:r>
              <w:rPr>
                <w:rFonts w:hint="eastAsia" w:ascii="宋体" w:hAnsi="宋体" w:cs="宋体"/>
                <w:lang w:eastAsia="zh-CN"/>
              </w:rPr>
              <w:t>贮存。</w:t>
            </w:r>
          </w:p>
          <w:p>
            <w:pPr>
              <w:rPr>
                <w:rFonts w:hint="eastAsia" w:ascii="宋体" w:hAnsi="宋体" w:cs="宋体"/>
                <w:lang w:eastAsia="zh-CN"/>
              </w:rPr>
            </w:pPr>
            <w:r>
              <w:rPr>
                <w:rFonts w:hint="eastAsia" w:ascii="宋体" w:hAnsi="宋体" w:cs="宋体"/>
                <w:lang w:eastAsia="zh-CN"/>
              </w:rPr>
              <w:t>本标准适用于管道系统中为补偿位移和安装偏差、吸收振动及降低噪声所采用的波纹金属软管（以 下简称软管h</w:t>
            </w:r>
          </w:p>
          <w:p>
            <w:pPr>
              <w:rPr>
                <w:rFonts w:hint="eastAsia" w:ascii="宋体" w:hAnsi="宋体" w:cs="宋体"/>
                <w:lang w:eastAsia="zh-CN"/>
              </w:rPr>
            </w:pPr>
            <w:r>
              <w:rPr>
                <w:rFonts w:hint="eastAsia" w:ascii="宋体" w:hAnsi="宋体" w:cs="宋体"/>
                <w:lang w:eastAsia="zh-CN"/>
              </w:rPr>
              <w:t>2规范性引用文件</w:t>
            </w:r>
          </w:p>
          <w:p>
            <w:pPr>
              <w:rPr>
                <w:rFonts w:hint="eastAsia" w:ascii="宋体" w:hAnsi="宋体" w:cs="宋体"/>
                <w:lang w:eastAsia="zh-CN"/>
              </w:rPr>
            </w:pPr>
            <w:r>
              <w:rPr>
                <w:rFonts w:hint="eastAsia"/>
                <w:sz w:val="24"/>
                <w:lang w:val="en-US" w:eastAsia="zh-CN"/>
              </w:rPr>
              <w:t>不锈钢材质为SU30408（不锈钢代码为06Cr19Ni10)</w:t>
            </w:r>
          </w:p>
          <w:p>
            <w:pPr>
              <w:pStyle w:val="2"/>
              <w:rPr>
                <w:rFonts w:hint="eastAsia" w:eastAsia="宋体"/>
                <w:lang w:eastAsia="zh-CN"/>
              </w:rPr>
            </w:pPr>
            <w:r>
              <w:rPr>
                <w:rFonts w:hint="eastAsia" w:ascii="宋体" w:hAnsi="宋体" w:cs="宋体"/>
                <w:lang w:eastAsia="zh-CN"/>
              </w:rPr>
              <w:t>下列文件对于本文件的应用是必不可少的。凡是注日期的引用文件，仅注日期的版本适用于本文 件.凡是不注H期的引用文件，其最新版本（包括所有的修改单</w:t>
            </w:r>
            <w:r>
              <w:rPr>
                <w:rFonts w:hint="eastAsia" w:ascii="宋体" w:hAnsi="宋体" w:cs="宋体"/>
                <w:lang w:val="en-US" w:eastAsia="en-US"/>
              </w:rPr>
              <w:t>)</w:t>
            </w:r>
            <w:r>
              <w:rPr>
                <w:rFonts w:hint="eastAsia" w:ascii="宋体" w:hAnsi="宋体" w:cs="宋体"/>
                <w:lang w:eastAsia="zh-CN"/>
              </w:rPr>
              <w:t>适用于本文件。</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GB/T</w:t>
            </w:r>
            <w:r>
              <w:rPr>
                <w:rStyle w:val="41"/>
                <w:b w:val="0"/>
                <w:bCs w:val="0"/>
                <w:i w:val="0"/>
                <w:iCs w:val="0"/>
                <w:smallCaps w:val="0"/>
                <w:strike w:val="0"/>
                <w:lang w:val="en-US" w:eastAsia="en-US" w:bidi="en-US"/>
              </w:rPr>
              <w:t xml:space="preserve"> </w:t>
            </w:r>
            <w:r>
              <w:rPr>
                <w:rStyle w:val="43"/>
                <w:b w:val="0"/>
                <w:bCs w:val="0"/>
                <w:i w:val="0"/>
                <w:iCs w:val="0"/>
                <w:smallCaps w:val="0"/>
                <w:strike w:val="0"/>
              </w:rPr>
              <w:t>191</w:t>
            </w:r>
            <w:r>
              <w:rPr>
                <w:rStyle w:val="44"/>
                <w:b w:val="0"/>
                <w:bCs w:val="0"/>
                <w:i w:val="0"/>
                <w:iCs w:val="0"/>
                <w:smallCaps w:val="0"/>
                <w:strike w:val="0"/>
              </w:rPr>
              <w:t>包装储运图示标志</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w:t>
            </w:r>
            <w:r>
              <w:rPr>
                <w:rStyle w:val="44"/>
                <w:b w:val="0"/>
                <w:bCs w:val="0"/>
                <w:i w:val="0"/>
                <w:iCs w:val="0"/>
                <w:smallCaps w:val="0"/>
                <w:strike w:val="0"/>
                <w:lang w:val="en-US" w:eastAsia="en-US" w:bidi="en-US"/>
              </w:rPr>
              <w:t>/</w:t>
            </w:r>
            <w:r>
              <w:rPr>
                <w:rStyle w:val="45"/>
                <w:b w:val="0"/>
                <w:bCs w:val="0"/>
                <w:i w:val="0"/>
                <w:iCs w:val="0"/>
                <w:smallCaps w:val="0"/>
                <w:strike w:val="0"/>
              </w:rPr>
              <w:t>T</w:t>
            </w:r>
            <w:r>
              <w:rPr>
                <w:rStyle w:val="44"/>
                <w:b w:val="0"/>
                <w:bCs w:val="0"/>
                <w:i w:val="0"/>
                <w:iCs w:val="0"/>
                <w:smallCaps w:val="0"/>
                <w:strike w:val="0"/>
                <w:lang w:val="en-US" w:eastAsia="en-US" w:bidi="en-US"/>
              </w:rPr>
              <w:t>699</w:t>
            </w:r>
            <w:r>
              <w:rPr>
                <w:rStyle w:val="44"/>
                <w:b w:val="0"/>
                <w:bCs w:val="0"/>
                <w:i w:val="0"/>
                <w:iCs w:val="0"/>
                <w:smallCaps w:val="0"/>
                <w:strike w:val="0"/>
              </w:rPr>
              <w:t>优质碳素结构钢</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GB/T</w:t>
            </w:r>
            <w:r>
              <w:rPr>
                <w:rStyle w:val="44"/>
                <w:b w:val="0"/>
                <w:bCs w:val="0"/>
                <w:i w:val="0"/>
                <w:iCs w:val="0"/>
                <w:smallCaps w:val="0"/>
                <w:strike w:val="0"/>
                <w:lang w:val="en-US" w:eastAsia="en-US" w:bidi="en-US"/>
              </w:rPr>
              <w:t xml:space="preserve"> </w:t>
            </w:r>
            <w:r>
              <w:rPr>
                <w:rStyle w:val="43"/>
                <w:b w:val="0"/>
                <w:bCs w:val="0"/>
                <w:i w:val="0"/>
                <w:iCs w:val="0"/>
                <w:smallCaps w:val="0"/>
                <w:strike w:val="0"/>
              </w:rPr>
              <w:t>700</w:t>
            </w:r>
            <w:r>
              <w:rPr>
                <w:rStyle w:val="44"/>
                <w:b w:val="0"/>
                <w:bCs w:val="0"/>
                <w:i w:val="0"/>
                <w:iCs w:val="0"/>
                <w:smallCaps w:val="0"/>
                <w:strike w:val="0"/>
              </w:rPr>
              <w:t>碳素结构钢</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GB/T</w:t>
            </w:r>
            <w:r>
              <w:rPr>
                <w:rStyle w:val="44"/>
                <w:b w:val="0"/>
                <w:bCs w:val="0"/>
                <w:i w:val="0"/>
                <w:iCs w:val="0"/>
                <w:smallCaps w:val="0"/>
                <w:strike w:val="0"/>
                <w:lang w:val="en-US" w:eastAsia="en-US" w:bidi="en-US"/>
              </w:rPr>
              <w:t xml:space="preserve"> </w:t>
            </w:r>
            <w:r>
              <w:rPr>
                <w:rStyle w:val="44"/>
                <w:b w:val="0"/>
                <w:bCs w:val="0"/>
                <w:i w:val="0"/>
                <w:iCs w:val="0"/>
                <w:smallCaps w:val="0"/>
                <w:strike w:val="0"/>
              </w:rPr>
              <w:t>1220不锈钢棒</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GB/T</w:t>
            </w:r>
            <w:r>
              <w:rPr>
                <w:rStyle w:val="44"/>
                <w:b w:val="0"/>
                <w:bCs w:val="0"/>
                <w:i w:val="0"/>
                <w:iCs w:val="0"/>
                <w:smallCaps w:val="0"/>
                <w:strike w:val="0"/>
                <w:lang w:val="en-US" w:eastAsia="en-US" w:bidi="en-US"/>
              </w:rPr>
              <w:t xml:space="preserve"> </w:t>
            </w:r>
            <w:r>
              <w:rPr>
                <w:rStyle w:val="43"/>
                <w:b w:val="0"/>
                <w:bCs w:val="0"/>
                <w:i w:val="0"/>
                <w:iCs w:val="0"/>
                <w:smallCaps w:val="0"/>
                <w:strike w:val="0"/>
              </w:rPr>
              <w:t>3089</w:t>
            </w:r>
            <w:r>
              <w:rPr>
                <w:rStyle w:val="44"/>
                <w:b w:val="0"/>
                <w:bCs w:val="0"/>
                <w:i w:val="0"/>
                <w:iCs w:val="0"/>
                <w:smallCaps w:val="0"/>
                <w:strike w:val="0"/>
              </w:rPr>
              <w:t>不锈钢极薄壁无缝钢管</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GB/T</w:t>
            </w:r>
            <w:r>
              <w:rPr>
                <w:rStyle w:val="44"/>
                <w:b w:val="0"/>
                <w:bCs w:val="0"/>
                <w:i w:val="0"/>
                <w:iCs w:val="0"/>
                <w:smallCaps w:val="0"/>
                <w:strike w:val="0"/>
                <w:lang w:val="en-US" w:eastAsia="en-US" w:bidi="en-US"/>
              </w:rPr>
              <w:t xml:space="preserve"> </w:t>
            </w:r>
            <w:r>
              <w:rPr>
                <w:rStyle w:val="43"/>
                <w:b w:val="0"/>
                <w:bCs w:val="0"/>
                <w:i w:val="0"/>
                <w:iCs w:val="0"/>
                <w:smallCaps w:val="0"/>
                <w:strike w:val="0"/>
              </w:rPr>
              <w:t>3280</w:t>
            </w:r>
            <w:r>
              <w:rPr>
                <w:rStyle w:val="44"/>
                <w:b w:val="0"/>
                <w:bCs w:val="0"/>
                <w:i w:val="0"/>
                <w:iCs w:val="0"/>
                <w:smallCaps w:val="0"/>
                <w:strike w:val="0"/>
              </w:rPr>
              <w:t>不锈钢冷轧钢板和钢带</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GB/T</w:t>
            </w:r>
            <w:r>
              <w:rPr>
                <w:rStyle w:val="44"/>
                <w:b w:val="0"/>
                <w:bCs w:val="0"/>
                <w:i w:val="0"/>
                <w:iCs w:val="0"/>
                <w:smallCaps w:val="0"/>
                <w:strike w:val="0"/>
                <w:lang w:val="en-US" w:eastAsia="en-US" w:bidi="en-US"/>
              </w:rPr>
              <w:t xml:space="preserve"> </w:t>
            </w:r>
            <w:r>
              <w:rPr>
                <w:rStyle w:val="43"/>
                <w:b w:val="0"/>
                <w:bCs w:val="0"/>
                <w:i w:val="0"/>
                <w:iCs w:val="0"/>
                <w:smallCaps w:val="0"/>
                <w:strike w:val="0"/>
              </w:rPr>
              <w:t>3323</w:t>
            </w:r>
            <w:r>
              <w:rPr>
                <w:rStyle w:val="44"/>
                <w:b w:val="0"/>
                <w:bCs w:val="0"/>
                <w:i w:val="0"/>
                <w:iCs w:val="0"/>
                <w:smallCaps w:val="0"/>
                <w:strike w:val="0"/>
              </w:rPr>
              <w:t>金属熔化焊焊接接头射线照相</w:t>
            </w:r>
          </w:p>
          <w:p>
            <w:pPr>
              <w:pStyle w:val="38"/>
              <w:keepNext w:val="0"/>
              <w:keepLines w:val="0"/>
              <w:widowControl w:val="0"/>
              <w:shd w:val="clear" w:color="auto" w:fill="auto"/>
              <w:bidi w:val="0"/>
              <w:spacing w:before="0" w:after="0" w:line="312" w:lineRule="exact"/>
              <w:ind w:left="500" w:right="0" w:firstLine="0"/>
              <w:jc w:val="left"/>
            </w:pPr>
            <w:r>
              <w:rPr>
                <w:rStyle w:val="42"/>
                <w:b w:val="0"/>
                <w:bCs w:val="0"/>
                <w:i w:val="0"/>
                <w:iCs w:val="0"/>
                <w:smallCaps w:val="0"/>
                <w:strike w:val="0"/>
              </w:rPr>
              <w:t>GB/T</w:t>
            </w:r>
            <w:r>
              <w:rPr>
                <w:rStyle w:val="43"/>
                <w:b w:val="0"/>
                <w:bCs w:val="0"/>
                <w:i w:val="0"/>
                <w:iCs w:val="0"/>
                <w:smallCaps w:val="0"/>
                <w:strike w:val="0"/>
                <w:lang w:val="en-US" w:eastAsia="en-US" w:bidi="en-US"/>
              </w:rPr>
              <w:t xml:space="preserve"> </w:t>
            </w:r>
            <w:r>
              <w:rPr>
                <w:rStyle w:val="44"/>
                <w:b w:val="0"/>
                <w:bCs w:val="0"/>
                <w:i w:val="0"/>
                <w:iCs w:val="0"/>
                <w:smallCaps w:val="0"/>
                <w:strike w:val="0"/>
              </w:rPr>
              <w:t>4226不锈钢冷加工钢棒</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GB/T</w:t>
            </w:r>
            <w:r>
              <w:rPr>
                <w:rStyle w:val="44"/>
                <w:b w:val="0"/>
                <w:bCs w:val="0"/>
                <w:i w:val="0"/>
                <w:iCs w:val="0"/>
                <w:smallCaps w:val="0"/>
                <w:strike w:val="0"/>
                <w:lang w:val="en-US" w:eastAsia="en-US" w:bidi="en-US"/>
              </w:rPr>
              <w:t xml:space="preserve"> </w:t>
            </w:r>
            <w:r>
              <w:rPr>
                <w:rStyle w:val="44"/>
                <w:b w:val="0"/>
                <w:bCs w:val="0"/>
                <w:i w:val="0"/>
                <w:iCs w:val="0"/>
                <w:smallCaps w:val="0"/>
                <w:strike w:val="0"/>
              </w:rPr>
              <w:t>4240不锈钢丝</w:t>
            </w:r>
          </w:p>
          <w:p>
            <w:pPr>
              <w:pStyle w:val="38"/>
              <w:keepNext w:val="0"/>
              <w:keepLines w:val="0"/>
              <w:widowControl w:val="0"/>
              <w:shd w:val="clear" w:color="auto" w:fill="auto"/>
              <w:bidi w:val="0"/>
              <w:spacing w:before="0" w:after="330" w:line="312" w:lineRule="exact"/>
              <w:ind w:left="500" w:right="440" w:firstLine="0"/>
              <w:jc w:val="left"/>
            </w:pPr>
            <w:r>
              <w:rPr>
                <w:rStyle w:val="42"/>
                <w:b w:val="0"/>
                <w:bCs w:val="0"/>
                <w:i w:val="0"/>
                <w:iCs w:val="0"/>
                <w:smallCaps w:val="0"/>
                <w:strike w:val="0"/>
              </w:rPr>
              <w:t>GB/T</w:t>
            </w:r>
            <w:r>
              <w:rPr>
                <w:rStyle w:val="43"/>
                <w:b w:val="0"/>
                <w:bCs w:val="0"/>
                <w:i w:val="0"/>
                <w:iCs w:val="0"/>
                <w:smallCaps w:val="0"/>
                <w:strike w:val="0"/>
                <w:lang w:val="en-US" w:eastAsia="en-US" w:bidi="en-US"/>
              </w:rPr>
              <w:t xml:space="preserve"> </w:t>
            </w:r>
            <w:r>
              <w:rPr>
                <w:rStyle w:val="43"/>
                <w:b w:val="0"/>
                <w:bCs w:val="0"/>
                <w:i w:val="0"/>
                <w:iCs w:val="0"/>
                <w:smallCaps w:val="0"/>
                <w:strike w:val="0"/>
              </w:rPr>
              <w:t>12230通</w:t>
            </w:r>
            <w:r>
              <w:rPr>
                <w:rStyle w:val="44"/>
                <w:b w:val="0"/>
                <w:bCs w:val="0"/>
                <w:i w:val="0"/>
                <w:iCs w:val="0"/>
                <w:smallCaps w:val="0"/>
                <w:strike w:val="0"/>
              </w:rPr>
              <w:t xml:space="preserve">用阀门不锈钢铸件技术条件 </w:t>
            </w:r>
            <w:r>
              <w:rPr>
                <w:rStyle w:val="45"/>
                <w:b w:val="0"/>
                <w:bCs w:val="0"/>
                <w:i w:val="0"/>
                <w:iCs w:val="0"/>
                <w:smallCaps w:val="0"/>
                <w:strike w:val="0"/>
              </w:rPr>
              <w:t>JB/T</w:t>
            </w:r>
            <w:r>
              <w:rPr>
                <w:rStyle w:val="41"/>
                <w:b w:val="0"/>
                <w:bCs w:val="0"/>
                <w:i w:val="0"/>
                <w:iCs w:val="0"/>
                <w:smallCaps w:val="0"/>
                <w:strike w:val="0"/>
                <w:lang w:val="en-US" w:eastAsia="en-US" w:bidi="en-US"/>
              </w:rPr>
              <w:t xml:space="preserve"> </w:t>
            </w:r>
            <w:r>
              <w:rPr>
                <w:rStyle w:val="39"/>
                <w:b w:val="0"/>
                <w:bCs w:val="0"/>
                <w:i w:val="0"/>
                <w:iCs w:val="0"/>
                <w:smallCaps w:val="0"/>
                <w:strike w:val="0"/>
                <w:lang w:val="en-US" w:eastAsia="en-US" w:bidi="en-US"/>
              </w:rPr>
              <w:t xml:space="preserve">4730. </w:t>
            </w:r>
            <w:r>
              <w:rPr>
                <w:rStyle w:val="44"/>
                <w:b w:val="0"/>
                <w:bCs w:val="0"/>
                <w:i w:val="0"/>
                <w:iCs w:val="0"/>
                <w:smallCaps w:val="0"/>
                <w:strike w:val="0"/>
              </w:rPr>
              <w:t xml:space="preserve">2承压设备无损检测第2部分:射线检测 </w:t>
            </w:r>
            <w:r>
              <w:rPr>
                <w:rStyle w:val="42"/>
                <w:b w:val="0"/>
                <w:bCs w:val="0"/>
                <w:i w:val="0"/>
                <w:iCs w:val="0"/>
                <w:smallCaps w:val="0"/>
                <w:strike w:val="0"/>
              </w:rPr>
              <w:t>JB/T</w:t>
            </w:r>
            <w:r>
              <w:rPr>
                <w:rStyle w:val="39"/>
                <w:b w:val="0"/>
                <w:bCs w:val="0"/>
                <w:i w:val="0"/>
                <w:iCs w:val="0"/>
                <w:smallCaps w:val="0"/>
                <w:strike w:val="0"/>
                <w:lang w:val="en-US" w:eastAsia="en-US" w:bidi="en-US"/>
              </w:rPr>
              <w:t xml:space="preserve"> 4730. </w:t>
            </w:r>
            <w:r>
              <w:rPr>
                <w:rStyle w:val="43"/>
                <w:b w:val="0"/>
                <w:bCs w:val="0"/>
                <w:i w:val="0"/>
                <w:iCs w:val="0"/>
                <w:smallCaps w:val="0"/>
                <w:strike w:val="0"/>
              </w:rPr>
              <w:t>5</w:t>
            </w:r>
            <w:r>
              <w:rPr>
                <w:rStyle w:val="44"/>
                <w:b w:val="0"/>
                <w:bCs w:val="0"/>
                <w:i w:val="0"/>
                <w:iCs w:val="0"/>
                <w:smallCaps w:val="0"/>
                <w:strike w:val="0"/>
              </w:rPr>
              <w:t>承压设备无损检测第</w:t>
            </w:r>
            <w:r>
              <w:rPr>
                <w:rStyle w:val="43"/>
                <w:b w:val="0"/>
                <w:bCs w:val="0"/>
                <w:i w:val="0"/>
                <w:iCs w:val="0"/>
                <w:smallCaps w:val="0"/>
                <w:strike w:val="0"/>
              </w:rPr>
              <w:t>5</w:t>
            </w:r>
            <w:r>
              <w:rPr>
                <w:rStyle w:val="44"/>
                <w:b w:val="0"/>
                <w:bCs w:val="0"/>
                <w:i w:val="0"/>
                <w:iCs w:val="0"/>
                <w:smallCaps w:val="0"/>
                <w:strike w:val="0"/>
              </w:rPr>
              <w:t>部分:渗透检测</w:t>
            </w:r>
          </w:p>
          <w:p>
            <w:pPr>
              <w:pStyle w:val="38"/>
              <w:keepNext w:val="0"/>
              <w:keepLines w:val="0"/>
              <w:widowControl w:val="0"/>
              <w:shd w:val="clear" w:color="auto" w:fill="auto"/>
              <w:bidi w:val="0"/>
              <w:spacing w:before="0" w:after="312" w:line="200" w:lineRule="exact"/>
              <w:ind w:left="0" w:right="0" w:firstLine="0"/>
              <w:jc w:val="left"/>
            </w:pPr>
            <w:r>
              <w:rPr>
                <w:rStyle w:val="41"/>
                <w:b w:val="0"/>
                <w:bCs w:val="0"/>
                <w:i w:val="0"/>
                <w:iCs w:val="0"/>
                <w:smallCaps w:val="0"/>
                <w:strike w:val="0"/>
              </w:rPr>
              <w:t>3 术语和定义</w:t>
            </w:r>
          </w:p>
          <w:p>
            <w:pPr>
              <w:pStyle w:val="38"/>
              <w:keepNext w:val="0"/>
              <w:keepLines w:val="0"/>
              <w:widowControl w:val="0"/>
              <w:shd w:val="clear" w:color="auto" w:fill="auto"/>
              <w:bidi w:val="0"/>
              <w:spacing w:before="0" w:after="0" w:line="307" w:lineRule="exact"/>
              <w:ind w:left="500" w:right="0" w:firstLine="0"/>
              <w:jc w:val="left"/>
            </w:pPr>
            <w:r>
              <w:rPr>
                <w:rStyle w:val="41"/>
                <w:b w:val="0"/>
                <w:bCs w:val="0"/>
                <w:i w:val="0"/>
                <w:iCs w:val="0"/>
                <w:smallCaps w:val="0"/>
                <w:strike w:val="0"/>
              </w:rPr>
              <w:t>下列术语和定义适用于本文件。</w:t>
            </w:r>
          </w:p>
          <w:p>
            <w:pPr>
              <w:pStyle w:val="38"/>
              <w:keepNext w:val="0"/>
              <w:keepLines w:val="0"/>
              <w:widowControl w:val="0"/>
              <w:shd w:val="clear" w:color="auto" w:fill="auto"/>
              <w:bidi w:val="0"/>
              <w:spacing w:before="0" w:after="0" w:line="307" w:lineRule="exact"/>
              <w:ind w:left="0" w:right="0" w:firstLine="0"/>
              <w:jc w:val="left"/>
            </w:pPr>
            <w:r>
              <w:rPr>
                <w:rStyle w:val="41"/>
                <w:b w:val="0"/>
                <w:bCs w:val="0"/>
                <w:i w:val="0"/>
                <w:iCs w:val="0"/>
                <w:smallCaps w:val="0"/>
                <w:strike w:val="0"/>
                <w:lang w:val="en-US" w:eastAsia="en-US" w:bidi="en-US"/>
              </w:rPr>
              <w:t xml:space="preserve">3. </w:t>
            </w:r>
            <w:r>
              <w:rPr>
                <w:rStyle w:val="41"/>
                <w:b w:val="0"/>
                <w:bCs w:val="0"/>
                <w:i w:val="0"/>
                <w:iCs w:val="0"/>
                <w:smallCaps w:val="0"/>
                <w:strike w:val="0"/>
              </w:rPr>
              <w:t>1</w:t>
            </w:r>
          </w:p>
          <w:p>
            <w:pPr>
              <w:pStyle w:val="46"/>
              <w:keepNext w:val="0"/>
              <w:keepLines w:val="0"/>
              <w:widowControl w:val="0"/>
              <w:shd w:val="clear" w:color="auto" w:fill="auto"/>
              <w:bidi w:val="0"/>
              <w:spacing w:before="0" w:after="0"/>
              <w:ind w:left="500" w:right="0" w:firstLine="0"/>
              <w:jc w:val="left"/>
            </w:pPr>
            <w:r>
              <w:rPr>
                <w:rStyle w:val="47"/>
                <w:b w:val="0"/>
                <w:bCs w:val="0"/>
                <w:i w:val="0"/>
                <w:iCs w:val="0"/>
                <w:smallCaps w:val="0"/>
                <w:strike w:val="0"/>
              </w:rPr>
              <w:t xml:space="preserve">管还 </w:t>
            </w:r>
            <w:r>
              <w:rPr>
                <w:rStyle w:val="49"/>
                <w:b w:val="0"/>
                <w:bCs w:val="0"/>
                <w:i w:val="0"/>
                <w:iCs w:val="0"/>
                <w:smallCaps w:val="0"/>
                <w:strike w:val="0"/>
              </w:rPr>
              <w:t>Tubular</w:t>
            </w:r>
            <w:r>
              <w:rPr>
                <w:rStyle w:val="47"/>
                <w:b w:val="0"/>
                <w:bCs w:val="0"/>
                <w:i w:val="0"/>
                <w:iCs w:val="0"/>
                <w:smallCaps w:val="0"/>
                <w:strike w:val="0"/>
                <w:lang w:val="en-US" w:eastAsia="en-US" w:bidi="en-US"/>
              </w:rPr>
              <w:t xml:space="preserve"> </w:t>
            </w:r>
            <w:r>
              <w:rPr>
                <w:rStyle w:val="49"/>
                <w:b w:val="0"/>
                <w:bCs w:val="0"/>
                <w:i w:val="0"/>
                <w:iCs w:val="0"/>
                <w:smallCaps w:val="0"/>
                <w:strike w:val="0"/>
              </w:rPr>
              <w:t>blank</w:t>
            </w:r>
          </w:p>
          <w:p>
            <w:pPr>
              <w:pStyle w:val="38"/>
              <w:keepNext w:val="0"/>
              <w:keepLines w:val="0"/>
              <w:widowControl w:val="0"/>
              <w:shd w:val="clear" w:color="auto" w:fill="auto"/>
              <w:bidi w:val="0"/>
              <w:spacing w:before="0" w:after="0" w:line="302" w:lineRule="exact"/>
              <w:ind w:left="500" w:right="0" w:firstLine="0"/>
              <w:jc w:val="left"/>
            </w:pPr>
            <w:r>
              <w:rPr>
                <w:rStyle w:val="41"/>
                <w:b w:val="0"/>
                <w:bCs w:val="0"/>
                <w:i w:val="0"/>
                <w:iCs w:val="0"/>
                <w:smallCaps w:val="0"/>
                <w:strike w:val="0"/>
              </w:rPr>
              <w:t>供制造波纹管的有纵焊缝或无焊缝的金属</w:t>
            </w:r>
            <w:r>
              <w:rPr>
                <w:rStyle w:val="50"/>
                <w:b w:val="0"/>
                <w:bCs w:val="0"/>
                <w:i w:val="0"/>
                <w:iCs w:val="0"/>
                <w:smallCaps w:val="0"/>
                <w:strike w:val="0"/>
              </w:rPr>
              <w:t>管材.</w:t>
            </w:r>
          </w:p>
          <w:p>
            <w:pPr>
              <w:pStyle w:val="38"/>
              <w:keepNext w:val="0"/>
              <w:keepLines w:val="0"/>
              <w:widowControl w:val="0"/>
              <w:shd w:val="clear" w:color="auto" w:fill="auto"/>
              <w:bidi w:val="0"/>
              <w:spacing w:before="0" w:after="0" w:line="302" w:lineRule="exact"/>
              <w:ind w:left="0" w:right="0" w:firstLine="0"/>
              <w:jc w:val="left"/>
            </w:pPr>
            <w:r>
              <w:rPr>
                <w:rStyle w:val="41"/>
                <w:b w:val="0"/>
                <w:bCs w:val="0"/>
                <w:i w:val="0"/>
                <w:iCs w:val="0"/>
                <w:smallCaps w:val="0"/>
                <w:strike w:val="0"/>
                <w:lang w:val="en-US" w:eastAsia="en-US" w:bidi="en-US"/>
              </w:rPr>
              <w:t>3.2</w:t>
            </w:r>
          </w:p>
          <w:p>
            <w:pPr>
              <w:pStyle w:val="46"/>
              <w:keepNext w:val="0"/>
              <w:keepLines w:val="0"/>
              <w:widowControl w:val="0"/>
              <w:shd w:val="clear" w:color="auto" w:fill="auto"/>
              <w:bidi w:val="0"/>
              <w:spacing w:before="0" w:after="0" w:line="302" w:lineRule="exact"/>
              <w:ind w:left="500" w:right="0" w:firstLine="0"/>
              <w:jc w:val="left"/>
            </w:pPr>
            <w:r>
              <w:rPr>
                <w:rStyle w:val="51"/>
                <w:b w:val="0"/>
                <w:bCs w:val="0"/>
                <w:i w:val="0"/>
                <w:iCs w:val="0"/>
                <w:smallCaps w:val="0"/>
                <w:strike w:val="0"/>
              </w:rPr>
              <w:t xml:space="preserve">波纹管 </w:t>
            </w:r>
            <w:r>
              <w:rPr>
                <w:rStyle w:val="49"/>
                <w:b w:val="0"/>
                <w:bCs w:val="0"/>
                <w:i w:val="0"/>
                <w:iCs w:val="0"/>
                <w:smallCaps w:val="0"/>
                <w:strike w:val="0"/>
              </w:rPr>
              <w:t>corrugated</w:t>
            </w:r>
            <w:r>
              <w:rPr>
                <w:rStyle w:val="47"/>
                <w:b w:val="0"/>
                <w:bCs w:val="0"/>
                <w:i w:val="0"/>
                <w:iCs w:val="0"/>
                <w:smallCaps w:val="0"/>
                <w:strike w:val="0"/>
                <w:lang w:val="en-US" w:eastAsia="en-US" w:bidi="en-US"/>
              </w:rPr>
              <w:t xml:space="preserve"> </w:t>
            </w:r>
            <w:r>
              <w:rPr>
                <w:rStyle w:val="49"/>
                <w:b w:val="0"/>
                <w:bCs w:val="0"/>
                <w:i w:val="0"/>
                <w:iCs w:val="0"/>
                <w:smallCaps w:val="0"/>
                <w:strike w:val="0"/>
              </w:rPr>
              <w:t>tube</w:t>
            </w:r>
          </w:p>
          <w:p>
            <w:pPr>
              <w:pStyle w:val="38"/>
              <w:keepNext w:val="0"/>
              <w:keepLines w:val="0"/>
              <w:widowControl w:val="0"/>
              <w:shd w:val="clear" w:color="auto" w:fill="auto"/>
              <w:bidi w:val="0"/>
              <w:spacing w:before="0" w:after="0" w:line="302" w:lineRule="exact"/>
              <w:ind w:left="500" w:right="0" w:firstLine="0"/>
              <w:jc w:val="left"/>
            </w:pPr>
            <w:r>
              <w:rPr>
                <w:rStyle w:val="41"/>
                <w:b w:val="0"/>
                <w:bCs w:val="0"/>
                <w:i w:val="0"/>
                <w:iCs w:val="0"/>
                <w:smallCaps w:val="0"/>
                <w:strike w:val="0"/>
              </w:rPr>
              <w:t>母线呈波纹状的管状壳体。</w:t>
            </w:r>
          </w:p>
          <w:p>
            <w:pPr>
              <w:pStyle w:val="38"/>
              <w:keepNext w:val="0"/>
              <w:keepLines w:val="0"/>
              <w:widowControl w:val="0"/>
              <w:shd w:val="clear" w:color="auto" w:fill="auto"/>
              <w:bidi w:val="0"/>
              <w:spacing w:before="0" w:after="0" w:line="302" w:lineRule="exact"/>
              <w:ind w:left="0" w:right="0" w:firstLine="0"/>
              <w:jc w:val="left"/>
            </w:pPr>
            <w:r>
              <w:rPr>
                <w:rStyle w:val="41"/>
                <w:b w:val="0"/>
                <w:bCs w:val="0"/>
                <w:i w:val="0"/>
                <w:iCs w:val="0"/>
                <w:smallCaps w:val="0"/>
                <w:strike w:val="0"/>
                <w:lang w:val="en-US" w:eastAsia="en-US" w:bidi="en-US"/>
              </w:rPr>
              <w:t>3.3</w:t>
            </w:r>
          </w:p>
          <w:p>
            <w:pPr>
              <w:pStyle w:val="46"/>
              <w:keepNext w:val="0"/>
              <w:keepLines w:val="0"/>
              <w:widowControl w:val="0"/>
              <w:shd w:val="clear" w:color="auto" w:fill="auto"/>
              <w:bidi w:val="0"/>
              <w:spacing w:before="0" w:after="0" w:line="302" w:lineRule="exact"/>
              <w:ind w:left="500" w:right="0" w:firstLine="0"/>
              <w:jc w:val="left"/>
            </w:pPr>
            <w:r>
              <w:rPr>
                <w:rStyle w:val="47"/>
                <w:b w:val="0"/>
                <w:bCs w:val="0"/>
                <w:i w:val="0"/>
                <w:iCs w:val="0"/>
                <w:smallCaps w:val="0"/>
                <w:strike w:val="0"/>
              </w:rPr>
              <w:t xml:space="preserve">螺旋波纹管 </w:t>
            </w:r>
            <w:r>
              <w:rPr>
                <w:rStyle w:val="49"/>
                <w:b w:val="0"/>
                <w:bCs w:val="0"/>
                <w:i w:val="0"/>
                <w:iCs w:val="0"/>
                <w:smallCaps w:val="0"/>
                <w:strike w:val="0"/>
              </w:rPr>
              <w:t>helical</w:t>
            </w:r>
            <w:r>
              <w:rPr>
                <w:rStyle w:val="47"/>
                <w:b w:val="0"/>
                <w:bCs w:val="0"/>
                <w:i w:val="0"/>
                <w:iCs w:val="0"/>
                <w:smallCaps w:val="0"/>
                <w:strike w:val="0"/>
                <w:lang w:val="en-US" w:eastAsia="en-US" w:bidi="en-US"/>
              </w:rPr>
              <w:t xml:space="preserve"> </w:t>
            </w:r>
            <w:r>
              <w:rPr>
                <w:rStyle w:val="49"/>
                <w:b w:val="0"/>
                <w:bCs w:val="0"/>
                <w:i w:val="0"/>
                <w:iCs w:val="0"/>
                <w:smallCaps w:val="0"/>
                <w:strike w:val="0"/>
              </w:rPr>
              <w:t>corrugated</w:t>
            </w:r>
            <w:r>
              <w:rPr>
                <w:rStyle w:val="47"/>
                <w:b w:val="0"/>
                <w:bCs w:val="0"/>
                <w:i w:val="0"/>
                <w:iCs w:val="0"/>
                <w:smallCaps w:val="0"/>
                <w:strike w:val="0"/>
                <w:lang w:val="en-US" w:eastAsia="en-US" w:bidi="en-US"/>
              </w:rPr>
              <w:t xml:space="preserve"> </w:t>
            </w:r>
            <w:r>
              <w:rPr>
                <w:rStyle w:val="49"/>
                <w:b w:val="0"/>
                <w:bCs w:val="0"/>
                <w:i w:val="0"/>
                <w:iCs w:val="0"/>
                <w:smallCaps w:val="0"/>
                <w:strike w:val="0"/>
              </w:rPr>
              <w:t>tube</w:t>
            </w:r>
          </w:p>
          <w:p>
            <w:pPr>
              <w:pStyle w:val="38"/>
              <w:keepNext w:val="0"/>
              <w:keepLines w:val="0"/>
              <w:widowControl w:val="0"/>
              <w:shd w:val="clear" w:color="auto" w:fill="auto"/>
              <w:bidi w:val="0"/>
              <w:spacing w:before="0" w:after="0" w:line="200" w:lineRule="exact"/>
              <w:ind w:left="500" w:right="0" w:firstLine="0"/>
              <w:jc w:val="left"/>
            </w:pPr>
            <w:r>
              <w:rPr>
                <w:rStyle w:val="41"/>
                <w:b w:val="0"/>
                <w:bCs w:val="0"/>
                <w:i w:val="0"/>
                <w:iCs w:val="0"/>
                <w:smallCaps w:val="0"/>
                <w:strike w:val="0"/>
              </w:rPr>
              <w:t>波纹呈螺旋状的波纹管（见图</w:t>
            </w:r>
            <w:r>
              <w:rPr>
                <w:rStyle w:val="39"/>
                <w:b w:val="0"/>
                <w:bCs w:val="0"/>
                <w:i w:val="0"/>
                <w:iCs w:val="0"/>
                <w:smallCaps w:val="0"/>
                <w:strike w:val="0"/>
              </w:rPr>
              <w:t>1)。</w:t>
            </w:r>
            <w:r>
              <w:br w:type="page"/>
            </w:r>
          </w:p>
          <w:p>
            <w:pPr>
              <w:pStyle w:val="38"/>
              <w:keepNext w:val="0"/>
              <w:keepLines w:val="0"/>
              <w:widowControl w:val="0"/>
              <w:numPr>
                <w:ilvl w:val="0"/>
                <w:numId w:val="1"/>
              </w:numPr>
              <w:shd w:val="clear" w:color="auto" w:fill="auto"/>
              <w:bidi w:val="0"/>
              <w:spacing w:before="0" w:after="500" w:line="374" w:lineRule="exact"/>
              <w:ind w:left="0" w:right="0" w:firstLine="0"/>
              <w:jc w:val="center"/>
            </w:pPr>
            <w:r>
              <mc:AlternateContent>
                <mc:Choice Requires="wps">
                  <w:drawing>
                    <wp:anchor distT="1358265" distB="0" distL="63500" distR="63500" simplePos="0" relativeHeight="251660288" behindDoc="1" locked="0" layoutInCell="1" allowOverlap="1">
                      <wp:simplePos x="0" y="0"/>
                      <wp:positionH relativeFrom="margin">
                        <wp:posOffset>106680</wp:posOffset>
                      </wp:positionH>
                      <wp:positionV relativeFrom="paragraph">
                        <wp:posOffset>-5523865</wp:posOffset>
                      </wp:positionV>
                      <wp:extent cx="280670" cy="163195"/>
                      <wp:effectExtent l="0" t="0" r="0" b="0"/>
                      <wp:wrapTopAndBottom/>
                      <wp:docPr id="98" name="文本框 10"/>
                      <wp:cNvGraphicFramePr/>
                      <a:graphic xmlns:a="http://schemas.openxmlformats.org/drawingml/2006/main">
                        <a:graphicData uri="http://schemas.microsoft.com/office/word/2010/wordprocessingShape">
                          <wps:wsp>
                            <wps:cNvSpPr txBox="1"/>
                            <wps:spPr>
                              <a:xfrm>
                                <a:off x="0" y="0"/>
                                <a:ext cx="280670" cy="163195"/>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137"/>
                                      <w:b w:val="0"/>
                                      <w:bCs w:val="0"/>
                                      <w:i w:val="0"/>
                                      <w:iCs w:val="0"/>
                                      <w:smallCaps w:val="0"/>
                                      <w:strike w:val="0"/>
                                    </w:rPr>
                                    <w:t>3.4</w:t>
                                  </w:r>
                                </w:p>
                              </w:txbxContent>
                            </wps:txbx>
                            <wps:bodyPr lIns="0" tIns="0" rIns="0" bIns="0" upright="1">
                              <a:spAutoFit/>
                            </wps:bodyPr>
                          </wps:wsp>
                        </a:graphicData>
                      </a:graphic>
                    </wp:anchor>
                  </w:drawing>
                </mc:Choice>
                <mc:Fallback>
                  <w:pict>
                    <v:shape id="文本框 10" o:spid="_x0000_s1026" o:spt="202" type="#_x0000_t202" style="position:absolute;left:0pt;margin-left:8.4pt;margin-top:-434.95pt;height:12.85pt;width:22.1pt;mso-position-horizontal-relative:margin;mso-wrap-distance-bottom:0pt;mso-wrap-distance-top:106.95pt;z-index:-251656192;mso-width-relative:page;mso-height-relative:page;" filled="f" stroked="f" coordsize="21600,21600" o:gfxdata="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asJmzWAAAACwEA&#10;AA8AAAAAAAAAAQAgAAAAIgAAAGRycy9kb3ducmV2LnhtbFBLAQIUABQAAAAIAIdO4kAlMSzKqgEA&#10;AD8DAAAOAAAAAAAAAAEAIAAAACUBAABkcnMvZTJvRG9jLnhtbFBLBQYAAAAABgAGAFkBAABBBQAA&#10;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137"/>
                                <w:b w:val="0"/>
                                <w:bCs w:val="0"/>
                                <w:i w:val="0"/>
                                <w:iCs w:val="0"/>
                                <w:smallCaps w:val="0"/>
                                <w:strike w:val="0"/>
                              </w:rPr>
                              <w:t>3.4</w:t>
                            </w:r>
                          </w:p>
                        </w:txbxContent>
                      </v:textbox>
                      <w10:wrap type="topAndBottom"/>
                    </v:shape>
                  </w:pict>
                </mc:Fallback>
              </mc:AlternateContent>
            </w:r>
            <w:r>
              <mc:AlternateContent>
                <mc:Choice Requires="wps">
                  <w:drawing>
                    <wp:anchor distT="0" distB="0" distL="2218690" distR="2240280" simplePos="0" relativeHeight="251660288" behindDoc="1" locked="0" layoutInCell="1" allowOverlap="1">
                      <wp:simplePos x="0" y="0"/>
                      <wp:positionH relativeFrom="margin">
                        <wp:posOffset>2362200</wp:posOffset>
                      </wp:positionH>
                      <wp:positionV relativeFrom="paragraph">
                        <wp:posOffset>-6882130</wp:posOffset>
                      </wp:positionV>
                      <wp:extent cx="1286510" cy="831850"/>
                      <wp:effectExtent l="0" t="0" r="0" b="0"/>
                      <wp:wrapTopAndBottom/>
                      <wp:docPr id="99" name="文本框 11"/>
                      <wp:cNvGraphicFramePr/>
                      <a:graphic xmlns:a="http://schemas.openxmlformats.org/drawingml/2006/main">
                        <a:graphicData uri="http://schemas.microsoft.com/office/word/2010/wordprocessingShape">
                          <wps:wsp>
                            <wps:cNvSpPr txBox="1"/>
                            <wps:spPr>
                              <a:xfrm>
                                <a:off x="0" y="0"/>
                                <a:ext cx="1286510" cy="831850"/>
                              </a:xfrm>
                              <a:prstGeom prst="rect">
                                <a:avLst/>
                              </a:prstGeom>
                              <a:noFill/>
                              <a:ln>
                                <a:noFill/>
                              </a:ln>
                            </wps:spPr>
                            <wps:txbx>
                              <w:txbxContent>
                                <w:p>
                                  <w:pPr>
                                    <w:widowControl w:val="0"/>
                                    <w:jc w:val="center"/>
                                    <w:rPr>
                                      <w:sz w:val="2"/>
                                      <w:szCs w:val="2"/>
                                    </w:rPr>
                                  </w:pPr>
                                  <w:r>
                                    <w:drawing>
                                      <wp:inline distT="0" distB="0" distL="114300" distR="114300">
                                        <wp:extent cx="1282700" cy="838200"/>
                                        <wp:effectExtent l="0" t="0" r="12700" b="0"/>
                                        <wp:docPr id="13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2"/>
                                                <pic:cNvPicPr>
                                                  <a:picLocks noChangeAspect="1"/>
                                                </pic:cNvPicPr>
                                              </pic:nvPicPr>
                                              <pic:blipFill>
                                                <a:blip r:embed="rId8" r:link="rId9"/>
                                                <a:stretch>
                                                  <a:fillRect/>
                                                </a:stretch>
                                              </pic:blipFill>
                                              <pic:spPr>
                                                <a:xfrm>
                                                  <a:off x="0" y="0"/>
                                                  <a:ext cx="1282700" cy="838200"/>
                                                </a:xfrm>
                                                <a:prstGeom prst="rect">
                                                  <a:avLst/>
                                                </a:prstGeom>
                                                <a:noFill/>
                                                <a:ln>
                                                  <a:noFill/>
                                                </a:ln>
                                              </pic:spPr>
                                            </pic:pic>
                                          </a:graphicData>
                                        </a:graphic>
                                      </wp:inline>
                                    </w:drawing>
                                  </w:r>
                                </w:p>
                                <w:p>
                                  <w:pPr>
                                    <w:pStyle w:val="138"/>
                                    <w:keepNext w:val="0"/>
                                    <w:keepLines w:val="0"/>
                                    <w:widowControl w:val="0"/>
                                    <w:shd w:val="clear" w:color="auto" w:fill="auto"/>
                                    <w:bidi w:val="0"/>
                                    <w:spacing w:before="0" w:after="0" w:line="200" w:lineRule="exact"/>
                                    <w:ind w:left="0" w:right="0" w:firstLine="0"/>
                                    <w:jc w:val="left"/>
                                  </w:pPr>
                                  <w:r>
                                    <w:rPr>
                                      <w:rStyle w:val="139"/>
                                      <w:b w:val="0"/>
                                      <w:bCs w:val="0"/>
                                      <w:i w:val="0"/>
                                      <w:iCs w:val="0"/>
                                      <w:smallCaps w:val="0"/>
                                      <w:strike w:val="0"/>
                                    </w:rPr>
                                    <w:t>图丨螺旋波纹管示意图</w:t>
                                  </w:r>
                                </w:p>
                              </w:txbxContent>
                            </wps:txbx>
                            <wps:bodyPr lIns="0" tIns="0" rIns="0" bIns="0" upright="1">
                              <a:spAutoFit/>
                            </wps:bodyPr>
                          </wps:wsp>
                        </a:graphicData>
                      </a:graphic>
                    </wp:anchor>
                  </w:drawing>
                </mc:Choice>
                <mc:Fallback>
                  <w:pict>
                    <v:shape id="文本框 11" o:spid="_x0000_s1026" o:spt="202" type="#_x0000_t202" style="position:absolute;left:0pt;margin-left:186pt;margin-top:-541.9pt;height:65.5pt;width:101.3pt;mso-position-horizontal-relative:margin;mso-wrap-distance-bottom:0pt;mso-wrap-distance-top:0pt;z-index:-251656192;mso-width-relative:page;mso-height-relative:page;" filled="f" stroked="f" coordsize="21600,21600" o:gfxdata="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Dnz1&#10;9NsAAAAOAQAADwAAAAAAAAABACAAAAAiAAAAZHJzL2Rvd25yZXYueG1sUEsBAhQAFAAAAAgAh07i&#10;QIETMiKtAQAAQAMAAA4AAAAAAAAAAQAgAAAAKgEAAGRycy9lMm9Eb2MueG1sUEsFBgAAAAAGAAYA&#10;WQEAAEkFAAAAAA==&#10;">
                      <v:fill on="f" focussize="0,0"/>
                      <v:stroke on="f"/>
                      <v:imagedata o:title=""/>
                      <o:lock v:ext="edit" aspectratio="f"/>
                      <v:textbox inset="0mm,0mm,0mm,0mm" style="mso-fit-shape-to-text:t;">
                        <w:txbxContent>
                          <w:p>
                            <w:pPr>
                              <w:widowControl w:val="0"/>
                              <w:jc w:val="center"/>
                              <w:rPr>
                                <w:sz w:val="2"/>
                                <w:szCs w:val="2"/>
                              </w:rPr>
                            </w:pPr>
                            <w:r>
                              <w:drawing>
                                <wp:inline distT="0" distB="0" distL="114300" distR="114300">
                                  <wp:extent cx="1282700" cy="838200"/>
                                  <wp:effectExtent l="0" t="0" r="12700" b="0"/>
                                  <wp:docPr id="13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2"/>
                                          <pic:cNvPicPr>
                                            <a:picLocks noChangeAspect="1"/>
                                          </pic:cNvPicPr>
                                        </pic:nvPicPr>
                                        <pic:blipFill>
                                          <a:blip r:embed="rId8" r:link="rId9"/>
                                          <a:stretch>
                                            <a:fillRect/>
                                          </a:stretch>
                                        </pic:blipFill>
                                        <pic:spPr>
                                          <a:xfrm>
                                            <a:off x="0" y="0"/>
                                            <a:ext cx="1282700" cy="838200"/>
                                          </a:xfrm>
                                          <a:prstGeom prst="rect">
                                            <a:avLst/>
                                          </a:prstGeom>
                                          <a:noFill/>
                                          <a:ln>
                                            <a:noFill/>
                                          </a:ln>
                                        </pic:spPr>
                                      </pic:pic>
                                    </a:graphicData>
                                  </a:graphic>
                                </wp:inline>
                              </w:drawing>
                            </w:r>
                          </w:p>
                          <w:p>
                            <w:pPr>
                              <w:pStyle w:val="138"/>
                              <w:keepNext w:val="0"/>
                              <w:keepLines w:val="0"/>
                              <w:widowControl w:val="0"/>
                              <w:shd w:val="clear" w:color="auto" w:fill="auto"/>
                              <w:bidi w:val="0"/>
                              <w:spacing w:before="0" w:after="0" w:line="200" w:lineRule="exact"/>
                              <w:ind w:left="0" w:right="0" w:firstLine="0"/>
                              <w:jc w:val="left"/>
                            </w:pPr>
                            <w:r>
                              <w:rPr>
                                <w:rStyle w:val="139"/>
                                <w:b w:val="0"/>
                                <w:bCs w:val="0"/>
                                <w:i w:val="0"/>
                                <w:iCs w:val="0"/>
                                <w:smallCaps w:val="0"/>
                                <w:strike w:val="0"/>
                              </w:rPr>
                              <w:t>图丨螺旋波纹管示意图</w:t>
                            </w:r>
                          </w:p>
                        </w:txbxContent>
                      </v:textbox>
                      <w10:wrap type="topAndBottom"/>
                    </v:shape>
                  </w:pict>
                </mc:Fallback>
              </mc:AlternateContent>
            </w:r>
            <w:r>
              <mc:AlternateContent>
                <mc:Choice Requires="wps">
                  <w:drawing>
                    <wp:anchor distT="60960" distB="237490" distL="1334770" distR="1332230" simplePos="0" relativeHeight="251660288" behindDoc="1" locked="0" layoutInCell="1" allowOverlap="1">
                      <wp:simplePos x="0" y="0"/>
                      <wp:positionH relativeFrom="margin">
                        <wp:posOffset>375285</wp:posOffset>
                      </wp:positionH>
                      <wp:positionV relativeFrom="paragraph">
                        <wp:posOffset>-5318760</wp:posOffset>
                      </wp:positionV>
                      <wp:extent cx="2182495" cy="375920"/>
                      <wp:effectExtent l="0" t="0" r="0" b="0"/>
                      <wp:wrapTopAndBottom/>
                      <wp:docPr id="100" name="文本框 13"/>
                      <wp:cNvGraphicFramePr/>
                      <a:graphic xmlns:a="http://schemas.openxmlformats.org/drawingml/2006/main">
                        <a:graphicData uri="http://schemas.microsoft.com/office/word/2010/wordprocessingShape">
                          <wps:wsp>
                            <wps:cNvSpPr txBox="1"/>
                            <wps:spPr>
                              <a:xfrm>
                                <a:off x="0" y="0"/>
                                <a:ext cx="2182495" cy="375920"/>
                              </a:xfrm>
                              <a:prstGeom prst="rect">
                                <a:avLst/>
                              </a:prstGeom>
                              <a:noFill/>
                              <a:ln>
                                <a:noFill/>
                              </a:ln>
                            </wps:spPr>
                            <wps:txbx>
                              <w:txbxContent>
                                <w:p>
                                  <w:pPr>
                                    <w:pStyle w:val="141"/>
                                    <w:keepNext w:val="0"/>
                                    <w:keepLines w:val="0"/>
                                    <w:widowControl w:val="0"/>
                                    <w:shd w:val="clear" w:color="auto" w:fill="auto"/>
                                    <w:bidi w:val="0"/>
                                    <w:spacing w:before="0" w:after="83" w:line="200" w:lineRule="exact"/>
                                    <w:ind w:left="0" w:right="0" w:firstLine="0"/>
                                    <w:jc w:val="left"/>
                                  </w:pPr>
                                  <w:r>
                                    <w:rPr>
                                      <w:rStyle w:val="142"/>
                                      <w:b w:val="0"/>
                                      <w:bCs w:val="0"/>
                                      <w:i w:val="0"/>
                                      <w:iCs w:val="0"/>
                                      <w:smallCaps w:val="0"/>
                                      <w:strike w:val="0"/>
                                    </w:rPr>
                                    <w:t xml:space="preserve">环形波纹管 </w:t>
                                  </w:r>
                                  <w:r>
                                    <w:rPr>
                                      <w:rStyle w:val="144"/>
                                      <w:b w:val="0"/>
                                      <w:bCs w:val="0"/>
                                      <w:i w:val="0"/>
                                      <w:iCs w:val="0"/>
                                      <w:smallCaps w:val="0"/>
                                      <w:strike w:val="0"/>
                                    </w:rPr>
                                    <w:t>annular</w:t>
                                  </w:r>
                                  <w:r>
                                    <w:rPr>
                                      <w:rStyle w:val="142"/>
                                      <w:b w:val="0"/>
                                      <w:bCs w:val="0"/>
                                      <w:i w:val="0"/>
                                      <w:iCs w:val="0"/>
                                      <w:smallCaps w:val="0"/>
                                      <w:strike w:val="0"/>
                                      <w:lang w:val="en-US" w:eastAsia="en-US" w:bidi="en-US"/>
                                    </w:rPr>
                                    <w:t xml:space="preserve"> </w:t>
                                  </w:r>
                                  <w:r>
                                    <w:rPr>
                                      <w:rStyle w:val="144"/>
                                      <w:b w:val="0"/>
                                      <w:bCs w:val="0"/>
                                      <w:i w:val="0"/>
                                      <w:iCs w:val="0"/>
                                      <w:smallCaps w:val="0"/>
                                      <w:strike w:val="0"/>
                                    </w:rPr>
                                    <w:t>corrugated</w:t>
                                  </w:r>
                                  <w:r>
                                    <w:rPr>
                                      <w:rStyle w:val="142"/>
                                      <w:b w:val="0"/>
                                      <w:bCs w:val="0"/>
                                      <w:i w:val="0"/>
                                      <w:iCs w:val="0"/>
                                      <w:smallCaps w:val="0"/>
                                      <w:strike w:val="0"/>
                                      <w:lang w:val="en-US" w:eastAsia="en-US" w:bidi="en-US"/>
                                    </w:rPr>
                                    <w:t xml:space="preserve"> </w:t>
                                  </w:r>
                                  <w:r>
                                    <w:rPr>
                                      <w:rStyle w:val="144"/>
                                      <w:b w:val="0"/>
                                      <w:bCs w:val="0"/>
                                      <w:i w:val="0"/>
                                      <w:iCs w:val="0"/>
                                      <w:smallCaps w:val="0"/>
                                      <w:strike w:val="0"/>
                                    </w:rPr>
                                    <w:t>tube</w:t>
                                  </w:r>
                                </w:p>
                                <w:p>
                                  <w:pPr>
                                    <w:pStyle w:val="138"/>
                                    <w:keepNext w:val="0"/>
                                    <w:keepLines w:val="0"/>
                                    <w:widowControl w:val="0"/>
                                    <w:shd w:val="clear" w:color="auto" w:fill="auto"/>
                                    <w:bidi w:val="0"/>
                                    <w:spacing w:before="0" w:after="0" w:line="200" w:lineRule="exact"/>
                                    <w:ind w:left="0" w:right="0" w:firstLine="0"/>
                                    <w:jc w:val="left"/>
                                  </w:pPr>
                                  <w:r>
                                    <w:rPr>
                                      <w:rStyle w:val="145"/>
                                      <w:b w:val="0"/>
                                      <w:bCs w:val="0"/>
                                      <w:i w:val="0"/>
                                      <w:iCs w:val="0"/>
                                      <w:smallCaps w:val="0"/>
                                      <w:strike w:val="0"/>
                                    </w:rPr>
                                    <w:t>波纹呈闭合圆环状的波纹管(见图</w:t>
                                  </w:r>
                                  <w:r>
                                    <w:rPr>
                                      <w:rStyle w:val="145"/>
                                      <w:b w:val="0"/>
                                      <w:bCs w:val="0"/>
                                      <w:i w:val="0"/>
                                      <w:iCs w:val="0"/>
                                      <w:smallCaps w:val="0"/>
                                      <w:strike w:val="0"/>
                                      <w:lang w:val="en-US" w:eastAsia="en-US" w:bidi="en-US"/>
                                    </w:rPr>
                                    <w:t>2)</w:t>
                                  </w:r>
                                </w:p>
                              </w:txbxContent>
                            </wps:txbx>
                            <wps:bodyPr lIns="0" tIns="0" rIns="0" bIns="0" upright="1">
                              <a:spAutoFit/>
                            </wps:bodyPr>
                          </wps:wsp>
                        </a:graphicData>
                      </a:graphic>
                    </wp:anchor>
                  </w:drawing>
                </mc:Choice>
                <mc:Fallback>
                  <w:pict>
                    <v:shape id="文本框 13" o:spid="_x0000_s1026" o:spt="202" type="#_x0000_t202" style="position:absolute;left:0pt;margin-left:29.55pt;margin-top:-418.8pt;height:29.6pt;width:171.85pt;mso-position-horizontal-relative:margin;mso-wrap-distance-bottom:18.7pt;mso-wrap-distance-top:4.8pt;z-index:-251656192;mso-width-relative:page;mso-height-relative:page;" filled="f" stroked="f" coordsize="21600,21600" o:gfxdata="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RGyzx&#10;2QAAAAwBAAAPAAAAAAAAAAEAIAAAACIAAABkcnMvZG93bnJldi54bWxQSwECFAAUAAAACACHTuJA&#10;iAdMTK4BAABBAwAADgAAAAAAAAABACAAAAAoAQAAZHJzL2Uyb0RvYy54bWxQSwUGAAAAAAYABgBZ&#10;AQAASAUAAAAA&#10;">
                      <v:fill on="f" focussize="0,0"/>
                      <v:stroke on="f"/>
                      <v:imagedata o:title=""/>
                      <o:lock v:ext="edit" aspectratio="f"/>
                      <v:textbox inset="0mm,0mm,0mm,0mm" style="mso-fit-shape-to-text:t;">
                        <w:txbxContent>
                          <w:p>
                            <w:pPr>
                              <w:pStyle w:val="141"/>
                              <w:keepNext w:val="0"/>
                              <w:keepLines w:val="0"/>
                              <w:widowControl w:val="0"/>
                              <w:shd w:val="clear" w:color="auto" w:fill="auto"/>
                              <w:bidi w:val="0"/>
                              <w:spacing w:before="0" w:after="83" w:line="200" w:lineRule="exact"/>
                              <w:ind w:left="0" w:right="0" w:firstLine="0"/>
                              <w:jc w:val="left"/>
                            </w:pPr>
                            <w:r>
                              <w:rPr>
                                <w:rStyle w:val="142"/>
                                <w:b w:val="0"/>
                                <w:bCs w:val="0"/>
                                <w:i w:val="0"/>
                                <w:iCs w:val="0"/>
                                <w:smallCaps w:val="0"/>
                                <w:strike w:val="0"/>
                              </w:rPr>
                              <w:t xml:space="preserve">环形波纹管 </w:t>
                            </w:r>
                            <w:r>
                              <w:rPr>
                                <w:rStyle w:val="144"/>
                                <w:b w:val="0"/>
                                <w:bCs w:val="0"/>
                                <w:i w:val="0"/>
                                <w:iCs w:val="0"/>
                                <w:smallCaps w:val="0"/>
                                <w:strike w:val="0"/>
                              </w:rPr>
                              <w:t>annular</w:t>
                            </w:r>
                            <w:r>
                              <w:rPr>
                                <w:rStyle w:val="142"/>
                                <w:b w:val="0"/>
                                <w:bCs w:val="0"/>
                                <w:i w:val="0"/>
                                <w:iCs w:val="0"/>
                                <w:smallCaps w:val="0"/>
                                <w:strike w:val="0"/>
                                <w:lang w:val="en-US" w:eastAsia="en-US" w:bidi="en-US"/>
                              </w:rPr>
                              <w:t xml:space="preserve"> </w:t>
                            </w:r>
                            <w:r>
                              <w:rPr>
                                <w:rStyle w:val="144"/>
                                <w:b w:val="0"/>
                                <w:bCs w:val="0"/>
                                <w:i w:val="0"/>
                                <w:iCs w:val="0"/>
                                <w:smallCaps w:val="0"/>
                                <w:strike w:val="0"/>
                              </w:rPr>
                              <w:t>corrugated</w:t>
                            </w:r>
                            <w:r>
                              <w:rPr>
                                <w:rStyle w:val="142"/>
                                <w:b w:val="0"/>
                                <w:bCs w:val="0"/>
                                <w:i w:val="0"/>
                                <w:iCs w:val="0"/>
                                <w:smallCaps w:val="0"/>
                                <w:strike w:val="0"/>
                                <w:lang w:val="en-US" w:eastAsia="en-US" w:bidi="en-US"/>
                              </w:rPr>
                              <w:t xml:space="preserve"> </w:t>
                            </w:r>
                            <w:r>
                              <w:rPr>
                                <w:rStyle w:val="144"/>
                                <w:b w:val="0"/>
                                <w:bCs w:val="0"/>
                                <w:i w:val="0"/>
                                <w:iCs w:val="0"/>
                                <w:smallCaps w:val="0"/>
                                <w:strike w:val="0"/>
                              </w:rPr>
                              <w:t>tube</w:t>
                            </w:r>
                          </w:p>
                          <w:p>
                            <w:pPr>
                              <w:pStyle w:val="138"/>
                              <w:keepNext w:val="0"/>
                              <w:keepLines w:val="0"/>
                              <w:widowControl w:val="0"/>
                              <w:shd w:val="clear" w:color="auto" w:fill="auto"/>
                              <w:bidi w:val="0"/>
                              <w:spacing w:before="0" w:after="0" w:line="200" w:lineRule="exact"/>
                              <w:ind w:left="0" w:right="0" w:firstLine="0"/>
                              <w:jc w:val="left"/>
                            </w:pPr>
                            <w:r>
                              <w:rPr>
                                <w:rStyle w:val="145"/>
                                <w:b w:val="0"/>
                                <w:bCs w:val="0"/>
                                <w:i w:val="0"/>
                                <w:iCs w:val="0"/>
                                <w:smallCaps w:val="0"/>
                                <w:strike w:val="0"/>
                              </w:rPr>
                              <w:t>波纹呈闭合圆环状的波纹管(见图</w:t>
                            </w:r>
                            <w:r>
                              <w:rPr>
                                <w:rStyle w:val="145"/>
                                <w:b w:val="0"/>
                                <w:bCs w:val="0"/>
                                <w:i w:val="0"/>
                                <w:iCs w:val="0"/>
                                <w:smallCaps w:val="0"/>
                                <w:strike w:val="0"/>
                                <w:lang w:val="en-US" w:eastAsia="en-US" w:bidi="en-US"/>
                              </w:rPr>
                              <w:t>2)</w:t>
                            </w:r>
                          </w:p>
                        </w:txbxContent>
                      </v:textbox>
                      <w10:wrap type="topAndBottom"/>
                    </v:shape>
                  </w:pict>
                </mc:Fallback>
              </mc:AlternateContent>
            </w:r>
            <w:r>
              <mc:AlternateContent>
                <mc:Choice Requires="wps">
                  <w:drawing>
                    <wp:anchor distT="60960" distB="237490" distL="1334770" distR="1332230" simplePos="0" relativeHeight="251660288" behindDoc="1" locked="0" layoutInCell="1" allowOverlap="1">
                      <wp:simplePos x="0" y="0"/>
                      <wp:positionH relativeFrom="margin">
                        <wp:posOffset>661670</wp:posOffset>
                      </wp:positionH>
                      <wp:positionV relativeFrom="paragraph">
                        <wp:posOffset>-19050</wp:posOffset>
                      </wp:positionV>
                      <wp:extent cx="762000" cy="135255"/>
                      <wp:effectExtent l="0" t="0" r="0" b="0"/>
                      <wp:wrapTopAndBottom/>
                      <wp:docPr id="101" name="文本框 14"/>
                      <wp:cNvGraphicFramePr/>
                      <a:graphic xmlns:a="http://schemas.openxmlformats.org/drawingml/2006/main">
                        <a:graphicData uri="http://schemas.microsoft.com/office/word/2010/wordprocessingShape">
                          <wps:wsp>
                            <wps:cNvSpPr txBox="1"/>
                            <wps:spPr>
                              <a:xfrm>
                                <a:off x="0" y="0"/>
                                <a:ext cx="762000" cy="135255"/>
                              </a:xfrm>
                              <a:prstGeom prst="rect">
                                <a:avLst/>
                              </a:prstGeom>
                              <a:noFill/>
                              <a:ln>
                                <a:noFill/>
                              </a:ln>
                            </wps:spPr>
                            <wps:txbx>
                              <w:txbxContent>
                                <w:p>
                                  <w:pPr>
                                    <w:pStyle w:val="146"/>
                                    <w:keepNext w:val="0"/>
                                    <w:keepLines w:val="0"/>
                                    <w:widowControl w:val="0"/>
                                    <w:shd w:val="clear" w:color="auto" w:fill="auto"/>
                                    <w:bidi w:val="0"/>
                                    <w:spacing w:before="0" w:after="0" w:line="170" w:lineRule="exact"/>
                                    <w:ind w:left="0" w:right="0" w:firstLine="0"/>
                                    <w:jc w:val="left"/>
                                  </w:pPr>
                                  <w:r>
                                    <w:rPr>
                                      <w:rStyle w:val="147"/>
                                      <w:b w:val="0"/>
                                      <w:bCs w:val="0"/>
                                      <w:i w:val="0"/>
                                      <w:iCs w:val="0"/>
                                      <w:smallCaps w:val="0"/>
                                      <w:strike w:val="0"/>
                                    </w:rPr>
                                    <w:t>a</w:t>
                                  </w:r>
                                  <w:r>
                                    <w:rPr>
                                      <w:rStyle w:val="149"/>
                                      <w:b w:val="0"/>
                                      <w:bCs w:val="0"/>
                                      <w:i w:val="0"/>
                                      <w:iCs w:val="0"/>
                                      <w:smallCaps w:val="0"/>
                                      <w:strike w:val="0"/>
                                      <w:lang w:val="en-US" w:eastAsia="en-US" w:bidi="en-US"/>
                                    </w:rPr>
                                    <w:t>)</w:t>
                                  </w:r>
                                  <w:r>
                                    <w:rPr>
                                      <w:rStyle w:val="149"/>
                                      <w:b w:val="0"/>
                                      <w:bCs w:val="0"/>
                                      <w:i w:val="0"/>
                                      <w:iCs w:val="0"/>
                                      <w:smallCaps w:val="0"/>
                                      <w:strike w:val="0"/>
                                    </w:rPr>
                                    <w:t>钢丝网套</w:t>
                                  </w:r>
                                </w:p>
                              </w:txbxContent>
                            </wps:txbx>
                            <wps:bodyPr lIns="0" tIns="0" rIns="0" bIns="0" upright="1">
                              <a:spAutoFit/>
                            </wps:bodyPr>
                          </wps:wsp>
                        </a:graphicData>
                      </a:graphic>
                    </wp:anchor>
                  </w:drawing>
                </mc:Choice>
                <mc:Fallback>
                  <w:pict>
                    <v:shape id="文本框 14" o:spid="_x0000_s1026" o:spt="202" type="#_x0000_t202" style="position:absolute;left:0pt;margin-left:52.1pt;margin-top:-1.5pt;height:10.65pt;width:60pt;mso-position-horizontal-relative:margin;mso-wrap-distance-bottom:18.7pt;mso-wrap-distance-top:4.8pt;z-index:-251656192;mso-width-relative:page;mso-height-relative:page;" filled="f" stroked="f" coordsize="21600,21600" o:gfxdata="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u9Gi9QAAAAJAQAA&#10;DwAAAAAAAAABACAAAAAiAAAAZHJzL2Rvd25yZXYueG1sUEsBAhQAFAAAAAgAh07iQLdBCjKrAQAA&#10;QAMAAA4AAAAAAAAAAQAgAAAAIwEAAGRycy9lMm9Eb2MueG1sUEsFBgAAAAAGAAYAWQEAAEAFAAAA&#10;AA==&#10;">
                      <v:fill on="f" focussize="0,0"/>
                      <v:stroke on="f"/>
                      <v:imagedata o:title=""/>
                      <o:lock v:ext="edit" aspectratio="f"/>
                      <v:textbox inset="0mm,0mm,0mm,0mm" style="mso-fit-shape-to-text:t;">
                        <w:txbxContent>
                          <w:p>
                            <w:pPr>
                              <w:pStyle w:val="146"/>
                              <w:keepNext w:val="0"/>
                              <w:keepLines w:val="0"/>
                              <w:widowControl w:val="0"/>
                              <w:shd w:val="clear" w:color="auto" w:fill="auto"/>
                              <w:bidi w:val="0"/>
                              <w:spacing w:before="0" w:after="0" w:line="170" w:lineRule="exact"/>
                              <w:ind w:left="0" w:right="0" w:firstLine="0"/>
                              <w:jc w:val="left"/>
                            </w:pPr>
                            <w:r>
                              <w:rPr>
                                <w:rStyle w:val="147"/>
                                <w:b w:val="0"/>
                                <w:bCs w:val="0"/>
                                <w:i w:val="0"/>
                                <w:iCs w:val="0"/>
                                <w:smallCaps w:val="0"/>
                                <w:strike w:val="0"/>
                              </w:rPr>
                              <w:t>a</w:t>
                            </w:r>
                            <w:r>
                              <w:rPr>
                                <w:rStyle w:val="149"/>
                                <w:b w:val="0"/>
                                <w:bCs w:val="0"/>
                                <w:i w:val="0"/>
                                <w:iCs w:val="0"/>
                                <w:smallCaps w:val="0"/>
                                <w:strike w:val="0"/>
                                <w:lang w:val="en-US" w:eastAsia="en-US" w:bidi="en-US"/>
                              </w:rPr>
                              <w:t>)</w:t>
                            </w:r>
                            <w:r>
                              <w:rPr>
                                <w:rStyle w:val="149"/>
                                <w:b w:val="0"/>
                                <w:bCs w:val="0"/>
                                <w:i w:val="0"/>
                                <w:iCs w:val="0"/>
                                <w:smallCaps w:val="0"/>
                                <w:strike w:val="0"/>
                              </w:rPr>
                              <w:t>钢丝网套</w:t>
                            </w:r>
                          </w:p>
                        </w:txbxContent>
                      </v:textbox>
                      <w10:wrap type="topAndBottom"/>
                    </v:shape>
                  </w:pict>
                </mc:Fallback>
              </mc:AlternateContent>
            </w:r>
            <w:r>
              <mc:AlternateContent>
                <mc:Choice Requires="wps">
                  <w:drawing>
                    <wp:anchor distT="60960" distB="237490" distL="1334770" distR="1332230" simplePos="0" relativeHeight="251660288" behindDoc="1" locked="0" layoutInCell="1" allowOverlap="1">
                      <wp:simplePos x="0" y="0"/>
                      <wp:positionH relativeFrom="margin">
                        <wp:posOffset>4758055</wp:posOffset>
                      </wp:positionH>
                      <wp:positionV relativeFrom="paragraph">
                        <wp:posOffset>-15240</wp:posOffset>
                      </wp:positionV>
                      <wp:extent cx="762000" cy="137160"/>
                      <wp:effectExtent l="0" t="0" r="0" b="0"/>
                      <wp:wrapTopAndBottom/>
                      <wp:docPr id="102" name="文本框 15"/>
                      <wp:cNvGraphicFramePr/>
                      <a:graphic xmlns:a="http://schemas.openxmlformats.org/drawingml/2006/main">
                        <a:graphicData uri="http://schemas.microsoft.com/office/word/2010/wordprocessingShape">
                          <wps:wsp>
                            <wps:cNvSpPr txBox="1"/>
                            <wps:spPr>
                              <a:xfrm>
                                <a:off x="0" y="0"/>
                                <a:ext cx="762000" cy="137160"/>
                              </a:xfrm>
                              <a:prstGeom prst="rect">
                                <a:avLst/>
                              </a:prstGeom>
                              <a:noFill/>
                              <a:ln>
                                <a:noFill/>
                              </a:ln>
                            </wps:spPr>
                            <wps:txbx>
                              <w:txbxContent>
                                <w:p>
                                  <w:pPr>
                                    <w:pStyle w:val="146"/>
                                    <w:keepNext w:val="0"/>
                                    <w:keepLines w:val="0"/>
                                    <w:widowControl w:val="0"/>
                                    <w:shd w:val="clear" w:color="auto" w:fill="auto"/>
                                    <w:bidi w:val="0"/>
                                    <w:spacing w:before="0" w:after="0" w:line="170" w:lineRule="exact"/>
                                    <w:ind w:left="0" w:right="0" w:firstLine="0"/>
                                    <w:jc w:val="left"/>
                                  </w:pPr>
                                  <w:r>
                                    <w:rPr>
                                      <w:rStyle w:val="150"/>
                                      <w:b w:val="0"/>
                                      <w:bCs w:val="0"/>
                                      <w:i w:val="0"/>
                                      <w:iCs w:val="0"/>
                                      <w:smallCaps w:val="0"/>
                                      <w:strike w:val="0"/>
                                    </w:rPr>
                                    <w:t>C</w:t>
                                  </w:r>
                                  <w:r>
                                    <w:rPr>
                                      <w:rStyle w:val="151"/>
                                      <w:b w:val="0"/>
                                      <w:bCs w:val="0"/>
                                      <w:i w:val="0"/>
                                      <w:iCs w:val="0"/>
                                      <w:smallCaps w:val="0"/>
                                      <w:strike w:val="0"/>
                                      <w:lang w:val="en-US" w:eastAsia="en-US" w:bidi="en-US"/>
                                    </w:rPr>
                                    <w:t>)</w:t>
                                  </w:r>
                                  <w:r>
                                    <w:rPr>
                                      <w:rStyle w:val="151"/>
                                      <w:b w:val="0"/>
                                      <w:bCs w:val="0"/>
                                      <w:i w:val="0"/>
                                      <w:iCs w:val="0"/>
                                      <w:smallCaps w:val="0"/>
                                      <w:strike w:val="0"/>
                                    </w:rPr>
                                    <w:t>丝带网套</w:t>
                                  </w:r>
                                </w:p>
                              </w:txbxContent>
                            </wps:txbx>
                            <wps:bodyPr lIns="0" tIns="0" rIns="0" bIns="0" upright="1">
                              <a:spAutoFit/>
                            </wps:bodyPr>
                          </wps:wsp>
                        </a:graphicData>
                      </a:graphic>
                    </wp:anchor>
                  </w:drawing>
                </mc:Choice>
                <mc:Fallback>
                  <w:pict>
                    <v:shape id="文本框 15" o:spid="_x0000_s1026" o:spt="202" type="#_x0000_t202" style="position:absolute;left:0pt;margin-left:374.65pt;margin-top:-1.2pt;height:10.8pt;width:60pt;mso-position-horizontal-relative:margin;mso-wrap-distance-bottom:18.7pt;mso-wrap-distance-top:4.8pt;z-index:-251656192;mso-width-relative:page;mso-height-relative:page;" filled="f" stroked="f" coordsize="21600,21600" o:gfxdata="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ORYDNYAAAAJ&#10;AQAADwAAAAAAAAABACAAAAAiAAAAZHJzL2Rvd25yZXYueG1sUEsBAhQAFAAAAAgAh07iQFgaUBas&#10;AQAAQAMAAA4AAAAAAAAAAQAgAAAAJQEAAGRycy9lMm9Eb2MueG1sUEsFBgAAAAAGAAYAWQEAAEMF&#10;AAAAAA==&#10;">
                      <v:fill on="f" focussize="0,0"/>
                      <v:stroke on="f"/>
                      <v:imagedata o:title=""/>
                      <o:lock v:ext="edit" aspectratio="f"/>
                      <v:textbox inset="0mm,0mm,0mm,0mm" style="mso-fit-shape-to-text:t;">
                        <w:txbxContent>
                          <w:p>
                            <w:pPr>
                              <w:pStyle w:val="146"/>
                              <w:keepNext w:val="0"/>
                              <w:keepLines w:val="0"/>
                              <w:widowControl w:val="0"/>
                              <w:shd w:val="clear" w:color="auto" w:fill="auto"/>
                              <w:bidi w:val="0"/>
                              <w:spacing w:before="0" w:after="0" w:line="170" w:lineRule="exact"/>
                              <w:ind w:left="0" w:right="0" w:firstLine="0"/>
                              <w:jc w:val="left"/>
                            </w:pPr>
                            <w:r>
                              <w:rPr>
                                <w:rStyle w:val="150"/>
                                <w:b w:val="0"/>
                                <w:bCs w:val="0"/>
                                <w:i w:val="0"/>
                                <w:iCs w:val="0"/>
                                <w:smallCaps w:val="0"/>
                                <w:strike w:val="0"/>
                              </w:rPr>
                              <w:t>C</w:t>
                            </w:r>
                            <w:r>
                              <w:rPr>
                                <w:rStyle w:val="151"/>
                                <w:b w:val="0"/>
                                <w:bCs w:val="0"/>
                                <w:i w:val="0"/>
                                <w:iCs w:val="0"/>
                                <w:smallCaps w:val="0"/>
                                <w:strike w:val="0"/>
                                <w:lang w:val="en-US" w:eastAsia="en-US" w:bidi="en-US"/>
                              </w:rPr>
                              <w:t>)</w:t>
                            </w:r>
                            <w:r>
                              <w:rPr>
                                <w:rStyle w:val="151"/>
                                <w:b w:val="0"/>
                                <w:bCs w:val="0"/>
                                <w:i w:val="0"/>
                                <w:iCs w:val="0"/>
                                <w:smallCaps w:val="0"/>
                                <w:strike w:val="0"/>
                              </w:rPr>
                              <w:t>丝带网套</w:t>
                            </w:r>
                          </w:p>
                        </w:txbxContent>
                      </v:textbox>
                      <w10:wrap type="topAndBottom"/>
                    </v:shape>
                  </w:pict>
                </mc:Fallback>
              </mc:AlternateContent>
            </w:r>
            <w:r>
              <w:rPr>
                <w:rStyle w:val="52"/>
                <w:b w:val="0"/>
                <w:bCs w:val="0"/>
                <w:i w:val="0"/>
                <w:iCs w:val="0"/>
                <w:smallCaps w:val="0"/>
                <w:strike w:val="0"/>
              </w:rPr>
              <w:t>钢带网套</w:t>
            </w:r>
            <w:r>
              <w:rPr>
                <w:rStyle w:val="52"/>
                <w:b w:val="0"/>
                <w:bCs w:val="0"/>
                <w:i w:val="0"/>
                <w:iCs w:val="0"/>
                <w:smallCaps w:val="0"/>
                <w:strike w:val="0"/>
              </w:rPr>
              <w:br w:type="textWrapping"/>
            </w:r>
            <w:r>
              <w:rPr>
                <w:rStyle w:val="52"/>
                <w:b w:val="0"/>
                <w:bCs w:val="0"/>
                <w:i w:val="0"/>
                <w:iCs w:val="0"/>
                <w:smallCaps w:val="0"/>
                <w:strike w:val="0"/>
              </w:rPr>
              <w:t>图4网套不意图</w:t>
            </w:r>
          </w:p>
          <w:p>
            <w:pPr>
              <w:pStyle w:val="38"/>
              <w:keepNext w:val="0"/>
              <w:keepLines w:val="0"/>
              <w:widowControl w:val="0"/>
              <w:shd w:val="clear" w:color="auto" w:fill="auto"/>
              <w:bidi w:val="0"/>
              <w:spacing w:before="0" w:after="78" w:line="200" w:lineRule="exact"/>
              <w:ind w:left="0" w:right="0" w:firstLine="0"/>
              <w:jc w:val="left"/>
            </w:pPr>
            <w:r>
              <w:rPr>
                <w:rStyle w:val="41"/>
                <w:b w:val="0"/>
                <w:bCs w:val="0"/>
                <w:i w:val="0"/>
                <w:iCs w:val="0"/>
                <w:smallCaps w:val="0"/>
                <w:strike w:val="0"/>
                <w:lang w:val="en-US" w:eastAsia="en-US" w:bidi="en-US"/>
              </w:rPr>
              <w:t>3.7</w:t>
            </w:r>
          </w:p>
          <w:p>
            <w:pPr>
              <w:pStyle w:val="46"/>
              <w:keepNext w:val="0"/>
              <w:keepLines w:val="0"/>
              <w:widowControl w:val="0"/>
              <w:shd w:val="clear" w:color="auto" w:fill="auto"/>
              <w:bidi w:val="0"/>
              <w:spacing w:before="0" w:after="12" w:line="200" w:lineRule="exact"/>
              <w:ind w:left="0" w:right="0" w:firstLine="460"/>
              <w:jc w:val="left"/>
            </w:pPr>
            <w:r>
              <w:rPr>
                <w:rStyle w:val="47"/>
                <w:b w:val="0"/>
                <w:bCs w:val="0"/>
                <w:i w:val="0"/>
                <w:iCs w:val="0"/>
                <w:smallCaps w:val="0"/>
                <w:strike w:val="0"/>
              </w:rPr>
              <w:t>接头</w:t>
            </w:r>
            <w:r>
              <w:rPr>
                <w:rStyle w:val="49"/>
                <w:b w:val="0"/>
                <w:bCs w:val="0"/>
                <w:i w:val="0"/>
                <w:iCs w:val="0"/>
                <w:smallCaps w:val="0"/>
                <w:strike w:val="0"/>
              </w:rPr>
              <w:t>joint</w:t>
            </w:r>
          </w:p>
          <w:p>
            <w:pPr>
              <w:pStyle w:val="38"/>
              <w:keepNext w:val="0"/>
              <w:keepLines w:val="0"/>
              <w:widowControl w:val="0"/>
              <w:shd w:val="clear" w:color="auto" w:fill="auto"/>
              <w:bidi w:val="0"/>
              <w:spacing w:before="0" w:after="64" w:line="200" w:lineRule="exact"/>
              <w:ind w:left="0" w:right="0" w:firstLine="0"/>
              <w:jc w:val="left"/>
            </w:pPr>
            <w:r>
              <w:rPr>
                <w:rStyle w:val="41"/>
                <w:b w:val="0"/>
                <w:bCs w:val="0"/>
                <w:i w:val="0"/>
                <w:iCs w:val="0"/>
                <w:smallCaps w:val="0"/>
                <w:strike w:val="0"/>
              </w:rPr>
              <w:t>用于与管道连接的结构件。</w:t>
            </w:r>
            <w:r>
              <w:rPr>
                <w:rStyle w:val="50"/>
                <w:b w:val="0"/>
                <w:bCs w:val="0"/>
                <w:i w:val="0"/>
                <w:iCs w:val="0"/>
                <w:smallCaps w:val="0"/>
                <w:strike w:val="0"/>
              </w:rPr>
              <w:t>结构件</w:t>
            </w:r>
            <w:r>
              <w:rPr>
                <w:rStyle w:val="41"/>
                <w:b w:val="0"/>
                <w:bCs w:val="0"/>
                <w:i w:val="0"/>
                <w:iCs w:val="0"/>
                <w:smallCaps w:val="0"/>
                <w:strike w:val="0"/>
              </w:rPr>
              <w:t>一般为</w:t>
            </w:r>
            <w:r>
              <w:rPr>
                <w:rStyle w:val="50"/>
                <w:b w:val="0"/>
                <w:bCs w:val="0"/>
                <w:i w:val="0"/>
                <w:iCs w:val="0"/>
                <w:smallCaps w:val="0"/>
                <w:strike w:val="0"/>
              </w:rPr>
              <w:t>球面型</w:t>
            </w:r>
            <w:r>
              <w:rPr>
                <w:rStyle w:val="41"/>
                <w:b w:val="0"/>
                <w:bCs w:val="0"/>
                <w:i w:val="0"/>
                <w:iCs w:val="0"/>
                <w:smallCaps w:val="0"/>
                <w:strike w:val="0"/>
              </w:rPr>
              <w:t>、锥面型、平面活接头型、快速接头型、管螺纹塑、 法兰型和接管型。</w:t>
            </w:r>
            <w:r>
              <w:rPr>
                <w:rStyle w:val="41"/>
                <w:b w:val="0"/>
                <w:bCs w:val="0"/>
                <w:i w:val="0"/>
                <w:iCs w:val="0"/>
                <w:smallCaps w:val="0"/>
                <w:strike w:val="0"/>
                <w:lang w:val="en-US" w:eastAsia="en-US" w:bidi="en-US"/>
              </w:rPr>
              <w:t>3.8</w:t>
            </w:r>
          </w:p>
          <w:p>
            <w:pPr>
              <w:pStyle w:val="46"/>
              <w:keepNext w:val="0"/>
              <w:keepLines w:val="0"/>
              <w:widowControl w:val="0"/>
              <w:shd w:val="clear" w:color="auto" w:fill="auto"/>
              <w:bidi w:val="0"/>
              <w:spacing w:before="0" w:after="88" w:line="200" w:lineRule="exact"/>
              <w:ind w:left="0" w:right="0" w:firstLine="520"/>
              <w:jc w:val="left"/>
            </w:pPr>
            <w:r>
              <w:rPr>
                <w:rStyle w:val="51"/>
                <w:b w:val="0"/>
                <w:bCs w:val="0"/>
                <w:i w:val="0"/>
                <w:iCs w:val="0"/>
                <w:smallCaps w:val="0"/>
                <w:strike w:val="0"/>
              </w:rPr>
              <w:t xml:space="preserve">波纹金属软管 </w:t>
            </w:r>
            <w:r>
              <w:rPr>
                <w:rStyle w:val="49"/>
                <w:b w:val="0"/>
                <w:bCs w:val="0"/>
                <w:i w:val="0"/>
                <w:iCs w:val="0"/>
                <w:smallCaps w:val="0"/>
                <w:strike w:val="0"/>
              </w:rPr>
              <w:t>corrugated</w:t>
            </w:r>
            <w:r>
              <w:rPr>
                <w:rStyle w:val="47"/>
                <w:b w:val="0"/>
                <w:bCs w:val="0"/>
                <w:i w:val="0"/>
                <w:iCs w:val="0"/>
                <w:smallCaps w:val="0"/>
                <w:strike w:val="0"/>
                <w:lang w:val="en-US" w:eastAsia="en-US" w:bidi="en-US"/>
              </w:rPr>
              <w:t xml:space="preserve"> </w:t>
            </w:r>
            <w:r>
              <w:rPr>
                <w:rStyle w:val="49"/>
                <w:b w:val="0"/>
                <w:bCs w:val="0"/>
                <w:i w:val="0"/>
                <w:iCs w:val="0"/>
                <w:smallCaps w:val="0"/>
                <w:strike w:val="0"/>
              </w:rPr>
              <w:t>metal</w:t>
            </w:r>
            <w:r>
              <w:rPr>
                <w:rStyle w:val="47"/>
                <w:b w:val="0"/>
                <w:bCs w:val="0"/>
                <w:i w:val="0"/>
                <w:iCs w:val="0"/>
                <w:smallCaps w:val="0"/>
                <w:strike w:val="0"/>
                <w:lang w:val="en-US" w:eastAsia="en-US" w:bidi="en-US"/>
              </w:rPr>
              <w:t xml:space="preserve"> </w:t>
            </w:r>
            <w:r>
              <w:rPr>
                <w:rStyle w:val="49"/>
                <w:b w:val="0"/>
                <w:bCs w:val="0"/>
                <w:i w:val="0"/>
                <w:iCs w:val="0"/>
                <w:smallCaps w:val="0"/>
                <w:strike w:val="0"/>
              </w:rPr>
              <w:t>hose</w:t>
            </w:r>
            <w:r>
              <w:rPr>
                <w:rStyle w:val="47"/>
                <w:b w:val="0"/>
                <w:bCs w:val="0"/>
                <w:i w:val="0"/>
                <w:iCs w:val="0"/>
                <w:smallCaps w:val="0"/>
                <w:strike w:val="0"/>
                <w:lang w:val="en-US" w:eastAsia="en-US" w:bidi="en-US"/>
              </w:rPr>
              <w:t xml:space="preserve"> </w:t>
            </w:r>
            <w:r>
              <w:rPr>
                <w:rStyle w:val="49"/>
                <w:b w:val="0"/>
                <w:bCs w:val="0"/>
                <w:i w:val="0"/>
                <w:iCs w:val="0"/>
                <w:smallCaps w:val="0"/>
                <w:strike w:val="0"/>
              </w:rPr>
              <w:t>assembly</w:t>
            </w:r>
          </w:p>
          <w:p>
            <w:pPr>
              <w:pStyle w:val="38"/>
              <w:keepNext w:val="0"/>
              <w:keepLines w:val="0"/>
              <w:widowControl w:val="0"/>
              <w:shd w:val="clear" w:color="auto" w:fill="auto"/>
              <w:bidi w:val="0"/>
              <w:spacing w:before="0" w:after="83" w:line="200" w:lineRule="exact"/>
              <w:ind w:left="0" w:right="0" w:firstLine="520"/>
              <w:jc w:val="left"/>
            </w:pPr>
            <w:r>
              <w:rPr>
                <w:rStyle w:val="41"/>
                <w:b w:val="0"/>
                <w:bCs w:val="0"/>
                <w:i w:val="0"/>
                <w:iCs w:val="0"/>
                <w:smallCaps w:val="0"/>
                <w:strike w:val="0"/>
              </w:rPr>
              <w:t>波纹管、网套和接头的组合(见图</w:t>
            </w:r>
            <w:r>
              <w:rPr>
                <w:rStyle w:val="41"/>
                <w:b w:val="0"/>
                <w:bCs w:val="0"/>
                <w:i w:val="0"/>
                <w:iCs w:val="0"/>
                <w:smallCaps w:val="0"/>
                <w:strike w:val="0"/>
                <w:lang w:val="en-US" w:eastAsia="en-US" w:bidi="en-US"/>
              </w:rPr>
              <w:t>5)</w:t>
            </w:r>
            <w:r>
              <w:rPr>
                <w:rStyle w:val="41"/>
                <w:b w:val="0"/>
                <w:bCs w:val="0"/>
                <w:i w:val="0"/>
                <w:iCs w:val="0"/>
                <w:smallCaps w:val="0"/>
                <w:strike w:val="0"/>
              </w:rPr>
              <w:t>或波纹管和接头的组合。</w:t>
            </w:r>
          </w:p>
          <w:p>
            <w:pPr>
              <w:pStyle w:val="53"/>
              <w:keepNext w:val="0"/>
              <w:keepLines w:val="0"/>
              <w:widowControl w:val="0"/>
              <w:shd w:val="clear" w:color="auto" w:fill="auto"/>
              <w:tabs>
                <w:tab w:val="left" w:pos="5474"/>
              </w:tabs>
              <w:bidi w:val="0"/>
              <w:spacing w:before="0" w:after="1501" w:line="170" w:lineRule="exact"/>
              <w:ind w:left="3520" w:right="0" w:firstLine="0"/>
              <w:jc w:val="both"/>
            </w:pPr>
            <w:r>
              <mc:AlternateContent>
                <mc:Choice Requires="wps">
                  <w:drawing>
                    <wp:anchor distT="103505" distB="0" distL="63500" distR="63500" simplePos="0" relativeHeight="251660288" behindDoc="1" locked="0" layoutInCell="1" allowOverlap="1">
                      <wp:simplePos x="0" y="0"/>
                      <wp:positionH relativeFrom="margin">
                        <wp:posOffset>4158615</wp:posOffset>
                      </wp:positionH>
                      <wp:positionV relativeFrom="paragraph">
                        <wp:posOffset>0</wp:posOffset>
                      </wp:positionV>
                      <wp:extent cx="280670" cy="133350"/>
                      <wp:effectExtent l="0" t="0" r="0" b="0"/>
                      <wp:wrapSquare wrapText="bothSides"/>
                      <wp:docPr id="104" name="文本框 17"/>
                      <wp:cNvGraphicFramePr/>
                      <a:graphic xmlns:a="http://schemas.openxmlformats.org/drawingml/2006/main">
                        <a:graphicData uri="http://schemas.microsoft.com/office/word/2010/wordprocessingShape">
                          <wps:wsp>
                            <wps:cNvSpPr txBox="1"/>
                            <wps:spPr>
                              <a:xfrm>
                                <a:off x="0" y="0"/>
                                <a:ext cx="280670" cy="133350"/>
                              </a:xfrm>
                              <a:prstGeom prst="rect">
                                <a:avLst/>
                              </a:prstGeom>
                              <a:noFill/>
                              <a:ln>
                                <a:noFill/>
                              </a:ln>
                            </wps:spPr>
                            <wps:txbx>
                              <w:txbxContent>
                                <w:p>
                                  <w:pPr>
                                    <w:pStyle w:val="152"/>
                                    <w:keepNext w:val="0"/>
                                    <w:keepLines w:val="0"/>
                                    <w:widowControl w:val="0"/>
                                    <w:shd w:val="clear" w:color="auto" w:fill="auto"/>
                                    <w:bidi w:val="0"/>
                                    <w:spacing w:before="0" w:after="0" w:line="140" w:lineRule="exact"/>
                                    <w:ind w:left="0" w:right="0" w:firstLine="0"/>
                                    <w:jc w:val="left"/>
                                  </w:pPr>
                                  <w:r>
                                    <w:rPr>
                                      <w:rStyle w:val="153"/>
                                      <w:b w:val="0"/>
                                      <w:bCs w:val="0"/>
                                      <w:i w:val="0"/>
                                      <w:iCs w:val="0"/>
                                      <w:smallCaps w:val="0"/>
                                      <w:strike w:val="0"/>
                                    </w:rPr>
                                    <w:t>法兰</w:t>
                                  </w:r>
                                </w:p>
                              </w:txbxContent>
                            </wps:txbx>
                            <wps:bodyPr lIns="0" tIns="0" rIns="0" bIns="0" upright="1">
                              <a:spAutoFit/>
                            </wps:bodyPr>
                          </wps:wsp>
                        </a:graphicData>
                      </a:graphic>
                    </wp:anchor>
                  </w:drawing>
                </mc:Choice>
                <mc:Fallback>
                  <w:pict>
                    <v:shape id="文本框 17" o:spid="_x0000_s1026" o:spt="202" type="#_x0000_t202" style="position:absolute;left:0pt;margin-left:327.45pt;margin-top:0pt;height:10.5pt;width:22.1pt;mso-position-horizontal-relative:margin;mso-wrap-distance-bottom:0pt;mso-wrap-distance-left:5pt;mso-wrap-distance-right:5pt;mso-wrap-distance-top:8.15pt;z-index:-251656192;mso-width-relative:page;mso-height-relative:page;" filled="f" stroked="f" coordsize="21600,21600" o:gfxdata="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oY61H1AAAAAcB&#10;AAAPAAAAAAAAAAEAIAAAACIAAABkcnMvZG93bnJldi54bWxQSwECFAAUAAAACACHTuJAcI9yPa0B&#10;AABAAwAADgAAAAAAAAABACAAAAAjAQAAZHJzL2Uyb0RvYy54bWxQSwUGAAAAAAYABgBZAQAAQgUA&#10;AAAA&#10;">
                      <v:fill on="f" focussize="0,0"/>
                      <v:stroke on="f"/>
                      <v:imagedata o:title=""/>
                      <o:lock v:ext="edit" aspectratio="f"/>
                      <v:textbox inset="0mm,0mm,0mm,0mm" style="mso-fit-shape-to-text:t;">
                        <w:txbxContent>
                          <w:p>
                            <w:pPr>
                              <w:pStyle w:val="152"/>
                              <w:keepNext w:val="0"/>
                              <w:keepLines w:val="0"/>
                              <w:widowControl w:val="0"/>
                              <w:shd w:val="clear" w:color="auto" w:fill="auto"/>
                              <w:bidi w:val="0"/>
                              <w:spacing w:before="0" w:after="0" w:line="140" w:lineRule="exact"/>
                              <w:ind w:left="0" w:right="0" w:firstLine="0"/>
                              <w:jc w:val="left"/>
                            </w:pPr>
                            <w:r>
                              <w:rPr>
                                <w:rStyle w:val="153"/>
                                <w:b w:val="0"/>
                                <w:bCs w:val="0"/>
                                <w:i w:val="0"/>
                                <w:iCs w:val="0"/>
                                <w:smallCaps w:val="0"/>
                                <w:strike w:val="0"/>
                              </w:rPr>
                              <w:t>法兰</w:t>
                            </w:r>
                          </w:p>
                        </w:txbxContent>
                      </v:textbox>
                      <w10:wrap type="square"/>
                    </v:shape>
                  </w:pict>
                </mc:Fallback>
              </mc:AlternateContent>
            </w:r>
            <w:r>
              <w:drawing>
                <wp:anchor distT="103505" distB="0" distL="63500" distR="63500" simplePos="0" relativeHeight="251660288" behindDoc="1" locked="0" layoutInCell="1" allowOverlap="1">
                  <wp:simplePos x="0" y="0"/>
                  <wp:positionH relativeFrom="margin">
                    <wp:posOffset>1555750</wp:posOffset>
                  </wp:positionH>
                  <wp:positionV relativeFrom="paragraph">
                    <wp:posOffset>121920</wp:posOffset>
                  </wp:positionV>
                  <wp:extent cx="3090545" cy="1103630"/>
                  <wp:effectExtent l="0" t="0" r="14605" b="1270"/>
                  <wp:wrapSquare wrapText="bothSides"/>
                  <wp:docPr id="10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8"/>
                          <pic:cNvPicPr>
                            <a:picLocks noChangeAspect="1"/>
                          </pic:cNvPicPr>
                        </pic:nvPicPr>
                        <pic:blipFill>
                          <a:blip r:embed="rId10" r:link="rId11"/>
                          <a:stretch>
                            <a:fillRect/>
                          </a:stretch>
                        </pic:blipFill>
                        <pic:spPr>
                          <a:xfrm>
                            <a:off x="0" y="0"/>
                            <a:ext cx="3090545" cy="1103630"/>
                          </a:xfrm>
                          <a:prstGeom prst="rect">
                            <a:avLst/>
                          </a:prstGeom>
                          <a:noFill/>
                          <a:ln>
                            <a:noFill/>
                          </a:ln>
                        </pic:spPr>
                      </pic:pic>
                    </a:graphicData>
                  </a:graphic>
                </wp:anchor>
              </w:drawing>
            </w:r>
            <w:r>
              <w:rPr>
                <w:rStyle w:val="54"/>
                <w:b w:val="0"/>
                <w:bCs w:val="0"/>
                <w:i w:val="0"/>
                <w:iCs w:val="0"/>
                <w:smallCaps w:val="0"/>
                <w:strike w:val="0"/>
              </w:rPr>
              <w:t>波纹管</w:t>
            </w:r>
            <w:r>
              <w:rPr>
                <w:rStyle w:val="54"/>
                <w:b w:val="0"/>
                <w:bCs w:val="0"/>
                <w:i w:val="0"/>
                <w:iCs w:val="0"/>
                <w:smallCaps w:val="0"/>
                <w:strike w:val="0"/>
              </w:rPr>
              <w:tab/>
            </w:r>
            <w:r>
              <w:rPr>
                <w:rStyle w:val="56"/>
                <w:b w:val="0"/>
                <w:bCs w:val="0"/>
                <w:i w:val="0"/>
                <w:iCs w:val="0"/>
                <w:smallCaps w:val="0"/>
                <w:strike w:val="0"/>
              </w:rPr>
              <w:t>W</w:t>
            </w:r>
            <w:r>
              <w:rPr>
                <w:rStyle w:val="54"/>
                <w:b w:val="0"/>
                <w:bCs w:val="0"/>
                <w:i w:val="0"/>
                <w:iCs w:val="0"/>
                <w:smallCaps w:val="0"/>
                <w:strike w:val="0"/>
              </w:rPr>
              <w:t>套</w:t>
            </w:r>
          </w:p>
          <w:p>
            <w:pPr>
              <w:pStyle w:val="46"/>
              <w:keepNext w:val="0"/>
              <w:keepLines w:val="0"/>
              <w:widowControl w:val="0"/>
              <w:shd w:val="clear" w:color="auto" w:fill="auto"/>
              <w:bidi w:val="0"/>
              <w:spacing w:before="0" w:after="103" w:line="190" w:lineRule="exact"/>
              <w:ind w:left="2340" w:right="0" w:firstLine="0"/>
              <w:jc w:val="left"/>
            </w:pPr>
            <w:r>
              <w:rPr>
                <w:rStyle w:val="57"/>
                <w:b w:val="0"/>
                <w:bCs w:val="0"/>
                <w:i w:val="0"/>
                <w:iCs w:val="0"/>
                <w:smallCaps w:val="0"/>
                <w:strike w:val="0"/>
              </w:rPr>
              <w:t>tf</w:t>
            </w:r>
          </w:p>
          <w:p>
            <w:pPr>
              <w:pStyle w:val="58"/>
              <w:keepNext w:val="0"/>
              <w:keepLines w:val="0"/>
              <w:widowControl w:val="0"/>
              <w:shd w:val="clear" w:color="auto" w:fill="auto"/>
              <w:bidi w:val="0"/>
              <w:spacing w:before="0" w:after="202" w:line="160" w:lineRule="exact"/>
              <w:ind w:left="0" w:right="0" w:firstLine="520"/>
              <w:jc w:val="left"/>
            </w:pPr>
            <w:r>
              <w:rPr>
                <w:rStyle w:val="59"/>
                <w:b w:val="0"/>
                <w:bCs w:val="0"/>
                <w:i w:val="0"/>
                <w:iCs w:val="0"/>
                <w:smallCaps w:val="0"/>
                <w:strike w:val="0"/>
              </w:rPr>
              <w:t>注：图示为法兰接头的软管</w:t>
            </w:r>
          </w:p>
          <w:p>
            <w:pPr>
              <w:pStyle w:val="38"/>
              <w:keepNext w:val="0"/>
              <w:keepLines w:val="0"/>
              <w:widowControl w:val="0"/>
              <w:shd w:val="clear" w:color="auto" w:fill="auto"/>
              <w:bidi w:val="0"/>
              <w:spacing w:before="0" w:after="544" w:line="200" w:lineRule="exact"/>
              <w:ind w:left="3520" w:right="0" w:firstLine="0"/>
              <w:jc w:val="both"/>
            </w:pPr>
            <w:r>
              <w:rPr>
                <w:rStyle w:val="50"/>
                <w:b w:val="0"/>
                <w:bCs w:val="0"/>
                <w:i w:val="0"/>
                <w:iCs w:val="0"/>
                <w:smallCaps w:val="0"/>
                <w:strike w:val="0"/>
              </w:rPr>
              <w:t>图5 波纹金属软管示意图</w:t>
            </w:r>
          </w:p>
          <w:p>
            <w:pPr>
              <w:pStyle w:val="38"/>
              <w:keepNext w:val="0"/>
              <w:keepLines w:val="0"/>
              <w:widowControl w:val="0"/>
              <w:shd w:val="clear" w:color="auto" w:fill="auto"/>
              <w:bidi w:val="0"/>
              <w:spacing w:before="0" w:after="69" w:line="200" w:lineRule="exact"/>
              <w:ind w:left="0" w:right="0" w:firstLine="0"/>
              <w:jc w:val="left"/>
            </w:pPr>
            <w:r>
              <w:rPr>
                <w:rStyle w:val="41"/>
                <w:b w:val="0"/>
                <w:bCs w:val="0"/>
                <w:i w:val="0"/>
                <w:iCs w:val="0"/>
                <w:smallCaps w:val="0"/>
                <w:strike w:val="0"/>
                <w:lang w:val="en-US" w:eastAsia="en-US" w:bidi="en-US"/>
              </w:rPr>
              <w:t>3.9</w:t>
            </w:r>
          </w:p>
          <w:p>
            <w:pPr>
              <w:pStyle w:val="46"/>
              <w:keepNext w:val="0"/>
              <w:keepLines w:val="0"/>
              <w:widowControl w:val="0"/>
              <w:shd w:val="clear" w:color="auto" w:fill="auto"/>
              <w:bidi w:val="0"/>
              <w:spacing w:before="0" w:after="16" w:line="200" w:lineRule="exact"/>
              <w:ind w:left="0" w:right="0" w:firstLine="520"/>
              <w:jc w:val="left"/>
            </w:pPr>
            <w:r>
              <w:rPr>
                <w:rStyle w:val="51"/>
                <w:b w:val="0"/>
                <w:bCs w:val="0"/>
                <w:i w:val="0"/>
                <w:iCs w:val="0"/>
                <w:smallCaps w:val="0"/>
                <w:strike w:val="0"/>
              </w:rPr>
              <w:t>弯</w:t>
            </w:r>
            <w:r>
              <w:rPr>
                <w:rStyle w:val="47"/>
                <w:b w:val="0"/>
                <w:bCs w:val="0"/>
                <w:i w:val="0"/>
                <w:iCs w:val="0"/>
                <w:smallCaps w:val="0"/>
                <w:strike w:val="0"/>
              </w:rPr>
              <w:t xml:space="preserve">曲半径 </w:t>
            </w:r>
            <w:r>
              <w:rPr>
                <w:rStyle w:val="49"/>
                <w:b w:val="0"/>
                <w:bCs w:val="0"/>
                <w:i w:val="0"/>
                <w:iCs w:val="0"/>
                <w:smallCaps w:val="0"/>
                <w:strike w:val="0"/>
              </w:rPr>
              <w:t>bend</w:t>
            </w:r>
            <w:r>
              <w:rPr>
                <w:rStyle w:val="47"/>
                <w:b w:val="0"/>
                <w:bCs w:val="0"/>
                <w:i w:val="0"/>
                <w:iCs w:val="0"/>
                <w:smallCaps w:val="0"/>
                <w:strike w:val="0"/>
                <w:lang w:val="en-US" w:eastAsia="en-US" w:bidi="en-US"/>
              </w:rPr>
              <w:t xml:space="preserve"> </w:t>
            </w:r>
            <w:r>
              <w:rPr>
                <w:rStyle w:val="49"/>
                <w:b w:val="0"/>
                <w:bCs w:val="0"/>
                <w:i w:val="0"/>
                <w:iCs w:val="0"/>
                <w:smallCaps w:val="0"/>
                <w:strike w:val="0"/>
              </w:rPr>
              <w:t>radius</w:t>
            </w:r>
          </w:p>
          <w:p>
            <w:pPr>
              <w:pStyle w:val="38"/>
              <w:keepNext w:val="0"/>
              <w:keepLines w:val="0"/>
              <w:widowControl w:val="0"/>
              <w:shd w:val="clear" w:color="auto" w:fill="auto"/>
              <w:bidi w:val="0"/>
              <w:spacing w:before="0" w:after="0" w:line="307" w:lineRule="exact"/>
              <w:ind w:left="0" w:right="0" w:firstLine="520"/>
              <w:jc w:val="left"/>
            </w:pPr>
            <w:r>
              <w:rPr>
                <w:rStyle w:val="41"/>
                <w:b w:val="0"/>
                <w:bCs w:val="0"/>
                <w:i w:val="0"/>
                <w:iCs w:val="0"/>
                <w:smallCaps w:val="0"/>
                <w:strike w:val="0"/>
              </w:rPr>
              <w:t>按软管轴线测量的弯曲圆弧半径。</w:t>
            </w:r>
          </w:p>
          <w:p>
            <w:pPr>
              <w:pStyle w:val="38"/>
              <w:keepNext w:val="0"/>
              <w:keepLines w:val="0"/>
              <w:widowControl w:val="0"/>
              <w:shd w:val="clear" w:color="auto" w:fill="auto"/>
              <w:bidi w:val="0"/>
              <w:spacing w:before="0" w:after="0" w:line="307" w:lineRule="exact"/>
              <w:ind w:left="0" w:right="0" w:firstLine="0"/>
              <w:jc w:val="left"/>
            </w:pPr>
            <w:r>
              <w:rPr>
                <w:rStyle w:val="41"/>
                <w:b w:val="0"/>
                <w:bCs w:val="0"/>
                <w:i w:val="0"/>
                <w:iCs w:val="0"/>
                <w:smallCaps w:val="0"/>
                <w:strike w:val="0"/>
                <w:lang w:val="en-US" w:eastAsia="en-US" w:bidi="en-US"/>
              </w:rPr>
              <w:t xml:space="preserve">3. </w:t>
            </w:r>
            <w:r>
              <w:rPr>
                <w:rStyle w:val="41"/>
                <w:b w:val="0"/>
                <w:bCs w:val="0"/>
                <w:i w:val="0"/>
                <w:iCs w:val="0"/>
                <w:smallCaps w:val="0"/>
                <w:strike w:val="0"/>
              </w:rPr>
              <w:t>10</w:t>
            </w:r>
          </w:p>
          <w:p>
            <w:pPr>
              <w:pStyle w:val="46"/>
              <w:keepNext w:val="0"/>
              <w:keepLines w:val="0"/>
              <w:widowControl w:val="0"/>
              <w:shd w:val="clear" w:color="auto" w:fill="auto"/>
              <w:bidi w:val="0"/>
              <w:spacing w:before="0" w:after="0"/>
              <w:ind w:left="0" w:right="0" w:firstLine="520"/>
              <w:jc w:val="left"/>
            </w:pPr>
            <w:r>
              <w:rPr>
                <w:rStyle w:val="47"/>
                <w:b w:val="0"/>
                <w:bCs w:val="0"/>
                <w:i w:val="0"/>
                <w:iCs w:val="0"/>
                <w:smallCaps w:val="0"/>
                <w:strike w:val="0"/>
              </w:rPr>
              <w:t>静态弯</w:t>
            </w:r>
            <w:r>
              <w:rPr>
                <w:rStyle w:val="51"/>
                <w:b w:val="0"/>
                <w:bCs w:val="0"/>
                <w:i w:val="0"/>
                <w:iCs w:val="0"/>
                <w:smallCaps w:val="0"/>
                <w:strike w:val="0"/>
              </w:rPr>
              <w:t xml:space="preserve">曲半径 </w:t>
            </w:r>
            <w:r>
              <w:rPr>
                <w:rStyle w:val="49"/>
                <w:b w:val="0"/>
                <w:bCs w:val="0"/>
                <w:i w:val="0"/>
                <w:iCs w:val="0"/>
                <w:smallCaps w:val="0"/>
                <w:strike w:val="0"/>
              </w:rPr>
              <w:t>static</w:t>
            </w:r>
            <w:r>
              <w:rPr>
                <w:rStyle w:val="47"/>
                <w:b w:val="0"/>
                <w:bCs w:val="0"/>
                <w:i w:val="0"/>
                <w:iCs w:val="0"/>
                <w:smallCaps w:val="0"/>
                <w:strike w:val="0"/>
                <w:lang w:val="en-US" w:eastAsia="en-US" w:bidi="en-US"/>
              </w:rPr>
              <w:t xml:space="preserve"> </w:t>
            </w:r>
            <w:r>
              <w:rPr>
                <w:rStyle w:val="49"/>
                <w:b w:val="0"/>
                <w:bCs w:val="0"/>
                <w:i w:val="0"/>
                <w:iCs w:val="0"/>
                <w:smallCaps w:val="0"/>
                <w:strike w:val="0"/>
              </w:rPr>
              <w:t>bend</w:t>
            </w:r>
            <w:r>
              <w:rPr>
                <w:rStyle w:val="47"/>
                <w:b w:val="0"/>
                <w:bCs w:val="0"/>
                <w:i w:val="0"/>
                <w:iCs w:val="0"/>
                <w:smallCaps w:val="0"/>
                <w:strike w:val="0"/>
                <w:lang w:val="en-US" w:eastAsia="en-US" w:bidi="en-US"/>
              </w:rPr>
              <w:t xml:space="preserve"> </w:t>
            </w:r>
            <w:r>
              <w:rPr>
                <w:rStyle w:val="49"/>
                <w:b w:val="0"/>
                <w:bCs w:val="0"/>
                <w:i w:val="0"/>
                <w:iCs w:val="0"/>
                <w:smallCaps w:val="0"/>
                <w:strike w:val="0"/>
              </w:rPr>
              <w:t>radius</w:t>
            </w:r>
          </w:p>
          <w:p>
            <w:pPr>
              <w:pStyle w:val="38"/>
              <w:keepNext w:val="0"/>
              <w:keepLines w:val="0"/>
              <w:widowControl w:val="0"/>
              <w:shd w:val="clear" w:color="auto" w:fill="auto"/>
              <w:bidi w:val="0"/>
              <w:spacing w:before="0" w:after="0" w:line="307" w:lineRule="exact"/>
              <w:ind w:left="0" w:right="0" w:firstLine="520"/>
              <w:jc w:val="left"/>
            </w:pPr>
            <w:r>
              <w:rPr>
                <w:rStyle w:val="39"/>
                <w:b w:val="0"/>
                <w:bCs w:val="0"/>
                <w:i w:val="0"/>
                <w:iCs w:val="0"/>
                <w:smallCaps w:val="0"/>
                <w:strike w:val="0"/>
              </w:rPr>
              <w:t>软管</w:t>
            </w:r>
            <w:r>
              <w:rPr>
                <w:rStyle w:val="41"/>
                <w:b w:val="0"/>
                <w:bCs w:val="0"/>
                <w:i w:val="0"/>
                <w:iCs w:val="0"/>
                <w:smallCaps w:val="0"/>
                <w:strike w:val="0"/>
              </w:rPr>
              <w:t>在一次性弯曲</w:t>
            </w:r>
            <w:r>
              <w:rPr>
                <w:rStyle w:val="39"/>
                <w:b w:val="0"/>
                <w:bCs w:val="0"/>
                <w:i w:val="0"/>
                <w:iCs w:val="0"/>
                <w:smallCaps w:val="0"/>
                <w:strike w:val="0"/>
              </w:rPr>
              <w:t>下工作</w:t>
            </w:r>
            <w:r>
              <w:rPr>
                <w:rStyle w:val="41"/>
                <w:b w:val="0"/>
                <w:bCs w:val="0"/>
                <w:i w:val="0"/>
                <w:iCs w:val="0"/>
                <w:smallCaps w:val="0"/>
                <w:strike w:val="0"/>
              </w:rPr>
              <w:t>所允许的弯曲半径。</w:t>
            </w:r>
          </w:p>
          <w:p>
            <w:pPr>
              <w:pStyle w:val="38"/>
              <w:keepNext w:val="0"/>
              <w:keepLines w:val="0"/>
              <w:widowControl w:val="0"/>
              <w:shd w:val="clear" w:color="auto" w:fill="auto"/>
              <w:bidi w:val="0"/>
              <w:spacing w:before="0" w:after="0" w:line="307" w:lineRule="exact"/>
              <w:ind w:left="0" w:right="0" w:firstLine="0"/>
              <w:jc w:val="left"/>
            </w:pPr>
            <w:r>
              <w:rPr>
                <w:rStyle w:val="41"/>
                <w:b w:val="0"/>
                <w:bCs w:val="0"/>
                <w:i w:val="0"/>
                <w:iCs w:val="0"/>
                <w:smallCaps w:val="0"/>
                <w:strike w:val="0"/>
                <w:lang w:val="en-US" w:eastAsia="en-US" w:bidi="en-US"/>
              </w:rPr>
              <w:t xml:space="preserve">3. </w:t>
            </w:r>
            <w:r>
              <w:rPr>
                <w:rStyle w:val="41"/>
                <w:b w:val="0"/>
                <w:bCs w:val="0"/>
                <w:i w:val="0"/>
                <w:iCs w:val="0"/>
                <w:smallCaps w:val="0"/>
                <w:strike w:val="0"/>
              </w:rPr>
              <w:t>11</w:t>
            </w:r>
          </w:p>
          <w:p>
            <w:pPr>
              <w:pStyle w:val="46"/>
              <w:keepNext w:val="0"/>
              <w:keepLines w:val="0"/>
              <w:widowControl w:val="0"/>
              <w:shd w:val="clear" w:color="auto" w:fill="auto"/>
              <w:bidi w:val="0"/>
              <w:spacing w:before="0" w:after="0"/>
              <w:ind w:left="0" w:right="0" w:firstLine="520"/>
              <w:jc w:val="left"/>
            </w:pPr>
            <w:r>
              <w:rPr>
                <w:rStyle w:val="51"/>
                <w:b w:val="0"/>
                <w:bCs w:val="0"/>
                <w:i w:val="0"/>
                <w:iCs w:val="0"/>
                <w:smallCaps w:val="0"/>
                <w:strike w:val="0"/>
              </w:rPr>
              <w:t xml:space="preserve">动态弯曲半径 </w:t>
            </w:r>
            <w:r>
              <w:rPr>
                <w:rStyle w:val="49"/>
                <w:b w:val="0"/>
                <w:bCs w:val="0"/>
                <w:i w:val="0"/>
                <w:iCs w:val="0"/>
                <w:smallCaps w:val="0"/>
                <w:strike w:val="0"/>
              </w:rPr>
              <w:t>dynamic</w:t>
            </w:r>
            <w:r>
              <w:rPr>
                <w:rStyle w:val="47"/>
                <w:b w:val="0"/>
                <w:bCs w:val="0"/>
                <w:i w:val="0"/>
                <w:iCs w:val="0"/>
                <w:smallCaps w:val="0"/>
                <w:strike w:val="0"/>
                <w:lang w:val="en-US" w:eastAsia="en-US" w:bidi="en-US"/>
              </w:rPr>
              <w:t xml:space="preserve"> </w:t>
            </w:r>
            <w:r>
              <w:rPr>
                <w:rStyle w:val="49"/>
                <w:b w:val="0"/>
                <w:bCs w:val="0"/>
                <w:i w:val="0"/>
                <w:iCs w:val="0"/>
                <w:smallCaps w:val="0"/>
                <w:strike w:val="0"/>
              </w:rPr>
              <w:t>bend</w:t>
            </w:r>
            <w:r>
              <w:rPr>
                <w:rStyle w:val="47"/>
                <w:b w:val="0"/>
                <w:bCs w:val="0"/>
                <w:i w:val="0"/>
                <w:iCs w:val="0"/>
                <w:smallCaps w:val="0"/>
                <w:strike w:val="0"/>
                <w:lang w:val="en-US" w:eastAsia="en-US" w:bidi="en-US"/>
              </w:rPr>
              <w:t xml:space="preserve"> </w:t>
            </w:r>
            <w:r>
              <w:rPr>
                <w:rStyle w:val="49"/>
                <w:b w:val="0"/>
                <w:bCs w:val="0"/>
                <w:i w:val="0"/>
                <w:iCs w:val="0"/>
                <w:smallCaps w:val="0"/>
                <w:strike w:val="0"/>
              </w:rPr>
              <w:t>radius</w:t>
            </w:r>
          </w:p>
          <w:p>
            <w:pPr>
              <w:pStyle w:val="38"/>
              <w:keepNext w:val="0"/>
              <w:keepLines w:val="0"/>
              <w:widowControl w:val="0"/>
              <w:shd w:val="clear" w:color="auto" w:fill="auto"/>
              <w:bidi w:val="0"/>
              <w:spacing w:before="0" w:after="0" w:line="312" w:lineRule="exact"/>
              <w:ind w:left="0" w:right="0" w:firstLine="520"/>
              <w:jc w:val="left"/>
            </w:pPr>
            <w:r>
              <w:rPr>
                <w:rStyle w:val="41"/>
                <w:b w:val="0"/>
                <w:bCs w:val="0"/>
                <w:i w:val="0"/>
                <w:iCs w:val="0"/>
                <w:smallCaps w:val="0"/>
                <w:strike w:val="0"/>
              </w:rPr>
              <w:t>软管在反复弯曲下工作所允许的弯曲半径。</w:t>
            </w:r>
          </w:p>
          <w:p>
            <w:pPr>
              <w:pStyle w:val="38"/>
              <w:keepNext w:val="0"/>
              <w:keepLines w:val="0"/>
              <w:widowControl w:val="0"/>
              <w:shd w:val="clear" w:color="auto" w:fill="auto"/>
              <w:bidi w:val="0"/>
              <w:spacing w:before="0" w:after="0" w:line="312" w:lineRule="exact"/>
              <w:ind w:left="0" w:right="0" w:firstLine="0"/>
              <w:jc w:val="left"/>
            </w:pPr>
            <w:r>
              <w:rPr>
                <w:rStyle w:val="41"/>
                <w:b w:val="0"/>
                <w:bCs w:val="0"/>
                <w:i w:val="0"/>
                <w:iCs w:val="0"/>
                <w:smallCaps w:val="0"/>
                <w:strike w:val="0"/>
                <w:lang w:val="en-US" w:eastAsia="en-US" w:bidi="en-US"/>
              </w:rPr>
              <w:t xml:space="preserve">3. </w:t>
            </w:r>
            <w:r>
              <w:rPr>
                <w:rStyle w:val="41"/>
                <w:b w:val="0"/>
                <w:bCs w:val="0"/>
                <w:i w:val="0"/>
                <w:iCs w:val="0"/>
                <w:smallCaps w:val="0"/>
                <w:strike w:val="0"/>
              </w:rPr>
              <w:t>12</w:t>
            </w:r>
          </w:p>
          <w:p>
            <w:pPr>
              <w:pStyle w:val="46"/>
              <w:keepNext w:val="0"/>
              <w:keepLines w:val="0"/>
              <w:widowControl w:val="0"/>
              <w:shd w:val="clear" w:color="auto" w:fill="auto"/>
              <w:bidi w:val="0"/>
              <w:spacing w:before="0" w:after="0" w:line="312" w:lineRule="exact"/>
              <w:ind w:left="0" w:right="0" w:firstLine="520"/>
              <w:jc w:val="left"/>
            </w:pPr>
            <w:r>
              <w:rPr>
                <w:rStyle w:val="51"/>
                <w:b w:val="0"/>
                <w:bCs w:val="0"/>
                <w:i w:val="0"/>
                <w:iCs w:val="0"/>
                <w:smallCaps w:val="0"/>
                <w:strike w:val="0"/>
              </w:rPr>
              <w:t xml:space="preserve">柔性段长度 </w:t>
            </w:r>
            <w:r>
              <w:rPr>
                <w:rStyle w:val="49"/>
                <w:b w:val="0"/>
                <w:bCs w:val="0"/>
                <w:i w:val="0"/>
                <w:iCs w:val="0"/>
                <w:smallCaps w:val="0"/>
                <w:strike w:val="0"/>
              </w:rPr>
              <w:t>flexible</w:t>
            </w:r>
            <w:r>
              <w:rPr>
                <w:rStyle w:val="47"/>
                <w:b w:val="0"/>
                <w:bCs w:val="0"/>
                <w:i w:val="0"/>
                <w:iCs w:val="0"/>
                <w:smallCaps w:val="0"/>
                <w:strike w:val="0"/>
                <w:lang w:val="en-US" w:eastAsia="en-US" w:bidi="en-US"/>
              </w:rPr>
              <w:t xml:space="preserve"> </w:t>
            </w:r>
            <w:r>
              <w:rPr>
                <w:rStyle w:val="49"/>
                <w:b w:val="0"/>
                <w:bCs w:val="0"/>
                <w:i w:val="0"/>
                <w:iCs w:val="0"/>
                <w:smallCaps w:val="0"/>
                <w:strike w:val="0"/>
              </w:rPr>
              <w:t>part</w:t>
            </w:r>
            <w:r>
              <w:rPr>
                <w:rStyle w:val="47"/>
                <w:b w:val="0"/>
                <w:bCs w:val="0"/>
                <w:i w:val="0"/>
                <w:iCs w:val="0"/>
                <w:smallCaps w:val="0"/>
                <w:strike w:val="0"/>
                <w:lang w:val="en-US" w:eastAsia="en-US" w:bidi="en-US"/>
              </w:rPr>
              <w:t xml:space="preserve"> </w:t>
            </w:r>
            <w:r>
              <w:rPr>
                <w:rStyle w:val="49"/>
                <w:b w:val="0"/>
                <w:bCs w:val="0"/>
                <w:i w:val="0"/>
                <w:iCs w:val="0"/>
                <w:smallCaps w:val="0"/>
                <w:strike w:val="0"/>
              </w:rPr>
              <w:t>length</w:t>
            </w:r>
          </w:p>
          <w:p>
            <w:pPr>
              <w:pStyle w:val="38"/>
              <w:keepNext w:val="0"/>
              <w:keepLines w:val="0"/>
              <w:widowControl w:val="0"/>
              <w:shd w:val="clear" w:color="auto" w:fill="auto"/>
              <w:bidi w:val="0"/>
              <w:spacing w:before="0" w:after="78" w:line="200" w:lineRule="exact"/>
              <w:ind w:left="0" w:right="0" w:firstLine="520"/>
              <w:jc w:val="left"/>
            </w:pPr>
            <w:r>
              <w:rPr>
                <w:rStyle w:val="41"/>
                <w:b w:val="0"/>
                <w:bCs w:val="0"/>
                <w:i w:val="0"/>
                <w:iCs w:val="0"/>
                <w:smallCaps w:val="0"/>
                <w:strike w:val="0"/>
              </w:rPr>
              <w:t>软管中去除两端所有刚性连接段后的长度</w:t>
            </w:r>
            <w:r>
              <w:rPr>
                <w:rStyle w:val="42"/>
                <w:b w:val="0"/>
                <w:bCs w:val="0"/>
                <w:i w:val="0"/>
                <w:iCs w:val="0"/>
                <w:smallCaps w:val="0"/>
                <w:strike w:val="0"/>
                <w:vertAlign w:val="subscript"/>
              </w:rPr>
              <w:t>a</w:t>
            </w:r>
          </w:p>
          <w:p>
            <w:pPr>
              <w:pStyle w:val="38"/>
              <w:keepNext w:val="0"/>
              <w:keepLines w:val="0"/>
              <w:widowControl w:val="0"/>
              <w:shd w:val="clear" w:color="auto" w:fill="auto"/>
              <w:bidi w:val="0"/>
              <w:spacing w:before="0" w:after="0" w:line="581" w:lineRule="exact"/>
              <w:ind w:left="0" w:right="7960" w:firstLine="0"/>
              <w:jc w:val="left"/>
            </w:pPr>
            <w:r>
              <w:rPr>
                <w:rStyle w:val="41"/>
                <w:b w:val="0"/>
                <w:bCs w:val="0"/>
                <w:i w:val="0"/>
                <w:iCs w:val="0"/>
                <w:smallCaps w:val="0"/>
                <w:strike w:val="0"/>
              </w:rPr>
              <w:t xml:space="preserve">4分类 </w:t>
            </w:r>
            <w:r>
              <w:rPr>
                <w:rStyle w:val="44"/>
                <w:b w:val="0"/>
                <w:bCs w:val="0"/>
                <w:i w:val="0"/>
                <w:iCs w:val="0"/>
                <w:smallCaps w:val="0"/>
                <w:strike w:val="0"/>
                <w:lang w:val="en-US" w:eastAsia="en-US" w:bidi="en-US"/>
              </w:rPr>
              <w:t>4.1</w:t>
            </w:r>
            <w:r>
              <w:rPr>
                <w:rStyle w:val="44"/>
                <w:b w:val="0"/>
                <w:bCs w:val="0"/>
                <w:i w:val="0"/>
                <w:iCs w:val="0"/>
                <w:smallCaps w:val="0"/>
                <w:strike w:val="0"/>
              </w:rPr>
              <w:t>基</w:t>
            </w:r>
            <w:r>
              <w:rPr>
                <w:rStyle w:val="52"/>
                <w:b w:val="0"/>
                <w:bCs w:val="0"/>
                <w:i w:val="0"/>
                <w:iCs w:val="0"/>
                <w:smallCaps w:val="0"/>
                <w:strike w:val="0"/>
              </w:rPr>
              <w:t>本参数</w:t>
            </w:r>
          </w:p>
          <w:p>
            <w:pPr>
              <w:pStyle w:val="38"/>
              <w:keepNext w:val="0"/>
              <w:keepLines w:val="0"/>
              <w:widowControl w:val="0"/>
              <w:shd w:val="clear" w:color="auto" w:fill="auto"/>
              <w:bidi w:val="0"/>
              <w:spacing w:before="0" w:after="0" w:line="346" w:lineRule="exact"/>
              <w:ind w:left="0" w:right="0" w:firstLine="520"/>
              <w:jc w:val="left"/>
            </w:pPr>
            <w:r>
              <w:rPr>
                <w:rStyle w:val="41"/>
                <w:b w:val="0"/>
                <w:bCs w:val="0"/>
                <w:i w:val="0"/>
                <w:iCs w:val="0"/>
                <w:smallCaps w:val="0"/>
                <w:strike w:val="0"/>
              </w:rPr>
              <w:t>软管的公称尺寸范围为</w:t>
            </w:r>
            <w:r>
              <w:rPr>
                <w:rStyle w:val="45"/>
                <w:b w:val="0"/>
                <w:bCs w:val="0"/>
                <w:i w:val="0"/>
                <w:iCs w:val="0"/>
                <w:smallCaps w:val="0"/>
                <w:strike w:val="0"/>
              </w:rPr>
              <w:t>DN</w:t>
            </w:r>
            <w:r>
              <w:rPr>
                <w:rStyle w:val="41"/>
                <w:b w:val="0"/>
                <w:bCs w:val="0"/>
                <w:i w:val="0"/>
                <w:iCs w:val="0"/>
                <w:smallCaps w:val="0"/>
                <w:strike w:val="0"/>
                <w:lang w:val="en-US" w:eastAsia="en-US" w:bidi="en-US"/>
              </w:rPr>
              <w:t xml:space="preserve"> </w:t>
            </w:r>
            <w:r>
              <w:rPr>
                <w:rStyle w:val="41"/>
                <w:b w:val="0"/>
                <w:bCs w:val="0"/>
                <w:i w:val="0"/>
                <w:iCs w:val="0"/>
                <w:smallCaps w:val="0"/>
                <w:strike w:val="0"/>
              </w:rPr>
              <w:t>4</w:t>
            </w:r>
            <w:r>
              <w:rPr>
                <w:rStyle w:val="42"/>
                <w:b w:val="0"/>
                <w:bCs w:val="0"/>
                <w:i w:val="0"/>
                <w:iCs w:val="0"/>
                <w:smallCaps w:val="0"/>
                <w:strike w:val="0"/>
                <w:lang w:val="zh-TW" w:eastAsia="zh-TW" w:bidi="zh-TW"/>
              </w:rPr>
              <w:t>〜</w:t>
            </w:r>
            <w:r>
              <w:rPr>
                <w:rStyle w:val="61"/>
                <w:b w:val="0"/>
                <w:bCs w:val="0"/>
                <w:i w:val="0"/>
                <w:iCs w:val="0"/>
                <w:smallCaps w:val="0"/>
                <w:strike w:val="0"/>
              </w:rPr>
              <w:t>DN</w:t>
            </w:r>
            <w:r>
              <w:rPr>
                <w:rStyle w:val="50"/>
                <w:b w:val="0"/>
                <w:bCs w:val="0"/>
                <w:i w:val="0"/>
                <w:iCs w:val="0"/>
                <w:smallCaps w:val="0"/>
                <w:strike w:val="0"/>
                <w:lang w:val="en-US" w:eastAsia="en-US" w:bidi="en-US"/>
              </w:rPr>
              <w:t xml:space="preserve"> </w:t>
            </w:r>
            <w:r>
              <w:rPr>
                <w:rStyle w:val="41"/>
                <w:b w:val="0"/>
                <w:bCs w:val="0"/>
                <w:i w:val="0"/>
                <w:iCs w:val="0"/>
                <w:smallCaps w:val="0"/>
                <w:strike w:val="0"/>
              </w:rPr>
              <w:t>800,室温下</w:t>
            </w:r>
            <w:r>
              <w:rPr>
                <w:rStyle w:val="50"/>
                <w:b w:val="0"/>
                <w:bCs w:val="0"/>
                <w:i w:val="0"/>
                <w:iCs w:val="0"/>
                <w:smallCaps w:val="0"/>
                <w:strike w:val="0"/>
              </w:rPr>
              <w:t>的设计</w:t>
            </w:r>
            <w:r>
              <w:rPr>
                <w:rStyle w:val="41"/>
                <w:b w:val="0"/>
                <w:bCs w:val="0"/>
                <w:i w:val="0"/>
                <w:iCs w:val="0"/>
                <w:smallCaps w:val="0"/>
                <w:strike w:val="0"/>
              </w:rPr>
              <w:t>压力匕（以下简称设计压力</w:t>
            </w:r>
            <w:r>
              <w:rPr>
                <w:rStyle w:val="45"/>
                <w:b w:val="0"/>
                <w:bCs w:val="0"/>
                <w:i w:val="0"/>
                <w:iCs w:val="0"/>
                <w:smallCaps w:val="0"/>
                <w:strike w:val="0"/>
              </w:rPr>
              <w:t>P</w:t>
            </w:r>
            <w:r>
              <w:rPr>
                <w:rStyle w:val="41"/>
                <w:b w:val="0"/>
                <w:bCs w:val="0"/>
                <w:i w:val="0"/>
                <w:iCs w:val="0"/>
                <w:smallCaps w:val="0"/>
                <w:strike w:val="0"/>
                <w:lang w:val="en-US" w:eastAsia="en-US" w:bidi="en-US"/>
              </w:rPr>
              <w:t>,)</w:t>
            </w:r>
            <w:r>
              <w:rPr>
                <w:rStyle w:val="41"/>
                <w:b w:val="0"/>
                <w:bCs w:val="0"/>
                <w:i w:val="0"/>
                <w:iCs w:val="0"/>
                <w:smallCaps w:val="0"/>
                <w:strike w:val="0"/>
              </w:rPr>
              <w:t xml:space="preserve">范围为 </w:t>
            </w:r>
            <w:r>
              <w:rPr>
                <w:rStyle w:val="42"/>
                <w:b w:val="0"/>
                <w:bCs w:val="0"/>
                <w:i w:val="0"/>
                <w:iCs w:val="0"/>
                <w:smallCaps w:val="0"/>
                <w:strike w:val="0"/>
              </w:rPr>
              <w:t>P</w:t>
            </w:r>
            <w:r>
              <w:rPr>
                <w:rStyle w:val="39"/>
                <w:b w:val="0"/>
                <w:bCs w:val="0"/>
                <w:i w:val="0"/>
                <w:iCs w:val="0"/>
                <w:smallCaps w:val="0"/>
                <w:strike w:val="0"/>
                <w:lang w:val="en-US" w:eastAsia="en-US" w:bidi="en-US"/>
              </w:rPr>
              <w:t xml:space="preserve">,&lt;35.0 </w:t>
            </w:r>
            <w:r>
              <w:rPr>
                <w:rStyle w:val="45"/>
                <w:b w:val="0"/>
                <w:bCs w:val="0"/>
                <w:i w:val="0"/>
                <w:iCs w:val="0"/>
                <w:smallCaps w:val="0"/>
                <w:strike w:val="0"/>
              </w:rPr>
              <w:t>MPa</w:t>
            </w:r>
            <w:r>
              <w:rPr>
                <w:rStyle w:val="41"/>
                <w:b w:val="0"/>
                <w:bCs w:val="0"/>
                <w:i w:val="0"/>
                <w:iCs w:val="0"/>
                <w:smallCaps w:val="0"/>
                <w:strike w:val="0"/>
                <w:lang w:val="en-US" w:eastAsia="en-US" w:bidi="en-US"/>
              </w:rPr>
              <w:t>,</w:t>
            </w:r>
            <w:r>
              <w:rPr>
                <w:rStyle w:val="41"/>
                <w:b w:val="0"/>
                <w:bCs w:val="0"/>
                <w:i w:val="0"/>
                <w:iCs w:val="0"/>
                <w:smallCaps w:val="0"/>
                <w:strike w:val="0"/>
              </w:rPr>
              <w:t>常用规格见表</w:t>
            </w:r>
            <w:r>
              <w:rPr>
                <w:rStyle w:val="39"/>
                <w:b w:val="0"/>
                <w:bCs w:val="0"/>
                <w:i w:val="0"/>
                <w:iCs w:val="0"/>
                <w:smallCaps w:val="0"/>
                <w:strike w:val="0"/>
              </w:rPr>
              <w:t>1。</w:t>
            </w:r>
            <w:r>
              <w:rPr>
                <w:rStyle w:val="41"/>
                <w:b w:val="0"/>
                <w:bCs w:val="0"/>
                <w:i w:val="0"/>
                <w:iCs w:val="0"/>
                <w:smallCaps w:val="0"/>
                <w:strike w:val="0"/>
              </w:rPr>
              <w:t>在不同工作温度下，软管允许的最大工作压力计算参见附录</w:t>
            </w:r>
            <w:r>
              <w:rPr>
                <w:rStyle w:val="45"/>
                <w:b w:val="0"/>
                <w:bCs w:val="0"/>
                <w:i w:val="0"/>
                <w:iCs w:val="0"/>
                <w:smallCaps w:val="0"/>
                <w:strike w:val="0"/>
              </w:rPr>
              <w:t>A</w:t>
            </w:r>
            <w:r>
              <w:rPr>
                <w:rStyle w:val="41"/>
                <w:b w:val="0"/>
                <w:bCs w:val="0"/>
                <w:i w:val="0"/>
                <w:iCs w:val="0"/>
                <w:smallCaps w:val="0"/>
                <w:strike w:val="0"/>
                <w:lang w:val="en-US" w:eastAsia="en-US" w:bidi="en-US"/>
              </w:rPr>
              <w:t>。</w:t>
            </w:r>
          </w:p>
          <w:p>
            <w:pPr>
              <w:pStyle w:val="62"/>
              <w:keepNext w:val="0"/>
              <w:keepLines w:val="0"/>
              <w:widowControl w:val="0"/>
              <w:shd w:val="clear" w:color="auto" w:fill="auto"/>
              <w:bidi w:val="0"/>
              <w:spacing w:before="0" w:after="0" w:line="200" w:lineRule="exact"/>
              <w:ind w:left="0" w:right="0" w:firstLine="0"/>
              <w:jc w:val="left"/>
            </w:pPr>
            <w:r>
              <w:rPr>
                <w:rStyle w:val="63"/>
                <w:b w:val="0"/>
                <w:bCs w:val="0"/>
                <w:i w:val="0"/>
                <w:iCs w:val="0"/>
                <w:smallCaps w:val="0"/>
                <w:strike w:val="0"/>
              </w:rPr>
              <w:t>表1常用规格</w:t>
            </w:r>
          </w:p>
          <w:tbl>
            <w:tblPr>
              <w:tblStyle w:val="17"/>
              <w:tblW w:w="9314" w:type="dxa"/>
              <w:jc w:val="center"/>
              <w:tblLayout w:type="fixed"/>
              <w:tblCellMar>
                <w:top w:w="0" w:type="dxa"/>
                <w:left w:w="10" w:type="dxa"/>
                <w:bottom w:w="0" w:type="dxa"/>
                <w:right w:w="10" w:type="dxa"/>
              </w:tblCellMar>
            </w:tblPr>
            <w:tblGrid>
              <w:gridCol w:w="595"/>
              <w:gridCol w:w="624"/>
              <w:gridCol w:w="614"/>
              <w:gridCol w:w="619"/>
              <w:gridCol w:w="619"/>
              <w:gridCol w:w="610"/>
              <w:gridCol w:w="619"/>
              <w:gridCol w:w="614"/>
              <w:gridCol w:w="619"/>
              <w:gridCol w:w="614"/>
              <w:gridCol w:w="614"/>
              <w:gridCol w:w="624"/>
              <w:gridCol w:w="614"/>
              <w:gridCol w:w="619"/>
              <w:gridCol w:w="696"/>
            </w:tblGrid>
            <w:tr>
              <w:tblPrEx>
                <w:tblCellMar>
                  <w:top w:w="0" w:type="dxa"/>
                  <w:left w:w="10" w:type="dxa"/>
                  <w:bottom w:w="0" w:type="dxa"/>
                  <w:right w:w="10" w:type="dxa"/>
                </w:tblCellMar>
              </w:tblPrEx>
              <w:trPr>
                <w:trHeight w:val="562" w:hRule="exact"/>
                <w:jc w:val="center"/>
              </w:trPr>
              <w:tc>
                <w:tcPr>
                  <w:tcW w:w="595"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60" w:line="140" w:lineRule="exact"/>
                    <w:ind w:left="160" w:right="0" w:firstLine="0"/>
                    <w:jc w:val="left"/>
                  </w:pPr>
                  <w:r>
                    <w:rPr>
                      <w:rStyle w:val="65"/>
                      <w:b w:val="0"/>
                      <w:bCs w:val="0"/>
                      <w:i w:val="0"/>
                      <w:iCs w:val="0"/>
                      <w:smallCaps w:val="0"/>
                      <w:strike w:val="0"/>
                    </w:rPr>
                    <w:t>公称</w:t>
                  </w:r>
                </w:p>
                <w:p>
                  <w:pPr>
                    <w:pStyle w:val="38"/>
                    <w:keepNext w:val="0"/>
                    <w:keepLines w:val="0"/>
                    <w:widowControl w:val="0"/>
                    <w:shd w:val="clear" w:color="auto" w:fill="auto"/>
                    <w:bidi w:val="0"/>
                    <w:spacing w:before="60" w:after="60" w:line="140" w:lineRule="exact"/>
                    <w:ind w:left="160" w:right="0" w:firstLine="0"/>
                    <w:jc w:val="left"/>
                  </w:pPr>
                  <w:r>
                    <w:rPr>
                      <w:rStyle w:val="66"/>
                      <w:b w:val="0"/>
                      <w:bCs w:val="0"/>
                      <w:i w:val="0"/>
                      <w:iCs w:val="0"/>
                      <w:smallCaps w:val="0"/>
                      <w:strike w:val="0"/>
                    </w:rPr>
                    <w:t>尺寸</w:t>
                  </w:r>
                </w:p>
                <w:p>
                  <w:pPr>
                    <w:pStyle w:val="38"/>
                    <w:keepNext w:val="0"/>
                    <w:keepLines w:val="0"/>
                    <w:widowControl w:val="0"/>
                    <w:shd w:val="clear" w:color="auto" w:fill="auto"/>
                    <w:bidi w:val="0"/>
                    <w:spacing w:before="60" w:after="0" w:line="140" w:lineRule="exact"/>
                    <w:ind w:left="160" w:right="0" w:firstLine="0"/>
                    <w:jc w:val="left"/>
                  </w:pPr>
                  <w:r>
                    <w:rPr>
                      <w:rStyle w:val="67"/>
                      <w:b/>
                      <w:bCs/>
                      <w:i w:val="0"/>
                      <w:iCs w:val="0"/>
                      <w:smallCaps w:val="0"/>
                      <w:strike w:val="0"/>
                    </w:rPr>
                    <w:t>DN</w:t>
                  </w:r>
                </w:p>
              </w:tc>
              <w:tc>
                <w:tcPr>
                  <w:tcW w:w="8719" w:type="dxa"/>
                  <w:gridSpan w:val="14"/>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0" w:firstLine="0"/>
                    <w:jc w:val="center"/>
                  </w:pPr>
                  <w:r>
                    <w:rPr>
                      <w:rStyle w:val="65"/>
                      <w:b w:val="0"/>
                      <w:bCs w:val="0"/>
                      <w:i w:val="0"/>
                      <w:iCs w:val="0"/>
                      <w:smallCaps w:val="0"/>
                      <w:strike w:val="0"/>
                    </w:rPr>
                    <w:t>设计压力</w:t>
                  </w:r>
                  <w:r>
                    <w:rPr>
                      <w:rStyle w:val="68"/>
                      <w:b/>
                      <w:bCs/>
                      <w:i w:val="0"/>
                      <w:iCs w:val="0"/>
                      <w:smallCaps w:val="0"/>
                      <w:strike w:val="0"/>
                    </w:rPr>
                    <w:t>P,/MPa</w:t>
                  </w:r>
                </w:p>
              </w:tc>
            </w:tr>
            <w:tr>
              <w:tblPrEx>
                <w:tblCellMar>
                  <w:top w:w="0" w:type="dxa"/>
                  <w:left w:w="10" w:type="dxa"/>
                  <w:bottom w:w="0" w:type="dxa"/>
                  <w:right w:w="10" w:type="dxa"/>
                </w:tblCellMar>
              </w:tblPrEx>
              <w:trPr>
                <w:trHeight w:val="365" w:hRule="exact"/>
                <w:jc w:val="center"/>
              </w:trPr>
              <w:tc>
                <w:tcPr>
                  <w:tcW w:w="595" w:type="dxa"/>
                  <w:vMerge w:val="continue"/>
                  <w:tcBorders>
                    <w:left w:val="single" w:color="auto" w:sz="4" w:space="0"/>
                  </w:tcBorders>
                  <w:shd w:val="clear" w:color="auto" w:fill="FFFFFF"/>
                  <w:vAlign w:val="center"/>
                </w:tcP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 6</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lang w:val="en-US" w:eastAsia="en-US" w:bidi="en-US"/>
                    </w:rPr>
                    <w:t>1.0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lang w:val="en-US" w:eastAsia="en-US" w:bidi="en-US"/>
                    </w:rPr>
                    <w:t>1.6</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lang w:val="en-US" w:eastAsia="en-US" w:bidi="en-US"/>
                    </w:rPr>
                    <w:t>2.0</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lang w:val="en-US" w:eastAsia="en-US" w:bidi="en-US"/>
                    </w:rPr>
                    <w:t>2.5</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lang w:val="en-US" w:eastAsia="en-US" w:bidi="en-US"/>
                    </w:rPr>
                    <w:t>4.0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lang w:val="en-US" w:eastAsia="en-US" w:bidi="en-US"/>
                    </w:rPr>
                    <w:t>5.0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lang w:val="en-US" w:eastAsia="en-US" w:bidi="en-US"/>
                    </w:rPr>
                    <w:t>6.3</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0" w:firstLine="0"/>
                    <w:jc w:val="left"/>
                  </w:pPr>
                  <w:r>
                    <w:rPr>
                      <w:rStyle w:val="66"/>
                      <w:b w:val="0"/>
                      <w:bCs w:val="0"/>
                      <w:i w:val="0"/>
                      <w:iCs w:val="0"/>
                      <w:smallCaps w:val="0"/>
                      <w:strike w:val="0"/>
                      <w:lang w:val="en-US" w:eastAsia="en-US" w:bidi="en-US"/>
                    </w:rPr>
                    <w:t>10.0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140" w:right="0" w:firstLine="0"/>
                    <w:jc w:val="left"/>
                  </w:pPr>
                  <w:r>
                    <w:rPr>
                      <w:rStyle w:val="66"/>
                      <w:b w:val="0"/>
                      <w:bCs w:val="0"/>
                      <w:i w:val="0"/>
                      <w:iCs w:val="0"/>
                      <w:smallCaps w:val="0"/>
                      <w:strike w:val="0"/>
                      <w:lang w:val="en-US" w:eastAsia="en-US" w:bidi="en-US"/>
                    </w:rPr>
                    <w:t>15.0</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140" w:right="0" w:firstLine="0"/>
                    <w:jc w:val="left"/>
                  </w:pPr>
                  <w:r>
                    <w:rPr>
                      <w:rStyle w:val="66"/>
                      <w:b w:val="0"/>
                      <w:bCs w:val="0"/>
                      <w:i w:val="0"/>
                      <w:iCs w:val="0"/>
                      <w:smallCaps w:val="0"/>
                      <w:strike w:val="0"/>
                      <w:lang w:val="en-US" w:eastAsia="en-US" w:bidi="en-US"/>
                    </w:rPr>
                    <w:t>20.0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0" w:firstLine="0"/>
                    <w:jc w:val="left"/>
                  </w:pPr>
                  <w:r>
                    <w:rPr>
                      <w:rStyle w:val="66"/>
                      <w:b w:val="0"/>
                      <w:bCs w:val="0"/>
                      <w:i w:val="0"/>
                      <w:iCs w:val="0"/>
                      <w:smallCaps w:val="0"/>
                      <w:strike w:val="0"/>
                      <w:lang w:val="en-US" w:eastAsia="en-US" w:bidi="en-US"/>
                    </w:rPr>
                    <w:t>25.0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0" w:firstLine="0"/>
                    <w:jc w:val="left"/>
                  </w:pPr>
                  <w:r>
                    <w:rPr>
                      <w:rStyle w:val="66"/>
                      <w:b w:val="0"/>
                      <w:bCs w:val="0"/>
                      <w:i w:val="0"/>
                      <w:iCs w:val="0"/>
                      <w:smallCaps w:val="0"/>
                      <w:strike w:val="0"/>
                      <w:lang w:val="en-US" w:eastAsia="en-US" w:bidi="en-US"/>
                    </w:rPr>
                    <w:t>32.0</w:t>
                  </w:r>
                </w:p>
              </w:tc>
              <w:tc>
                <w:tcPr>
                  <w:tcW w:w="696"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160" w:right="0" w:firstLine="0"/>
                    <w:jc w:val="left"/>
                  </w:pPr>
                  <w:r>
                    <w:rPr>
                      <w:rStyle w:val="66"/>
                      <w:b w:val="0"/>
                      <w:bCs w:val="0"/>
                      <w:i w:val="0"/>
                      <w:iCs w:val="0"/>
                      <w:smallCaps w:val="0"/>
                      <w:strike w:val="0"/>
                      <w:lang w:val="en-US" w:eastAsia="en-US" w:bidi="en-US"/>
                    </w:rPr>
                    <w:t>35.0</w:t>
                  </w:r>
                </w:p>
              </w:tc>
            </w:tr>
            <w:tr>
              <w:tblPrEx>
                <w:tblCellMar>
                  <w:top w:w="0" w:type="dxa"/>
                  <w:left w:w="10" w:type="dxa"/>
                  <w:bottom w:w="0" w:type="dxa"/>
                  <w:right w:w="10" w:type="dxa"/>
                </w:tblCellMar>
              </w:tblPrEx>
              <w:trPr>
                <w:trHeight w:val="360" w:hRule="exact"/>
                <w:jc w:val="center"/>
              </w:trPr>
              <w:tc>
                <w:tcPr>
                  <w:tcW w:w="59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0" w:firstLine="0"/>
                    <w:jc w:val="center"/>
                  </w:pPr>
                  <w:r>
                    <w:rPr>
                      <w:rStyle w:val="66"/>
                      <w:b w:val="0"/>
                      <w:bCs w:val="0"/>
                      <w:i w:val="0"/>
                      <w:iCs w:val="0"/>
                      <w:smallCaps w:val="0"/>
                      <w:strike w:val="0"/>
                    </w:rPr>
                    <w:t>4</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4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40" w:right="0" w:firstLine="0"/>
                    <w:jc w:val="left"/>
                  </w:pPr>
                  <w:r>
                    <w:rPr>
                      <w:rStyle w:val="66"/>
                      <w:b w:val="0"/>
                      <w:bCs w:val="0"/>
                      <w:i w:val="0"/>
                      <w:iCs w:val="0"/>
                      <w:smallCaps w:val="0"/>
                      <w:strike w:val="0"/>
                    </w:rPr>
                    <w:t>〇</w:t>
                  </w:r>
                </w:p>
              </w:tc>
              <w:tc>
                <w:tcPr>
                  <w:tcW w:w="696"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60" w:right="0" w:firstLine="0"/>
                    <w:jc w:val="left"/>
                  </w:pPr>
                  <w:r>
                    <w:rPr>
                      <w:rStyle w:val="66"/>
                      <w:b w:val="0"/>
                      <w:bCs w:val="0"/>
                      <w:i w:val="0"/>
                      <w:iCs w:val="0"/>
                      <w:smallCaps w:val="0"/>
                      <w:strike w:val="0"/>
                    </w:rPr>
                    <w:t>〇</w:t>
                  </w:r>
                </w:p>
              </w:tc>
            </w:tr>
            <w:tr>
              <w:tblPrEx>
                <w:tblCellMar>
                  <w:top w:w="0" w:type="dxa"/>
                  <w:left w:w="10" w:type="dxa"/>
                  <w:bottom w:w="0" w:type="dxa"/>
                  <w:right w:w="10" w:type="dxa"/>
                </w:tblCellMar>
              </w:tblPrEx>
              <w:trPr>
                <w:trHeight w:val="360" w:hRule="exact"/>
                <w:jc w:val="center"/>
              </w:trPr>
              <w:tc>
                <w:tcPr>
                  <w:tcW w:w="59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0" w:firstLine="0"/>
                    <w:jc w:val="center"/>
                  </w:pPr>
                  <w:r>
                    <w:rPr>
                      <w:rStyle w:val="66"/>
                      <w:b w:val="0"/>
                      <w:bCs w:val="0"/>
                      <w:i w:val="0"/>
                      <w:iCs w:val="0"/>
                      <w:smallCaps w:val="0"/>
                      <w:strike w:val="0"/>
                    </w:rPr>
                    <w:t>6</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4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60" w:hRule="exact"/>
                <w:jc w:val="center"/>
              </w:trPr>
              <w:tc>
                <w:tcPr>
                  <w:tcW w:w="59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0" w:firstLine="0"/>
                    <w:jc w:val="center"/>
                  </w:pPr>
                  <w:r>
                    <w:rPr>
                      <w:rStyle w:val="66"/>
                      <w:b w:val="0"/>
                      <w:bCs w:val="0"/>
                      <w:i w:val="0"/>
                      <w:iCs w:val="0"/>
                      <w:smallCaps w:val="0"/>
                      <w:strike w:val="0"/>
                    </w:rPr>
                    <w:t>8</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4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70" w:hRule="exact"/>
                <w:jc w:val="center"/>
              </w:trPr>
              <w:tc>
                <w:tcPr>
                  <w:tcW w:w="59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240" w:firstLine="0"/>
                  </w:pPr>
                  <w:r>
                    <w:rPr>
                      <w:rStyle w:val="66"/>
                      <w:b w:val="0"/>
                      <w:bCs w:val="0"/>
                      <w:i w:val="0"/>
                      <w:iCs w:val="0"/>
                      <w:smallCaps w:val="0"/>
                      <w:strike w:val="0"/>
                    </w:rPr>
                    <w:t>10</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4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89" w:hRule="exact"/>
                <w:jc w:val="center"/>
              </w:trPr>
              <w:tc>
                <w:tcPr>
                  <w:tcW w:w="595"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160" w:right="0" w:firstLine="0"/>
                    <w:jc w:val="left"/>
                  </w:pPr>
                  <w:r>
                    <w:rPr>
                      <w:rStyle w:val="66"/>
                      <w:b w:val="0"/>
                      <w:bCs w:val="0"/>
                      <w:i w:val="0"/>
                      <w:iCs w:val="0"/>
                      <w:smallCaps w:val="0"/>
                      <w:strike w:val="0"/>
                      <w:lang w:val="en-US" w:eastAsia="en-US" w:bidi="en-US"/>
                    </w:rPr>
                    <w:t>(12)</w:t>
                  </w:r>
                </w:p>
              </w:tc>
              <w:tc>
                <w:tcPr>
                  <w:tcW w:w="62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2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4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rPr>
                <w:sz w:val="2"/>
                <w:szCs w:val="2"/>
              </w:rPr>
            </w:pPr>
          </w:p>
          <w:p>
            <w:pPr>
              <w:pStyle w:val="70"/>
              <w:keepNext w:val="0"/>
              <w:keepLines w:val="0"/>
              <w:widowControl w:val="0"/>
              <w:shd w:val="clear" w:color="auto" w:fill="auto"/>
              <w:bidi w:val="0"/>
              <w:spacing w:before="0" w:after="198" w:line="200" w:lineRule="exact"/>
              <w:ind w:left="0" w:right="0" w:firstLine="0"/>
              <w:jc w:val="left"/>
            </w:pPr>
            <w:r>
              <mc:AlternateContent>
                <mc:Choice Requires="wps">
                  <w:drawing>
                    <wp:anchor distT="0" distB="368935" distL="63500" distR="63500" simplePos="0" relativeHeight="251660288" behindDoc="1" locked="0" layoutInCell="1" allowOverlap="1">
                      <wp:simplePos x="0" y="0"/>
                      <wp:positionH relativeFrom="margin">
                        <wp:posOffset>143510</wp:posOffset>
                      </wp:positionH>
                      <wp:positionV relativeFrom="paragraph">
                        <wp:posOffset>-6123305</wp:posOffset>
                      </wp:positionV>
                      <wp:extent cx="5894705" cy="635"/>
                      <wp:effectExtent l="0" t="0" r="0" b="0"/>
                      <wp:wrapTopAndBottom/>
                      <wp:docPr id="106" name="文本框 23"/>
                      <wp:cNvGraphicFramePr/>
                      <a:graphic xmlns:a="http://schemas.openxmlformats.org/drawingml/2006/main">
                        <a:graphicData uri="http://schemas.microsoft.com/office/word/2010/wordprocessingShape">
                          <wps:wsp>
                            <wps:cNvSpPr txBox="1"/>
                            <wps:spPr>
                              <a:xfrm>
                                <a:off x="0" y="0"/>
                                <a:ext cx="5894705" cy="635"/>
                              </a:xfrm>
                              <a:prstGeom prst="rect">
                                <a:avLst/>
                              </a:prstGeom>
                              <a:noFill/>
                              <a:ln>
                                <a:noFill/>
                              </a:ln>
                            </wps:spPr>
                            <wps:txbx>
                              <w:txbxContent>
                                <w:tbl>
                                  <w:tblPr>
                                    <w:tblStyle w:val="17"/>
                                    <w:tblW w:w="9281" w:type="dxa"/>
                                    <w:jc w:val="center"/>
                                    <w:tblLayout w:type="fixed"/>
                                    <w:tblCellMar>
                                      <w:top w:w="0" w:type="dxa"/>
                                      <w:left w:w="10" w:type="dxa"/>
                                      <w:bottom w:w="0" w:type="dxa"/>
                                      <w:right w:w="10" w:type="dxa"/>
                                    </w:tblCellMar>
                                  </w:tblPr>
                                  <w:tblGrid>
                                    <w:gridCol w:w="590"/>
                                    <w:gridCol w:w="614"/>
                                    <w:gridCol w:w="619"/>
                                    <w:gridCol w:w="619"/>
                                    <w:gridCol w:w="610"/>
                                    <w:gridCol w:w="619"/>
                                    <w:gridCol w:w="614"/>
                                    <w:gridCol w:w="610"/>
                                    <w:gridCol w:w="619"/>
                                    <w:gridCol w:w="614"/>
                                    <w:gridCol w:w="619"/>
                                    <w:gridCol w:w="610"/>
                                    <w:gridCol w:w="619"/>
                                    <w:gridCol w:w="614"/>
                                    <w:gridCol w:w="691"/>
                                  </w:tblGrid>
                                  <w:tr>
                                    <w:tblPrEx>
                                      <w:tblCellMar>
                                        <w:top w:w="0" w:type="dxa"/>
                                        <w:left w:w="10" w:type="dxa"/>
                                        <w:bottom w:w="0" w:type="dxa"/>
                                        <w:right w:w="10" w:type="dxa"/>
                                      </w:tblCellMar>
                                    </w:tblPrEx>
                                    <w:trPr>
                                      <w:trHeight w:val="571" w:hRule="exact"/>
                                      <w:jc w:val="center"/>
                                    </w:trPr>
                                    <w:tc>
                                      <w:tcPr>
                                        <w:tcW w:w="590"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60" w:line="160" w:lineRule="exact"/>
                                          <w:ind w:left="0" w:right="0" w:firstLine="0"/>
                                          <w:jc w:val="left"/>
                                        </w:pPr>
                                        <w:r>
                                          <w:rPr>
                                            <w:rStyle w:val="80"/>
                                            <w:b w:val="0"/>
                                            <w:bCs w:val="0"/>
                                            <w:i w:val="0"/>
                                            <w:iCs w:val="0"/>
                                            <w:smallCaps w:val="0"/>
                                            <w:strike w:val="0"/>
                                            <w:lang w:val="zh-TW" w:eastAsia="zh-TW" w:bidi="zh-TW"/>
                                          </w:rPr>
                                          <w:t>公称</w:t>
                                        </w:r>
                                      </w:p>
                                      <w:p>
                                        <w:pPr>
                                          <w:pStyle w:val="38"/>
                                          <w:keepNext w:val="0"/>
                                          <w:keepLines w:val="0"/>
                                          <w:widowControl w:val="0"/>
                                          <w:shd w:val="clear" w:color="auto" w:fill="auto"/>
                                          <w:bidi w:val="0"/>
                                          <w:spacing w:before="60" w:after="60" w:line="160" w:lineRule="exact"/>
                                          <w:ind w:left="0" w:right="0" w:firstLine="0"/>
                                          <w:jc w:val="left"/>
                                        </w:pPr>
                                        <w:r>
                                          <w:rPr>
                                            <w:rStyle w:val="80"/>
                                            <w:b w:val="0"/>
                                            <w:bCs w:val="0"/>
                                            <w:i w:val="0"/>
                                            <w:iCs w:val="0"/>
                                            <w:smallCaps w:val="0"/>
                                            <w:strike w:val="0"/>
                                            <w:lang w:val="zh-TW" w:eastAsia="zh-TW" w:bidi="zh-TW"/>
                                          </w:rPr>
                                          <w:t>尺寸</w:t>
                                        </w:r>
                                      </w:p>
                                      <w:p>
                                        <w:pPr>
                                          <w:pStyle w:val="38"/>
                                          <w:keepNext w:val="0"/>
                                          <w:keepLines w:val="0"/>
                                          <w:widowControl w:val="0"/>
                                          <w:shd w:val="clear" w:color="auto" w:fill="auto"/>
                                          <w:bidi w:val="0"/>
                                          <w:spacing w:before="60" w:after="0" w:line="160" w:lineRule="exact"/>
                                          <w:ind w:left="200" w:right="0" w:firstLine="0"/>
                                          <w:jc w:val="left"/>
                                        </w:pPr>
                                        <w:r>
                                          <w:rPr>
                                            <w:rStyle w:val="155"/>
                                            <w:b w:val="0"/>
                                            <w:bCs w:val="0"/>
                                            <w:i w:val="0"/>
                                            <w:iCs w:val="0"/>
                                            <w:smallCaps w:val="0"/>
                                            <w:strike w:val="0"/>
                                          </w:rPr>
                                          <w:t>DN</w:t>
                                        </w:r>
                                      </w:p>
                                    </w:tc>
                                    <w:tc>
                                      <w:tcPr>
                                        <w:tcW w:w="8691" w:type="dxa"/>
                                        <w:gridSpan w:val="14"/>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设计压力</w:t>
                                        </w:r>
                                        <w:r>
                                          <w:rPr>
                                            <w:rStyle w:val="155"/>
                                            <w:b w:val="0"/>
                                            <w:bCs w:val="0"/>
                                            <w:i w:val="0"/>
                                            <w:iCs w:val="0"/>
                                            <w:smallCaps w:val="0"/>
                                            <w:strike w:val="0"/>
                                          </w:rPr>
                                          <w:t>iVMPa</w:t>
                                        </w:r>
                                      </w:p>
                                    </w:tc>
                                  </w:tr>
                                  <w:tr>
                                    <w:tblPrEx>
                                      <w:tblCellMar>
                                        <w:top w:w="0" w:type="dxa"/>
                                        <w:left w:w="10" w:type="dxa"/>
                                        <w:bottom w:w="0" w:type="dxa"/>
                                        <w:right w:w="10" w:type="dxa"/>
                                      </w:tblCellMar>
                                    </w:tblPrEx>
                                    <w:trPr>
                                      <w:trHeight w:val="365" w:hRule="exact"/>
                                      <w:jc w:val="center"/>
                                    </w:trPr>
                                    <w:tc>
                                      <w:tcPr>
                                        <w:tcW w:w="590" w:type="dxa"/>
                                        <w:vMerge w:val="continue"/>
                                        <w:tcBorders>
                                          <w:left w:val="single" w:color="auto" w:sz="4" w:space="0"/>
                                        </w:tcBorders>
                                        <w:shd w:val="clear" w:color="auto" w:fill="FFFFFF"/>
                                        <w:vAlign w:val="center"/>
                                      </w:tcP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0.6</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1.0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1-6</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2.0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4.0</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5.0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6.3</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10.0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40" w:right="0" w:firstLine="0"/>
                                          <w:jc w:val="left"/>
                                        </w:pPr>
                                        <w:r>
                                          <w:rPr>
                                            <w:rStyle w:val="80"/>
                                            <w:b w:val="0"/>
                                            <w:bCs w:val="0"/>
                                            <w:i w:val="0"/>
                                            <w:iCs w:val="0"/>
                                            <w:smallCaps w:val="0"/>
                                            <w:strike w:val="0"/>
                                          </w:rPr>
                                          <w:t>15.0</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20.0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25.0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rPr>
                                          <w:t>32,0</w:t>
                                        </w:r>
                                      </w:p>
                                    </w:tc>
                                    <w:tc>
                                      <w:tcPr>
                                        <w:tcW w:w="691"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81"/>
                                            <w:b w:val="0"/>
                                            <w:bCs w:val="0"/>
                                            <w:i w:val="0"/>
                                            <w:iCs w:val="0"/>
                                            <w:smallCaps w:val="0"/>
                                            <w:strike w:val="0"/>
                                            <w:lang w:val="en-US" w:eastAsia="en-US" w:bidi="en-US"/>
                                          </w:rPr>
                                          <w:t>35.0</w:t>
                                        </w: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15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lang w:val="en-US" w:eastAsia="en-US" w:bidi="en-US"/>
                                          </w:rPr>
                                          <w:t>(18)</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32</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40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50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65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80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100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125</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00" w:right="0" w:firstLine="0"/>
                                          <w:jc w:val="left"/>
                                        </w:pPr>
                                        <w:r>
                                          <w:rPr>
                                            <w:rStyle w:val="80"/>
                                            <w:b w:val="0"/>
                                            <w:bCs w:val="0"/>
                                            <w:i w:val="0"/>
                                            <w:iCs w:val="0"/>
                                            <w:smallCaps w:val="0"/>
                                            <w:strike w:val="0"/>
                                            <w:lang w:val="zh-TW" w:eastAsia="zh-TW" w:bidi="zh-TW"/>
                                          </w:rPr>
                                          <w:t>150</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(175)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250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300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17"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350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400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450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500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600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700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9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800</w:t>
                                        </w:r>
                                      </w:p>
                                    </w:tc>
                                    <w:tc>
                                      <w:tcPr>
                                        <w:tcW w:w="6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rPr>
                                      <w:sz w:val="2"/>
                                      <w:szCs w:val="2"/>
                                    </w:rPr>
                                  </w:pPr>
                                </w:p>
                              </w:txbxContent>
                            </wps:txbx>
                            <wps:bodyPr lIns="0" tIns="0" rIns="0" bIns="0" upright="1">
                              <a:spAutoFit/>
                            </wps:bodyPr>
                          </wps:wsp>
                        </a:graphicData>
                      </a:graphic>
                    </wp:anchor>
                  </w:drawing>
                </mc:Choice>
                <mc:Fallback>
                  <w:pict>
                    <v:shape id="文本框 23" o:spid="_x0000_s1026" o:spt="202" type="#_x0000_t202" style="position:absolute;left:0pt;margin-left:11.3pt;margin-top:-482.15pt;height:0.05pt;width:464.15pt;mso-position-horizontal-relative:margin;mso-wrap-distance-bottom:29.05pt;mso-wrap-distance-top:0pt;z-index:-251656192;mso-width-relative:page;mso-height-relative:page;" filled="f" stroked="f" coordsize="21600,21600" o:gfxdata="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ItO0XXAAAA&#10;DAEAAA8AAAAAAAAAAQAgAAAAIgAAAGRycy9kb3ducmV2LnhtbFBLAQIUABQAAAAIAIdO4kD96HKV&#10;rAEAAD4DAAAOAAAAAAAAAAEAIAAAACYBAABkcnMvZTJvRG9jLnhtbFBLBQYAAAAABgAGAFkBAABE&#10;BQAAAAA=&#10;">
                      <v:fill on="f" focussize="0,0"/>
                      <v:stroke on="f"/>
                      <v:imagedata o:title=""/>
                      <o:lock v:ext="edit" aspectratio="f"/>
                      <v:textbox inset="0mm,0mm,0mm,0mm" style="mso-fit-shape-to-text:t;">
                        <w:txbxContent>
                          <w:tbl>
                            <w:tblPr>
                              <w:tblStyle w:val="17"/>
                              <w:tblW w:w="9281" w:type="dxa"/>
                              <w:jc w:val="center"/>
                              <w:tblLayout w:type="fixed"/>
                              <w:tblCellMar>
                                <w:top w:w="0" w:type="dxa"/>
                                <w:left w:w="10" w:type="dxa"/>
                                <w:bottom w:w="0" w:type="dxa"/>
                                <w:right w:w="10" w:type="dxa"/>
                              </w:tblCellMar>
                            </w:tblPr>
                            <w:tblGrid>
                              <w:gridCol w:w="590"/>
                              <w:gridCol w:w="614"/>
                              <w:gridCol w:w="619"/>
                              <w:gridCol w:w="619"/>
                              <w:gridCol w:w="610"/>
                              <w:gridCol w:w="619"/>
                              <w:gridCol w:w="614"/>
                              <w:gridCol w:w="610"/>
                              <w:gridCol w:w="619"/>
                              <w:gridCol w:w="614"/>
                              <w:gridCol w:w="619"/>
                              <w:gridCol w:w="610"/>
                              <w:gridCol w:w="619"/>
                              <w:gridCol w:w="614"/>
                              <w:gridCol w:w="691"/>
                            </w:tblGrid>
                            <w:tr>
                              <w:tblPrEx>
                                <w:tblCellMar>
                                  <w:top w:w="0" w:type="dxa"/>
                                  <w:left w:w="10" w:type="dxa"/>
                                  <w:bottom w:w="0" w:type="dxa"/>
                                  <w:right w:w="10" w:type="dxa"/>
                                </w:tblCellMar>
                              </w:tblPrEx>
                              <w:trPr>
                                <w:trHeight w:val="571" w:hRule="exact"/>
                                <w:jc w:val="center"/>
                              </w:trPr>
                              <w:tc>
                                <w:tcPr>
                                  <w:tcW w:w="590"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60" w:line="160" w:lineRule="exact"/>
                                    <w:ind w:left="0" w:right="0" w:firstLine="0"/>
                                    <w:jc w:val="left"/>
                                  </w:pPr>
                                  <w:r>
                                    <w:rPr>
                                      <w:rStyle w:val="80"/>
                                      <w:b w:val="0"/>
                                      <w:bCs w:val="0"/>
                                      <w:i w:val="0"/>
                                      <w:iCs w:val="0"/>
                                      <w:smallCaps w:val="0"/>
                                      <w:strike w:val="0"/>
                                      <w:lang w:val="zh-TW" w:eastAsia="zh-TW" w:bidi="zh-TW"/>
                                    </w:rPr>
                                    <w:t>公称</w:t>
                                  </w:r>
                                </w:p>
                                <w:p>
                                  <w:pPr>
                                    <w:pStyle w:val="38"/>
                                    <w:keepNext w:val="0"/>
                                    <w:keepLines w:val="0"/>
                                    <w:widowControl w:val="0"/>
                                    <w:shd w:val="clear" w:color="auto" w:fill="auto"/>
                                    <w:bidi w:val="0"/>
                                    <w:spacing w:before="60" w:after="60" w:line="160" w:lineRule="exact"/>
                                    <w:ind w:left="0" w:right="0" w:firstLine="0"/>
                                    <w:jc w:val="left"/>
                                  </w:pPr>
                                  <w:r>
                                    <w:rPr>
                                      <w:rStyle w:val="80"/>
                                      <w:b w:val="0"/>
                                      <w:bCs w:val="0"/>
                                      <w:i w:val="0"/>
                                      <w:iCs w:val="0"/>
                                      <w:smallCaps w:val="0"/>
                                      <w:strike w:val="0"/>
                                      <w:lang w:val="zh-TW" w:eastAsia="zh-TW" w:bidi="zh-TW"/>
                                    </w:rPr>
                                    <w:t>尺寸</w:t>
                                  </w:r>
                                </w:p>
                                <w:p>
                                  <w:pPr>
                                    <w:pStyle w:val="38"/>
                                    <w:keepNext w:val="0"/>
                                    <w:keepLines w:val="0"/>
                                    <w:widowControl w:val="0"/>
                                    <w:shd w:val="clear" w:color="auto" w:fill="auto"/>
                                    <w:bidi w:val="0"/>
                                    <w:spacing w:before="60" w:after="0" w:line="160" w:lineRule="exact"/>
                                    <w:ind w:left="200" w:right="0" w:firstLine="0"/>
                                    <w:jc w:val="left"/>
                                  </w:pPr>
                                  <w:r>
                                    <w:rPr>
                                      <w:rStyle w:val="155"/>
                                      <w:b w:val="0"/>
                                      <w:bCs w:val="0"/>
                                      <w:i w:val="0"/>
                                      <w:iCs w:val="0"/>
                                      <w:smallCaps w:val="0"/>
                                      <w:strike w:val="0"/>
                                    </w:rPr>
                                    <w:t>DN</w:t>
                                  </w:r>
                                </w:p>
                              </w:tc>
                              <w:tc>
                                <w:tcPr>
                                  <w:tcW w:w="8691" w:type="dxa"/>
                                  <w:gridSpan w:val="14"/>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设计压力</w:t>
                                  </w:r>
                                  <w:r>
                                    <w:rPr>
                                      <w:rStyle w:val="155"/>
                                      <w:b w:val="0"/>
                                      <w:bCs w:val="0"/>
                                      <w:i w:val="0"/>
                                      <w:iCs w:val="0"/>
                                      <w:smallCaps w:val="0"/>
                                      <w:strike w:val="0"/>
                                    </w:rPr>
                                    <w:t>iVMPa</w:t>
                                  </w:r>
                                </w:p>
                              </w:tc>
                            </w:tr>
                            <w:tr>
                              <w:tblPrEx>
                                <w:tblCellMar>
                                  <w:top w:w="0" w:type="dxa"/>
                                  <w:left w:w="10" w:type="dxa"/>
                                  <w:bottom w:w="0" w:type="dxa"/>
                                  <w:right w:w="10" w:type="dxa"/>
                                </w:tblCellMar>
                              </w:tblPrEx>
                              <w:trPr>
                                <w:trHeight w:val="365" w:hRule="exact"/>
                                <w:jc w:val="center"/>
                              </w:trPr>
                              <w:tc>
                                <w:tcPr>
                                  <w:tcW w:w="590" w:type="dxa"/>
                                  <w:vMerge w:val="continue"/>
                                  <w:tcBorders>
                                    <w:left w:val="single" w:color="auto" w:sz="4" w:space="0"/>
                                  </w:tcBorders>
                                  <w:shd w:val="clear" w:color="auto" w:fill="FFFFFF"/>
                                  <w:vAlign w:val="center"/>
                                </w:tcP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0.6</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1.0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1-6</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2.0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4.0</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5.0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6.3</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10.0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40" w:right="0" w:firstLine="0"/>
                                    <w:jc w:val="left"/>
                                  </w:pPr>
                                  <w:r>
                                    <w:rPr>
                                      <w:rStyle w:val="80"/>
                                      <w:b w:val="0"/>
                                      <w:bCs w:val="0"/>
                                      <w:i w:val="0"/>
                                      <w:iCs w:val="0"/>
                                      <w:smallCaps w:val="0"/>
                                      <w:strike w:val="0"/>
                                    </w:rPr>
                                    <w:t>15.0</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20.0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25.0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rPr>
                                    <w:t>32,0</w:t>
                                  </w:r>
                                </w:p>
                              </w:tc>
                              <w:tc>
                                <w:tcPr>
                                  <w:tcW w:w="691"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81"/>
                                      <w:b w:val="0"/>
                                      <w:bCs w:val="0"/>
                                      <w:i w:val="0"/>
                                      <w:iCs w:val="0"/>
                                      <w:smallCaps w:val="0"/>
                                      <w:strike w:val="0"/>
                                      <w:lang w:val="en-US" w:eastAsia="en-US" w:bidi="en-US"/>
                                    </w:rPr>
                                    <w:t>35.0</w:t>
                                  </w: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15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lang w:val="en-US" w:eastAsia="en-US" w:bidi="en-US"/>
                                    </w:rPr>
                                    <w:t>(18)</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32</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40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50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65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80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100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125</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00" w:right="0" w:firstLine="0"/>
                                    <w:jc w:val="left"/>
                                  </w:pPr>
                                  <w:r>
                                    <w:rPr>
                                      <w:rStyle w:val="80"/>
                                      <w:b w:val="0"/>
                                      <w:bCs w:val="0"/>
                                      <w:i w:val="0"/>
                                      <w:iCs w:val="0"/>
                                      <w:smallCaps w:val="0"/>
                                      <w:strike w:val="0"/>
                                      <w:lang w:val="zh-TW" w:eastAsia="zh-TW" w:bidi="zh-TW"/>
                                    </w:rPr>
                                    <w:t>150</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(175)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250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300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17"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350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400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450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500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600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700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9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800</w:t>
                                  </w:r>
                                </w:p>
                              </w:tc>
                              <w:tc>
                                <w:tcPr>
                                  <w:tcW w:w="6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rPr>
                                <w:sz w:val="2"/>
                                <w:szCs w:val="2"/>
                              </w:rPr>
                            </w:pPr>
                          </w:p>
                        </w:txbxContent>
                      </v:textbox>
                      <w10:wrap type="topAndBottom"/>
                    </v:shape>
                  </w:pict>
                </mc:Fallback>
              </mc:AlternateContent>
            </w:r>
            <w:r>
              <mc:AlternateContent>
                <mc:Choice Requires="wps">
                  <w:drawing>
                    <wp:anchor distT="5455920" distB="0" distL="298450" distR="3855720" simplePos="0" relativeHeight="251660288" behindDoc="1" locked="0" layoutInCell="1" allowOverlap="1">
                      <wp:simplePos x="0" y="0"/>
                      <wp:positionH relativeFrom="margin">
                        <wp:posOffset>441960</wp:posOffset>
                      </wp:positionH>
                      <wp:positionV relativeFrom="paragraph">
                        <wp:posOffset>-667385</wp:posOffset>
                      </wp:positionV>
                      <wp:extent cx="1740535" cy="325120"/>
                      <wp:effectExtent l="0" t="0" r="0" b="0"/>
                      <wp:wrapTopAndBottom/>
                      <wp:docPr id="107" name="文本框 24"/>
                      <wp:cNvGraphicFramePr/>
                      <a:graphic xmlns:a="http://schemas.openxmlformats.org/drawingml/2006/main">
                        <a:graphicData uri="http://schemas.microsoft.com/office/word/2010/wordprocessingShape">
                          <wps:wsp>
                            <wps:cNvSpPr txBox="1"/>
                            <wps:spPr>
                              <a:xfrm>
                                <a:off x="0" y="0"/>
                                <a:ext cx="1740535" cy="325120"/>
                              </a:xfrm>
                              <a:prstGeom prst="rect">
                                <a:avLst/>
                              </a:prstGeom>
                              <a:noFill/>
                              <a:ln>
                                <a:noFill/>
                              </a:ln>
                            </wps:spPr>
                            <wps:txbx>
                              <w:txbxContent>
                                <w:p>
                                  <w:pPr>
                                    <w:pStyle w:val="156"/>
                                    <w:keepNext w:val="0"/>
                                    <w:keepLines w:val="0"/>
                                    <w:widowControl w:val="0"/>
                                    <w:shd w:val="clear" w:color="auto" w:fill="auto"/>
                                    <w:bidi w:val="0"/>
                                    <w:spacing w:before="0" w:after="44" w:line="160" w:lineRule="exact"/>
                                    <w:ind w:left="0" w:right="0" w:firstLine="0"/>
                                    <w:jc w:val="left"/>
                                  </w:pPr>
                                  <w:r>
                                    <w:rPr>
                                      <w:rStyle w:val="157"/>
                                      <w:b w:val="0"/>
                                      <w:bCs w:val="0"/>
                                      <w:i w:val="0"/>
                                      <w:iCs w:val="0"/>
                                      <w:smallCaps w:val="0"/>
                                      <w:strike w:val="0"/>
                                    </w:rPr>
                                    <w:t>注1: “〇”表示软管的常用规格。</w:t>
                                  </w:r>
                                </w:p>
                                <w:p>
                                  <w:pPr>
                                    <w:pStyle w:val="156"/>
                                    <w:keepNext w:val="0"/>
                                    <w:keepLines w:val="0"/>
                                    <w:widowControl w:val="0"/>
                                    <w:shd w:val="clear" w:color="auto" w:fill="auto"/>
                                    <w:bidi w:val="0"/>
                                    <w:spacing w:before="0" w:after="0" w:line="160" w:lineRule="exact"/>
                                    <w:ind w:left="0" w:right="0" w:firstLine="0"/>
                                    <w:jc w:val="left"/>
                                  </w:pPr>
                                  <w:r>
                                    <w:rPr>
                                      <w:rStyle w:val="157"/>
                                      <w:b w:val="0"/>
                                      <w:bCs w:val="0"/>
                                      <w:i w:val="0"/>
                                      <w:iCs w:val="0"/>
                                      <w:smallCaps w:val="0"/>
                                      <w:strike w:val="0"/>
                                    </w:rPr>
                                    <w:t>注2:括号内公称尺寸不推荐采用</w:t>
                                  </w:r>
                                  <w:r>
                                    <w:rPr>
                                      <w:rStyle w:val="159"/>
                                      <w:b w:val="0"/>
                                      <w:bCs w:val="0"/>
                                      <w:i w:val="0"/>
                                      <w:iCs w:val="0"/>
                                      <w:smallCaps w:val="0"/>
                                      <w:strike w:val="0"/>
                                    </w:rPr>
                                    <w:t>，</w:t>
                                  </w:r>
                                </w:p>
                              </w:txbxContent>
                            </wps:txbx>
                            <wps:bodyPr lIns="0" tIns="0" rIns="0" bIns="0" upright="1">
                              <a:spAutoFit/>
                            </wps:bodyPr>
                          </wps:wsp>
                        </a:graphicData>
                      </a:graphic>
                    </wp:anchor>
                  </w:drawing>
                </mc:Choice>
                <mc:Fallback>
                  <w:pict>
                    <v:shape id="文本框 24" o:spid="_x0000_s1026" o:spt="202" type="#_x0000_t202" style="position:absolute;left:0pt;margin-left:34.8pt;margin-top:-52.55pt;height:25.6pt;width:137.05pt;mso-position-horizontal-relative:margin;mso-wrap-distance-bottom:0pt;mso-wrap-distance-top:429.6pt;z-index:-251656192;mso-width-relative:page;mso-height-relative:page;" filled="f" stroked="f" coordsize="21600,21600" o:gfxdata="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OVw6jY&#10;AAAACwEAAA8AAAAAAAAAAQAgAAAAIgAAAGRycy9kb3ducmV2LnhtbFBLAQIUABQAAAAIAIdO4kD/&#10;58lPrgEAAEEDAAAOAAAAAAAAAAEAIAAAACcBAABkcnMvZTJvRG9jLnhtbFBLBQYAAAAABgAGAFkB&#10;AABHBQAAAAA=&#10;">
                      <v:fill on="f" focussize="0,0"/>
                      <v:stroke on="f"/>
                      <v:imagedata o:title=""/>
                      <o:lock v:ext="edit" aspectratio="f"/>
                      <v:textbox inset="0mm,0mm,0mm,0mm" style="mso-fit-shape-to-text:t;">
                        <w:txbxContent>
                          <w:p>
                            <w:pPr>
                              <w:pStyle w:val="156"/>
                              <w:keepNext w:val="0"/>
                              <w:keepLines w:val="0"/>
                              <w:widowControl w:val="0"/>
                              <w:shd w:val="clear" w:color="auto" w:fill="auto"/>
                              <w:bidi w:val="0"/>
                              <w:spacing w:before="0" w:after="44" w:line="160" w:lineRule="exact"/>
                              <w:ind w:left="0" w:right="0" w:firstLine="0"/>
                              <w:jc w:val="left"/>
                            </w:pPr>
                            <w:r>
                              <w:rPr>
                                <w:rStyle w:val="157"/>
                                <w:b w:val="0"/>
                                <w:bCs w:val="0"/>
                                <w:i w:val="0"/>
                                <w:iCs w:val="0"/>
                                <w:smallCaps w:val="0"/>
                                <w:strike w:val="0"/>
                              </w:rPr>
                              <w:t>注1: “〇”表示软管的常用规格。</w:t>
                            </w:r>
                          </w:p>
                          <w:p>
                            <w:pPr>
                              <w:pStyle w:val="156"/>
                              <w:keepNext w:val="0"/>
                              <w:keepLines w:val="0"/>
                              <w:widowControl w:val="0"/>
                              <w:shd w:val="clear" w:color="auto" w:fill="auto"/>
                              <w:bidi w:val="0"/>
                              <w:spacing w:before="0" w:after="0" w:line="160" w:lineRule="exact"/>
                              <w:ind w:left="0" w:right="0" w:firstLine="0"/>
                              <w:jc w:val="left"/>
                            </w:pPr>
                            <w:r>
                              <w:rPr>
                                <w:rStyle w:val="157"/>
                                <w:b w:val="0"/>
                                <w:bCs w:val="0"/>
                                <w:i w:val="0"/>
                                <w:iCs w:val="0"/>
                                <w:smallCaps w:val="0"/>
                                <w:strike w:val="0"/>
                              </w:rPr>
                              <w:t>注2:括号内公称尺寸不推荐采用</w:t>
                            </w:r>
                            <w:r>
                              <w:rPr>
                                <w:rStyle w:val="159"/>
                                <w:b w:val="0"/>
                                <w:bCs w:val="0"/>
                                <w:i w:val="0"/>
                                <w:iCs w:val="0"/>
                                <w:smallCaps w:val="0"/>
                                <w:strike w:val="0"/>
                              </w:rPr>
                              <w:t>，</w:t>
                            </w:r>
                          </w:p>
                        </w:txbxContent>
                      </v:textbox>
                      <w10:wrap type="topAndBottom"/>
                    </v:shape>
                  </w:pict>
                </mc:Fallback>
              </mc:AlternateContent>
            </w:r>
            <w:r>
              <w:rPr>
                <w:rStyle w:val="71"/>
                <w:b w:val="0"/>
                <w:bCs w:val="0"/>
                <w:i w:val="0"/>
                <w:iCs w:val="0"/>
                <w:smallCaps w:val="0"/>
                <w:strike w:val="0"/>
                <w:lang w:val="en-US" w:eastAsia="en-US" w:bidi="en-US"/>
              </w:rPr>
              <w:t>4.2</w:t>
            </w:r>
            <w:r>
              <w:rPr>
                <w:rStyle w:val="71"/>
                <w:b w:val="0"/>
                <w:bCs w:val="0"/>
                <w:i w:val="0"/>
                <w:iCs w:val="0"/>
                <w:smallCaps w:val="0"/>
                <w:strike w:val="0"/>
              </w:rPr>
              <w:t>软管分类</w:t>
            </w:r>
          </w:p>
          <w:p>
            <w:pPr>
              <w:pStyle w:val="70"/>
              <w:keepNext w:val="0"/>
              <w:keepLines w:val="0"/>
              <w:widowControl w:val="0"/>
              <w:shd w:val="clear" w:color="auto" w:fill="auto"/>
              <w:bidi w:val="0"/>
              <w:spacing w:before="0" w:after="0" w:line="200" w:lineRule="exact"/>
              <w:ind w:left="0" w:right="0" w:firstLine="460"/>
              <w:jc w:val="left"/>
            </w:pPr>
            <w:r>
              <w:rPr>
                <w:rStyle w:val="73"/>
                <w:b w:val="0"/>
                <w:bCs w:val="0"/>
                <w:i w:val="0"/>
                <w:iCs w:val="0"/>
                <w:smallCaps w:val="0"/>
                <w:strike w:val="0"/>
              </w:rPr>
              <w:t>根据使用工况</w:t>
            </w:r>
            <w:r>
              <w:rPr>
                <w:rStyle w:val="74"/>
                <w:b w:val="0"/>
                <w:bCs w:val="0"/>
                <w:i w:val="0"/>
                <w:iCs w:val="0"/>
                <w:smallCaps w:val="0"/>
                <w:strike w:val="0"/>
              </w:rPr>
              <w:t>，软管分</w:t>
            </w:r>
            <w:r>
              <w:rPr>
                <w:rStyle w:val="75"/>
                <w:b w:val="0"/>
                <w:bCs w:val="0"/>
                <w:i w:val="0"/>
                <w:iCs w:val="0"/>
                <w:smallCaps w:val="0"/>
                <w:strike w:val="0"/>
              </w:rPr>
              <w:t>A</w:t>
            </w:r>
            <w:r>
              <w:rPr>
                <w:rStyle w:val="74"/>
                <w:b w:val="0"/>
                <w:bCs w:val="0"/>
                <w:i w:val="0"/>
                <w:iCs w:val="0"/>
                <w:smallCaps w:val="0"/>
                <w:strike w:val="0"/>
                <w:lang w:val="en-US" w:eastAsia="en-US" w:bidi="en-US"/>
              </w:rPr>
              <w:t>、</w:t>
            </w:r>
            <w:r>
              <w:rPr>
                <w:rStyle w:val="75"/>
                <w:b w:val="0"/>
                <w:bCs w:val="0"/>
                <w:i w:val="0"/>
                <w:iCs w:val="0"/>
                <w:smallCaps w:val="0"/>
                <w:strike w:val="0"/>
              </w:rPr>
              <w:t>B</w:t>
            </w:r>
            <w:r>
              <w:rPr>
                <w:rStyle w:val="74"/>
                <w:b w:val="0"/>
                <w:bCs w:val="0"/>
                <w:i w:val="0"/>
                <w:iCs w:val="0"/>
                <w:smallCaps w:val="0"/>
                <w:strike w:val="0"/>
              </w:rPr>
              <w:t>两类</w:t>
            </w:r>
            <w:r>
              <w:rPr>
                <w:rStyle w:val="76"/>
                <w:b w:val="0"/>
                <w:bCs w:val="0"/>
                <w:i w:val="0"/>
                <w:iCs w:val="0"/>
                <w:smallCaps w:val="0"/>
                <w:strike w:val="0"/>
                <w:vertAlign w:val="subscript"/>
              </w:rPr>
              <w:t>e</w:t>
            </w:r>
          </w:p>
          <w:p>
            <w:pPr>
              <w:pStyle w:val="70"/>
              <w:keepNext w:val="0"/>
              <w:keepLines w:val="0"/>
              <w:widowControl w:val="0"/>
              <w:shd w:val="clear" w:color="auto" w:fill="auto"/>
              <w:bidi w:val="0"/>
              <w:spacing w:before="0" w:after="0" w:line="317" w:lineRule="exact"/>
              <w:ind w:left="0" w:right="0" w:firstLine="460"/>
              <w:jc w:val="left"/>
            </w:pPr>
            <w:r>
              <w:rPr>
                <w:rStyle w:val="75"/>
                <w:b w:val="0"/>
                <w:bCs w:val="0"/>
                <w:i w:val="0"/>
                <w:iCs w:val="0"/>
                <w:smallCaps w:val="0"/>
                <w:strike w:val="0"/>
              </w:rPr>
              <w:t>A</w:t>
            </w:r>
            <w:r>
              <w:rPr>
                <w:rStyle w:val="77"/>
                <w:b w:val="0"/>
                <w:bCs w:val="0"/>
                <w:i w:val="0"/>
                <w:iCs w:val="0"/>
                <w:smallCaps w:val="0"/>
                <w:strike w:val="0"/>
              </w:rPr>
              <w:t>类软管：设计压力1</w:t>
            </w:r>
            <w:r>
              <w:rPr>
                <w:rStyle w:val="74"/>
                <w:b w:val="0"/>
                <w:bCs w:val="0"/>
                <w:i w:val="0"/>
                <w:iCs w:val="0"/>
                <w:smallCaps w:val="0"/>
                <w:strike w:val="0"/>
              </w:rPr>
              <w:t xml:space="preserve"> </w:t>
            </w:r>
            <w:r>
              <w:rPr>
                <w:rStyle w:val="75"/>
                <w:b w:val="0"/>
                <w:bCs w:val="0"/>
                <w:i w:val="0"/>
                <w:iCs w:val="0"/>
                <w:smallCaps w:val="0"/>
                <w:strike w:val="0"/>
              </w:rPr>
              <w:t>MPa</w:t>
            </w:r>
            <w:r>
              <w:rPr>
                <w:rStyle w:val="74"/>
                <w:b w:val="0"/>
                <w:bCs w:val="0"/>
                <w:i w:val="0"/>
                <w:iCs w:val="0"/>
                <w:smallCaps w:val="0"/>
                <w:strike w:val="0"/>
              </w:rPr>
              <w:t>(表压</w:t>
            </w:r>
            <w:r>
              <w:rPr>
                <w:rStyle w:val="73"/>
                <w:b w:val="0"/>
                <w:bCs w:val="0"/>
                <w:i w:val="0"/>
                <w:iCs w:val="0"/>
                <w:smallCaps w:val="0"/>
                <w:strike w:val="0"/>
                <w:lang w:val="en-US" w:eastAsia="en-US" w:bidi="en-US"/>
              </w:rPr>
              <w:t>），</w:t>
            </w:r>
            <w:r>
              <w:rPr>
                <w:rStyle w:val="73"/>
                <w:b w:val="0"/>
                <w:bCs w:val="0"/>
                <w:i w:val="0"/>
                <w:iCs w:val="0"/>
                <w:smallCaps w:val="0"/>
                <w:strike w:val="0"/>
              </w:rPr>
              <w:t>工</w:t>
            </w:r>
            <w:r>
              <w:rPr>
                <w:rStyle w:val="74"/>
                <w:b w:val="0"/>
                <w:bCs w:val="0"/>
                <w:i w:val="0"/>
                <w:iCs w:val="0"/>
                <w:smallCaps w:val="0"/>
                <w:strike w:val="0"/>
              </w:rPr>
              <w:t>作介质为气体、液化气体、蒸汽或</w:t>
            </w:r>
            <w:r>
              <w:rPr>
                <w:rStyle w:val="73"/>
                <w:b w:val="0"/>
                <w:bCs w:val="0"/>
                <w:i w:val="0"/>
                <w:iCs w:val="0"/>
                <w:smallCaps w:val="0"/>
                <w:strike w:val="0"/>
              </w:rPr>
              <w:t>者可燃、易爆、有</w:t>
            </w:r>
            <w:r>
              <w:rPr>
                <w:rStyle w:val="74"/>
                <w:b w:val="0"/>
                <w:bCs w:val="0"/>
                <w:i w:val="0"/>
                <w:iCs w:val="0"/>
                <w:smallCaps w:val="0"/>
                <w:strike w:val="0"/>
              </w:rPr>
              <w:t>毒、 有腐蚀性、最</w:t>
            </w:r>
            <w:r>
              <w:rPr>
                <w:rStyle w:val="73"/>
                <w:b w:val="0"/>
                <w:bCs w:val="0"/>
                <w:i w:val="0"/>
                <w:iCs w:val="0"/>
                <w:smallCaps w:val="0"/>
                <w:strike w:val="0"/>
              </w:rPr>
              <w:t>髙工作</w:t>
            </w:r>
            <w:r>
              <w:rPr>
                <w:rStyle w:val="74"/>
                <w:b w:val="0"/>
                <w:bCs w:val="0"/>
                <w:i w:val="0"/>
                <w:iCs w:val="0"/>
                <w:smallCaps w:val="0"/>
                <w:strike w:val="0"/>
              </w:rPr>
              <w:t>温度高于或者等于标准沸点的液体，且公称尺彳</w:t>
            </w:r>
            <w:r>
              <w:rPr>
                <w:rStyle w:val="78"/>
                <w:b w:val="0"/>
                <w:bCs w:val="0"/>
                <w:i w:val="0"/>
                <w:iCs w:val="0"/>
                <w:smallCaps w:val="0"/>
                <w:strike w:val="0"/>
              </w:rPr>
              <w:t>DN</w:t>
            </w:r>
            <w:r>
              <w:rPr>
                <w:rStyle w:val="73"/>
                <w:b w:val="0"/>
                <w:bCs w:val="0"/>
                <w:i w:val="0"/>
                <w:iCs w:val="0"/>
                <w:smallCaps w:val="0"/>
                <w:strike w:val="0"/>
                <w:lang w:val="en-US" w:eastAsia="en-US" w:bidi="en-US"/>
              </w:rPr>
              <w:t>&gt;25</w:t>
            </w:r>
            <w:r>
              <w:rPr>
                <w:rStyle w:val="74"/>
                <w:b w:val="0"/>
                <w:bCs w:val="0"/>
                <w:i w:val="0"/>
                <w:iCs w:val="0"/>
                <w:smallCaps w:val="0"/>
                <w:strike w:val="0"/>
              </w:rPr>
              <w:t>的软管；</w:t>
            </w:r>
          </w:p>
          <w:p>
            <w:pPr>
              <w:pStyle w:val="70"/>
              <w:keepNext w:val="0"/>
              <w:keepLines w:val="0"/>
              <w:widowControl w:val="0"/>
              <w:shd w:val="clear" w:color="auto" w:fill="auto"/>
              <w:bidi w:val="0"/>
              <w:spacing w:before="0" w:after="334" w:line="317" w:lineRule="exact"/>
              <w:ind w:left="0" w:right="0" w:firstLine="460"/>
              <w:jc w:val="left"/>
            </w:pPr>
            <w:r>
              <w:rPr>
                <w:rStyle w:val="75"/>
                <w:b w:val="0"/>
                <w:bCs w:val="0"/>
                <w:i w:val="0"/>
                <w:iCs w:val="0"/>
                <w:smallCaps w:val="0"/>
                <w:strike w:val="0"/>
              </w:rPr>
              <w:t>B</w:t>
            </w:r>
            <w:r>
              <w:rPr>
                <w:rStyle w:val="74"/>
                <w:b w:val="0"/>
                <w:bCs w:val="0"/>
                <w:i w:val="0"/>
                <w:iCs w:val="0"/>
                <w:smallCaps w:val="0"/>
                <w:strike w:val="0"/>
              </w:rPr>
              <w:t>类软</w:t>
            </w:r>
            <w:r>
              <w:rPr>
                <w:rStyle w:val="73"/>
                <w:b w:val="0"/>
                <w:bCs w:val="0"/>
                <w:i w:val="0"/>
                <w:iCs w:val="0"/>
                <w:smallCaps w:val="0"/>
                <w:strike w:val="0"/>
              </w:rPr>
              <w:t>管:非</w:t>
            </w:r>
            <w:r>
              <w:rPr>
                <w:rStyle w:val="75"/>
                <w:b w:val="0"/>
                <w:bCs w:val="0"/>
                <w:i w:val="0"/>
                <w:iCs w:val="0"/>
                <w:smallCaps w:val="0"/>
                <w:strike w:val="0"/>
              </w:rPr>
              <w:t>A</w:t>
            </w:r>
            <w:r>
              <w:rPr>
                <w:rStyle w:val="74"/>
                <w:b w:val="0"/>
                <w:bCs w:val="0"/>
                <w:i w:val="0"/>
                <w:iCs w:val="0"/>
                <w:smallCaps w:val="0"/>
                <w:strike w:val="0"/>
              </w:rPr>
              <w:t>类软管</w:t>
            </w:r>
            <w:r>
              <w:rPr>
                <w:rStyle w:val="79"/>
                <w:b w:val="0"/>
                <w:bCs w:val="0"/>
                <w:i w:val="0"/>
                <w:iCs w:val="0"/>
                <w:smallCaps w:val="0"/>
                <w:strike w:val="0"/>
              </w:rPr>
              <w:t>。</w:t>
            </w:r>
          </w:p>
          <w:p>
            <w:pPr>
              <w:pStyle w:val="70"/>
              <w:keepNext w:val="0"/>
              <w:keepLines w:val="0"/>
              <w:widowControl w:val="0"/>
              <w:shd w:val="clear" w:color="auto" w:fill="auto"/>
              <w:bidi w:val="0"/>
              <w:spacing w:before="0" w:after="318" w:line="200" w:lineRule="exact"/>
              <w:ind w:left="0" w:right="0" w:firstLine="0"/>
              <w:jc w:val="left"/>
            </w:pPr>
            <w:r>
              <w:rPr>
                <w:rStyle w:val="74"/>
                <w:b w:val="0"/>
                <w:bCs w:val="0"/>
                <w:i w:val="0"/>
                <w:iCs w:val="0"/>
                <w:smallCaps w:val="0"/>
                <w:strike w:val="0"/>
              </w:rPr>
              <w:t>5要求</w:t>
            </w:r>
          </w:p>
          <w:p>
            <w:pPr>
              <w:pStyle w:val="70"/>
              <w:keepNext w:val="0"/>
              <w:keepLines w:val="0"/>
              <w:widowControl w:val="0"/>
              <w:shd w:val="clear" w:color="auto" w:fill="auto"/>
              <w:bidi w:val="0"/>
              <w:spacing w:before="0" w:after="208" w:line="200" w:lineRule="exact"/>
              <w:ind w:left="0" w:right="0" w:firstLine="0"/>
              <w:jc w:val="left"/>
            </w:pPr>
            <w:r>
              <w:rPr>
                <w:rStyle w:val="74"/>
                <w:b w:val="0"/>
                <w:bCs w:val="0"/>
                <w:i w:val="0"/>
                <w:iCs w:val="0"/>
                <w:smallCaps w:val="0"/>
                <w:strike w:val="0"/>
                <w:lang w:val="en-US" w:eastAsia="en-US" w:bidi="en-US"/>
              </w:rPr>
              <w:t xml:space="preserve">5. </w:t>
            </w:r>
            <w:r>
              <w:rPr>
                <w:rStyle w:val="74"/>
                <w:b w:val="0"/>
                <w:bCs w:val="0"/>
                <w:i w:val="0"/>
                <w:iCs w:val="0"/>
                <w:smallCaps w:val="0"/>
                <w:strike w:val="0"/>
              </w:rPr>
              <w:t>1材料</w:t>
            </w:r>
          </w:p>
          <w:tbl>
            <w:tblPr>
              <w:tblStyle w:val="17"/>
              <w:tblW w:w="9292" w:type="dxa"/>
              <w:jc w:val="center"/>
              <w:tblLayout w:type="fixed"/>
              <w:tblCellMar>
                <w:top w:w="0" w:type="dxa"/>
                <w:left w:w="10" w:type="dxa"/>
                <w:bottom w:w="0" w:type="dxa"/>
                <w:right w:w="10" w:type="dxa"/>
              </w:tblCellMar>
            </w:tblPr>
            <w:tblGrid>
              <w:gridCol w:w="1109"/>
              <w:gridCol w:w="2352"/>
              <w:gridCol w:w="2342"/>
              <w:gridCol w:w="1814"/>
              <w:gridCol w:w="1675"/>
            </w:tblGrid>
            <w:tr>
              <w:tblPrEx>
                <w:tblCellMar>
                  <w:top w:w="0" w:type="dxa"/>
                  <w:left w:w="10" w:type="dxa"/>
                  <w:bottom w:w="0" w:type="dxa"/>
                  <w:right w:w="10" w:type="dxa"/>
                </w:tblCellMar>
              </w:tblPrEx>
              <w:trPr>
                <w:trHeight w:val="374" w:hRule="exact"/>
                <w:jc w:val="center"/>
              </w:trPr>
              <w:tc>
                <w:tcPr>
                  <w:tcW w:w="1109"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74"/>
                      <w:b w:val="0"/>
                      <w:bCs w:val="0"/>
                      <w:i w:val="0"/>
                      <w:iCs w:val="0"/>
                      <w:smallCaps w:val="0"/>
                      <w:strike w:val="0"/>
                    </w:rPr>
                    <w:t>软</w:t>
                  </w:r>
                  <w:r>
                    <w:rPr>
                      <w:rStyle w:val="73"/>
                      <w:b w:val="0"/>
                      <w:bCs w:val="0"/>
                      <w:i w:val="0"/>
                      <w:iCs w:val="0"/>
                      <w:smallCaps w:val="0"/>
                      <w:strike w:val="0"/>
                    </w:rPr>
                    <w:t>管用材料应适</w:t>
                  </w:r>
                  <w:r>
                    <w:rPr>
                      <w:rStyle w:val="74"/>
                      <w:b w:val="0"/>
                      <w:bCs w:val="0"/>
                      <w:i w:val="0"/>
                      <w:iCs w:val="0"/>
                      <w:smallCaps w:val="0"/>
                      <w:strike w:val="0"/>
                    </w:rPr>
                    <w:t>合制造</w:t>
                  </w:r>
                  <w:r>
                    <w:rPr>
                      <w:rStyle w:val="78"/>
                      <w:b w:val="0"/>
                      <w:bCs w:val="0"/>
                      <w:i w:val="0"/>
                      <w:iCs w:val="0"/>
                      <w:smallCaps w:val="0"/>
                      <w:strike w:val="0"/>
                    </w:rPr>
                    <w:t>C</w:t>
                  </w:r>
                  <w:r>
                    <w:rPr>
                      <w:rStyle w:val="74"/>
                      <w:b w:val="0"/>
                      <w:bCs w:val="0"/>
                      <w:i w:val="0"/>
                      <w:iCs w:val="0"/>
                      <w:smallCaps w:val="0"/>
                      <w:strike w:val="0"/>
                    </w:rPr>
                    <w:t>如成形、焊接</w:t>
                  </w:r>
                  <w:r>
                    <w:rPr>
                      <w:rStyle w:val="73"/>
                      <w:b w:val="0"/>
                      <w:bCs w:val="0"/>
                      <w:i w:val="0"/>
                      <w:iCs w:val="0"/>
                      <w:smallCaps w:val="0"/>
                      <w:strike w:val="0"/>
                      <w:lang w:val="en-US" w:eastAsia="en-US" w:bidi="en-US"/>
                    </w:rPr>
                    <w:t>)</w:t>
                  </w:r>
                  <w:r>
                    <w:rPr>
                      <w:rStyle w:val="74"/>
                      <w:b w:val="0"/>
                      <w:bCs w:val="0"/>
                      <w:i w:val="0"/>
                      <w:iCs w:val="0"/>
                      <w:smallCaps w:val="0"/>
                      <w:strike w:val="0"/>
                    </w:rPr>
                    <w:t>及使用的要求，常用材料见表</w:t>
                  </w:r>
                  <w:r>
                    <w:rPr>
                      <w:rStyle w:val="73"/>
                      <w:b w:val="0"/>
                      <w:bCs w:val="0"/>
                      <w:i w:val="0"/>
                      <w:iCs w:val="0"/>
                      <w:smallCaps w:val="0"/>
                      <w:strike w:val="0"/>
                    </w:rPr>
                    <w:t>2。</w:t>
                  </w:r>
                  <w:r>
                    <w:rPr>
                      <w:rStyle w:val="80"/>
                      <w:b w:val="0"/>
                      <w:bCs w:val="0"/>
                      <w:i w:val="0"/>
                      <w:iCs w:val="0"/>
                      <w:smallCaps w:val="0"/>
                      <w:strike w:val="0"/>
                      <w:lang w:val="zh-TW" w:eastAsia="zh-TW" w:bidi="zh-TW"/>
                    </w:rPr>
                    <w:t>零件名称</w:t>
                  </w:r>
                </w:p>
              </w:tc>
              <w:tc>
                <w:tcPr>
                  <w:tcW w:w="4694" w:type="dxa"/>
                  <w:gridSpan w:val="2"/>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材料牌号</w:t>
                  </w:r>
                </w:p>
              </w:tc>
              <w:tc>
                <w:tcPr>
                  <w:tcW w:w="1814"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材料标准</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80"/>
                      <w:b w:val="0"/>
                      <w:bCs w:val="0"/>
                      <w:i w:val="0"/>
                      <w:iCs w:val="0"/>
                      <w:smallCaps w:val="0"/>
                      <w:strike w:val="0"/>
                      <w:lang w:val="zh-TW" w:eastAsia="zh-TW" w:bidi="zh-TW"/>
                    </w:rPr>
                    <w:t>推荐工作温度</w:t>
                  </w:r>
                </w:p>
              </w:tc>
            </w:tr>
            <w:tr>
              <w:tblPrEx>
                <w:tblCellMar>
                  <w:top w:w="0" w:type="dxa"/>
                  <w:left w:w="10" w:type="dxa"/>
                  <w:bottom w:w="0" w:type="dxa"/>
                  <w:right w:w="10" w:type="dxa"/>
                </w:tblCellMar>
              </w:tblPrEx>
              <w:trPr>
                <w:trHeight w:val="370"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新牌号</w:t>
                  </w:r>
                </w:p>
              </w:tc>
              <w:tc>
                <w:tcPr>
                  <w:tcW w:w="234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旧牌号</w:t>
                  </w:r>
                </w:p>
              </w:tc>
              <w:tc>
                <w:tcPr>
                  <w:tcW w:w="1814" w:type="dxa"/>
                  <w:vMerge w:val="continue"/>
                  <w:tcBorders>
                    <w:left w:val="single" w:color="auto" w:sz="4" w:space="0"/>
                  </w:tcBorders>
                  <w:shd w:val="clear" w:color="auto" w:fill="FFFFFF"/>
                  <w:vAlign w:val="center"/>
                </w:tcPr>
                <w:p/>
              </w:tc>
              <w:tc>
                <w:tcPr>
                  <w:tcW w:w="1675" w:type="dxa"/>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1565" w:hRule="exact"/>
                <w:jc w:val="center"/>
              </w:trPr>
              <w:tc>
                <w:tcPr>
                  <w:tcW w:w="110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00" w:right="0" w:firstLine="0"/>
                    <w:jc w:val="left"/>
                  </w:pPr>
                  <w:r>
                    <w:rPr>
                      <w:rStyle w:val="81"/>
                      <w:b w:val="0"/>
                      <w:bCs w:val="0"/>
                      <w:i w:val="0"/>
                      <w:iCs w:val="0"/>
                      <w:smallCaps w:val="0"/>
                      <w:strike w:val="0"/>
                    </w:rPr>
                    <w:t>波纹管</w:t>
                  </w:r>
                </w:p>
              </w:tc>
              <w:tc>
                <w:tcPr>
                  <w:tcW w:w="235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06Crl9Nil0</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022Crl9NiI0</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06Crl7Nil2Mo2</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022Crl7Nil2M〇2</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06Crl8NUlTi</w:t>
                  </w:r>
                </w:p>
              </w:tc>
              <w:tc>
                <w:tcPr>
                  <w:tcW w:w="234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0Crl8Ni9</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00Crl9Nil0</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0Crl7Nil2Mo2</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00Crl7NiI4Mo2</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0Crl8Nil0Ti</w:t>
                  </w:r>
                </w:p>
              </w:tc>
              <w:tc>
                <w:tcPr>
                  <w:tcW w:w="18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98" w:lineRule="exact"/>
                    <w:ind w:left="500" w:right="0" w:firstLine="0"/>
                    <w:jc w:val="left"/>
                  </w:pPr>
                  <w:r>
                    <w:rPr>
                      <w:rStyle w:val="80"/>
                      <w:b w:val="0"/>
                      <w:bCs w:val="0"/>
                      <w:i w:val="0"/>
                      <w:iCs w:val="0"/>
                      <w:smallCaps w:val="0"/>
                      <w:strike w:val="0"/>
                    </w:rPr>
                    <w:t>GB/T 3089 GB/T 3280</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81"/>
                      <w:b w:val="0"/>
                      <w:bCs w:val="0"/>
                      <w:i w:val="0"/>
                      <w:iCs w:val="0"/>
                      <w:smallCaps w:val="0"/>
                      <w:strike w:val="0"/>
                    </w:rPr>
                    <w:t xml:space="preserve">一 </w:t>
                  </w:r>
                  <w:r>
                    <w:rPr>
                      <w:rStyle w:val="81"/>
                      <w:b w:val="0"/>
                      <w:bCs w:val="0"/>
                      <w:i w:val="0"/>
                      <w:iCs w:val="0"/>
                      <w:smallCaps w:val="0"/>
                      <w:strike w:val="0"/>
                      <w:lang w:val="en-US" w:eastAsia="en-US" w:bidi="en-US"/>
                    </w:rPr>
                    <w:t xml:space="preserve">196 "C </w:t>
                  </w:r>
                  <w:r>
                    <w:rPr>
                      <w:rStyle w:val="81"/>
                      <w:b w:val="0"/>
                      <w:bCs w:val="0"/>
                      <w:i w:val="0"/>
                      <w:iCs w:val="0"/>
                      <w:smallCaps w:val="0"/>
                      <w:strike w:val="0"/>
                    </w:rPr>
                    <w:t>〜</w:t>
                  </w:r>
                  <w:r>
                    <w:rPr>
                      <w:rStyle w:val="81"/>
                      <w:b w:val="0"/>
                      <w:bCs w:val="0"/>
                      <w:i w:val="0"/>
                      <w:iCs w:val="0"/>
                      <w:smallCaps w:val="0"/>
                      <w:strike w:val="0"/>
                      <w:lang w:val="en-US" w:eastAsia="en-US" w:bidi="en-US"/>
                    </w:rPr>
                    <w:t>450 t：</w:t>
                  </w:r>
                </w:p>
              </w:tc>
            </w:tr>
            <w:tr>
              <w:tblPrEx>
                <w:tblCellMar>
                  <w:top w:w="0" w:type="dxa"/>
                  <w:left w:w="10" w:type="dxa"/>
                  <w:bottom w:w="0" w:type="dxa"/>
                  <w:right w:w="10" w:type="dxa"/>
                </w:tblCellMar>
              </w:tblPrEx>
              <w:trPr>
                <w:trHeight w:val="1536" w:hRule="exact"/>
                <w:jc w:val="center"/>
              </w:trPr>
              <w:tc>
                <w:tcPr>
                  <w:tcW w:w="110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网套</w:t>
                  </w:r>
                </w:p>
              </w:tc>
              <w:tc>
                <w:tcPr>
                  <w:tcW w:w="235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06Crl9Nil0</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022Crl9Nil0</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06Crl7Nil2Mo2</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022Crl7Nil2Mo2</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06Crl8NillTi</w:t>
                  </w:r>
                </w:p>
              </w:tc>
              <w:tc>
                <w:tcPr>
                  <w:tcW w:w="234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120" w:line="160" w:lineRule="exact"/>
                    <w:ind w:left="380" w:right="0" w:firstLine="0"/>
                    <w:jc w:val="left"/>
                  </w:pPr>
                  <w:r>
                    <w:rPr>
                      <w:rStyle w:val="80"/>
                      <w:b w:val="0"/>
                      <w:bCs w:val="0"/>
                      <w:i w:val="0"/>
                      <w:iCs w:val="0"/>
                      <w:smallCaps w:val="0"/>
                      <w:strike w:val="0"/>
                    </w:rPr>
                    <w:t>0Crl8Ni9</w:t>
                  </w:r>
                </w:p>
                <w:p>
                  <w:pPr>
                    <w:pStyle w:val="38"/>
                    <w:keepNext w:val="0"/>
                    <w:keepLines w:val="0"/>
                    <w:widowControl w:val="0"/>
                    <w:shd w:val="clear" w:color="auto" w:fill="auto"/>
                    <w:bidi w:val="0"/>
                    <w:spacing w:before="120" w:after="120" w:line="160" w:lineRule="exact"/>
                    <w:ind w:left="380" w:right="0" w:firstLine="0"/>
                    <w:jc w:val="left"/>
                  </w:pPr>
                  <w:r>
                    <w:rPr>
                      <w:rStyle w:val="80"/>
                      <w:b w:val="0"/>
                      <w:bCs w:val="0"/>
                      <w:i w:val="0"/>
                      <w:iCs w:val="0"/>
                      <w:smallCaps w:val="0"/>
                      <w:strike w:val="0"/>
                    </w:rPr>
                    <w:t>OOCrllMilO</w:t>
                  </w:r>
                </w:p>
                <w:p>
                  <w:pPr>
                    <w:pStyle w:val="38"/>
                    <w:keepNext w:val="0"/>
                    <w:keepLines w:val="0"/>
                    <w:widowControl w:val="0"/>
                    <w:shd w:val="clear" w:color="auto" w:fill="auto"/>
                    <w:bidi w:val="0"/>
                    <w:spacing w:before="120" w:after="0" w:line="288" w:lineRule="exact"/>
                    <w:ind w:left="380" w:right="0" w:firstLine="0"/>
                    <w:jc w:val="left"/>
                  </w:pPr>
                  <w:r>
                    <w:rPr>
                      <w:rStyle w:val="80"/>
                      <w:b w:val="0"/>
                      <w:bCs w:val="0"/>
                      <w:i w:val="0"/>
                      <w:iCs w:val="0"/>
                      <w:smallCaps w:val="0"/>
                      <w:strike w:val="0"/>
                    </w:rPr>
                    <w:t>0Crl7Nil2M〇2</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00Crl7Nil4Mo2</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0Crl8Nil0Ti</w:t>
                  </w:r>
                </w:p>
              </w:tc>
              <w:tc>
                <w:tcPr>
                  <w:tcW w:w="18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78" w:lineRule="exact"/>
                    <w:ind w:left="500" w:right="0" w:firstLine="0"/>
                    <w:jc w:val="left"/>
                  </w:pPr>
                  <w:r>
                    <w:rPr>
                      <w:rStyle w:val="80"/>
                      <w:b w:val="0"/>
                      <w:bCs w:val="0"/>
                      <w:i w:val="0"/>
                      <w:iCs w:val="0"/>
                      <w:smallCaps w:val="0"/>
                      <w:strike w:val="0"/>
                    </w:rPr>
                    <w:t xml:space="preserve">GB/T </w:t>
                  </w:r>
                  <w:r>
                    <w:rPr>
                      <w:rStyle w:val="81"/>
                      <w:b w:val="0"/>
                      <w:bCs w:val="0"/>
                      <w:i w:val="0"/>
                      <w:iCs w:val="0"/>
                      <w:smallCaps w:val="0"/>
                      <w:strike w:val="0"/>
                      <w:lang w:val="en-US" w:eastAsia="en-US" w:bidi="en-US"/>
                    </w:rPr>
                    <w:t xml:space="preserve">4240 </w:t>
                  </w:r>
                  <w:r>
                    <w:rPr>
                      <w:rStyle w:val="80"/>
                      <w:b w:val="0"/>
                      <w:bCs w:val="0"/>
                      <w:i w:val="0"/>
                      <w:iCs w:val="0"/>
                      <w:smallCaps w:val="0"/>
                      <w:strike w:val="0"/>
                    </w:rPr>
                    <w:t xml:space="preserve">GB/T </w:t>
                  </w:r>
                  <w:r>
                    <w:rPr>
                      <w:rStyle w:val="81"/>
                      <w:b w:val="0"/>
                      <w:bCs w:val="0"/>
                      <w:i w:val="0"/>
                      <w:iCs w:val="0"/>
                      <w:smallCaps w:val="0"/>
                      <w:strike w:val="0"/>
                      <w:lang w:val="en-US" w:eastAsia="en-US" w:bidi="en-US"/>
                    </w:rPr>
                    <w:t>3280</w:t>
                  </w:r>
                </w:p>
              </w:tc>
              <w:tc>
                <w:tcPr>
                  <w:tcW w:w="1675" w:type="dxa"/>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1627" w:hRule="exact"/>
                <w:jc w:val="center"/>
              </w:trPr>
              <w:tc>
                <w:tcPr>
                  <w:tcW w:w="1109"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接头</w:t>
                  </w:r>
                </w:p>
              </w:tc>
              <w:tc>
                <w:tcPr>
                  <w:tcW w:w="235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0GCr19Nil0</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022Crl9Nil0</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06Cr]7Nil2Mo2</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022Crl7Nil2Mo2</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06Crl8NillTi</w:t>
                  </w:r>
                </w:p>
              </w:tc>
              <w:tc>
                <w:tcPr>
                  <w:tcW w:w="234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83" w:lineRule="exact"/>
                    <w:ind w:left="380" w:right="0" w:firstLine="0"/>
                    <w:jc w:val="left"/>
                  </w:pPr>
                  <w:r>
                    <w:rPr>
                      <w:rStyle w:val="80"/>
                      <w:b w:val="0"/>
                      <w:bCs w:val="0"/>
                      <w:i w:val="0"/>
                      <w:iCs w:val="0"/>
                      <w:smallCaps w:val="0"/>
                      <w:strike w:val="0"/>
                    </w:rPr>
                    <w:t>0Crl8Ni9</w:t>
                  </w:r>
                </w:p>
                <w:p>
                  <w:pPr>
                    <w:pStyle w:val="38"/>
                    <w:keepNext w:val="0"/>
                    <w:keepLines w:val="0"/>
                    <w:widowControl w:val="0"/>
                    <w:shd w:val="clear" w:color="auto" w:fill="auto"/>
                    <w:bidi w:val="0"/>
                    <w:spacing w:before="0" w:after="0" w:line="283" w:lineRule="exact"/>
                    <w:ind w:left="380" w:right="0" w:firstLine="0"/>
                    <w:jc w:val="left"/>
                  </w:pPr>
                  <w:r>
                    <w:rPr>
                      <w:rStyle w:val="80"/>
                      <w:b w:val="0"/>
                      <w:bCs w:val="0"/>
                      <w:i w:val="0"/>
                      <w:iCs w:val="0"/>
                      <w:smallCaps w:val="0"/>
                      <w:strike w:val="0"/>
                    </w:rPr>
                    <w:t>00Crl9Nil0</w:t>
                  </w:r>
                </w:p>
                <w:p>
                  <w:pPr>
                    <w:pStyle w:val="38"/>
                    <w:keepNext w:val="0"/>
                    <w:keepLines w:val="0"/>
                    <w:widowControl w:val="0"/>
                    <w:shd w:val="clear" w:color="auto" w:fill="auto"/>
                    <w:bidi w:val="0"/>
                    <w:spacing w:before="0" w:after="0" w:line="283" w:lineRule="exact"/>
                    <w:ind w:left="380" w:right="0" w:firstLine="0"/>
                    <w:jc w:val="left"/>
                  </w:pPr>
                  <w:r>
                    <w:rPr>
                      <w:rStyle w:val="80"/>
                      <w:b w:val="0"/>
                      <w:bCs w:val="0"/>
                      <w:i w:val="0"/>
                      <w:iCs w:val="0"/>
                      <w:smallCaps w:val="0"/>
                      <w:strike w:val="0"/>
                    </w:rPr>
                    <w:t>0Crl7Nil2Mo2</w:t>
                  </w:r>
                </w:p>
                <w:p>
                  <w:pPr>
                    <w:pStyle w:val="38"/>
                    <w:keepNext w:val="0"/>
                    <w:keepLines w:val="0"/>
                    <w:widowControl w:val="0"/>
                    <w:shd w:val="clear" w:color="auto" w:fill="auto"/>
                    <w:bidi w:val="0"/>
                    <w:spacing w:before="0" w:after="0" w:line="283" w:lineRule="exact"/>
                    <w:ind w:left="380" w:right="0" w:firstLine="0"/>
                    <w:jc w:val="left"/>
                  </w:pPr>
                  <w:r>
                    <w:rPr>
                      <w:rStyle w:val="80"/>
                      <w:b w:val="0"/>
                      <w:bCs w:val="0"/>
                      <w:i w:val="0"/>
                      <w:iCs w:val="0"/>
                      <w:smallCaps w:val="0"/>
                      <w:strike w:val="0"/>
                    </w:rPr>
                    <w:t>00Crl7Nil4Mo2</w:t>
                  </w:r>
                </w:p>
                <w:p>
                  <w:pPr>
                    <w:pStyle w:val="38"/>
                    <w:keepNext w:val="0"/>
                    <w:keepLines w:val="0"/>
                    <w:widowControl w:val="0"/>
                    <w:shd w:val="clear" w:color="auto" w:fill="auto"/>
                    <w:bidi w:val="0"/>
                    <w:spacing w:before="0" w:after="0" w:line="283" w:lineRule="exact"/>
                    <w:ind w:left="380" w:right="0" w:firstLine="0"/>
                    <w:jc w:val="left"/>
                  </w:pPr>
                  <w:r>
                    <w:rPr>
                      <w:rStyle w:val="80"/>
                      <w:b w:val="0"/>
                      <w:bCs w:val="0"/>
                      <w:i w:val="0"/>
                      <w:iCs w:val="0"/>
                      <w:smallCaps w:val="0"/>
                      <w:strike w:val="0"/>
                    </w:rPr>
                    <w:t>0Crl8Nil0Ti</w:t>
                  </w:r>
                </w:p>
              </w:tc>
              <w:tc>
                <w:tcPr>
                  <w:tcW w:w="18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83" w:lineRule="exact"/>
                    <w:ind w:left="500" w:right="0" w:firstLine="0"/>
                    <w:jc w:val="left"/>
                  </w:pPr>
                  <w:r>
                    <w:rPr>
                      <w:rStyle w:val="80"/>
                      <w:b w:val="0"/>
                      <w:bCs w:val="0"/>
                      <w:i w:val="0"/>
                      <w:iCs w:val="0"/>
                      <w:smallCaps w:val="0"/>
                      <w:strike w:val="0"/>
                    </w:rPr>
                    <w:t xml:space="preserve">GB/T </w:t>
                  </w:r>
                  <w:r>
                    <w:rPr>
                      <w:rStyle w:val="81"/>
                      <w:b w:val="0"/>
                      <w:bCs w:val="0"/>
                      <w:i w:val="0"/>
                      <w:iCs w:val="0"/>
                      <w:smallCaps w:val="0"/>
                      <w:strike w:val="0"/>
                      <w:lang w:val="en-US" w:eastAsia="en-US" w:bidi="en-US"/>
                    </w:rPr>
                    <w:t xml:space="preserve">1220 </w:t>
                  </w:r>
                  <w:r>
                    <w:rPr>
                      <w:rStyle w:val="80"/>
                      <w:b w:val="0"/>
                      <w:bCs w:val="0"/>
                      <w:i w:val="0"/>
                      <w:iCs w:val="0"/>
                      <w:smallCaps w:val="0"/>
                      <w:strike w:val="0"/>
                    </w:rPr>
                    <w:t xml:space="preserve">GB/T </w:t>
                  </w:r>
                  <w:r>
                    <w:rPr>
                      <w:rStyle w:val="81"/>
                      <w:b w:val="0"/>
                      <w:bCs w:val="0"/>
                      <w:i w:val="0"/>
                      <w:iCs w:val="0"/>
                      <w:smallCaps w:val="0"/>
                      <w:strike w:val="0"/>
                      <w:lang w:val="en-US" w:eastAsia="en-US" w:bidi="en-US"/>
                    </w:rPr>
                    <w:t>4226</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82"/>
                      <w:b w:val="0"/>
                      <w:bCs w:val="0"/>
                      <w:i w:val="0"/>
                      <w:iCs w:val="0"/>
                      <w:smallCaps w:val="0"/>
                      <w:strike w:val="0"/>
                    </w:rPr>
                    <w:t>—</w:t>
                  </w:r>
                  <w:r>
                    <w:rPr>
                      <w:rStyle w:val="81"/>
                      <w:b w:val="0"/>
                      <w:bCs w:val="0"/>
                      <w:i w:val="0"/>
                      <w:iCs w:val="0"/>
                      <w:smallCaps w:val="0"/>
                      <w:strike w:val="0"/>
                      <w:lang w:val="en-US" w:eastAsia="en-US" w:bidi="en-US"/>
                    </w:rPr>
                    <w:t>196 X：</w:t>
                  </w:r>
                  <w:r>
                    <w:rPr>
                      <w:rStyle w:val="81"/>
                      <w:b w:val="0"/>
                      <w:bCs w:val="0"/>
                      <w:i w:val="0"/>
                      <w:iCs w:val="0"/>
                      <w:smallCaps w:val="0"/>
                      <w:strike w:val="0"/>
                    </w:rPr>
                    <w:t>〜</w:t>
                  </w:r>
                  <w:r>
                    <w:rPr>
                      <w:rStyle w:val="81"/>
                      <w:b w:val="0"/>
                      <w:bCs w:val="0"/>
                      <w:i w:val="0"/>
                      <w:iCs w:val="0"/>
                      <w:smallCaps w:val="0"/>
                      <w:strike w:val="0"/>
                      <w:lang w:val="en-US" w:eastAsia="en-US" w:bidi="en-US"/>
                    </w:rPr>
                    <w:t>450 X：</w:t>
                  </w:r>
                </w:p>
              </w:tc>
            </w:tr>
            <w:tr>
              <w:tblPrEx>
                <w:tblCellMar>
                  <w:top w:w="0" w:type="dxa"/>
                  <w:left w:w="10" w:type="dxa"/>
                  <w:bottom w:w="0" w:type="dxa"/>
                  <w:right w:w="10" w:type="dxa"/>
                </w:tblCellMar>
              </w:tblPrEx>
              <w:trPr>
                <w:trHeight w:val="720"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120" w:line="160" w:lineRule="exact"/>
                    <w:ind w:left="380" w:right="0" w:firstLine="0"/>
                    <w:jc w:val="left"/>
                  </w:pPr>
                  <w:r>
                    <w:rPr>
                      <w:rStyle w:val="80"/>
                      <w:b w:val="0"/>
                      <w:bCs w:val="0"/>
                      <w:i w:val="0"/>
                      <w:iCs w:val="0"/>
                      <w:smallCaps w:val="0"/>
                      <w:strike w:val="0"/>
                    </w:rPr>
                    <w:t>ZG08Crl8Ni9</w:t>
                  </w:r>
                </w:p>
                <w:p>
                  <w:pPr>
                    <w:pStyle w:val="38"/>
                    <w:keepNext w:val="0"/>
                    <w:keepLines w:val="0"/>
                    <w:widowControl w:val="0"/>
                    <w:shd w:val="clear" w:color="auto" w:fill="auto"/>
                    <w:bidi w:val="0"/>
                    <w:spacing w:before="120" w:after="0" w:line="160" w:lineRule="exact"/>
                    <w:ind w:left="380" w:right="0" w:firstLine="0"/>
                    <w:jc w:val="left"/>
                  </w:pPr>
                  <w:r>
                    <w:rPr>
                      <w:rStyle w:val="80"/>
                      <w:b w:val="0"/>
                      <w:bCs w:val="0"/>
                      <w:i w:val="0"/>
                      <w:iCs w:val="0"/>
                      <w:smallCaps w:val="0"/>
                      <w:strike w:val="0"/>
                    </w:rPr>
                    <w:t>ZG08Crl8Nil2Mo2Ti</w:t>
                  </w:r>
                </w:p>
              </w:tc>
              <w:tc>
                <w:tcPr>
                  <w:tcW w:w="234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120" w:line="160" w:lineRule="exact"/>
                    <w:ind w:left="380" w:right="0" w:firstLine="0"/>
                    <w:jc w:val="left"/>
                  </w:pPr>
                  <w:r>
                    <w:rPr>
                      <w:rStyle w:val="80"/>
                      <w:b w:val="0"/>
                      <w:bCs w:val="0"/>
                      <w:i w:val="0"/>
                      <w:iCs w:val="0"/>
                      <w:smallCaps w:val="0"/>
                      <w:strike w:val="0"/>
                    </w:rPr>
                    <w:t>ZG0Crl8Ni9</w:t>
                  </w:r>
                </w:p>
                <w:p>
                  <w:pPr>
                    <w:pStyle w:val="38"/>
                    <w:keepNext w:val="0"/>
                    <w:keepLines w:val="0"/>
                    <w:widowControl w:val="0"/>
                    <w:shd w:val="clear" w:color="auto" w:fill="auto"/>
                    <w:bidi w:val="0"/>
                    <w:spacing w:before="120" w:after="0" w:line="160" w:lineRule="exact"/>
                    <w:ind w:left="380" w:right="0" w:firstLine="0"/>
                    <w:jc w:val="left"/>
                  </w:pPr>
                  <w:r>
                    <w:rPr>
                      <w:rStyle w:val="80"/>
                      <w:b w:val="0"/>
                      <w:bCs w:val="0"/>
                      <w:i w:val="0"/>
                      <w:iCs w:val="0"/>
                      <w:smallCaps w:val="0"/>
                      <w:strike w:val="0"/>
                    </w:rPr>
                    <w:t>ZG0Crl8Nil2Mo2Ti</w:t>
                  </w:r>
                </w:p>
              </w:tc>
              <w:tc>
                <w:tcPr>
                  <w:tcW w:w="18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rPr>
                    <w:t>GB/T 12230</w:t>
                  </w:r>
                </w:p>
              </w:tc>
              <w:tc>
                <w:tcPr>
                  <w:tcW w:w="1675" w:type="dxa"/>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65"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81"/>
                      <w:b w:val="0"/>
                      <w:bCs w:val="0"/>
                      <w:i w:val="0"/>
                      <w:iCs w:val="0"/>
                      <w:smallCaps w:val="0"/>
                      <w:strike w:val="0"/>
                      <w:lang w:val="en-US" w:eastAsia="en-US" w:bidi="en-US"/>
                    </w:rPr>
                    <w:t>20Crl3</w:t>
                  </w:r>
                </w:p>
              </w:tc>
              <w:tc>
                <w:tcPr>
                  <w:tcW w:w="234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80"/>
                      <w:b w:val="0"/>
                      <w:bCs w:val="0"/>
                      <w:i w:val="0"/>
                      <w:iCs w:val="0"/>
                      <w:smallCaps w:val="0"/>
                      <w:strike w:val="0"/>
                    </w:rPr>
                    <w:t>2Crl3</w:t>
                  </w:r>
                </w:p>
              </w:tc>
              <w:tc>
                <w:tcPr>
                  <w:tcW w:w="18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rPr>
                    <w:t>GB/T 4226</w:t>
                  </w:r>
                </w:p>
              </w:tc>
              <w:tc>
                <w:tcPr>
                  <w:tcW w:w="1675"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83"/>
                      <w:b w:val="0"/>
                      <w:bCs w:val="0"/>
                      <w:i w:val="0"/>
                      <w:iCs w:val="0"/>
                      <w:smallCaps w:val="0"/>
                      <w:strike w:val="0"/>
                      <w:lang w:val="en-US" w:eastAsia="en-US" w:bidi="en-US"/>
                    </w:rPr>
                    <w:t>—</w:t>
                  </w:r>
                  <w:r>
                    <w:rPr>
                      <w:rStyle w:val="81"/>
                      <w:b w:val="0"/>
                      <w:bCs w:val="0"/>
                      <w:i w:val="0"/>
                      <w:iCs w:val="0"/>
                      <w:smallCaps w:val="0"/>
                      <w:strike w:val="0"/>
                      <w:lang w:val="en-US" w:eastAsia="en-US" w:bidi="en-US"/>
                    </w:rPr>
                    <w:t>20 X：</w:t>
                  </w:r>
                  <w:r>
                    <w:rPr>
                      <w:rStyle w:val="81"/>
                      <w:b w:val="0"/>
                      <w:bCs w:val="0"/>
                      <w:i w:val="0"/>
                      <w:iCs w:val="0"/>
                      <w:smallCaps w:val="0"/>
                      <w:strike w:val="0"/>
                    </w:rPr>
                    <w:t>〜</w:t>
                  </w:r>
                  <w:r>
                    <w:rPr>
                      <w:rStyle w:val="81"/>
                      <w:b w:val="0"/>
                      <w:bCs w:val="0"/>
                      <w:i w:val="0"/>
                      <w:iCs w:val="0"/>
                      <w:smallCaps w:val="0"/>
                      <w:strike w:val="0"/>
                      <w:lang w:val="en-US" w:eastAsia="en-US" w:bidi="en-US"/>
                    </w:rPr>
                    <w:t>450 "C</w:t>
                  </w:r>
                </w:p>
              </w:tc>
            </w:tr>
            <w:tr>
              <w:tblPrEx>
                <w:tblCellMar>
                  <w:top w:w="0" w:type="dxa"/>
                  <w:left w:w="10" w:type="dxa"/>
                  <w:bottom w:w="0" w:type="dxa"/>
                  <w:right w:w="10" w:type="dxa"/>
                </w:tblCellMar>
              </w:tblPrEx>
              <w:trPr>
                <w:trHeight w:val="360"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81"/>
                      <w:b w:val="0"/>
                      <w:bCs w:val="0"/>
                      <w:i w:val="0"/>
                      <w:iCs w:val="0"/>
                      <w:smallCaps w:val="0"/>
                      <w:strike w:val="0"/>
                      <w:lang w:val="en-US" w:eastAsia="en-US" w:bidi="en-US"/>
                    </w:rPr>
                    <w:t>Q235B</w:t>
                  </w:r>
                </w:p>
              </w:tc>
              <w:tc>
                <w:tcPr>
                  <w:tcW w:w="234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80"/>
                      <w:b w:val="0"/>
                      <w:bCs w:val="0"/>
                      <w:i w:val="0"/>
                      <w:iCs w:val="0"/>
                      <w:smallCaps w:val="0"/>
                      <w:strike w:val="0"/>
                    </w:rPr>
                    <w:t>Q235B</w:t>
                  </w:r>
                </w:p>
              </w:tc>
              <w:tc>
                <w:tcPr>
                  <w:tcW w:w="18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lang w:val="en-US" w:eastAsia="en-US" w:bidi="en-US"/>
                    </w:rPr>
                    <w:t>GB/T 700</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81"/>
                      <w:b w:val="0"/>
                      <w:bCs w:val="0"/>
                      <w:i w:val="0"/>
                      <w:iCs w:val="0"/>
                      <w:smallCaps w:val="0"/>
                      <w:strike w:val="0"/>
                    </w:rPr>
                    <w:t xml:space="preserve">_20 〜300 </w:t>
                  </w:r>
                  <w:r>
                    <w:rPr>
                      <w:rStyle w:val="81"/>
                      <w:b w:val="0"/>
                      <w:bCs w:val="0"/>
                      <w:i w:val="0"/>
                      <w:iCs w:val="0"/>
                      <w:smallCaps w:val="0"/>
                      <w:strike w:val="0"/>
                      <w:lang w:val="en-US" w:eastAsia="en-US" w:bidi="en-US"/>
                    </w:rPr>
                    <w:t>"C</w:t>
                  </w:r>
                </w:p>
              </w:tc>
            </w:tr>
            <w:tr>
              <w:tblPrEx>
                <w:tblCellMar>
                  <w:top w:w="0" w:type="dxa"/>
                  <w:left w:w="10" w:type="dxa"/>
                  <w:bottom w:w="0" w:type="dxa"/>
                  <w:right w:w="10" w:type="dxa"/>
                </w:tblCellMar>
              </w:tblPrEx>
              <w:trPr>
                <w:trHeight w:val="379" w:hRule="exact"/>
                <w:jc w:val="center"/>
              </w:trPr>
              <w:tc>
                <w:tcPr>
                  <w:tcW w:w="1109" w:type="dxa"/>
                  <w:vMerge w:val="continue"/>
                  <w:tcBorders>
                    <w:left w:val="single" w:color="auto" w:sz="4" w:space="0"/>
                    <w:bottom w:val="single" w:color="auto" w:sz="4" w:space="0"/>
                  </w:tcBorders>
                  <w:shd w:val="clear" w:color="auto" w:fill="FFFFFF"/>
                  <w:vAlign w:val="center"/>
                </w:tcPr>
                <w:p/>
              </w:tc>
              <w:tc>
                <w:tcPr>
                  <w:tcW w:w="2352"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81"/>
                      <w:b w:val="0"/>
                      <w:bCs w:val="0"/>
                      <w:i w:val="0"/>
                      <w:iCs w:val="0"/>
                      <w:smallCaps w:val="0"/>
                      <w:strike w:val="0"/>
                      <w:lang w:val="en-US" w:eastAsia="en-US" w:bidi="en-US"/>
                    </w:rPr>
                    <w:t>20</w:t>
                  </w:r>
                </w:p>
              </w:tc>
              <w:tc>
                <w:tcPr>
                  <w:tcW w:w="2342"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81"/>
                      <w:b w:val="0"/>
                      <w:bCs w:val="0"/>
                      <w:i w:val="0"/>
                      <w:iCs w:val="0"/>
                      <w:smallCaps w:val="0"/>
                      <w:strike w:val="0"/>
                      <w:lang w:val="en-US" w:eastAsia="en-US" w:bidi="en-US"/>
                    </w:rPr>
                    <w:t>20</w:t>
                  </w:r>
                </w:p>
              </w:tc>
              <w:tc>
                <w:tcPr>
                  <w:tcW w:w="18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lang w:val="en-US" w:eastAsia="en-US" w:bidi="en-US"/>
                    </w:rPr>
                    <w:t>GB/T 699</w:t>
                  </w:r>
                </w:p>
              </w:tc>
              <w:tc>
                <w:tcPr>
                  <w:tcW w:w="1675" w:type="dxa"/>
                  <w:vMerge w:val="continue"/>
                  <w:tcBorders>
                    <w:left w:val="single" w:color="auto" w:sz="4" w:space="0"/>
                    <w:bottom w:val="single" w:color="auto" w:sz="4" w:space="0"/>
                    <w:right w:val="single" w:color="auto" w:sz="4" w:space="0"/>
                  </w:tcBorders>
                  <w:shd w:val="clear" w:color="auto" w:fill="FFFFFF"/>
                  <w:vAlign w:val="center"/>
                </w:tcPr>
                <w:p/>
              </w:tc>
            </w:tr>
          </w:tbl>
          <w:p>
            <w:pPr>
              <w:widowControl w:val="0"/>
              <w:rPr>
                <w:sz w:val="2"/>
                <w:szCs w:val="2"/>
              </w:rPr>
            </w:pPr>
          </w:p>
          <w:p>
            <w:pPr>
              <w:widowControl w:val="0"/>
              <w:rPr>
                <w:sz w:val="2"/>
                <w:szCs w:val="2"/>
              </w:rPr>
            </w:pPr>
          </w:p>
          <w:p>
            <w:pPr>
              <w:pStyle w:val="38"/>
              <w:keepNext w:val="0"/>
              <w:keepLines w:val="0"/>
              <w:widowControl w:val="0"/>
              <w:shd w:val="clear" w:color="auto" w:fill="auto"/>
              <w:bidi w:val="0"/>
              <w:spacing w:before="418" w:after="208" w:line="200" w:lineRule="exact"/>
              <w:ind w:left="0" w:right="0" w:firstLine="0"/>
              <w:jc w:val="both"/>
            </w:pPr>
            <w:r>
              <w:rPr>
                <w:rStyle w:val="84"/>
                <w:b w:val="0"/>
                <w:bCs w:val="0"/>
                <w:i w:val="0"/>
                <w:iCs w:val="0"/>
                <w:smallCaps w:val="0"/>
                <w:strike w:val="0"/>
                <w:lang w:val="en-US" w:eastAsia="en-US" w:bidi="en-US"/>
              </w:rPr>
              <w:t>5.2</w:t>
            </w:r>
            <w:r>
              <w:rPr>
                <w:rStyle w:val="84"/>
                <w:b w:val="0"/>
                <w:bCs w:val="0"/>
                <w:i w:val="0"/>
                <w:iCs w:val="0"/>
                <w:smallCaps w:val="0"/>
                <w:strike w:val="0"/>
              </w:rPr>
              <w:t>制造</w:t>
            </w:r>
          </w:p>
          <w:p>
            <w:pPr>
              <w:pStyle w:val="38"/>
              <w:keepNext w:val="0"/>
              <w:keepLines w:val="0"/>
              <w:widowControl w:val="0"/>
              <w:numPr>
                <w:ilvl w:val="0"/>
                <w:numId w:val="2"/>
              </w:numPr>
              <w:shd w:val="clear" w:color="auto" w:fill="auto"/>
              <w:tabs>
                <w:tab w:val="left" w:pos="555"/>
              </w:tabs>
              <w:bidi w:val="0"/>
              <w:spacing w:before="0" w:after="96" w:line="200" w:lineRule="exact"/>
              <w:ind w:left="0" w:right="0" w:firstLine="0"/>
              <w:jc w:val="both"/>
            </w:pPr>
            <w:r>
              <w:rPr>
                <w:rStyle w:val="41"/>
                <w:b w:val="0"/>
                <w:bCs w:val="0"/>
                <w:i w:val="0"/>
                <w:iCs w:val="0"/>
                <w:smallCaps w:val="0"/>
                <w:strike w:val="0"/>
              </w:rPr>
              <w:t>1管坯不允许有环焊缝，允许有纵焊缝，纵焊缝条数应符合表3的规定，且相邻纵焊缝的间距应大</w:t>
            </w:r>
          </w:p>
          <w:p>
            <w:pPr>
              <w:pStyle w:val="58"/>
              <w:keepNext w:val="0"/>
              <w:keepLines w:val="0"/>
              <w:widowControl w:val="0"/>
              <w:shd w:val="clear" w:color="auto" w:fill="auto"/>
              <w:bidi w:val="0"/>
              <w:spacing w:before="0" w:after="206" w:line="160" w:lineRule="exact"/>
              <w:ind w:left="0" w:right="0" w:firstLine="0"/>
              <w:jc w:val="both"/>
            </w:pPr>
            <w:r>
              <w:rPr>
                <w:rStyle w:val="85"/>
                <w:b w:val="0"/>
                <w:bCs w:val="0"/>
                <w:i w:val="0"/>
                <w:iCs w:val="0"/>
                <w:smallCaps w:val="0"/>
                <w:strike w:val="0"/>
              </w:rPr>
              <w:t xml:space="preserve">于 200 </w:t>
            </w:r>
            <w:r>
              <w:rPr>
                <w:rStyle w:val="59"/>
                <w:b w:val="0"/>
                <w:bCs w:val="0"/>
                <w:i w:val="0"/>
                <w:iCs w:val="0"/>
                <w:smallCaps w:val="0"/>
                <w:strike w:val="0"/>
                <w:lang w:val="en-US" w:eastAsia="en-US" w:bidi="en-US"/>
              </w:rPr>
              <w:t>mm。</w:t>
            </w:r>
          </w:p>
          <w:p>
            <w:pPr>
              <w:pStyle w:val="38"/>
              <w:keepNext w:val="0"/>
              <w:keepLines w:val="0"/>
              <w:widowControl w:val="0"/>
              <w:shd w:val="clear" w:color="auto" w:fill="auto"/>
              <w:bidi w:val="0"/>
              <w:spacing w:before="0" w:after="0" w:line="200" w:lineRule="exact"/>
              <w:ind w:left="0" w:right="0" w:firstLine="0"/>
              <w:jc w:val="center"/>
            </w:pPr>
            <w:r>
              <w:rPr>
                <w:rStyle w:val="52"/>
                <w:b w:val="0"/>
                <w:bCs w:val="0"/>
                <w:i w:val="0"/>
                <w:iCs w:val="0"/>
                <w:smallCaps w:val="0"/>
                <w:strike w:val="0"/>
              </w:rPr>
              <w:t>表3管坯纵焊缝条数</w:t>
            </w:r>
          </w:p>
          <w:tbl>
            <w:tblPr>
              <w:tblStyle w:val="17"/>
              <w:tblW w:w="9259" w:type="dxa"/>
              <w:jc w:val="center"/>
              <w:tblLayout w:type="fixed"/>
              <w:tblCellMar>
                <w:top w:w="0" w:type="dxa"/>
                <w:left w:w="10" w:type="dxa"/>
                <w:bottom w:w="0" w:type="dxa"/>
                <w:right w:w="10" w:type="dxa"/>
              </w:tblCellMar>
            </w:tblPr>
            <w:tblGrid>
              <w:gridCol w:w="4627"/>
              <w:gridCol w:w="4632"/>
            </w:tblGrid>
            <w:tr>
              <w:tblPrEx>
                <w:tblCellMar>
                  <w:top w:w="0" w:type="dxa"/>
                  <w:left w:w="10" w:type="dxa"/>
                  <w:bottom w:w="0" w:type="dxa"/>
                  <w:right w:w="10" w:type="dxa"/>
                </w:tblCellMar>
              </w:tblPrEx>
              <w:trPr>
                <w:trHeight w:val="370" w:hRule="exact"/>
                <w:jc w:val="center"/>
              </w:trPr>
              <w:tc>
                <w:tcPr>
                  <w:tcW w:w="4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公称尺寸</w:t>
                  </w:r>
                  <w:r>
                    <w:rPr>
                      <w:rStyle w:val="80"/>
                      <w:b w:val="0"/>
                      <w:bCs w:val="0"/>
                      <w:i w:val="0"/>
                      <w:iCs w:val="0"/>
                      <w:smallCaps w:val="0"/>
                      <w:strike w:val="0"/>
                    </w:rPr>
                    <w:t>DN</w:t>
                  </w:r>
                </w:p>
              </w:tc>
              <w:tc>
                <w:tcPr>
                  <w:tcW w:w="4632"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纵焊缝条数</w:t>
                  </w:r>
                </w:p>
              </w:tc>
            </w:tr>
            <w:tr>
              <w:tblPrEx>
                <w:tblCellMar>
                  <w:top w:w="0" w:type="dxa"/>
                  <w:left w:w="10" w:type="dxa"/>
                  <w:bottom w:w="0" w:type="dxa"/>
                  <w:right w:w="10" w:type="dxa"/>
                </w:tblCellMar>
              </w:tblPrEx>
              <w:trPr>
                <w:trHeight w:val="360" w:hRule="exact"/>
                <w:jc w:val="center"/>
              </w:trPr>
              <w:tc>
                <w:tcPr>
                  <w:tcW w:w="4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&lt;250</w:t>
                  </w:r>
                </w:p>
              </w:tc>
              <w:tc>
                <w:tcPr>
                  <w:tcW w:w="4632"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&lt;1</w:t>
                  </w:r>
                </w:p>
              </w:tc>
            </w:tr>
            <w:tr>
              <w:tblPrEx>
                <w:tblCellMar>
                  <w:top w:w="0" w:type="dxa"/>
                  <w:left w:w="10" w:type="dxa"/>
                  <w:bottom w:w="0" w:type="dxa"/>
                  <w:right w:w="10" w:type="dxa"/>
                </w:tblCellMar>
              </w:tblPrEx>
              <w:trPr>
                <w:trHeight w:val="365" w:hRule="exact"/>
                <w:jc w:val="center"/>
              </w:trPr>
              <w:tc>
                <w:tcPr>
                  <w:tcW w:w="4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&gt;250 〜600</w:t>
                  </w:r>
                </w:p>
              </w:tc>
              <w:tc>
                <w:tcPr>
                  <w:tcW w:w="4632"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70" w:hRule="exact"/>
                <w:jc w:val="center"/>
              </w:trPr>
              <w:tc>
                <w:tcPr>
                  <w:tcW w:w="4627"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&gt;600 〜800</w:t>
                  </w:r>
                </w:p>
              </w:tc>
              <w:tc>
                <w:tcPr>
                  <w:tcW w:w="46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&lt;3</w:t>
                  </w:r>
                </w:p>
              </w:tc>
            </w:tr>
          </w:tbl>
          <w:p>
            <w:pPr>
              <w:widowControl w:val="0"/>
              <w:rPr>
                <w:sz w:val="2"/>
                <w:szCs w:val="2"/>
              </w:rPr>
            </w:pPr>
          </w:p>
          <w:p>
            <w:pPr>
              <w:widowControl w:val="0"/>
              <w:rPr>
                <w:sz w:val="2"/>
                <w:szCs w:val="2"/>
              </w:rPr>
            </w:pPr>
          </w:p>
          <w:p>
            <w:pPr>
              <w:pStyle w:val="38"/>
              <w:keepNext w:val="0"/>
              <w:keepLines w:val="0"/>
              <w:widowControl w:val="0"/>
              <w:numPr>
                <w:ilvl w:val="0"/>
                <w:numId w:val="3"/>
              </w:numPr>
              <w:shd w:val="clear" w:color="auto" w:fill="auto"/>
              <w:tabs>
                <w:tab w:val="left" w:pos="334"/>
              </w:tabs>
              <w:bidi w:val="0"/>
              <w:spacing w:before="158" w:after="0" w:line="312" w:lineRule="exact"/>
              <w:ind w:left="0" w:right="0" w:firstLine="0"/>
              <w:jc w:val="both"/>
            </w:pPr>
            <w:r>
              <w:rPr>
                <w:rStyle w:val="41"/>
                <w:b w:val="0"/>
                <w:bCs w:val="0"/>
                <w:i w:val="0"/>
                <w:iCs w:val="0"/>
                <w:smallCaps w:val="0"/>
                <w:strike w:val="0"/>
                <w:lang w:val="en-US" w:eastAsia="en-US" w:bidi="en-US"/>
              </w:rPr>
              <w:t xml:space="preserve">2. </w:t>
            </w:r>
            <w:r>
              <w:rPr>
                <w:rStyle w:val="41"/>
                <w:b w:val="0"/>
                <w:bCs w:val="0"/>
                <w:i w:val="0"/>
                <w:iCs w:val="0"/>
                <w:smallCaps w:val="0"/>
                <w:strike w:val="0"/>
              </w:rPr>
              <w:t>2管坯纵焊缝的焊接方法，可采用自动氩弧焊、等离子焊、激光焊或电子束焊；其焊缝表面一般应 呈银白色、金黄色，也可呈浅蓝色；管坯纵焊缝的凹陷及余高不应超过壁厚的10%。</w:t>
            </w:r>
          </w:p>
          <w:p>
            <w:pPr>
              <w:pStyle w:val="38"/>
              <w:keepNext w:val="0"/>
              <w:keepLines w:val="0"/>
              <w:widowControl w:val="0"/>
              <w:numPr>
                <w:ilvl w:val="0"/>
                <w:numId w:val="4"/>
              </w:numPr>
              <w:shd w:val="clear" w:color="auto" w:fill="auto"/>
              <w:tabs>
                <w:tab w:val="left" w:pos="334"/>
              </w:tabs>
              <w:bidi w:val="0"/>
              <w:spacing w:before="0" w:after="0" w:line="312" w:lineRule="exact"/>
              <w:ind w:left="0" w:right="0" w:firstLine="0"/>
              <w:jc w:val="both"/>
            </w:pPr>
            <w:r>
              <w:rPr>
                <w:rStyle w:val="41"/>
                <w:b w:val="0"/>
                <w:bCs w:val="0"/>
                <w:i w:val="0"/>
                <w:iCs w:val="0"/>
                <w:smallCaps w:val="0"/>
                <w:strike w:val="0"/>
                <w:lang w:val="en-US" w:eastAsia="en-US" w:bidi="en-US"/>
              </w:rPr>
              <w:t xml:space="preserve">2. </w:t>
            </w:r>
            <w:r>
              <w:rPr>
                <w:rStyle w:val="41"/>
                <w:b w:val="0"/>
                <w:bCs w:val="0"/>
                <w:i w:val="0"/>
                <w:iCs w:val="0"/>
                <w:smallCaps w:val="0"/>
                <w:strike w:val="0"/>
              </w:rPr>
              <w:t>3波纹管的成形方法，可采用液压成形、聚氨脂成形、旋</w:t>
            </w:r>
            <w:r>
              <w:rPr>
                <w:rStyle w:val="45"/>
                <w:b w:val="0"/>
                <w:bCs w:val="0"/>
                <w:i w:val="0"/>
                <w:iCs w:val="0"/>
                <w:smallCaps w:val="0"/>
                <w:strike w:val="0"/>
              </w:rPr>
              <w:t>Ii</w:t>
            </w:r>
            <w:r>
              <w:rPr>
                <w:rStyle w:val="41"/>
                <w:b w:val="0"/>
                <w:bCs w:val="0"/>
                <w:i w:val="0"/>
                <w:iCs w:val="0"/>
                <w:smallCaps w:val="0"/>
                <w:strike w:val="0"/>
                <w:lang w:val="en-US" w:eastAsia="en-US" w:bidi="en-US"/>
              </w:rPr>
              <w:t>£</w:t>
            </w:r>
            <w:r>
              <w:rPr>
                <w:rStyle w:val="41"/>
                <w:b w:val="0"/>
                <w:bCs w:val="0"/>
                <w:i w:val="0"/>
                <w:iCs w:val="0"/>
                <w:smallCaps w:val="0"/>
                <w:strike w:val="0"/>
              </w:rPr>
              <w:t>成形或机械胀形.</w:t>
            </w:r>
          </w:p>
          <w:p>
            <w:pPr>
              <w:pStyle w:val="38"/>
              <w:keepNext w:val="0"/>
              <w:keepLines w:val="0"/>
              <w:widowControl w:val="0"/>
              <w:shd w:val="clear" w:color="auto" w:fill="auto"/>
              <w:bidi w:val="0"/>
              <w:spacing w:before="0" w:after="0" w:line="312" w:lineRule="exact"/>
              <w:ind w:left="0" w:right="0" w:firstLine="0"/>
              <w:jc w:val="both"/>
            </w:pPr>
            <w:r>
              <w:rPr>
                <w:rStyle w:val="44"/>
                <w:b w:val="0"/>
                <w:bCs w:val="0"/>
                <w:i w:val="0"/>
                <w:iCs w:val="0"/>
                <w:smallCaps w:val="0"/>
                <w:strike w:val="0"/>
                <w:lang w:val="en-US" w:eastAsia="en-US" w:bidi="en-US"/>
              </w:rPr>
              <w:t>5.2.4</w:t>
            </w:r>
            <w:r>
              <w:rPr>
                <w:rStyle w:val="44"/>
                <w:b w:val="0"/>
                <w:bCs w:val="0"/>
                <w:i w:val="0"/>
                <w:iCs w:val="0"/>
                <w:smallCaps w:val="0"/>
                <w:strike w:val="0"/>
              </w:rPr>
              <w:t>波纹管的极限偏差应符合表4的规定。</w:t>
            </w:r>
          </w:p>
          <w:tbl>
            <w:tblPr>
              <w:tblStyle w:val="17"/>
              <w:tblW w:w="9274" w:type="dxa"/>
              <w:jc w:val="center"/>
              <w:tblLayout w:type="fixed"/>
              <w:tblCellMar>
                <w:top w:w="0" w:type="dxa"/>
                <w:left w:w="10" w:type="dxa"/>
                <w:bottom w:w="0" w:type="dxa"/>
                <w:right w:w="10" w:type="dxa"/>
              </w:tblCellMar>
            </w:tblPr>
            <w:tblGrid>
              <w:gridCol w:w="912"/>
              <w:gridCol w:w="898"/>
              <w:gridCol w:w="907"/>
              <w:gridCol w:w="907"/>
              <w:gridCol w:w="902"/>
              <w:gridCol w:w="907"/>
              <w:gridCol w:w="2194"/>
              <w:gridCol w:w="298"/>
              <w:gridCol w:w="922"/>
              <w:gridCol w:w="427"/>
            </w:tblGrid>
            <w:tr>
              <w:tblPrEx>
                <w:tblCellMar>
                  <w:top w:w="0" w:type="dxa"/>
                  <w:left w:w="10" w:type="dxa"/>
                  <w:bottom w:w="0" w:type="dxa"/>
                  <w:right w:w="10" w:type="dxa"/>
                </w:tblCellMar>
              </w:tblPrEx>
              <w:trPr>
                <w:trHeight w:val="389" w:hRule="exact"/>
                <w:jc w:val="center"/>
              </w:trPr>
              <w:tc>
                <w:tcPr>
                  <w:tcW w:w="1810" w:type="dxa"/>
                  <w:gridSpan w:val="2"/>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200" w:right="0" w:firstLine="0"/>
                    <w:jc w:val="left"/>
                  </w:pPr>
                  <w:r>
                    <w:rPr>
                      <w:rStyle w:val="86"/>
                      <w:b w:val="0"/>
                      <w:bCs w:val="0"/>
                      <w:i w:val="0"/>
                      <w:iCs w:val="0"/>
                      <w:smallCaps w:val="0"/>
                      <w:strike w:val="0"/>
                    </w:rPr>
                    <w:t>旋压成形机械胀形</w:t>
                  </w:r>
                </w:p>
              </w:tc>
              <w:tc>
                <w:tcPr>
                  <w:tcW w:w="1814" w:type="dxa"/>
                  <w:gridSpan w:val="2"/>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left"/>
                  </w:pPr>
                  <w:r>
                    <w:rPr>
                      <w:rStyle w:val="86"/>
                      <w:b w:val="0"/>
                      <w:bCs w:val="0"/>
                      <w:i w:val="0"/>
                      <w:iCs w:val="0"/>
                      <w:smallCaps w:val="0"/>
                      <w:strike w:val="0"/>
                    </w:rPr>
                    <w:t>液压成形聚氨脂成形</w:t>
                  </w:r>
                </w:p>
              </w:tc>
              <w:tc>
                <w:tcPr>
                  <w:tcW w:w="902"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280" w:right="0" w:firstLine="0"/>
                    <w:jc w:val="left"/>
                  </w:pPr>
                  <w:r>
                    <w:rPr>
                      <w:rStyle w:val="87"/>
                      <w:b w:val="0"/>
                      <w:bCs w:val="0"/>
                      <w:i w:val="0"/>
                      <w:iCs w:val="0"/>
                      <w:smallCaps w:val="0"/>
                      <w:strike w:val="0"/>
                    </w:rPr>
                    <w:t>波厚</w:t>
                  </w:r>
                </w:p>
              </w:tc>
              <w:tc>
                <w:tcPr>
                  <w:tcW w:w="907"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120" w:line="200" w:lineRule="exact"/>
                    <w:ind w:left="280" w:right="0" w:firstLine="0"/>
                    <w:jc w:val="left"/>
                  </w:pPr>
                  <w:r>
                    <w:rPr>
                      <w:rStyle w:val="87"/>
                      <w:b w:val="0"/>
                      <w:bCs w:val="0"/>
                      <w:i w:val="0"/>
                      <w:iCs w:val="0"/>
                      <w:smallCaps w:val="0"/>
                      <w:strike w:val="0"/>
                    </w:rPr>
                    <w:t>波距</w:t>
                  </w:r>
                </w:p>
                <w:p>
                  <w:pPr>
                    <w:pStyle w:val="38"/>
                    <w:keepNext w:val="0"/>
                    <w:keepLines w:val="0"/>
                    <w:widowControl w:val="0"/>
                    <w:shd w:val="clear" w:color="auto" w:fill="auto"/>
                    <w:bidi w:val="0"/>
                    <w:spacing w:before="120" w:after="0" w:line="190" w:lineRule="exact"/>
                    <w:ind w:left="0" w:right="0" w:firstLine="0"/>
                    <w:jc w:val="center"/>
                  </w:pPr>
                  <w:r>
                    <w:rPr>
                      <w:rStyle w:val="88"/>
                      <w:b w:val="0"/>
                      <w:bCs w:val="0"/>
                      <w:i/>
                      <w:iCs/>
                      <w:smallCaps w:val="0"/>
                      <w:strike w:val="0"/>
                    </w:rPr>
                    <w:t>&lt;1</w:t>
                  </w:r>
                </w:p>
              </w:tc>
              <w:tc>
                <w:tcPr>
                  <w:tcW w:w="3841" w:type="dxa"/>
                  <w:gridSpan w:val="4"/>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center"/>
                  </w:pPr>
                  <w:r>
                    <w:rPr>
                      <w:rStyle w:val="86"/>
                      <w:b w:val="0"/>
                      <w:bCs w:val="0"/>
                      <w:i w:val="0"/>
                      <w:iCs w:val="0"/>
                      <w:smallCaps w:val="0"/>
                      <w:strike w:val="0"/>
                    </w:rPr>
                    <w:t>简图</w:t>
                  </w:r>
                </w:p>
              </w:tc>
            </w:tr>
            <w:tr>
              <w:tblPrEx>
                <w:tblCellMar>
                  <w:top w:w="0" w:type="dxa"/>
                  <w:left w:w="10" w:type="dxa"/>
                  <w:bottom w:w="0" w:type="dxa"/>
                  <w:right w:w="10" w:type="dxa"/>
                </w:tblCellMar>
              </w:tblPrEx>
              <w:trPr>
                <w:trHeight w:val="730" w:hRule="exact"/>
                <w:jc w:val="center"/>
              </w:trPr>
              <w:tc>
                <w:tcPr>
                  <w:tcW w:w="91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120" w:line="200" w:lineRule="exact"/>
                    <w:ind w:left="280" w:right="0" w:firstLine="0"/>
                    <w:jc w:val="left"/>
                  </w:pPr>
                  <w:r>
                    <w:rPr>
                      <w:rStyle w:val="86"/>
                      <w:b w:val="0"/>
                      <w:bCs w:val="0"/>
                      <w:i w:val="0"/>
                      <w:iCs w:val="0"/>
                      <w:smallCaps w:val="0"/>
                      <w:strike w:val="0"/>
                    </w:rPr>
                    <w:t>外径</w:t>
                  </w:r>
                </w:p>
                <w:p>
                  <w:pPr>
                    <w:pStyle w:val="38"/>
                    <w:keepNext w:val="0"/>
                    <w:keepLines w:val="0"/>
                    <w:widowControl w:val="0"/>
                    <w:shd w:val="clear" w:color="auto" w:fill="auto"/>
                    <w:bidi w:val="0"/>
                    <w:spacing w:before="120" w:after="0" w:line="190" w:lineRule="exact"/>
                    <w:ind w:left="0" w:right="0" w:firstLine="0"/>
                    <w:jc w:val="center"/>
                  </w:pPr>
                  <w:r>
                    <w:rPr>
                      <w:rStyle w:val="89"/>
                      <w:b w:val="0"/>
                      <w:bCs w:val="0"/>
                      <w:i w:val="0"/>
                      <w:iCs w:val="0"/>
                      <w:smallCaps w:val="0"/>
                      <w:strike w:val="0"/>
                    </w:rPr>
                    <w:t>D</w:t>
                  </w:r>
                </w:p>
              </w:tc>
              <w:tc>
                <w:tcPr>
                  <w:tcW w:w="89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120" w:line="200" w:lineRule="exact"/>
                    <w:ind w:left="280" w:right="0" w:firstLine="0"/>
                    <w:jc w:val="left"/>
                  </w:pPr>
                  <w:r>
                    <w:rPr>
                      <w:rStyle w:val="86"/>
                      <w:b w:val="0"/>
                      <w:bCs w:val="0"/>
                      <w:i w:val="0"/>
                      <w:iCs w:val="0"/>
                      <w:smallCaps w:val="0"/>
                      <w:strike w:val="0"/>
                    </w:rPr>
                    <w:t>内径</w:t>
                  </w:r>
                </w:p>
                <w:p>
                  <w:pPr>
                    <w:pStyle w:val="38"/>
                    <w:keepNext w:val="0"/>
                    <w:keepLines w:val="0"/>
                    <w:widowControl w:val="0"/>
                    <w:shd w:val="clear" w:color="auto" w:fill="auto"/>
                    <w:bidi w:val="0"/>
                    <w:spacing w:before="120" w:after="0" w:line="190" w:lineRule="exact"/>
                    <w:ind w:left="0" w:right="0" w:firstLine="0"/>
                    <w:jc w:val="center"/>
                  </w:pPr>
                  <w:r>
                    <w:rPr>
                      <w:rStyle w:val="90"/>
                      <w:b w:val="0"/>
                      <w:bCs w:val="0"/>
                      <w:i w:val="0"/>
                      <w:iCs w:val="0"/>
                      <w:smallCaps w:val="0"/>
                      <w:strike w:val="0"/>
                    </w:rPr>
                    <w:t>A</w:t>
                  </w:r>
                </w:p>
              </w:tc>
              <w:tc>
                <w:tcPr>
                  <w:tcW w:w="90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120" w:line="200" w:lineRule="exact"/>
                    <w:ind w:left="280" w:right="0" w:firstLine="0"/>
                    <w:jc w:val="left"/>
                  </w:pPr>
                  <w:r>
                    <w:rPr>
                      <w:rStyle w:val="86"/>
                      <w:b w:val="0"/>
                      <w:bCs w:val="0"/>
                      <w:i w:val="0"/>
                      <w:iCs w:val="0"/>
                      <w:smallCaps w:val="0"/>
                      <w:strike w:val="0"/>
                    </w:rPr>
                    <w:t>外径</w:t>
                  </w:r>
                </w:p>
                <w:p>
                  <w:pPr>
                    <w:pStyle w:val="38"/>
                    <w:keepNext w:val="0"/>
                    <w:keepLines w:val="0"/>
                    <w:widowControl w:val="0"/>
                    <w:shd w:val="clear" w:color="auto" w:fill="auto"/>
                    <w:bidi w:val="0"/>
                    <w:spacing w:before="120" w:after="0" w:line="190" w:lineRule="exact"/>
                    <w:ind w:left="0" w:right="0" w:firstLine="0"/>
                    <w:jc w:val="center"/>
                  </w:pPr>
                  <w:r>
                    <w:rPr>
                      <w:rStyle w:val="91"/>
                      <w:b w:val="0"/>
                      <w:bCs w:val="0"/>
                      <w:i/>
                      <w:iCs/>
                      <w:smallCaps w:val="0"/>
                      <w:strike w:val="0"/>
                    </w:rPr>
                    <w:t>D</w:t>
                  </w:r>
                </w:p>
              </w:tc>
              <w:tc>
                <w:tcPr>
                  <w:tcW w:w="90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60" w:line="200" w:lineRule="exact"/>
                    <w:ind w:left="300" w:right="0" w:firstLine="0"/>
                    <w:jc w:val="left"/>
                  </w:pPr>
                  <w:r>
                    <w:rPr>
                      <w:rStyle w:val="87"/>
                      <w:b w:val="0"/>
                      <w:bCs w:val="0"/>
                      <w:i w:val="0"/>
                      <w:iCs w:val="0"/>
                      <w:smallCaps w:val="0"/>
                      <w:strike w:val="0"/>
                    </w:rPr>
                    <w:t>内径</w:t>
                  </w:r>
                </w:p>
                <w:p>
                  <w:pPr>
                    <w:pStyle w:val="38"/>
                    <w:keepNext w:val="0"/>
                    <w:keepLines w:val="0"/>
                    <w:widowControl w:val="0"/>
                    <w:shd w:val="clear" w:color="auto" w:fill="auto"/>
                    <w:bidi w:val="0"/>
                    <w:spacing w:before="60" w:after="0" w:line="190" w:lineRule="exact"/>
                    <w:ind w:left="0" w:right="0" w:firstLine="0"/>
                    <w:jc w:val="center"/>
                  </w:pPr>
                  <w:r>
                    <w:rPr>
                      <w:rStyle w:val="92"/>
                      <w:b w:val="0"/>
                      <w:bCs w:val="0"/>
                      <w:i/>
                      <w:iCs/>
                      <w:smallCaps w:val="0"/>
                      <w:strike w:val="0"/>
                    </w:rPr>
                    <w:t>D,</w:t>
                  </w:r>
                </w:p>
              </w:tc>
              <w:tc>
                <w:tcPr>
                  <w:tcW w:w="902" w:type="dxa"/>
                  <w:vMerge w:val="continue"/>
                  <w:tcBorders>
                    <w:left w:val="single" w:color="auto" w:sz="4" w:space="0"/>
                  </w:tcBorders>
                  <w:shd w:val="clear" w:color="auto" w:fill="FFFFFF"/>
                  <w:vAlign w:val="center"/>
                </w:tcPr>
                <w:p/>
              </w:tc>
              <w:tc>
                <w:tcPr>
                  <w:tcW w:w="907" w:type="dxa"/>
                  <w:vMerge w:val="continue"/>
                  <w:tcBorders>
                    <w:left w:val="single" w:color="auto" w:sz="4" w:space="0"/>
                  </w:tcBorders>
                  <w:shd w:val="clear" w:color="auto" w:fill="FFFFFF"/>
                  <w:vAlign w:val="center"/>
                </w:tcPr>
                <w:p/>
              </w:tc>
              <w:tc>
                <w:tcPr>
                  <w:tcW w:w="2194"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480" w:lineRule="exact"/>
                    <w:ind w:left="0" w:right="0" w:firstLine="0"/>
                  </w:pPr>
                  <w:r>
                    <w:rPr>
                      <w:rStyle w:val="93"/>
                      <w:b w:val="0"/>
                      <w:bCs w:val="0"/>
                      <w:i w:val="0"/>
                      <w:iCs w:val="0"/>
                      <w:smallCaps w:val="0"/>
                      <w:strike w:val="0"/>
                    </w:rPr>
                    <w:t>m</w:t>
                  </w:r>
                </w:p>
              </w:tc>
              <w:tc>
                <w:tcPr>
                  <w:tcW w:w="298"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left"/>
                  </w:pPr>
                  <w:r>
                    <w:rPr>
                      <w:rStyle w:val="94"/>
                      <w:b w:val="0"/>
                      <w:bCs w:val="0"/>
                      <w:i w:val="0"/>
                      <w:iCs w:val="0"/>
                      <w:smallCaps w:val="0"/>
                      <w:strike w:val="0"/>
                    </w:rPr>
                    <w:t>，—丨</w:t>
                  </w:r>
                </w:p>
                <w:p>
                  <w:pPr>
                    <w:pStyle w:val="38"/>
                    <w:keepNext w:val="0"/>
                    <w:keepLines w:val="0"/>
                    <w:widowControl w:val="0"/>
                    <w:shd w:val="clear" w:color="auto" w:fill="auto"/>
                    <w:bidi w:val="0"/>
                    <w:spacing w:before="0" w:after="0" w:line="480" w:lineRule="exact"/>
                    <w:ind w:left="0" w:right="0" w:firstLine="0"/>
                    <w:jc w:val="left"/>
                  </w:pPr>
                  <w:r>
                    <w:rPr>
                      <w:rStyle w:val="93"/>
                      <w:b w:val="0"/>
                      <w:bCs w:val="0"/>
                      <w:i w:val="0"/>
                      <w:iCs w:val="0"/>
                      <w:smallCaps w:val="0"/>
                      <w:strike w:val="0"/>
                    </w:rPr>
                    <w:t>h</w:t>
                  </w:r>
                </w:p>
              </w:tc>
              <w:tc>
                <w:tcPr>
                  <w:tcW w:w="922"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500" w:lineRule="exact"/>
                    <w:ind w:left="0" w:right="0" w:firstLine="0"/>
                    <w:jc w:val="left"/>
                  </w:pPr>
                  <w:r>
                    <w:rPr>
                      <w:rStyle w:val="95"/>
                      <w:b w:val="0"/>
                      <w:bCs w:val="0"/>
                      <w:i w:val="0"/>
                      <w:iCs w:val="0"/>
                      <w:smallCaps w:val="0"/>
                      <w:strike w:val="0"/>
                    </w:rPr>
                    <w:t>[/</w:t>
                  </w:r>
                </w:p>
              </w:tc>
              <w:tc>
                <w:tcPr>
                  <w:tcW w:w="427" w:type="dxa"/>
                  <w:vMerge w:val="restart"/>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758" w:hRule="exact"/>
                <w:jc w:val="center"/>
              </w:trPr>
              <w:tc>
                <w:tcPr>
                  <w:tcW w:w="912"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center"/>
                  </w:pPr>
                  <w:r>
                    <w:rPr>
                      <w:rStyle w:val="89"/>
                      <w:b w:val="0"/>
                      <w:bCs w:val="0"/>
                      <w:i w:val="0"/>
                      <w:iCs w:val="0"/>
                      <w:smallCaps w:val="0"/>
                      <w:strike w:val="0"/>
                    </w:rPr>
                    <w:t>JS</w:t>
                  </w:r>
                  <w:r>
                    <w:rPr>
                      <w:rStyle w:val="86"/>
                      <w:b w:val="0"/>
                      <w:bCs w:val="0"/>
                      <w:i w:val="0"/>
                      <w:iCs w:val="0"/>
                      <w:smallCaps w:val="0"/>
                      <w:strike w:val="0"/>
                      <w:lang w:val="en-US" w:eastAsia="en-US" w:bidi="en-US"/>
                    </w:rPr>
                    <w:t>16</w:t>
                  </w:r>
                </w:p>
              </w:tc>
              <w:tc>
                <w:tcPr>
                  <w:tcW w:w="898"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center"/>
                  </w:pPr>
                  <w:r>
                    <w:rPr>
                      <w:rStyle w:val="89"/>
                      <w:b w:val="0"/>
                      <w:bCs w:val="0"/>
                      <w:i w:val="0"/>
                      <w:iCs w:val="0"/>
                      <w:smallCaps w:val="0"/>
                      <w:strike w:val="0"/>
                    </w:rPr>
                    <w:t>JS</w:t>
                  </w:r>
                  <w:r>
                    <w:rPr>
                      <w:rStyle w:val="86"/>
                      <w:b w:val="0"/>
                      <w:bCs w:val="0"/>
                      <w:i w:val="0"/>
                      <w:iCs w:val="0"/>
                      <w:smallCaps w:val="0"/>
                      <w:strike w:val="0"/>
                      <w:lang w:val="en-US" w:eastAsia="en-US" w:bidi="en-US"/>
                    </w:rPr>
                    <w:t>18</w:t>
                  </w:r>
                </w:p>
              </w:tc>
              <w:tc>
                <w:tcPr>
                  <w:tcW w:w="907"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center"/>
                  </w:pPr>
                  <w:r>
                    <w:rPr>
                      <w:rStyle w:val="89"/>
                      <w:b w:val="0"/>
                      <w:bCs w:val="0"/>
                      <w:i w:val="0"/>
                      <w:iCs w:val="0"/>
                      <w:smallCaps w:val="0"/>
                      <w:strike w:val="0"/>
                    </w:rPr>
                    <w:t>JS</w:t>
                  </w:r>
                  <w:r>
                    <w:rPr>
                      <w:rStyle w:val="86"/>
                      <w:b w:val="0"/>
                      <w:bCs w:val="0"/>
                      <w:i w:val="0"/>
                      <w:iCs w:val="0"/>
                      <w:smallCaps w:val="0"/>
                      <w:strike w:val="0"/>
                      <w:lang w:val="en-US" w:eastAsia="en-US" w:bidi="en-US"/>
                    </w:rPr>
                    <w:t>18</w:t>
                  </w:r>
                </w:p>
              </w:tc>
              <w:tc>
                <w:tcPr>
                  <w:tcW w:w="907"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center"/>
                  </w:pPr>
                  <w:r>
                    <w:rPr>
                      <w:rStyle w:val="89"/>
                      <w:b w:val="0"/>
                      <w:bCs w:val="0"/>
                      <w:i w:val="0"/>
                      <w:iCs w:val="0"/>
                      <w:smallCaps w:val="0"/>
                      <w:strike w:val="0"/>
                    </w:rPr>
                    <w:t>JS</w:t>
                  </w:r>
                  <w:r>
                    <w:rPr>
                      <w:rStyle w:val="86"/>
                      <w:b w:val="0"/>
                      <w:bCs w:val="0"/>
                      <w:i w:val="0"/>
                      <w:iCs w:val="0"/>
                      <w:smallCaps w:val="0"/>
                      <w:strike w:val="0"/>
                      <w:lang w:val="en-US" w:eastAsia="en-US" w:bidi="en-US"/>
                    </w:rPr>
                    <w:t>16</w:t>
                  </w:r>
                </w:p>
              </w:tc>
              <w:tc>
                <w:tcPr>
                  <w:tcW w:w="1809" w:type="dxa"/>
                  <w:gridSpan w:val="2"/>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center"/>
                  </w:pPr>
                  <w:r>
                    <w:rPr>
                      <w:rStyle w:val="89"/>
                      <w:b w:val="0"/>
                      <w:bCs w:val="0"/>
                      <w:i w:val="0"/>
                      <w:iCs w:val="0"/>
                      <w:smallCaps w:val="0"/>
                      <w:strike w:val="0"/>
                    </w:rPr>
                    <w:t>JS</w:t>
                  </w:r>
                  <w:r>
                    <w:rPr>
                      <w:rStyle w:val="86"/>
                      <w:b w:val="0"/>
                      <w:bCs w:val="0"/>
                      <w:i w:val="0"/>
                      <w:iCs w:val="0"/>
                      <w:smallCaps w:val="0"/>
                      <w:strike w:val="0"/>
                      <w:lang w:val="en-US" w:eastAsia="en-US" w:bidi="en-US"/>
                    </w:rPr>
                    <w:t>18</w:t>
                  </w:r>
                </w:p>
              </w:tc>
              <w:tc>
                <w:tcPr>
                  <w:tcW w:w="2194" w:type="dxa"/>
                  <w:vMerge w:val="continue"/>
                  <w:tcBorders>
                    <w:left w:val="single" w:color="auto" w:sz="4" w:space="0"/>
                    <w:bottom w:val="single" w:color="auto" w:sz="4" w:space="0"/>
                  </w:tcBorders>
                  <w:shd w:val="clear" w:color="auto" w:fill="FFFFFF"/>
                  <w:vAlign w:val="center"/>
                </w:tcPr>
                <w:p/>
              </w:tc>
              <w:tc>
                <w:tcPr>
                  <w:tcW w:w="298" w:type="dxa"/>
                  <w:vMerge w:val="continue"/>
                  <w:tcBorders>
                    <w:left w:val="single" w:color="auto" w:sz="4" w:space="0"/>
                    <w:bottom w:val="single" w:color="auto" w:sz="4" w:space="0"/>
                  </w:tcBorders>
                  <w:shd w:val="clear" w:color="auto" w:fill="FFFFFF"/>
                  <w:vAlign w:val="center"/>
                </w:tcPr>
                <w:p/>
              </w:tc>
              <w:tc>
                <w:tcPr>
                  <w:tcW w:w="922" w:type="dxa"/>
                  <w:vMerge w:val="continue"/>
                  <w:tcBorders>
                    <w:left w:val="single" w:color="auto" w:sz="4" w:space="0"/>
                    <w:bottom w:val="single" w:color="auto" w:sz="4" w:space="0"/>
                  </w:tcBorders>
                  <w:shd w:val="clear" w:color="auto" w:fill="FFFFFF"/>
                  <w:vAlign w:val="center"/>
                </w:tcPr>
                <w:p/>
              </w:tc>
              <w:tc>
                <w:tcPr>
                  <w:tcW w:w="427" w:type="dxa"/>
                  <w:vMerge w:val="continue"/>
                  <w:tcBorders>
                    <w:left w:val="single" w:color="auto" w:sz="4" w:space="0"/>
                    <w:bottom w:val="single" w:color="auto" w:sz="4" w:space="0"/>
                    <w:right w:val="single" w:color="auto" w:sz="4" w:space="0"/>
                  </w:tcBorders>
                  <w:shd w:val="clear" w:color="auto" w:fill="FFFFFF"/>
                  <w:vAlign w:val="top"/>
                </w:tcPr>
                <w:p/>
              </w:tc>
            </w:tr>
          </w:tbl>
          <w:p>
            <w:pPr>
              <w:pStyle w:val="70"/>
              <w:keepNext w:val="0"/>
              <w:keepLines w:val="0"/>
              <w:widowControl w:val="0"/>
              <w:shd w:val="clear" w:color="auto" w:fill="auto"/>
              <w:bidi w:val="0"/>
              <w:spacing w:before="158" w:after="0" w:line="312" w:lineRule="exact"/>
              <w:ind w:left="0" w:right="0" w:firstLine="0"/>
            </w:pPr>
            <w:r>
              <w:rPr>
                <w:rStyle w:val="73"/>
                <w:b w:val="0"/>
                <w:bCs w:val="0"/>
                <w:i w:val="0"/>
                <w:iCs w:val="0"/>
                <w:smallCaps w:val="0"/>
                <w:strike w:val="0"/>
                <w:lang w:val="en-US" w:eastAsia="en-US" w:bidi="en-US"/>
              </w:rPr>
              <w:t>5.2.5</w:t>
            </w:r>
            <w:r>
              <w:rPr>
                <w:rStyle w:val="73"/>
                <w:b w:val="0"/>
                <w:bCs w:val="0"/>
                <w:i w:val="0"/>
                <w:iCs w:val="0"/>
                <w:smallCaps w:val="0"/>
                <w:strike w:val="0"/>
              </w:rPr>
              <w:t>波纹管表面不应有裂纹、尖角折叠、剥层、夹杂、焊渣、氧化皮、锈斑、凹坑缺陷，也</w:t>
            </w:r>
            <w:r>
              <w:rPr>
                <w:rStyle w:val="96"/>
                <w:b w:val="0"/>
                <w:bCs w:val="0"/>
                <w:i w:val="0"/>
                <w:iCs w:val="0"/>
                <w:smallCaps w:val="0"/>
                <w:strike w:val="0"/>
              </w:rPr>
              <w:t>不应有</w:t>
            </w:r>
            <w:r>
              <w:rPr>
                <w:rStyle w:val="73"/>
                <w:b w:val="0"/>
                <w:bCs w:val="0"/>
                <w:i w:val="0"/>
                <w:iCs w:val="0"/>
                <w:smallCaps w:val="0"/>
                <w:strike w:val="0"/>
              </w:rPr>
              <w:t xml:space="preserve">深度大 </w:t>
            </w:r>
            <w:r>
              <w:rPr>
                <w:rStyle w:val="96"/>
                <w:b w:val="0"/>
                <w:bCs w:val="0"/>
                <w:i w:val="0"/>
                <w:iCs w:val="0"/>
                <w:smallCaps w:val="0"/>
                <w:strike w:val="0"/>
              </w:rPr>
              <w:t>于</w:t>
            </w:r>
            <w:r>
              <w:rPr>
                <w:rStyle w:val="73"/>
                <w:b w:val="0"/>
                <w:bCs w:val="0"/>
                <w:i w:val="0"/>
                <w:iCs w:val="0"/>
                <w:smallCaps w:val="0"/>
                <w:strike w:val="0"/>
              </w:rPr>
              <w:t>壁厚的压痕或深度大于壁厚下偏差的划痕。对于不大于壁厚下偏差的划痕</w:t>
            </w:r>
            <w:r>
              <w:rPr>
                <w:rStyle w:val="96"/>
                <w:b w:val="0"/>
                <w:bCs w:val="0"/>
                <w:i w:val="0"/>
                <w:iCs w:val="0"/>
                <w:smallCaps w:val="0"/>
                <w:strike w:val="0"/>
              </w:rPr>
              <w:t>，应</w:t>
            </w:r>
            <w:r>
              <w:rPr>
                <w:rStyle w:val="73"/>
                <w:b w:val="0"/>
                <w:bCs w:val="0"/>
                <w:i w:val="0"/>
                <w:iCs w:val="0"/>
                <w:smallCaps w:val="0"/>
                <w:strike w:val="0"/>
              </w:rPr>
              <w:t>予修磨</w:t>
            </w:r>
            <w:r>
              <w:rPr>
                <w:rStyle w:val="96"/>
                <w:b w:val="0"/>
                <w:bCs w:val="0"/>
                <w:i w:val="0"/>
                <w:iCs w:val="0"/>
                <w:smallCaps w:val="0"/>
                <w:strike w:val="0"/>
              </w:rPr>
              <w:t>^</w:t>
            </w:r>
          </w:p>
          <w:p>
            <w:pPr>
              <w:pStyle w:val="70"/>
              <w:keepNext w:val="0"/>
              <w:keepLines w:val="0"/>
              <w:widowControl w:val="0"/>
              <w:shd w:val="clear" w:color="auto" w:fill="auto"/>
              <w:bidi w:val="0"/>
              <w:spacing w:before="0" w:after="0" w:line="312" w:lineRule="exact"/>
              <w:ind w:left="0" w:right="0" w:firstLine="0"/>
            </w:pPr>
            <w:r>
              <w:rPr>
                <w:rStyle w:val="73"/>
                <w:b w:val="0"/>
                <w:bCs w:val="0"/>
                <w:i w:val="0"/>
                <w:iCs w:val="0"/>
                <w:smallCaps w:val="0"/>
                <w:strike w:val="0"/>
                <w:lang w:val="en-US" w:eastAsia="en-US" w:bidi="en-US"/>
              </w:rPr>
              <w:t>5.2.6</w:t>
            </w:r>
            <w:r>
              <w:rPr>
                <w:rStyle w:val="73"/>
                <w:b w:val="0"/>
                <w:bCs w:val="0"/>
                <w:i w:val="0"/>
                <w:iCs w:val="0"/>
                <w:smallCaps w:val="0"/>
                <w:strike w:val="0"/>
              </w:rPr>
              <w:t>软管采用的波纹管允许由多段波纹管串接而成，此时波纹管之间允许有环焊缝</w:t>
            </w:r>
            <w:r>
              <w:rPr>
                <w:rStyle w:val="96"/>
                <w:b w:val="0"/>
                <w:bCs w:val="0"/>
                <w:i w:val="0"/>
                <w:iCs w:val="0"/>
                <w:smallCaps w:val="0"/>
                <w:strike w:val="0"/>
              </w:rPr>
              <w:t>„</w:t>
            </w:r>
          </w:p>
          <w:p>
            <w:pPr>
              <w:pStyle w:val="70"/>
              <w:keepNext w:val="0"/>
              <w:keepLines w:val="0"/>
              <w:widowControl w:val="0"/>
              <w:shd w:val="clear" w:color="auto" w:fill="auto"/>
              <w:bidi w:val="0"/>
              <w:spacing w:before="0" w:after="0" w:line="312" w:lineRule="exact"/>
              <w:ind w:left="0" w:right="0" w:firstLine="0"/>
            </w:pPr>
            <w:r>
              <w:rPr>
                <w:rStyle w:val="73"/>
                <w:b w:val="0"/>
                <w:bCs w:val="0"/>
                <w:i w:val="0"/>
                <w:iCs w:val="0"/>
                <w:smallCaps w:val="0"/>
                <w:strike w:val="0"/>
                <w:lang w:val="en-US" w:eastAsia="en-US" w:bidi="en-US"/>
              </w:rPr>
              <w:t>5.2.7</w:t>
            </w:r>
            <w:r>
              <w:rPr>
                <w:rStyle w:val="73"/>
                <w:b w:val="0"/>
                <w:bCs w:val="0"/>
                <w:i w:val="0"/>
                <w:iCs w:val="0"/>
                <w:smallCaps w:val="0"/>
                <w:strike w:val="0"/>
              </w:rPr>
              <w:t>网套编织通常采用在波纹管外机器编织，也可采用手工编织或套网。</w:t>
            </w:r>
          </w:p>
          <w:p>
            <w:pPr>
              <w:pStyle w:val="70"/>
              <w:keepNext w:val="0"/>
              <w:keepLines w:val="0"/>
              <w:widowControl w:val="0"/>
              <w:shd w:val="clear" w:color="auto" w:fill="auto"/>
              <w:bidi w:val="0"/>
              <w:spacing w:before="0" w:after="0" w:line="312" w:lineRule="exact"/>
              <w:ind w:left="0" w:right="0" w:firstLine="0"/>
            </w:pPr>
            <w:r>
              <w:rPr>
                <w:rStyle w:val="73"/>
                <w:b w:val="0"/>
                <w:bCs w:val="0"/>
                <w:i w:val="0"/>
                <w:iCs w:val="0"/>
                <w:smallCaps w:val="0"/>
                <w:strike w:val="0"/>
                <w:lang w:val="en-US" w:eastAsia="en-US" w:bidi="en-US"/>
              </w:rPr>
              <w:t>5.2.8</w:t>
            </w:r>
            <w:r>
              <w:rPr>
                <w:rStyle w:val="73"/>
                <w:b w:val="0"/>
                <w:bCs w:val="0"/>
                <w:i w:val="0"/>
                <w:iCs w:val="0"/>
                <w:smallCaps w:val="0"/>
                <w:strike w:val="0"/>
              </w:rPr>
              <w:t>波纹管与波纹管、波纹管与接管、波纹管与网套、接管与</w:t>
            </w:r>
            <w:r>
              <w:rPr>
                <w:rStyle w:val="78"/>
                <w:b w:val="0"/>
                <w:bCs w:val="0"/>
                <w:i w:val="0"/>
                <w:iCs w:val="0"/>
                <w:smallCaps w:val="0"/>
                <w:strike w:val="0"/>
              </w:rPr>
              <w:t>M</w:t>
            </w:r>
            <w:r>
              <w:rPr>
                <w:rStyle w:val="73"/>
                <w:b w:val="0"/>
                <w:bCs w:val="0"/>
                <w:i w:val="0"/>
                <w:iCs w:val="0"/>
                <w:smallCaps w:val="0"/>
                <w:strike w:val="0"/>
              </w:rPr>
              <w:t>套连接环焊缝的焊接方法，可采用氩</w:t>
            </w:r>
          </w:p>
          <w:p>
            <w:pPr>
              <w:pStyle w:val="70"/>
              <w:keepNext w:val="0"/>
              <w:keepLines w:val="0"/>
              <w:widowControl w:val="0"/>
              <w:shd w:val="clear" w:color="auto" w:fill="auto"/>
              <w:bidi w:val="0"/>
              <w:spacing w:before="0" w:after="0" w:line="312" w:lineRule="exact"/>
              <w:ind w:left="0" w:right="0" w:firstLine="0"/>
            </w:pPr>
            <w:r>
              <w:rPr>
                <w:rStyle w:val="73"/>
                <w:b w:val="0"/>
                <w:bCs w:val="0"/>
                <w:i w:val="0"/>
                <w:iCs w:val="0"/>
                <w:smallCaps w:val="0"/>
                <w:strike w:val="0"/>
              </w:rPr>
              <w:t>弧焊、等离子焊或硬钎焊</w:t>
            </w:r>
            <w:r>
              <w:rPr>
                <w:rStyle w:val="97"/>
                <w:b w:val="0"/>
                <w:bCs w:val="0"/>
                <w:i w:val="0"/>
                <w:iCs w:val="0"/>
                <w:smallCaps w:val="0"/>
                <w:strike w:val="0"/>
                <w:vertAlign w:val="subscript"/>
              </w:rPr>
              <w:t>D</w:t>
            </w:r>
          </w:p>
          <w:p>
            <w:pPr>
              <w:pStyle w:val="70"/>
              <w:keepNext w:val="0"/>
              <w:keepLines w:val="0"/>
              <w:widowControl w:val="0"/>
              <w:shd w:val="clear" w:color="auto" w:fill="auto"/>
              <w:bidi w:val="0"/>
              <w:spacing w:before="0" w:after="210" w:line="312" w:lineRule="exact"/>
              <w:ind w:left="0" w:right="0" w:firstLine="0"/>
            </w:pPr>
            <w:r>
              <w:rPr>
                <w:rStyle w:val="73"/>
                <w:b w:val="0"/>
                <w:bCs w:val="0"/>
                <w:i w:val="0"/>
                <w:iCs w:val="0"/>
                <w:smallCaps w:val="0"/>
                <w:strike w:val="0"/>
                <w:lang w:val="en-US" w:eastAsia="en-US" w:bidi="en-US"/>
              </w:rPr>
              <w:t>5.2.9</w:t>
            </w:r>
            <w:r>
              <w:rPr>
                <w:rStyle w:val="73"/>
                <w:b w:val="0"/>
                <w:bCs w:val="0"/>
                <w:i w:val="0"/>
                <w:iCs w:val="0"/>
                <w:smallCaps w:val="0"/>
                <w:strike w:val="0"/>
              </w:rPr>
              <w:t>焊缝同一部位的补焊次数不应超过2次。</w:t>
            </w:r>
          </w:p>
          <w:p>
            <w:pPr>
              <w:pStyle w:val="70"/>
              <w:keepNext w:val="0"/>
              <w:keepLines w:val="0"/>
              <w:widowControl w:val="0"/>
              <w:shd w:val="clear" w:color="auto" w:fill="auto"/>
              <w:bidi w:val="0"/>
              <w:spacing w:before="0" w:after="120" w:line="200" w:lineRule="exact"/>
              <w:ind w:left="0" w:right="0" w:firstLine="0"/>
            </w:pPr>
            <w:r>
              <w:rPr>
                <w:rStyle w:val="98"/>
                <w:b w:val="0"/>
                <w:bCs w:val="0"/>
                <w:i w:val="0"/>
                <w:iCs w:val="0"/>
                <w:smallCaps w:val="0"/>
                <w:strike w:val="0"/>
                <w:lang w:val="en-US" w:eastAsia="en-US" w:bidi="en-US"/>
              </w:rPr>
              <w:t>5.</w:t>
            </w:r>
            <w:r>
              <w:rPr>
                <w:rStyle w:val="98"/>
                <w:b w:val="0"/>
                <w:bCs w:val="0"/>
                <w:i w:val="0"/>
                <w:iCs w:val="0"/>
                <w:smallCaps w:val="0"/>
                <w:strike w:val="0"/>
              </w:rPr>
              <w:t>3外观</w:t>
            </w:r>
          </w:p>
          <w:p>
            <w:pPr>
              <w:pStyle w:val="70"/>
              <w:keepNext w:val="0"/>
              <w:keepLines w:val="0"/>
              <w:widowControl w:val="0"/>
              <w:numPr>
                <w:ilvl w:val="1"/>
                <w:numId w:val="4"/>
              </w:numPr>
              <w:shd w:val="clear" w:color="auto" w:fill="auto"/>
              <w:tabs>
                <w:tab w:val="left" w:pos="546"/>
              </w:tabs>
              <w:bidi w:val="0"/>
              <w:spacing w:before="0" w:after="0" w:line="317" w:lineRule="exact"/>
              <w:ind w:left="0" w:right="0" w:firstLine="0"/>
            </w:pPr>
            <w:r>
              <w:rPr>
                <w:rStyle w:val="73"/>
                <w:b w:val="0"/>
                <w:bCs w:val="0"/>
                <w:i w:val="0"/>
                <w:iCs w:val="0"/>
                <w:smallCaps w:val="0"/>
                <w:strike w:val="0"/>
              </w:rPr>
              <w:t>1软管焊缝表面应成形均匀，不应有裂纹、气孔、弧坑、咬边和焊接飞溅</w:t>
            </w:r>
            <w:r>
              <w:rPr>
                <w:rStyle w:val="96"/>
                <w:b w:val="0"/>
                <w:bCs w:val="0"/>
                <w:i w:val="0"/>
                <w:iCs w:val="0"/>
                <w:smallCaps w:val="0"/>
                <w:strike w:val="0"/>
              </w:rPr>
              <w:t>^</w:t>
            </w:r>
          </w:p>
          <w:p>
            <w:pPr>
              <w:pStyle w:val="70"/>
              <w:keepNext w:val="0"/>
              <w:keepLines w:val="0"/>
              <w:widowControl w:val="0"/>
              <w:shd w:val="clear" w:color="auto" w:fill="auto"/>
              <w:bidi w:val="0"/>
              <w:spacing w:before="0" w:after="0" w:line="317" w:lineRule="exact"/>
              <w:ind w:left="0" w:right="0" w:firstLine="0"/>
            </w:pPr>
            <w:r>
              <w:rPr>
                <w:rStyle w:val="73"/>
                <w:b w:val="0"/>
                <w:bCs w:val="0"/>
                <w:i w:val="0"/>
                <w:iCs w:val="0"/>
                <w:smallCaps w:val="0"/>
                <w:strike w:val="0"/>
                <w:lang w:val="en-US" w:eastAsia="en-US" w:bidi="en-US"/>
              </w:rPr>
              <w:t xml:space="preserve">5. 3. </w:t>
            </w:r>
            <w:r>
              <w:rPr>
                <w:rStyle w:val="73"/>
                <w:b w:val="0"/>
                <w:bCs w:val="0"/>
                <w:i w:val="0"/>
                <w:iCs w:val="0"/>
                <w:smallCaps w:val="0"/>
                <w:strike w:val="0"/>
              </w:rPr>
              <w:t>2软管接头的密封表面不应有裂纹、擦伤、毛刺和砂眼。</w:t>
            </w:r>
          </w:p>
          <w:p>
            <w:pPr>
              <w:pStyle w:val="70"/>
              <w:keepNext w:val="0"/>
              <w:keepLines w:val="0"/>
              <w:widowControl w:val="0"/>
              <w:shd w:val="clear" w:color="auto" w:fill="auto"/>
              <w:bidi w:val="0"/>
              <w:spacing w:before="0" w:after="0" w:line="317" w:lineRule="exact"/>
              <w:ind w:left="0" w:right="0" w:firstLine="0"/>
            </w:pPr>
            <w:r>
              <w:rPr>
                <w:rStyle w:val="73"/>
                <w:b w:val="0"/>
                <w:bCs w:val="0"/>
                <w:i w:val="0"/>
                <w:iCs w:val="0"/>
                <w:smallCaps w:val="0"/>
                <w:strike w:val="0"/>
                <w:lang w:val="en-US" w:eastAsia="en-US" w:bidi="en-US"/>
              </w:rPr>
              <w:t>5.3.3</w:t>
            </w:r>
            <w:r>
              <w:rPr>
                <w:rStyle w:val="73"/>
                <w:b w:val="0"/>
                <w:bCs w:val="0"/>
                <w:i w:val="0"/>
                <w:iCs w:val="0"/>
                <w:smallCaps w:val="0"/>
                <w:strike w:val="0"/>
              </w:rPr>
              <w:t>软管内外表面应清洁干燥，不应有锈蚀和多余物。</w:t>
            </w:r>
          </w:p>
          <w:p>
            <w:pPr>
              <w:pStyle w:val="70"/>
              <w:keepNext w:val="0"/>
              <w:keepLines w:val="0"/>
              <w:widowControl w:val="0"/>
              <w:shd w:val="clear" w:color="auto" w:fill="auto"/>
              <w:bidi w:val="0"/>
              <w:spacing w:before="0" w:after="0" w:line="317" w:lineRule="exact"/>
              <w:ind w:left="0" w:right="0" w:firstLine="0"/>
            </w:pPr>
            <w:r>
              <w:rPr>
                <w:rStyle w:val="73"/>
                <w:b w:val="0"/>
                <w:bCs w:val="0"/>
                <w:i w:val="0"/>
                <w:iCs w:val="0"/>
                <w:smallCaps w:val="0"/>
                <w:strike w:val="0"/>
                <w:lang w:val="en-US" w:eastAsia="en-US" w:bidi="en-US"/>
              </w:rPr>
              <w:t>5.3.4</w:t>
            </w:r>
            <w:r>
              <w:rPr>
                <w:rStyle w:val="73"/>
                <w:b w:val="0"/>
                <w:bCs w:val="0"/>
                <w:i w:val="0"/>
                <w:iCs w:val="0"/>
                <w:smallCaps w:val="0"/>
                <w:strike w:val="0"/>
              </w:rPr>
              <w:t>钢丝网套或丝带网套的断（缺)丝总根数应符合表</w:t>
            </w:r>
            <w:r>
              <w:rPr>
                <w:rStyle w:val="96"/>
                <w:b w:val="0"/>
                <w:bCs w:val="0"/>
                <w:i w:val="0"/>
                <w:iCs w:val="0"/>
                <w:smallCaps w:val="0"/>
                <w:strike w:val="0"/>
              </w:rPr>
              <w:t>5</w:t>
            </w:r>
            <w:r>
              <w:rPr>
                <w:rStyle w:val="73"/>
                <w:b w:val="0"/>
                <w:bCs w:val="0"/>
                <w:i w:val="0"/>
                <w:iCs w:val="0"/>
                <w:smallCaps w:val="0"/>
                <w:strike w:val="0"/>
              </w:rPr>
              <w:t>的规定，且每股断(缺)丝数不</w:t>
            </w:r>
            <w:r>
              <w:rPr>
                <w:rStyle w:val="96"/>
                <w:b w:val="0"/>
                <w:bCs w:val="0"/>
                <w:i w:val="0"/>
                <w:iCs w:val="0"/>
                <w:smallCaps w:val="0"/>
                <w:strike w:val="0"/>
              </w:rPr>
              <w:t>应超过1根。</w:t>
            </w:r>
          </w:p>
          <w:p>
            <w:pPr>
              <w:pStyle w:val="99"/>
              <w:keepNext w:val="0"/>
              <w:keepLines w:val="0"/>
              <w:widowControl w:val="0"/>
              <w:shd w:val="clear" w:color="auto" w:fill="auto"/>
              <w:tabs>
                <w:tab w:val="left" w:pos="5544"/>
              </w:tabs>
              <w:bidi w:val="0"/>
              <w:spacing w:before="0" w:after="0" w:line="200" w:lineRule="exact"/>
              <w:ind w:left="0" w:right="0" w:firstLine="0"/>
            </w:pPr>
            <w:r>
              <w:rPr>
                <w:rStyle w:val="100"/>
                <w:b w:val="0"/>
                <w:bCs w:val="0"/>
                <w:i w:val="0"/>
                <w:iCs w:val="0"/>
                <w:smallCaps w:val="0"/>
                <w:strike w:val="0"/>
              </w:rPr>
              <w:t>表5钢丝或丝带网套的断（缺）丝总根数</w:t>
            </w:r>
            <w:r>
              <w:rPr>
                <w:rStyle w:val="100"/>
                <w:b w:val="0"/>
                <w:bCs w:val="0"/>
                <w:i w:val="0"/>
                <w:iCs w:val="0"/>
                <w:smallCaps w:val="0"/>
                <w:strike w:val="0"/>
              </w:rPr>
              <w:tab/>
            </w:r>
            <w:r>
              <w:rPr>
                <w:rStyle w:val="102"/>
                <w:b w:val="0"/>
                <w:bCs w:val="0"/>
                <w:i w:val="0"/>
                <w:iCs w:val="0"/>
                <w:smallCaps w:val="0"/>
                <w:strike w:val="0"/>
              </w:rPr>
              <w:t>单位为根数</w:t>
            </w:r>
          </w:p>
          <w:tbl>
            <w:tblPr>
              <w:tblStyle w:val="17"/>
              <w:tblW w:w="9273" w:type="dxa"/>
              <w:jc w:val="center"/>
              <w:tblLayout w:type="fixed"/>
              <w:tblCellMar>
                <w:top w:w="0" w:type="dxa"/>
                <w:left w:w="10" w:type="dxa"/>
                <w:bottom w:w="0" w:type="dxa"/>
                <w:right w:w="10" w:type="dxa"/>
              </w:tblCellMar>
            </w:tblPr>
            <w:tblGrid>
              <w:gridCol w:w="3086"/>
              <w:gridCol w:w="3072"/>
              <w:gridCol w:w="3115"/>
            </w:tblGrid>
            <w:tr>
              <w:tblPrEx>
                <w:tblCellMar>
                  <w:top w:w="0" w:type="dxa"/>
                  <w:left w:w="10" w:type="dxa"/>
                  <w:bottom w:w="0" w:type="dxa"/>
                  <w:right w:w="10" w:type="dxa"/>
                </w:tblCellMar>
              </w:tblPrEx>
              <w:trPr>
                <w:trHeight w:val="346" w:hRule="exact"/>
                <w:jc w:val="center"/>
              </w:trPr>
              <w:tc>
                <w:tcPr>
                  <w:tcW w:w="3086"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公称尺寸</w:t>
                  </w:r>
                  <w:r>
                    <w:rPr>
                      <w:rStyle w:val="80"/>
                      <w:b w:val="0"/>
                      <w:bCs w:val="0"/>
                      <w:i w:val="0"/>
                      <w:iCs w:val="0"/>
                      <w:smallCaps w:val="0"/>
                      <w:strike w:val="0"/>
                    </w:rPr>
                    <w:t>DN</w:t>
                  </w:r>
                </w:p>
              </w:tc>
              <w:tc>
                <w:tcPr>
                  <w:tcW w:w="3072"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网套长度</w:t>
                  </w:r>
                  <w:r>
                    <w:rPr>
                      <w:rStyle w:val="81"/>
                      <w:b w:val="0"/>
                      <w:bCs w:val="0"/>
                      <w:i w:val="0"/>
                      <w:iCs w:val="0"/>
                      <w:smallCaps w:val="0"/>
                      <w:strike w:val="0"/>
                    </w:rPr>
                    <w:t xml:space="preserve">&lt;500 </w:t>
                  </w:r>
                  <w:r>
                    <w:rPr>
                      <w:rStyle w:val="80"/>
                      <w:b w:val="0"/>
                      <w:bCs w:val="0"/>
                      <w:i w:val="0"/>
                      <w:iCs w:val="0"/>
                      <w:smallCaps w:val="0"/>
                      <w:strike w:val="0"/>
                    </w:rPr>
                    <w:t>mm</w:t>
                  </w:r>
                </w:p>
              </w:tc>
              <w:tc>
                <w:tcPr>
                  <w:tcW w:w="3115" w:type="dxa"/>
                  <w:tcBorders>
                    <w:top w:val="single" w:color="auto" w:sz="4" w:space="0"/>
                    <w:left w:val="single" w:color="auto" w:sz="4" w:space="0"/>
                    <w:righ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网套长度</w:t>
                  </w:r>
                  <w:r>
                    <w:rPr>
                      <w:rStyle w:val="81"/>
                      <w:b w:val="0"/>
                      <w:bCs w:val="0"/>
                      <w:i w:val="0"/>
                      <w:iCs w:val="0"/>
                      <w:smallCaps w:val="0"/>
                      <w:strike w:val="0"/>
                    </w:rPr>
                    <w:t xml:space="preserve">&gt;500 </w:t>
                  </w:r>
                  <w:r>
                    <w:rPr>
                      <w:rStyle w:val="80"/>
                      <w:b w:val="0"/>
                      <w:bCs w:val="0"/>
                      <w:i w:val="0"/>
                      <w:iCs w:val="0"/>
                      <w:smallCaps w:val="0"/>
                      <w:strike w:val="0"/>
                    </w:rPr>
                    <w:t>nun</w:t>
                  </w:r>
                </w:p>
              </w:tc>
            </w:tr>
            <w:tr>
              <w:tblPrEx>
                <w:tblCellMar>
                  <w:top w:w="0" w:type="dxa"/>
                  <w:left w:w="10" w:type="dxa"/>
                  <w:bottom w:w="0" w:type="dxa"/>
                  <w:right w:w="10" w:type="dxa"/>
                </w:tblCellMar>
              </w:tblPrEx>
              <w:trPr>
                <w:trHeight w:val="322" w:hRule="exact"/>
                <w:jc w:val="center"/>
              </w:trPr>
              <w:tc>
                <w:tcPr>
                  <w:tcW w:w="3086"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rPr>
                    <w:t>4</w:t>
                  </w:r>
                  <w:r>
                    <w:rPr>
                      <w:rStyle w:val="81"/>
                      <w:b w:val="0"/>
                      <w:bCs w:val="0"/>
                      <w:i w:val="0"/>
                      <w:iCs w:val="0"/>
                      <w:smallCaps w:val="0"/>
                      <w:strike w:val="0"/>
                    </w:rPr>
                    <w:t>〜</w:t>
                  </w:r>
                  <w:r>
                    <w:rPr>
                      <w:rStyle w:val="81"/>
                      <w:b w:val="0"/>
                      <w:bCs w:val="0"/>
                      <w:i w:val="0"/>
                      <w:iCs w:val="0"/>
                      <w:smallCaps w:val="0"/>
                      <w:strike w:val="0"/>
                      <w:lang w:val="en-US" w:eastAsia="en-US" w:bidi="en-US"/>
                    </w:rPr>
                    <w:t>32</w:t>
                  </w:r>
                </w:p>
              </w:tc>
              <w:tc>
                <w:tcPr>
                  <w:tcW w:w="307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&lt;3</w:t>
                  </w:r>
                </w:p>
              </w:tc>
              <w:tc>
                <w:tcPr>
                  <w:tcW w:w="3115"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&lt;4</w:t>
                  </w:r>
                </w:p>
              </w:tc>
            </w:tr>
            <w:tr>
              <w:tblPrEx>
                <w:tblCellMar>
                  <w:top w:w="0" w:type="dxa"/>
                  <w:left w:w="10" w:type="dxa"/>
                  <w:bottom w:w="0" w:type="dxa"/>
                  <w:right w:w="10" w:type="dxa"/>
                </w:tblCellMar>
              </w:tblPrEx>
              <w:trPr>
                <w:trHeight w:val="322" w:hRule="exact"/>
                <w:jc w:val="center"/>
              </w:trPr>
              <w:tc>
                <w:tcPr>
                  <w:tcW w:w="3086"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lang w:val="en-US" w:eastAsia="en-US" w:bidi="en-US"/>
                    </w:rPr>
                    <w:t xml:space="preserve">40 </w:t>
                  </w:r>
                  <w:r>
                    <w:rPr>
                      <w:rStyle w:val="81"/>
                      <w:b w:val="0"/>
                      <w:bCs w:val="0"/>
                      <w:i w:val="0"/>
                      <w:iCs w:val="0"/>
                      <w:smallCaps w:val="0"/>
                      <w:strike w:val="0"/>
                    </w:rPr>
                    <w:t>〜</w:t>
                  </w:r>
                  <w:r>
                    <w:rPr>
                      <w:rStyle w:val="81"/>
                      <w:b w:val="0"/>
                      <w:bCs w:val="0"/>
                      <w:i w:val="0"/>
                      <w:iCs w:val="0"/>
                      <w:smallCaps w:val="0"/>
                      <w:strike w:val="0"/>
                      <w:lang w:val="en-US" w:eastAsia="en-US" w:bidi="en-US"/>
                    </w:rPr>
                    <w:t>100</w:t>
                  </w:r>
                </w:p>
              </w:tc>
              <w:tc>
                <w:tcPr>
                  <w:tcW w:w="307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&lt;6</w:t>
                  </w:r>
                </w:p>
              </w:tc>
              <w:tc>
                <w:tcPr>
                  <w:tcW w:w="3115"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&lt;8</w:t>
                  </w:r>
                </w:p>
              </w:tc>
            </w:tr>
            <w:tr>
              <w:tblPrEx>
                <w:tblCellMar>
                  <w:top w:w="0" w:type="dxa"/>
                  <w:left w:w="10" w:type="dxa"/>
                  <w:bottom w:w="0" w:type="dxa"/>
                  <w:right w:w="10" w:type="dxa"/>
                </w:tblCellMar>
              </w:tblPrEx>
              <w:trPr>
                <w:trHeight w:val="341" w:hRule="exact"/>
                <w:jc w:val="center"/>
              </w:trPr>
              <w:tc>
                <w:tcPr>
                  <w:tcW w:w="3086"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125〜800</w:t>
                  </w:r>
                </w:p>
              </w:tc>
              <w:tc>
                <w:tcPr>
                  <w:tcW w:w="3072"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&lt;9</w:t>
                  </w:r>
                </w:p>
              </w:tc>
              <w:tc>
                <w:tcPr>
                  <w:tcW w:w="311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&lt;12</w:t>
                  </w:r>
                </w:p>
              </w:tc>
            </w:tr>
          </w:tbl>
          <w:p>
            <w:pPr>
              <w:pStyle w:val="70"/>
              <w:keepNext w:val="0"/>
              <w:keepLines w:val="0"/>
              <w:widowControl w:val="0"/>
              <w:shd w:val="clear" w:color="auto" w:fill="auto"/>
              <w:bidi w:val="0"/>
              <w:spacing w:before="27" w:after="0" w:line="470" w:lineRule="exact"/>
              <w:ind w:left="0" w:right="0" w:firstLine="0"/>
              <w:jc w:val="left"/>
            </w:pPr>
            <w:r>
              <w:rPr>
                <w:rStyle w:val="98"/>
                <w:b w:val="0"/>
                <w:bCs w:val="0"/>
                <w:i w:val="0"/>
                <w:iCs w:val="0"/>
                <w:smallCaps w:val="0"/>
                <w:strike w:val="0"/>
                <w:lang w:val="en-US" w:eastAsia="en-US" w:bidi="en-US"/>
              </w:rPr>
              <w:t>5.3.5</w:t>
            </w:r>
            <w:r>
              <w:rPr>
                <w:rStyle w:val="98"/>
                <w:b w:val="0"/>
                <w:bCs w:val="0"/>
                <w:i w:val="0"/>
                <w:iCs w:val="0"/>
                <w:smallCaps w:val="0"/>
                <w:strike w:val="0"/>
              </w:rPr>
              <w:t>软管</w:t>
            </w:r>
            <w:r>
              <w:rPr>
                <w:rStyle w:val="78"/>
                <w:b w:val="0"/>
                <w:bCs w:val="0"/>
                <w:i w:val="0"/>
                <w:iCs w:val="0"/>
                <w:smallCaps w:val="0"/>
                <w:strike w:val="0"/>
              </w:rPr>
              <w:t>M</w:t>
            </w:r>
            <w:r>
              <w:rPr>
                <w:rStyle w:val="73"/>
                <w:b w:val="0"/>
                <w:bCs w:val="0"/>
                <w:i w:val="0"/>
                <w:iCs w:val="0"/>
                <w:smallCaps w:val="0"/>
                <w:strike w:val="0"/>
              </w:rPr>
              <w:t>套应与波纹管贴合，</w:t>
            </w:r>
            <w:r>
              <w:rPr>
                <w:rStyle w:val="78"/>
                <w:b w:val="0"/>
                <w:bCs w:val="0"/>
                <w:i w:val="0"/>
                <w:iCs w:val="0"/>
                <w:smallCaps w:val="0"/>
                <w:strike w:val="0"/>
              </w:rPr>
              <w:t>M</w:t>
            </w:r>
            <w:r>
              <w:rPr>
                <w:rStyle w:val="73"/>
                <w:b w:val="0"/>
                <w:bCs w:val="0"/>
                <w:i w:val="0"/>
                <w:iCs w:val="0"/>
                <w:smallCaps w:val="0"/>
                <w:strike w:val="0"/>
              </w:rPr>
              <w:t xml:space="preserve">套的表面应平整光滑且网花均匀，不允许折叠和扭曲。 </w:t>
            </w:r>
            <w:r>
              <w:rPr>
                <w:rStyle w:val="73"/>
                <w:b w:val="0"/>
                <w:bCs w:val="0"/>
                <w:i w:val="0"/>
                <w:iCs w:val="0"/>
                <w:smallCaps w:val="0"/>
                <w:strike w:val="0"/>
                <w:lang w:val="en-US" w:eastAsia="en-US" w:bidi="en-US"/>
              </w:rPr>
              <w:t xml:space="preserve">5.4 </w:t>
            </w:r>
            <w:r>
              <w:rPr>
                <w:rStyle w:val="73"/>
                <w:b w:val="0"/>
                <w:bCs w:val="0"/>
                <w:i w:val="0"/>
                <w:iCs w:val="0"/>
                <w:smallCaps w:val="0"/>
                <w:strike w:val="0"/>
              </w:rPr>
              <w:t>尺寸</w:t>
            </w:r>
          </w:p>
          <w:p>
            <w:pPr>
              <w:pStyle w:val="70"/>
              <w:keepNext w:val="0"/>
              <w:keepLines w:val="0"/>
              <w:widowControl w:val="0"/>
              <w:numPr>
                <w:ilvl w:val="1"/>
                <w:numId w:val="4"/>
              </w:numPr>
              <w:shd w:val="clear" w:color="auto" w:fill="auto"/>
              <w:tabs>
                <w:tab w:val="left" w:pos="546"/>
              </w:tabs>
              <w:bidi w:val="0"/>
              <w:spacing w:before="0" w:after="0" w:line="470" w:lineRule="exact"/>
              <w:ind w:left="0" w:right="0" w:firstLine="0"/>
            </w:pPr>
            <w:r>
              <w:rPr>
                <w:rStyle w:val="98"/>
                <w:b w:val="0"/>
                <w:bCs w:val="0"/>
                <w:i w:val="0"/>
                <w:iCs w:val="0"/>
                <w:smallCaps w:val="0"/>
                <w:strike w:val="0"/>
              </w:rPr>
              <w:t>1软管长度极限偏差应符合表6的规定。</w:t>
            </w:r>
          </w:p>
          <w:p>
            <w:pPr>
              <w:pStyle w:val="99"/>
              <w:keepNext w:val="0"/>
              <w:keepLines w:val="0"/>
              <w:widowControl w:val="0"/>
              <w:shd w:val="clear" w:color="auto" w:fill="auto"/>
              <w:tabs>
                <w:tab w:val="left" w:pos="4589"/>
              </w:tabs>
              <w:bidi w:val="0"/>
              <w:spacing w:before="0" w:after="0" w:line="200" w:lineRule="exact"/>
              <w:ind w:left="0" w:right="0" w:firstLine="0"/>
            </w:pPr>
            <w:r>
              <w:rPr>
                <w:rStyle w:val="103"/>
                <w:b w:val="0"/>
                <w:bCs w:val="0"/>
                <w:i w:val="0"/>
                <w:iCs w:val="0"/>
                <w:smallCaps w:val="0"/>
                <w:strike w:val="0"/>
              </w:rPr>
              <w:t>表6长度极限偏差</w:t>
            </w:r>
            <w:r>
              <w:rPr>
                <w:rStyle w:val="100"/>
                <w:b w:val="0"/>
                <w:bCs w:val="0"/>
                <w:i w:val="0"/>
                <w:iCs w:val="0"/>
                <w:smallCaps w:val="0"/>
                <w:strike w:val="0"/>
              </w:rPr>
              <w:tab/>
            </w:r>
            <w:r>
              <w:rPr>
                <w:rStyle w:val="104"/>
                <w:b w:val="0"/>
                <w:bCs w:val="0"/>
                <w:i w:val="0"/>
                <w:iCs w:val="0"/>
                <w:smallCaps w:val="0"/>
                <w:strike w:val="0"/>
              </w:rPr>
              <w:t>单位为毫米</w:t>
            </w:r>
          </w:p>
          <w:tbl>
            <w:tblPr>
              <w:tblStyle w:val="17"/>
              <w:tblW w:w="9274" w:type="dxa"/>
              <w:jc w:val="center"/>
              <w:tblLayout w:type="fixed"/>
              <w:tblCellMar>
                <w:top w:w="0" w:type="dxa"/>
                <w:left w:w="10" w:type="dxa"/>
                <w:bottom w:w="0" w:type="dxa"/>
                <w:right w:w="10" w:type="dxa"/>
              </w:tblCellMar>
            </w:tblPr>
            <w:tblGrid>
              <w:gridCol w:w="2808"/>
              <w:gridCol w:w="1829"/>
              <w:gridCol w:w="2827"/>
              <w:gridCol w:w="1810"/>
            </w:tblGrid>
            <w:tr>
              <w:tblPrEx>
                <w:tblCellMar>
                  <w:top w:w="0" w:type="dxa"/>
                  <w:left w:w="10" w:type="dxa"/>
                  <w:bottom w:w="0" w:type="dxa"/>
                  <w:right w:w="10" w:type="dxa"/>
                </w:tblCellMar>
              </w:tblPrEx>
              <w:trPr>
                <w:trHeight w:val="370" w:hRule="exact"/>
                <w:jc w:val="center"/>
              </w:trPr>
              <w:tc>
                <w:tcPr>
                  <w:tcW w:w="280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软管长度</w:t>
                  </w:r>
                  <w:r>
                    <w:rPr>
                      <w:rStyle w:val="80"/>
                      <w:b w:val="0"/>
                      <w:bCs w:val="0"/>
                      <w:i w:val="0"/>
                      <w:iCs w:val="0"/>
                      <w:smallCaps w:val="0"/>
                      <w:strike w:val="0"/>
                    </w:rPr>
                    <w:t>L</w:t>
                  </w:r>
                </w:p>
              </w:tc>
              <w:tc>
                <w:tcPr>
                  <w:tcW w:w="182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40" w:right="0" w:firstLine="0"/>
                    <w:jc w:val="left"/>
                  </w:pPr>
                  <w:r>
                    <w:rPr>
                      <w:rStyle w:val="80"/>
                      <w:b w:val="0"/>
                      <w:bCs w:val="0"/>
                      <w:i w:val="0"/>
                      <w:iCs w:val="0"/>
                      <w:smallCaps w:val="0"/>
                      <w:strike w:val="0"/>
                      <w:lang w:val="zh-TW" w:eastAsia="zh-TW" w:bidi="zh-TW"/>
                    </w:rPr>
                    <w:t>长度极限偏差</w:t>
                  </w:r>
                </w:p>
              </w:tc>
              <w:tc>
                <w:tcPr>
                  <w:tcW w:w="28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软管长度</w:t>
                  </w:r>
                  <w:r>
                    <w:rPr>
                      <w:rStyle w:val="80"/>
                      <w:b w:val="0"/>
                      <w:bCs w:val="0"/>
                      <w:i w:val="0"/>
                      <w:iCs w:val="0"/>
                      <w:smallCaps w:val="0"/>
                      <w:strike w:val="0"/>
                    </w:rPr>
                    <w:t>L</w:t>
                  </w:r>
                </w:p>
              </w:tc>
              <w:tc>
                <w:tcPr>
                  <w:tcW w:w="1810"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40" w:right="0" w:firstLine="0"/>
                    <w:jc w:val="left"/>
                  </w:pPr>
                  <w:r>
                    <w:rPr>
                      <w:rStyle w:val="80"/>
                      <w:b w:val="0"/>
                      <w:bCs w:val="0"/>
                      <w:i w:val="0"/>
                      <w:iCs w:val="0"/>
                      <w:smallCaps w:val="0"/>
                      <w:strike w:val="0"/>
                      <w:lang w:val="zh-TW" w:eastAsia="zh-TW" w:bidi="zh-TW"/>
                    </w:rPr>
                    <w:t>长度极限偏差</w:t>
                  </w:r>
                  <w:r>
                    <w:rPr>
                      <w:rStyle w:val="80"/>
                      <w:b w:val="0"/>
                      <w:bCs w:val="0"/>
                      <w:i w:val="0"/>
                      <w:iCs w:val="0"/>
                      <w:smallCaps w:val="0"/>
                      <w:strike w:val="0"/>
                    </w:rPr>
                    <w:t>AL</w:t>
                  </w:r>
                </w:p>
              </w:tc>
            </w:tr>
            <w:tr>
              <w:tblPrEx>
                <w:tblCellMar>
                  <w:top w:w="0" w:type="dxa"/>
                  <w:left w:w="10" w:type="dxa"/>
                  <w:bottom w:w="0" w:type="dxa"/>
                  <w:right w:w="10" w:type="dxa"/>
                </w:tblCellMar>
              </w:tblPrEx>
              <w:trPr>
                <w:trHeight w:val="542" w:hRule="exact"/>
                <w:jc w:val="center"/>
              </w:trPr>
              <w:tc>
                <w:tcPr>
                  <w:tcW w:w="280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100</w:t>
                  </w:r>
                  <w:r>
                    <w:rPr>
                      <w:rStyle w:val="83"/>
                      <w:b w:val="0"/>
                      <w:bCs w:val="0"/>
                      <w:i w:val="0"/>
                      <w:iCs w:val="0"/>
                      <w:smallCaps w:val="0"/>
                      <w:strike w:val="0"/>
                    </w:rPr>
                    <w:t>〜</w:t>
                  </w:r>
                  <w:r>
                    <w:rPr>
                      <w:rStyle w:val="81"/>
                      <w:b w:val="0"/>
                      <w:bCs w:val="0"/>
                      <w:i w:val="0"/>
                      <w:iCs w:val="0"/>
                      <w:smallCaps w:val="0"/>
                      <w:strike w:val="0"/>
                    </w:rPr>
                    <w:t>400</w:t>
                  </w:r>
                </w:p>
              </w:tc>
              <w:tc>
                <w:tcPr>
                  <w:tcW w:w="182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3" w:lineRule="exact"/>
                    <w:ind w:left="0" w:right="760" w:firstLine="0"/>
                  </w:pPr>
                  <w:r>
                    <w:rPr>
                      <w:rStyle w:val="81"/>
                      <w:b w:val="0"/>
                      <w:bCs w:val="0"/>
                      <w:i w:val="0"/>
                      <w:iCs w:val="0"/>
                      <w:smallCaps w:val="0"/>
                      <w:strike w:val="0"/>
                    </w:rPr>
                    <w:t>+ 20 0</w:t>
                  </w:r>
                </w:p>
              </w:tc>
              <w:tc>
                <w:tcPr>
                  <w:tcW w:w="28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&gt;2 000〜3 000</w:t>
                  </w:r>
                </w:p>
              </w:tc>
              <w:tc>
                <w:tcPr>
                  <w:tcW w:w="1810"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760" w:firstLine="0"/>
                  </w:pPr>
                  <w:r>
                    <w:rPr>
                      <w:rStyle w:val="83"/>
                      <w:b w:val="0"/>
                      <w:bCs w:val="0"/>
                      <w:i w:val="0"/>
                      <w:iCs w:val="0"/>
                      <w:smallCaps w:val="0"/>
                      <w:strike w:val="0"/>
                    </w:rPr>
                    <w:t>+70</w:t>
                  </w:r>
                </w:p>
                <w:p>
                  <w:pPr>
                    <w:pStyle w:val="38"/>
                    <w:keepNext w:val="0"/>
                    <w:keepLines w:val="0"/>
                    <w:widowControl w:val="0"/>
                    <w:shd w:val="clear" w:color="auto" w:fill="auto"/>
                    <w:bidi w:val="0"/>
                    <w:spacing w:before="0" w:after="0" w:line="160" w:lineRule="exact"/>
                    <w:ind w:left="0" w:right="760" w:firstLine="0"/>
                  </w:pPr>
                  <w:r>
                    <w:rPr>
                      <w:rStyle w:val="83"/>
                      <w:b w:val="0"/>
                      <w:bCs w:val="0"/>
                      <w:i w:val="0"/>
                      <w:iCs w:val="0"/>
                      <w:smallCaps w:val="0"/>
                      <w:strike w:val="0"/>
                    </w:rPr>
                    <w:t>0</w:t>
                  </w:r>
                </w:p>
              </w:tc>
            </w:tr>
            <w:tr>
              <w:tblPrEx>
                <w:tblCellMar>
                  <w:top w:w="0" w:type="dxa"/>
                  <w:left w:w="10" w:type="dxa"/>
                  <w:bottom w:w="0" w:type="dxa"/>
                  <w:right w:w="10" w:type="dxa"/>
                </w:tblCellMar>
              </w:tblPrEx>
              <w:trPr>
                <w:trHeight w:val="542" w:hRule="exact"/>
                <w:jc w:val="center"/>
              </w:trPr>
              <w:tc>
                <w:tcPr>
                  <w:tcW w:w="280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&gt;400 〜800</w:t>
                  </w:r>
                </w:p>
              </w:tc>
              <w:tc>
                <w:tcPr>
                  <w:tcW w:w="182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58" w:lineRule="exact"/>
                    <w:ind w:left="0" w:right="760" w:firstLine="0"/>
                  </w:pPr>
                  <w:r>
                    <w:rPr>
                      <w:rStyle w:val="83"/>
                      <w:b w:val="0"/>
                      <w:bCs w:val="0"/>
                      <w:i w:val="0"/>
                      <w:iCs w:val="0"/>
                      <w:smallCaps w:val="0"/>
                      <w:strike w:val="0"/>
                    </w:rPr>
                    <w:t xml:space="preserve">+ </w:t>
                  </w:r>
                  <w:r>
                    <w:rPr>
                      <w:rStyle w:val="81"/>
                      <w:b w:val="0"/>
                      <w:bCs w:val="0"/>
                      <w:i w:val="0"/>
                      <w:iCs w:val="0"/>
                      <w:smallCaps w:val="0"/>
                      <w:strike w:val="0"/>
                    </w:rPr>
                    <w:t>30 0</w:t>
                  </w:r>
                </w:p>
              </w:tc>
              <w:tc>
                <w:tcPr>
                  <w:tcW w:w="28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&gt;3 000〜</w:t>
                  </w:r>
                  <w:r>
                    <w:rPr>
                      <w:rStyle w:val="80"/>
                      <w:b w:val="0"/>
                      <w:bCs w:val="0"/>
                      <w:i w:val="0"/>
                      <w:iCs w:val="0"/>
                      <w:smallCaps w:val="0"/>
                      <w:strike w:val="0"/>
                      <w:lang w:val="zh-TW" w:eastAsia="zh-TW" w:bidi="zh-TW"/>
                    </w:rPr>
                    <w:t xml:space="preserve">4 </w:t>
                  </w:r>
                  <w:r>
                    <w:rPr>
                      <w:rStyle w:val="81"/>
                      <w:b w:val="0"/>
                      <w:bCs w:val="0"/>
                      <w:i w:val="0"/>
                      <w:iCs w:val="0"/>
                      <w:smallCaps w:val="0"/>
                      <w:strike w:val="0"/>
                    </w:rPr>
                    <w:t>000</w:t>
                  </w:r>
                </w:p>
              </w:tc>
              <w:tc>
                <w:tcPr>
                  <w:tcW w:w="1810"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58" w:lineRule="exact"/>
                    <w:ind w:left="0" w:right="760" w:firstLine="0"/>
                  </w:pPr>
                  <w:r>
                    <w:rPr>
                      <w:rStyle w:val="81"/>
                      <w:b w:val="0"/>
                      <w:bCs w:val="0"/>
                      <w:i w:val="0"/>
                      <w:iCs w:val="0"/>
                      <w:smallCaps w:val="0"/>
                      <w:strike w:val="0"/>
                    </w:rPr>
                    <w:t>+ 80 0</w:t>
                  </w:r>
                </w:p>
              </w:tc>
            </w:tr>
            <w:tr>
              <w:tblPrEx>
                <w:tblCellMar>
                  <w:top w:w="0" w:type="dxa"/>
                  <w:left w:w="10" w:type="dxa"/>
                  <w:bottom w:w="0" w:type="dxa"/>
                  <w:right w:w="10" w:type="dxa"/>
                </w:tblCellMar>
              </w:tblPrEx>
              <w:trPr>
                <w:trHeight w:val="538" w:hRule="exact"/>
                <w:jc w:val="center"/>
              </w:trPr>
              <w:tc>
                <w:tcPr>
                  <w:tcW w:w="280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 xml:space="preserve">&gt;800 </w:t>
                  </w:r>
                  <w:r>
                    <w:rPr>
                      <w:rStyle w:val="83"/>
                      <w:b w:val="0"/>
                      <w:bCs w:val="0"/>
                      <w:i w:val="0"/>
                      <w:iCs w:val="0"/>
                      <w:smallCaps w:val="0"/>
                      <w:strike w:val="0"/>
                    </w:rPr>
                    <w:t>〜</w:t>
                  </w:r>
                  <w:r>
                    <w:rPr>
                      <w:rStyle w:val="105"/>
                      <w:b w:val="0"/>
                      <w:bCs w:val="0"/>
                      <w:i w:val="0"/>
                      <w:iCs w:val="0"/>
                      <w:smallCaps w:val="0"/>
                      <w:strike w:val="0"/>
                    </w:rPr>
                    <w:t xml:space="preserve">1 </w:t>
                  </w:r>
                  <w:r>
                    <w:rPr>
                      <w:rStyle w:val="81"/>
                      <w:b w:val="0"/>
                      <w:bCs w:val="0"/>
                      <w:i w:val="0"/>
                      <w:iCs w:val="0"/>
                      <w:smallCaps w:val="0"/>
                      <w:strike w:val="0"/>
                    </w:rPr>
                    <w:t>200</w:t>
                  </w:r>
                </w:p>
              </w:tc>
              <w:tc>
                <w:tcPr>
                  <w:tcW w:w="182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58" w:lineRule="exact"/>
                    <w:ind w:left="0" w:right="760" w:firstLine="0"/>
                  </w:pPr>
                  <w:r>
                    <w:rPr>
                      <w:rStyle w:val="81"/>
                      <w:b w:val="0"/>
                      <w:bCs w:val="0"/>
                      <w:i w:val="0"/>
                      <w:iCs w:val="0"/>
                      <w:smallCaps w:val="0"/>
                      <w:strike w:val="0"/>
                    </w:rPr>
                    <w:t xml:space="preserve">+ </w:t>
                  </w:r>
                  <w:r>
                    <w:rPr>
                      <w:rStyle w:val="80"/>
                      <w:b w:val="0"/>
                      <w:bCs w:val="0"/>
                      <w:i w:val="0"/>
                      <w:iCs w:val="0"/>
                      <w:smallCaps w:val="0"/>
                      <w:strike w:val="0"/>
                      <w:lang w:val="zh-TW" w:eastAsia="zh-TW" w:bidi="zh-TW"/>
                    </w:rPr>
                    <w:t xml:space="preserve">45 </w:t>
                  </w:r>
                  <w:r>
                    <w:rPr>
                      <w:rStyle w:val="81"/>
                      <w:b w:val="0"/>
                      <w:bCs w:val="0"/>
                      <w:i w:val="0"/>
                      <w:iCs w:val="0"/>
                      <w:smallCaps w:val="0"/>
                      <w:strike w:val="0"/>
                    </w:rPr>
                    <w:t>0</w:t>
                  </w:r>
                </w:p>
              </w:tc>
              <w:tc>
                <w:tcPr>
                  <w:tcW w:w="28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&gt;4 000</w:t>
                  </w:r>
                  <w:r>
                    <w:rPr>
                      <w:rStyle w:val="80"/>
                      <w:b w:val="0"/>
                      <w:bCs w:val="0"/>
                      <w:i w:val="0"/>
                      <w:iCs w:val="0"/>
                      <w:smallCaps w:val="0"/>
                      <w:strike w:val="0"/>
                      <w:lang w:val="zh-TW" w:eastAsia="zh-TW" w:bidi="zh-TW"/>
                    </w:rPr>
                    <w:t xml:space="preserve">〜6 </w:t>
                  </w:r>
                  <w:r>
                    <w:rPr>
                      <w:rStyle w:val="81"/>
                      <w:b w:val="0"/>
                      <w:bCs w:val="0"/>
                      <w:i w:val="0"/>
                      <w:iCs w:val="0"/>
                      <w:smallCaps w:val="0"/>
                      <w:strike w:val="0"/>
                    </w:rPr>
                    <w:t>_</w:t>
                  </w:r>
                </w:p>
              </w:tc>
              <w:tc>
                <w:tcPr>
                  <w:tcW w:w="1810"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760" w:firstLine="0"/>
                  </w:pPr>
                  <w:r>
                    <w:rPr>
                      <w:rStyle w:val="81"/>
                      <w:b w:val="0"/>
                      <w:bCs w:val="0"/>
                      <w:i w:val="0"/>
                      <w:iCs w:val="0"/>
                      <w:smallCaps w:val="0"/>
                      <w:strike w:val="0"/>
                      <w:lang w:val="en-US" w:eastAsia="en-US" w:bidi="en-US"/>
                    </w:rPr>
                    <w:t>4-90</w:t>
                  </w:r>
                </w:p>
                <w:p>
                  <w:pPr>
                    <w:pStyle w:val="38"/>
                    <w:keepNext w:val="0"/>
                    <w:keepLines w:val="0"/>
                    <w:widowControl w:val="0"/>
                    <w:shd w:val="clear" w:color="auto" w:fill="auto"/>
                    <w:bidi w:val="0"/>
                    <w:spacing w:before="0" w:after="0" w:line="160" w:lineRule="exact"/>
                    <w:ind w:left="0" w:right="760" w:firstLine="0"/>
                  </w:pPr>
                  <w:r>
                    <w:rPr>
                      <w:rStyle w:val="81"/>
                      <w:b w:val="0"/>
                      <w:bCs w:val="0"/>
                      <w:i w:val="0"/>
                      <w:iCs w:val="0"/>
                      <w:smallCaps w:val="0"/>
                      <w:strike w:val="0"/>
                    </w:rPr>
                    <w:t>0</w:t>
                  </w:r>
                </w:p>
              </w:tc>
            </w:tr>
            <w:tr>
              <w:tblPrEx>
                <w:tblCellMar>
                  <w:top w:w="0" w:type="dxa"/>
                  <w:left w:w="10" w:type="dxa"/>
                  <w:bottom w:w="0" w:type="dxa"/>
                  <w:right w:w="10" w:type="dxa"/>
                </w:tblCellMar>
              </w:tblPrEx>
              <w:trPr>
                <w:trHeight w:val="538" w:hRule="exact"/>
                <w:jc w:val="center"/>
              </w:trPr>
              <w:tc>
                <w:tcPr>
                  <w:tcW w:w="2808"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&gt;1 200 〜2 000</w:t>
                  </w:r>
                </w:p>
              </w:tc>
              <w:tc>
                <w:tcPr>
                  <w:tcW w:w="182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58" w:lineRule="exact"/>
                    <w:ind w:left="0" w:right="760" w:firstLine="0"/>
                  </w:pPr>
                  <w:r>
                    <w:rPr>
                      <w:rStyle w:val="81"/>
                      <w:b w:val="0"/>
                      <w:bCs w:val="0"/>
                      <w:i w:val="0"/>
                      <w:iCs w:val="0"/>
                      <w:smallCaps w:val="0"/>
                      <w:strike w:val="0"/>
                    </w:rPr>
                    <w:t xml:space="preserve">+ </w:t>
                  </w:r>
                  <w:r>
                    <w:rPr>
                      <w:rStyle w:val="80"/>
                      <w:b w:val="0"/>
                      <w:bCs w:val="0"/>
                      <w:i w:val="0"/>
                      <w:iCs w:val="0"/>
                      <w:smallCaps w:val="0"/>
                      <w:strike w:val="0"/>
                      <w:lang w:val="zh-TW" w:eastAsia="zh-TW" w:bidi="zh-TW"/>
                    </w:rPr>
                    <w:t xml:space="preserve">60 </w:t>
                  </w:r>
                  <w:r>
                    <w:rPr>
                      <w:rStyle w:val="81"/>
                      <w:b w:val="0"/>
                      <w:bCs w:val="0"/>
                      <w:i w:val="0"/>
                      <w:iCs w:val="0"/>
                      <w:smallCaps w:val="0"/>
                      <w:strike w:val="0"/>
                    </w:rPr>
                    <w:t>0</w:t>
                  </w:r>
                </w:p>
              </w:tc>
              <w:tc>
                <w:tcPr>
                  <w:tcW w:w="2827"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&gt;6 000</w:t>
                  </w:r>
                </w:p>
              </w:tc>
              <w:tc>
                <w:tcPr>
                  <w:tcW w:w="181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3" w:lineRule="exact"/>
                    <w:ind w:left="740" w:right="0" w:hanging="160"/>
                    <w:jc w:val="left"/>
                  </w:pPr>
                  <w:r>
                    <w:rPr>
                      <w:rStyle w:val="82"/>
                      <w:b w:val="0"/>
                      <w:bCs w:val="0"/>
                      <w:i w:val="0"/>
                      <w:iCs w:val="0"/>
                      <w:smallCaps w:val="0"/>
                      <w:strike w:val="0"/>
                    </w:rPr>
                    <w:t xml:space="preserve">+ </w:t>
                  </w:r>
                  <w:r>
                    <w:rPr>
                      <w:rStyle w:val="81"/>
                      <w:b w:val="0"/>
                      <w:bCs w:val="0"/>
                      <w:i w:val="0"/>
                      <w:iCs w:val="0"/>
                      <w:smallCaps w:val="0"/>
                      <w:strike w:val="0"/>
                      <w:lang w:val="en-US" w:eastAsia="en-US" w:bidi="en-US"/>
                    </w:rPr>
                    <w:t xml:space="preserve">1.5%L </w:t>
                  </w:r>
                  <w:r>
                    <w:rPr>
                      <w:rStyle w:val="81"/>
                      <w:b w:val="0"/>
                      <w:bCs w:val="0"/>
                      <w:i w:val="0"/>
                      <w:iCs w:val="0"/>
                      <w:smallCaps w:val="0"/>
                      <w:strike w:val="0"/>
                    </w:rPr>
                    <w:t>0</w:t>
                  </w:r>
                </w:p>
              </w:tc>
            </w:tr>
          </w:tbl>
          <w:p>
            <w:pPr>
              <w:widowControl w:val="0"/>
              <w:rPr>
                <w:sz w:val="2"/>
                <w:szCs w:val="2"/>
              </w:rPr>
            </w:pPr>
          </w:p>
          <w:p>
            <w:pPr>
              <w:pStyle w:val="38"/>
              <w:keepNext w:val="0"/>
              <w:keepLines w:val="0"/>
              <w:widowControl w:val="0"/>
              <w:shd w:val="clear" w:color="auto" w:fill="auto"/>
              <w:bidi w:val="0"/>
              <w:spacing w:before="0" w:after="198" w:line="200" w:lineRule="exact"/>
              <w:ind w:left="0" w:right="0" w:firstLine="0"/>
              <w:jc w:val="left"/>
            </w:pPr>
            <w:r>
              <w:rPr>
                <w:rStyle w:val="41"/>
                <w:b w:val="0"/>
                <w:bCs w:val="0"/>
                <w:i w:val="0"/>
                <w:iCs w:val="0"/>
                <w:smallCaps w:val="0"/>
                <w:strike w:val="0"/>
                <w:lang w:val="en-US" w:eastAsia="en-US" w:bidi="en-US"/>
              </w:rPr>
              <w:t>5.4.2</w:t>
            </w:r>
            <w:r>
              <w:rPr>
                <w:rStyle w:val="41"/>
                <w:b w:val="0"/>
                <w:bCs w:val="0"/>
                <w:i w:val="0"/>
                <w:iCs w:val="0"/>
                <w:smallCaps w:val="0"/>
                <w:strike w:val="0"/>
              </w:rPr>
              <w:t>软管接口尺寸应符合图</w:t>
            </w:r>
            <w:r>
              <w:rPr>
                <w:rStyle w:val="50"/>
                <w:b w:val="0"/>
                <w:bCs w:val="0"/>
                <w:i w:val="0"/>
                <w:iCs w:val="0"/>
                <w:smallCaps w:val="0"/>
                <w:strike w:val="0"/>
              </w:rPr>
              <w:t>样及相</w:t>
            </w:r>
            <w:r>
              <w:rPr>
                <w:rStyle w:val="41"/>
                <w:b w:val="0"/>
                <w:bCs w:val="0"/>
                <w:i w:val="0"/>
                <w:iCs w:val="0"/>
                <w:smallCaps w:val="0"/>
                <w:strike w:val="0"/>
              </w:rPr>
              <w:t>关标准规定。</w:t>
            </w:r>
          </w:p>
          <w:p>
            <w:pPr>
              <w:pStyle w:val="38"/>
              <w:keepNext w:val="0"/>
              <w:keepLines w:val="0"/>
              <w:widowControl w:val="0"/>
              <w:shd w:val="clear" w:color="auto" w:fill="auto"/>
              <w:bidi w:val="0"/>
              <w:spacing w:before="0" w:after="126" w:line="200" w:lineRule="exact"/>
              <w:ind w:left="0" w:right="0" w:firstLine="0"/>
              <w:jc w:val="left"/>
            </w:pPr>
            <w:r>
              <w:rPr>
                <w:rStyle w:val="41"/>
                <w:b w:val="0"/>
                <w:bCs w:val="0"/>
                <w:i w:val="0"/>
                <w:iCs w:val="0"/>
                <w:smallCaps w:val="0"/>
                <w:strike w:val="0"/>
                <w:lang w:val="en-US" w:eastAsia="en-US" w:bidi="en-US"/>
              </w:rPr>
              <w:t xml:space="preserve">5.5 </w:t>
            </w:r>
            <w:r>
              <w:rPr>
                <w:rStyle w:val="50"/>
                <w:b w:val="0"/>
                <w:bCs w:val="0"/>
                <w:i w:val="0"/>
                <w:iCs w:val="0"/>
                <w:smallCaps w:val="0"/>
                <w:strike w:val="0"/>
              </w:rPr>
              <w:t>焊缝无损检测</w:t>
            </w:r>
          </w:p>
          <w:p>
            <w:pPr>
              <w:pStyle w:val="38"/>
              <w:keepNext w:val="0"/>
              <w:keepLines w:val="0"/>
              <w:widowControl w:val="0"/>
              <w:shd w:val="clear" w:color="auto" w:fill="auto"/>
              <w:bidi w:val="0"/>
              <w:spacing w:before="0" w:after="0" w:line="302" w:lineRule="exact"/>
              <w:ind w:left="0" w:right="0" w:firstLine="0"/>
              <w:jc w:val="left"/>
            </w:pPr>
            <w:r>
              <w:rPr>
                <w:rStyle w:val="41"/>
                <w:b w:val="0"/>
                <w:bCs w:val="0"/>
                <w:i w:val="0"/>
                <w:iCs w:val="0"/>
                <w:smallCaps w:val="0"/>
                <w:strike w:val="0"/>
                <w:lang w:val="en-US" w:eastAsia="en-US" w:bidi="en-US"/>
              </w:rPr>
              <w:t xml:space="preserve">5.5.1 </w:t>
            </w:r>
            <w:r>
              <w:rPr>
                <w:rStyle w:val="45"/>
                <w:b w:val="0"/>
                <w:bCs w:val="0"/>
                <w:i w:val="0"/>
                <w:iCs w:val="0"/>
                <w:smallCaps w:val="0"/>
                <w:strike w:val="0"/>
              </w:rPr>
              <w:t>B</w:t>
            </w:r>
            <w:r>
              <w:rPr>
                <w:rStyle w:val="41"/>
                <w:b w:val="0"/>
                <w:bCs w:val="0"/>
                <w:i w:val="0"/>
                <w:iCs w:val="0"/>
                <w:smallCaps w:val="0"/>
                <w:strike w:val="0"/>
              </w:rPr>
              <w:t>类软管的焊缝</w:t>
            </w:r>
            <w:r>
              <w:rPr>
                <w:rStyle w:val="106"/>
                <w:b w:val="0"/>
                <w:bCs w:val="0"/>
                <w:i w:val="0"/>
                <w:iCs w:val="0"/>
                <w:smallCaps w:val="0"/>
                <w:strike w:val="0"/>
              </w:rPr>
              <w:t>，一</w:t>
            </w:r>
            <w:r>
              <w:rPr>
                <w:rStyle w:val="41"/>
                <w:b w:val="0"/>
                <w:bCs w:val="0"/>
                <w:i w:val="0"/>
                <w:iCs w:val="0"/>
                <w:smallCaps w:val="0"/>
                <w:strike w:val="0"/>
              </w:rPr>
              <w:t>般不进行无损检测。</w:t>
            </w:r>
          </w:p>
          <w:p>
            <w:pPr>
              <w:pStyle w:val="38"/>
              <w:keepNext w:val="0"/>
              <w:keepLines w:val="0"/>
              <w:widowControl w:val="0"/>
              <w:shd w:val="clear" w:color="auto" w:fill="auto"/>
              <w:bidi w:val="0"/>
              <w:spacing w:before="0" w:after="0" w:line="302" w:lineRule="exact"/>
              <w:ind w:left="0" w:right="0" w:firstLine="0"/>
              <w:jc w:val="left"/>
            </w:pPr>
            <w:r>
              <w:rPr>
                <w:rStyle w:val="41"/>
                <w:b w:val="0"/>
                <w:bCs w:val="0"/>
                <w:i w:val="0"/>
                <w:iCs w:val="0"/>
                <w:smallCaps w:val="0"/>
                <w:strike w:val="0"/>
                <w:lang w:val="en-US" w:eastAsia="en-US" w:bidi="en-US"/>
              </w:rPr>
              <w:t xml:space="preserve">5. 5. </w:t>
            </w:r>
            <w:r>
              <w:rPr>
                <w:rStyle w:val="50"/>
                <w:b w:val="0"/>
                <w:bCs w:val="0"/>
                <w:i w:val="0"/>
                <w:iCs w:val="0"/>
                <w:smallCaps w:val="0"/>
                <w:strike w:val="0"/>
              </w:rPr>
              <w:t xml:space="preserve">2 </w:t>
            </w:r>
            <w:r>
              <w:rPr>
                <w:rStyle w:val="45"/>
                <w:b w:val="0"/>
                <w:bCs w:val="0"/>
                <w:i w:val="0"/>
                <w:iCs w:val="0"/>
                <w:smallCaps w:val="0"/>
                <w:strike w:val="0"/>
              </w:rPr>
              <w:t>A</w:t>
            </w:r>
            <w:r>
              <w:rPr>
                <w:rStyle w:val="50"/>
                <w:b w:val="0"/>
                <w:bCs w:val="0"/>
                <w:i w:val="0"/>
                <w:iCs w:val="0"/>
                <w:smallCaps w:val="0"/>
                <w:strike w:val="0"/>
              </w:rPr>
              <w:t>类软管</w:t>
            </w:r>
            <w:r>
              <w:rPr>
                <w:rStyle w:val="41"/>
                <w:b w:val="0"/>
                <w:bCs w:val="0"/>
                <w:i w:val="0"/>
                <w:iCs w:val="0"/>
                <w:smallCaps w:val="0"/>
                <w:strike w:val="0"/>
              </w:rPr>
              <w:t>的管坯</w:t>
            </w:r>
            <w:r>
              <w:rPr>
                <w:rStyle w:val="50"/>
                <w:b w:val="0"/>
                <w:bCs w:val="0"/>
                <w:i w:val="0"/>
                <w:iCs w:val="0"/>
                <w:smallCaps w:val="0"/>
                <w:strike w:val="0"/>
              </w:rPr>
              <w:t>纵焊缝、接管纵焊缝</w:t>
            </w:r>
            <w:r>
              <w:rPr>
                <w:rStyle w:val="41"/>
                <w:b w:val="0"/>
                <w:bCs w:val="0"/>
                <w:i w:val="0"/>
                <w:iCs w:val="0"/>
                <w:smallCaps w:val="0"/>
                <w:strike w:val="0"/>
              </w:rPr>
              <w:t>以及波</w:t>
            </w:r>
            <w:r>
              <w:rPr>
                <w:rStyle w:val="50"/>
                <w:b w:val="0"/>
                <w:bCs w:val="0"/>
                <w:i w:val="0"/>
                <w:iCs w:val="0"/>
                <w:smallCaps w:val="0"/>
                <w:strike w:val="0"/>
              </w:rPr>
              <w:t>纹管与波纹管、波纹管</w:t>
            </w:r>
            <w:r>
              <w:rPr>
                <w:rStyle w:val="41"/>
                <w:b w:val="0"/>
                <w:bCs w:val="0"/>
                <w:i w:val="0"/>
                <w:iCs w:val="0"/>
                <w:smallCaps w:val="0"/>
                <w:strike w:val="0"/>
              </w:rPr>
              <w:t>与接管</w:t>
            </w:r>
            <w:r>
              <w:rPr>
                <w:rStyle w:val="50"/>
                <w:b w:val="0"/>
                <w:bCs w:val="0"/>
                <w:i w:val="0"/>
                <w:iCs w:val="0"/>
                <w:smallCaps w:val="0"/>
                <w:strike w:val="0"/>
              </w:rPr>
              <w:t>、波纹管与网套、</w:t>
            </w:r>
            <w:r>
              <w:rPr>
                <w:rStyle w:val="41"/>
                <w:b w:val="0"/>
                <w:bCs w:val="0"/>
                <w:i w:val="0"/>
                <w:iCs w:val="0"/>
                <w:smallCaps w:val="0"/>
                <w:strike w:val="0"/>
              </w:rPr>
              <w:t>接管与 网套连接环焊缝应按合同中规定</w:t>
            </w:r>
            <w:r>
              <w:rPr>
                <w:rStyle w:val="50"/>
                <w:b w:val="0"/>
                <w:bCs w:val="0"/>
                <w:i w:val="0"/>
                <w:iCs w:val="0"/>
                <w:smallCaps w:val="0"/>
                <w:strike w:val="0"/>
              </w:rPr>
              <w:t>的数量</w:t>
            </w:r>
            <w:r>
              <w:rPr>
                <w:rStyle w:val="41"/>
                <w:b w:val="0"/>
                <w:bCs w:val="0"/>
                <w:i w:val="0"/>
                <w:iCs w:val="0"/>
                <w:smallCaps w:val="0"/>
                <w:strike w:val="0"/>
              </w:rPr>
              <w:t>(或比例）进行无损检测，而对于连续自动焊管生产线的管坯纵焊 缝，可在合同中规定</w:t>
            </w:r>
            <w:r>
              <w:rPr>
                <w:rStyle w:val="50"/>
                <w:b w:val="0"/>
                <w:bCs w:val="0"/>
                <w:i w:val="0"/>
                <w:iCs w:val="0"/>
                <w:smallCaps w:val="0"/>
                <w:strike w:val="0"/>
              </w:rPr>
              <w:t>对焊接见证件(截取长度不短于</w:t>
            </w:r>
            <w:r>
              <w:rPr>
                <w:rStyle w:val="41"/>
                <w:b w:val="0"/>
                <w:bCs w:val="0"/>
                <w:i w:val="0"/>
                <w:iCs w:val="0"/>
                <w:smallCaps w:val="0"/>
                <w:strike w:val="0"/>
              </w:rPr>
              <w:t xml:space="preserve">250 </w:t>
            </w:r>
            <w:r>
              <w:rPr>
                <w:rStyle w:val="45"/>
                <w:b w:val="0"/>
                <w:bCs w:val="0"/>
                <w:i w:val="0"/>
                <w:iCs w:val="0"/>
                <w:smallCaps w:val="0"/>
                <w:strike w:val="0"/>
              </w:rPr>
              <w:t>mm</w:t>
            </w:r>
            <w:r>
              <w:rPr>
                <w:rStyle w:val="50"/>
                <w:b w:val="0"/>
                <w:bCs w:val="0"/>
                <w:i w:val="0"/>
                <w:iCs w:val="0"/>
                <w:smallCaps w:val="0"/>
                <w:strike w:val="0"/>
              </w:rPr>
              <w:t>的管坯</w:t>
            </w:r>
            <w:r>
              <w:rPr>
                <w:rStyle w:val="41"/>
                <w:b w:val="0"/>
                <w:bCs w:val="0"/>
                <w:i w:val="0"/>
                <w:iCs w:val="0"/>
                <w:smallCaps w:val="0"/>
                <w:strike w:val="0"/>
                <w:lang w:val="en-US" w:eastAsia="en-US" w:bidi="en-US"/>
              </w:rPr>
              <w:t>)</w:t>
            </w:r>
            <w:r>
              <w:rPr>
                <w:rStyle w:val="41"/>
                <w:b w:val="0"/>
                <w:bCs w:val="0"/>
                <w:i w:val="0"/>
                <w:iCs w:val="0"/>
                <w:smallCaps w:val="0"/>
                <w:strike w:val="0"/>
              </w:rPr>
              <w:t>进行无</w:t>
            </w:r>
            <w:r>
              <w:rPr>
                <w:rStyle w:val="50"/>
                <w:b w:val="0"/>
                <w:bCs w:val="0"/>
                <w:i w:val="0"/>
                <w:iCs w:val="0"/>
                <w:smallCaps w:val="0"/>
                <w:strike w:val="0"/>
              </w:rPr>
              <w:t>损检测，其</w:t>
            </w:r>
            <w:r>
              <w:rPr>
                <w:rStyle w:val="41"/>
                <w:b w:val="0"/>
                <w:bCs w:val="0"/>
                <w:i w:val="0"/>
                <w:iCs w:val="0"/>
                <w:smallCaps w:val="0"/>
                <w:strike w:val="0"/>
              </w:rPr>
              <w:t>质量要</w:t>
            </w:r>
            <w:r>
              <w:rPr>
                <w:rStyle w:val="50"/>
                <w:b w:val="0"/>
                <w:bCs w:val="0"/>
                <w:i w:val="0"/>
                <w:iCs w:val="0"/>
                <w:smallCaps w:val="0"/>
                <w:strike w:val="0"/>
              </w:rPr>
              <w:t>求见表</w:t>
            </w:r>
            <w:r>
              <w:rPr>
                <w:rStyle w:val="41"/>
                <w:b w:val="0"/>
                <w:bCs w:val="0"/>
                <w:i w:val="0"/>
                <w:iCs w:val="0"/>
                <w:smallCaps w:val="0"/>
                <w:strike w:val="0"/>
                <w:lang w:val="en-US" w:eastAsia="en-US" w:bidi="en-US"/>
              </w:rPr>
              <w:t>7</w:t>
            </w:r>
            <w:r>
              <w:rPr>
                <w:rStyle w:val="45"/>
                <w:b w:val="0"/>
                <w:bCs w:val="0"/>
                <w:i w:val="0"/>
                <w:iCs w:val="0"/>
                <w:smallCaps w:val="0"/>
                <w:strike w:val="0"/>
                <w:vertAlign w:val="subscript"/>
              </w:rPr>
              <w:t xml:space="preserve">a </w:t>
            </w:r>
            <w:r>
              <w:rPr>
                <w:rStyle w:val="41"/>
                <w:b w:val="0"/>
                <w:bCs w:val="0"/>
                <w:i w:val="0"/>
                <w:iCs w:val="0"/>
                <w:smallCaps w:val="0"/>
                <w:strike w:val="0"/>
                <w:lang w:val="en-US" w:eastAsia="en-US" w:bidi="en-US"/>
              </w:rPr>
              <w:t xml:space="preserve">5.5.3 </w:t>
            </w:r>
            <w:r>
              <w:rPr>
                <w:rStyle w:val="45"/>
                <w:b w:val="0"/>
                <w:bCs w:val="0"/>
                <w:i w:val="0"/>
                <w:iCs w:val="0"/>
                <w:smallCaps w:val="0"/>
                <w:strike w:val="0"/>
              </w:rPr>
              <w:t>A</w:t>
            </w:r>
            <w:r>
              <w:rPr>
                <w:rStyle w:val="41"/>
                <w:b w:val="0"/>
                <w:bCs w:val="0"/>
                <w:i w:val="0"/>
                <w:iCs w:val="0"/>
                <w:smallCaps w:val="0"/>
                <w:strike w:val="0"/>
              </w:rPr>
              <w:t>类软管除表</w:t>
            </w:r>
            <w:r>
              <w:rPr>
                <w:rStyle w:val="39"/>
                <w:b w:val="0"/>
                <w:bCs w:val="0"/>
                <w:i w:val="0"/>
                <w:iCs w:val="0"/>
                <w:smallCaps w:val="0"/>
                <w:strike w:val="0"/>
              </w:rPr>
              <w:t>7</w:t>
            </w:r>
            <w:r>
              <w:rPr>
                <w:rStyle w:val="41"/>
                <w:b w:val="0"/>
                <w:bCs w:val="0"/>
                <w:i w:val="0"/>
                <w:iCs w:val="0"/>
                <w:smallCaps w:val="0"/>
                <w:strike w:val="0"/>
              </w:rPr>
              <w:t>中序号</w:t>
            </w:r>
            <w:r>
              <w:rPr>
                <w:rStyle w:val="39"/>
                <w:b w:val="0"/>
                <w:bCs w:val="0"/>
                <w:i w:val="0"/>
                <w:iCs w:val="0"/>
                <w:smallCaps w:val="0"/>
                <w:strike w:val="0"/>
              </w:rPr>
              <w:t>3</w:t>
            </w:r>
            <w:r>
              <w:rPr>
                <w:rStyle w:val="41"/>
                <w:b w:val="0"/>
                <w:bCs w:val="0"/>
                <w:i w:val="0"/>
                <w:iCs w:val="0"/>
                <w:smallCaps w:val="0"/>
                <w:strike w:val="0"/>
              </w:rPr>
              <w:t>外的可检测环焊缝，应</w:t>
            </w:r>
            <w:r>
              <w:rPr>
                <w:rStyle w:val="50"/>
                <w:b w:val="0"/>
                <w:bCs w:val="0"/>
                <w:i w:val="0"/>
                <w:iCs w:val="0"/>
                <w:smallCaps w:val="0"/>
                <w:strike w:val="0"/>
              </w:rPr>
              <w:t>按合同</w:t>
            </w:r>
            <w:r>
              <w:rPr>
                <w:rStyle w:val="41"/>
                <w:b w:val="0"/>
                <w:bCs w:val="0"/>
                <w:i w:val="0"/>
                <w:iCs w:val="0"/>
                <w:smallCaps w:val="0"/>
                <w:strike w:val="0"/>
              </w:rPr>
              <w:t xml:space="preserve">中规定的数量（或比例）进行无损检测， </w:t>
            </w:r>
            <w:r>
              <w:rPr>
                <w:rStyle w:val="39"/>
                <w:b w:val="0"/>
                <w:bCs w:val="0"/>
                <w:i w:val="0"/>
                <w:iCs w:val="0"/>
                <w:smallCaps w:val="0"/>
                <w:strike w:val="0"/>
              </w:rPr>
              <w:t>型</w:t>
            </w:r>
            <w:r>
              <w:rPr>
                <w:rStyle w:val="41"/>
                <w:b w:val="0"/>
                <w:bCs w:val="0"/>
                <w:i w:val="0"/>
                <w:iCs w:val="0"/>
                <w:smallCaps w:val="0"/>
                <w:strike w:val="0"/>
              </w:rPr>
              <w:t>式试验的试件应进行</w:t>
            </w:r>
            <w:r>
              <w:rPr>
                <w:rStyle w:val="39"/>
                <w:b w:val="0"/>
                <w:bCs w:val="0"/>
                <w:i w:val="0"/>
                <w:iCs w:val="0"/>
                <w:smallCaps w:val="0"/>
                <w:strike w:val="0"/>
              </w:rPr>
              <w:t>100%</w:t>
            </w:r>
            <w:r>
              <w:rPr>
                <w:rStyle w:val="41"/>
                <w:b w:val="0"/>
                <w:bCs w:val="0"/>
                <w:i w:val="0"/>
                <w:iCs w:val="0"/>
                <w:smallCaps w:val="0"/>
                <w:strike w:val="0"/>
              </w:rPr>
              <w:t>的无损检测，其质量要</w:t>
            </w:r>
            <w:r>
              <w:rPr>
                <w:rStyle w:val="50"/>
                <w:b w:val="0"/>
                <w:bCs w:val="0"/>
                <w:i w:val="0"/>
                <w:iCs w:val="0"/>
                <w:smallCaps w:val="0"/>
                <w:strike w:val="0"/>
              </w:rPr>
              <w:t>求见表</w:t>
            </w:r>
            <w:r>
              <w:rPr>
                <w:rStyle w:val="41"/>
                <w:b w:val="0"/>
                <w:bCs w:val="0"/>
                <w:i w:val="0"/>
                <w:iCs w:val="0"/>
                <w:smallCaps w:val="0"/>
                <w:strike w:val="0"/>
              </w:rPr>
              <w:t>7中序号4和序号</w:t>
            </w:r>
            <w:r>
              <w:rPr>
                <w:rStyle w:val="39"/>
                <w:b w:val="0"/>
                <w:bCs w:val="0"/>
                <w:i w:val="0"/>
                <w:iCs w:val="0"/>
                <w:smallCaps w:val="0"/>
                <w:strike w:val="0"/>
              </w:rPr>
              <w:t>5。</w:t>
            </w:r>
          </w:p>
          <w:p>
            <w:pPr>
              <w:pStyle w:val="99"/>
              <w:keepNext w:val="0"/>
              <w:keepLines w:val="0"/>
              <w:widowControl w:val="0"/>
              <w:shd w:val="clear" w:color="auto" w:fill="auto"/>
              <w:bidi w:val="0"/>
              <w:spacing w:before="0" w:after="0" w:line="200" w:lineRule="exact"/>
              <w:ind w:left="0" w:right="0" w:firstLine="0"/>
              <w:jc w:val="left"/>
            </w:pPr>
            <w:r>
              <w:rPr>
                <w:rStyle w:val="103"/>
                <w:b w:val="0"/>
                <w:bCs w:val="0"/>
                <w:i w:val="0"/>
                <w:iCs w:val="0"/>
                <w:smallCaps w:val="0"/>
                <w:strike w:val="0"/>
              </w:rPr>
              <w:t>表</w:t>
            </w:r>
            <w:r>
              <w:rPr>
                <w:rStyle w:val="107"/>
                <w:b w:val="0"/>
                <w:bCs w:val="0"/>
                <w:i w:val="0"/>
                <w:iCs w:val="0"/>
                <w:smallCaps w:val="0"/>
                <w:strike w:val="0"/>
              </w:rPr>
              <w:t>7</w:t>
            </w:r>
            <w:r>
              <w:rPr>
                <w:rStyle w:val="103"/>
                <w:b w:val="0"/>
                <w:bCs w:val="0"/>
                <w:i w:val="0"/>
                <w:iCs w:val="0"/>
                <w:smallCaps w:val="0"/>
                <w:strike w:val="0"/>
              </w:rPr>
              <w:t>焊缝无损检测质量要求</w:t>
            </w:r>
          </w:p>
          <w:tbl>
            <w:tblPr>
              <w:tblStyle w:val="17"/>
              <w:tblW w:w="9268" w:type="dxa"/>
              <w:jc w:val="center"/>
              <w:tblLayout w:type="fixed"/>
              <w:tblCellMar>
                <w:top w:w="0" w:type="dxa"/>
                <w:left w:w="10" w:type="dxa"/>
                <w:bottom w:w="0" w:type="dxa"/>
                <w:right w:w="10" w:type="dxa"/>
              </w:tblCellMar>
            </w:tblPr>
            <w:tblGrid>
              <w:gridCol w:w="926"/>
              <w:gridCol w:w="3600"/>
              <w:gridCol w:w="4742"/>
            </w:tblGrid>
            <w:tr>
              <w:tblPrEx>
                <w:tblCellMar>
                  <w:top w:w="0" w:type="dxa"/>
                  <w:left w:w="10" w:type="dxa"/>
                  <w:bottom w:w="0" w:type="dxa"/>
                  <w:right w:w="10" w:type="dxa"/>
                </w:tblCellMar>
              </w:tblPrEx>
              <w:trPr>
                <w:trHeight w:val="355" w:hRule="exact"/>
                <w:jc w:val="center"/>
              </w:trPr>
              <w:tc>
                <w:tcPr>
                  <w:tcW w:w="926"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00" w:right="0" w:firstLine="0"/>
                    <w:jc w:val="left"/>
                  </w:pPr>
                  <w:r>
                    <w:rPr>
                      <w:rStyle w:val="81"/>
                      <w:b w:val="0"/>
                      <w:bCs w:val="0"/>
                      <w:i w:val="0"/>
                      <w:iCs w:val="0"/>
                      <w:smallCaps w:val="0"/>
                      <w:strike w:val="0"/>
                    </w:rPr>
                    <w:t>序号</w:t>
                  </w:r>
                </w:p>
              </w:tc>
              <w:tc>
                <w:tcPr>
                  <w:tcW w:w="360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分类</w:t>
                  </w:r>
                </w:p>
              </w:tc>
              <w:tc>
                <w:tcPr>
                  <w:tcW w:w="4742"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08"/>
                      <w:b w:val="0"/>
                      <w:bCs w:val="0"/>
                      <w:i w:val="0"/>
                      <w:iCs w:val="0"/>
                      <w:smallCaps w:val="0"/>
                      <w:strike w:val="0"/>
                    </w:rPr>
                    <w:t>质量要求</w:t>
                  </w:r>
                </w:p>
              </w:tc>
            </w:tr>
            <w:tr>
              <w:tblPrEx>
                <w:tblCellMar>
                  <w:top w:w="0" w:type="dxa"/>
                  <w:left w:w="10" w:type="dxa"/>
                  <w:bottom w:w="0" w:type="dxa"/>
                  <w:right w:w="10" w:type="dxa"/>
                </w:tblCellMar>
              </w:tblPrEx>
              <w:trPr>
                <w:trHeight w:val="370" w:hRule="exact"/>
                <w:jc w:val="center"/>
              </w:trPr>
              <w:tc>
                <w:tcPr>
                  <w:tcW w:w="926"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09"/>
                      <w:b w:val="0"/>
                      <w:bCs w:val="0"/>
                      <w:i w:val="0"/>
                      <w:iCs w:val="0"/>
                      <w:smallCaps w:val="0"/>
                      <w:strike w:val="0"/>
                    </w:rPr>
                    <w:t>1</w:t>
                  </w:r>
                </w:p>
              </w:tc>
              <w:tc>
                <w:tcPr>
                  <w:tcW w:w="360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280"/>
                    <w:jc w:val="left"/>
                  </w:pPr>
                  <w:r>
                    <w:rPr>
                      <w:rStyle w:val="80"/>
                      <w:b w:val="0"/>
                      <w:bCs w:val="0"/>
                      <w:i w:val="0"/>
                      <w:iCs w:val="0"/>
                      <w:smallCaps w:val="0"/>
                      <w:strike w:val="0"/>
                      <w:lang w:val="zh-TW" w:eastAsia="zh-TW" w:bidi="zh-TW"/>
                    </w:rPr>
                    <w:t>管坯纵焊缝</w:t>
                  </w:r>
                </w:p>
              </w:tc>
              <w:tc>
                <w:tcPr>
                  <w:tcW w:w="4742"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80"/>
                      <w:b w:val="0"/>
                      <w:bCs w:val="0"/>
                      <w:i w:val="0"/>
                      <w:iCs w:val="0"/>
                      <w:smallCaps w:val="0"/>
                      <w:strike w:val="0"/>
                      <w:lang w:val="zh-TW" w:eastAsia="zh-TW" w:bidi="zh-TW"/>
                    </w:rPr>
                    <w:t>射线检测质埴应不低于</w:t>
                  </w:r>
                  <w:r>
                    <w:rPr>
                      <w:rStyle w:val="80"/>
                      <w:b w:val="0"/>
                      <w:bCs w:val="0"/>
                      <w:i w:val="0"/>
                      <w:iCs w:val="0"/>
                      <w:smallCaps w:val="0"/>
                      <w:strike w:val="0"/>
                    </w:rPr>
                    <w:t xml:space="preserve">GB/T </w:t>
                  </w:r>
                  <w:r>
                    <w:rPr>
                      <w:rStyle w:val="80"/>
                      <w:b w:val="0"/>
                      <w:bCs w:val="0"/>
                      <w:i w:val="0"/>
                      <w:iCs w:val="0"/>
                      <w:smallCaps w:val="0"/>
                      <w:strike w:val="0"/>
                      <w:lang w:val="zh-TW" w:eastAsia="zh-TW" w:bidi="zh-TW"/>
                    </w:rPr>
                    <w:t>3323的</w:t>
                  </w:r>
                  <w:r>
                    <w:rPr>
                      <w:rStyle w:val="105"/>
                      <w:b w:val="0"/>
                      <w:bCs w:val="0"/>
                      <w:i w:val="0"/>
                      <w:iCs w:val="0"/>
                      <w:smallCaps w:val="0"/>
                      <w:strike w:val="0"/>
                      <w:lang w:val="en-US" w:eastAsia="en-US" w:bidi="en-US"/>
                    </w:rPr>
                    <w:t>n</w:t>
                  </w:r>
                  <w:r>
                    <w:rPr>
                      <w:rStyle w:val="80"/>
                      <w:b w:val="0"/>
                      <w:bCs w:val="0"/>
                      <w:i w:val="0"/>
                      <w:iCs w:val="0"/>
                      <w:smallCaps w:val="0"/>
                      <w:strike w:val="0"/>
                      <w:lang w:val="zh-TW" w:eastAsia="zh-TW" w:bidi="zh-TW"/>
                    </w:rPr>
                    <w:t>级规定</w:t>
                  </w:r>
                </w:p>
              </w:tc>
            </w:tr>
            <w:tr>
              <w:tblPrEx>
                <w:tblCellMar>
                  <w:top w:w="0" w:type="dxa"/>
                  <w:left w:w="10" w:type="dxa"/>
                  <w:bottom w:w="0" w:type="dxa"/>
                  <w:right w:w="10" w:type="dxa"/>
                </w:tblCellMar>
              </w:tblPrEx>
              <w:trPr>
                <w:trHeight w:val="350" w:hRule="exact"/>
                <w:jc w:val="center"/>
              </w:trPr>
              <w:tc>
                <w:tcPr>
                  <w:tcW w:w="926"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2</w:t>
                  </w:r>
                </w:p>
              </w:tc>
              <w:tc>
                <w:tcPr>
                  <w:tcW w:w="360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280"/>
                    <w:jc w:val="left"/>
                  </w:pPr>
                  <w:r>
                    <w:rPr>
                      <w:rStyle w:val="80"/>
                      <w:b w:val="0"/>
                      <w:bCs w:val="0"/>
                      <w:i w:val="0"/>
                      <w:iCs w:val="0"/>
                      <w:smallCaps w:val="0"/>
                      <w:strike w:val="0"/>
                      <w:lang w:val="zh-TW" w:eastAsia="zh-TW" w:bidi="zh-TW"/>
                    </w:rPr>
                    <w:t>接管纵焊缝</w:t>
                  </w:r>
                </w:p>
              </w:tc>
              <w:tc>
                <w:tcPr>
                  <w:tcW w:w="4742"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80"/>
                      <w:b w:val="0"/>
                      <w:bCs w:val="0"/>
                      <w:i w:val="0"/>
                      <w:iCs w:val="0"/>
                      <w:smallCaps w:val="0"/>
                      <w:strike w:val="0"/>
                      <w:lang w:val="zh-TW" w:eastAsia="zh-TW" w:bidi="zh-TW"/>
                    </w:rPr>
                    <w:t>射线检測质世应不低于</w:t>
                  </w:r>
                  <w:r>
                    <w:rPr>
                      <w:rStyle w:val="80"/>
                      <w:b w:val="0"/>
                      <w:bCs w:val="0"/>
                      <w:i w:val="0"/>
                      <w:iCs w:val="0"/>
                      <w:smallCaps w:val="0"/>
                      <w:strike w:val="0"/>
                    </w:rPr>
                    <w:t xml:space="preserve">JB/T 4730. </w:t>
                  </w:r>
                  <w:r>
                    <w:rPr>
                      <w:rStyle w:val="80"/>
                      <w:b w:val="0"/>
                      <w:bCs w:val="0"/>
                      <w:i w:val="0"/>
                      <w:iCs w:val="0"/>
                      <w:smallCaps w:val="0"/>
                      <w:strike w:val="0"/>
                      <w:lang w:val="zh-TW" w:eastAsia="zh-TW" w:bidi="zh-TW"/>
                    </w:rPr>
                    <w:t>2的</w:t>
                  </w:r>
                  <w:r>
                    <w:rPr>
                      <w:rStyle w:val="80"/>
                      <w:b w:val="0"/>
                      <w:bCs w:val="0"/>
                      <w:i w:val="0"/>
                      <w:iCs w:val="0"/>
                      <w:smallCaps w:val="0"/>
                      <w:strike w:val="0"/>
                    </w:rPr>
                    <w:t>D</w:t>
                  </w:r>
                  <w:r>
                    <w:rPr>
                      <w:rStyle w:val="80"/>
                      <w:b w:val="0"/>
                      <w:bCs w:val="0"/>
                      <w:i w:val="0"/>
                      <w:iCs w:val="0"/>
                      <w:smallCaps w:val="0"/>
                      <w:strike w:val="0"/>
                      <w:lang w:val="zh-TW" w:eastAsia="zh-TW" w:bidi="zh-TW"/>
                    </w:rPr>
                    <w:t>级规定</w:t>
                  </w:r>
                </w:p>
              </w:tc>
            </w:tr>
            <w:tr>
              <w:tblPrEx>
                <w:tblCellMar>
                  <w:top w:w="0" w:type="dxa"/>
                  <w:left w:w="10" w:type="dxa"/>
                  <w:bottom w:w="0" w:type="dxa"/>
                  <w:right w:w="10" w:type="dxa"/>
                </w:tblCellMar>
              </w:tblPrEx>
              <w:trPr>
                <w:trHeight w:val="730" w:hRule="exact"/>
                <w:jc w:val="center"/>
              </w:trPr>
              <w:tc>
                <w:tcPr>
                  <w:tcW w:w="926"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3</w:t>
                  </w:r>
                </w:p>
              </w:tc>
              <w:tc>
                <w:tcPr>
                  <w:tcW w:w="360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78" w:lineRule="exact"/>
                    <w:ind w:left="0" w:right="0" w:firstLine="280"/>
                    <w:jc w:val="left"/>
                  </w:pPr>
                  <w:r>
                    <w:rPr>
                      <w:rStyle w:val="80"/>
                      <w:b w:val="0"/>
                      <w:bCs w:val="0"/>
                      <w:i w:val="0"/>
                      <w:iCs w:val="0"/>
                      <w:smallCaps w:val="0"/>
                      <w:strike w:val="0"/>
                      <w:lang w:val="zh-TW" w:eastAsia="zh-TW" w:bidi="zh-TW"/>
                    </w:rPr>
                    <w:t>波纹管与波纹管、波纹管与接管、波纹管与 网套、接管与网套连接的环焊缝</w:t>
                  </w:r>
                </w:p>
              </w:tc>
              <w:tc>
                <w:tcPr>
                  <w:tcW w:w="4742"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80"/>
                      <w:b w:val="0"/>
                      <w:bCs w:val="0"/>
                      <w:i w:val="0"/>
                      <w:iCs w:val="0"/>
                      <w:smallCaps w:val="0"/>
                      <w:strike w:val="0"/>
                      <w:lang w:val="zh-TW" w:eastAsia="zh-TW" w:bidi="zh-TW"/>
                    </w:rPr>
                    <w:t>渗透检測质虽应不低于</w:t>
                  </w:r>
                  <w:r>
                    <w:rPr>
                      <w:rStyle w:val="80"/>
                      <w:b w:val="0"/>
                      <w:bCs w:val="0"/>
                      <w:i w:val="0"/>
                      <w:iCs w:val="0"/>
                      <w:smallCaps w:val="0"/>
                      <w:strike w:val="0"/>
                    </w:rPr>
                    <w:t xml:space="preserve">JB/T 4730. </w:t>
                  </w:r>
                  <w:r>
                    <w:rPr>
                      <w:rStyle w:val="81"/>
                      <w:b w:val="0"/>
                      <w:bCs w:val="0"/>
                      <w:i w:val="0"/>
                      <w:iCs w:val="0"/>
                      <w:smallCaps w:val="0"/>
                      <w:strike w:val="0"/>
                    </w:rPr>
                    <w:t>5</w:t>
                  </w:r>
                  <w:r>
                    <w:rPr>
                      <w:rStyle w:val="80"/>
                      <w:b w:val="0"/>
                      <w:bCs w:val="0"/>
                      <w:i w:val="0"/>
                      <w:iCs w:val="0"/>
                      <w:smallCaps w:val="0"/>
                      <w:strike w:val="0"/>
                      <w:lang w:val="zh-TW" w:eastAsia="zh-TW" w:bidi="zh-TW"/>
                    </w:rPr>
                    <w:t>的</w:t>
                  </w:r>
                  <w:r>
                    <w:rPr>
                      <w:rStyle w:val="80"/>
                      <w:b w:val="0"/>
                      <w:bCs w:val="0"/>
                      <w:i w:val="0"/>
                      <w:iCs w:val="0"/>
                      <w:smallCaps w:val="0"/>
                      <w:strike w:val="0"/>
                    </w:rPr>
                    <w:t>n</w:t>
                  </w:r>
                  <w:r>
                    <w:rPr>
                      <w:rStyle w:val="80"/>
                      <w:b w:val="0"/>
                      <w:bCs w:val="0"/>
                      <w:i w:val="0"/>
                      <w:iCs w:val="0"/>
                      <w:smallCaps w:val="0"/>
                      <w:strike w:val="0"/>
                      <w:lang w:val="zh-TW" w:eastAsia="zh-TW" w:bidi="zh-TW"/>
                    </w:rPr>
                    <w:t>级规定</w:t>
                  </w:r>
                </w:p>
              </w:tc>
            </w:tr>
            <w:tr>
              <w:tblPrEx>
                <w:tblCellMar>
                  <w:top w:w="0" w:type="dxa"/>
                  <w:left w:w="10" w:type="dxa"/>
                  <w:bottom w:w="0" w:type="dxa"/>
                  <w:right w:w="10" w:type="dxa"/>
                </w:tblCellMar>
              </w:tblPrEx>
              <w:trPr>
                <w:trHeight w:val="350" w:hRule="exact"/>
                <w:jc w:val="center"/>
              </w:trPr>
              <w:tc>
                <w:tcPr>
                  <w:tcW w:w="926"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4</w:t>
                  </w:r>
                </w:p>
              </w:tc>
              <w:tc>
                <w:tcPr>
                  <w:tcW w:w="360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280"/>
                    <w:jc w:val="left"/>
                  </w:pPr>
                  <w:r>
                    <w:rPr>
                      <w:rStyle w:val="80"/>
                      <w:b w:val="0"/>
                      <w:bCs w:val="0"/>
                      <w:i w:val="0"/>
                      <w:iCs w:val="0"/>
                      <w:smallCaps w:val="0"/>
                      <w:strike w:val="0"/>
                      <w:lang w:val="zh-TW" w:eastAsia="zh-TW" w:bidi="zh-TW"/>
                    </w:rPr>
                    <w:t>除序号3外的对接环焊缝</w:t>
                  </w:r>
                </w:p>
              </w:tc>
              <w:tc>
                <w:tcPr>
                  <w:tcW w:w="4742"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80"/>
                      <w:b w:val="0"/>
                      <w:bCs w:val="0"/>
                      <w:i w:val="0"/>
                      <w:iCs w:val="0"/>
                      <w:smallCaps w:val="0"/>
                      <w:strike w:val="0"/>
                      <w:lang w:val="zh-TW" w:eastAsia="zh-TW" w:bidi="zh-TW"/>
                    </w:rPr>
                    <w:t>射线检测质</w:t>
                  </w:r>
                  <w:r>
                    <w:rPr>
                      <w:rStyle w:val="80"/>
                      <w:b w:val="0"/>
                      <w:bCs w:val="0"/>
                      <w:i w:val="0"/>
                      <w:iCs w:val="0"/>
                      <w:smallCaps w:val="0"/>
                      <w:strike w:val="0"/>
                    </w:rPr>
                    <w:t>ffl</w:t>
                  </w:r>
                  <w:r>
                    <w:rPr>
                      <w:rStyle w:val="80"/>
                      <w:b w:val="0"/>
                      <w:bCs w:val="0"/>
                      <w:i w:val="0"/>
                      <w:iCs w:val="0"/>
                      <w:smallCaps w:val="0"/>
                      <w:strike w:val="0"/>
                      <w:lang w:val="zh-TW" w:eastAsia="zh-TW" w:bidi="zh-TW"/>
                    </w:rPr>
                    <w:t>应不低于</w:t>
                  </w:r>
                  <w:r>
                    <w:rPr>
                      <w:rStyle w:val="80"/>
                      <w:b w:val="0"/>
                      <w:bCs w:val="0"/>
                      <w:i w:val="0"/>
                      <w:iCs w:val="0"/>
                      <w:smallCaps w:val="0"/>
                      <w:strike w:val="0"/>
                    </w:rPr>
                    <w:t>JB/T 4730.2</w:t>
                  </w:r>
                  <w:r>
                    <w:rPr>
                      <w:rStyle w:val="80"/>
                      <w:b w:val="0"/>
                      <w:bCs w:val="0"/>
                      <w:i w:val="0"/>
                      <w:iCs w:val="0"/>
                      <w:smallCaps w:val="0"/>
                      <w:strike w:val="0"/>
                      <w:lang w:val="zh-TW" w:eastAsia="zh-TW" w:bidi="zh-TW"/>
                    </w:rPr>
                    <w:t>的瓜级规定</w:t>
                  </w:r>
                </w:p>
              </w:tc>
            </w:tr>
            <w:tr>
              <w:tblPrEx>
                <w:tblCellMar>
                  <w:top w:w="0" w:type="dxa"/>
                  <w:left w:w="10" w:type="dxa"/>
                  <w:bottom w:w="0" w:type="dxa"/>
                  <w:right w:w="10" w:type="dxa"/>
                </w:tblCellMar>
              </w:tblPrEx>
              <w:trPr>
                <w:trHeight w:val="389" w:hRule="exact"/>
                <w:jc w:val="center"/>
              </w:trPr>
              <w:tc>
                <w:tcPr>
                  <w:tcW w:w="926"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5</w:t>
                  </w:r>
                </w:p>
              </w:tc>
              <w:tc>
                <w:tcPr>
                  <w:tcW w:w="360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280"/>
                    <w:jc w:val="left"/>
                  </w:pPr>
                  <w:r>
                    <w:rPr>
                      <w:rStyle w:val="80"/>
                      <w:b w:val="0"/>
                      <w:bCs w:val="0"/>
                      <w:i w:val="0"/>
                      <w:iCs w:val="0"/>
                      <w:smallCaps w:val="0"/>
                      <w:strike w:val="0"/>
                      <w:lang w:val="zh-TW" w:eastAsia="zh-TW" w:bidi="zh-TW"/>
                    </w:rPr>
                    <w:t>除序号3外的非对接环焊缝</w:t>
                  </w:r>
                </w:p>
              </w:tc>
              <w:tc>
                <w:tcPr>
                  <w:tcW w:w="47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80"/>
                      <w:b w:val="0"/>
                      <w:bCs w:val="0"/>
                      <w:i w:val="0"/>
                      <w:iCs w:val="0"/>
                      <w:smallCaps w:val="0"/>
                      <w:strike w:val="0"/>
                      <w:lang w:val="zh-TW" w:eastAsia="zh-TW" w:bidi="zh-TW"/>
                    </w:rPr>
                    <w:t>渗透检测质置应不低于</w:t>
                  </w:r>
                  <w:r>
                    <w:rPr>
                      <w:rStyle w:val="80"/>
                      <w:b w:val="0"/>
                      <w:bCs w:val="0"/>
                      <w:i w:val="0"/>
                      <w:iCs w:val="0"/>
                      <w:smallCaps w:val="0"/>
                      <w:strike w:val="0"/>
                    </w:rPr>
                    <w:t xml:space="preserve">JB/T 4730. </w:t>
                  </w:r>
                  <w:r>
                    <w:rPr>
                      <w:rStyle w:val="80"/>
                      <w:b w:val="0"/>
                      <w:bCs w:val="0"/>
                      <w:i w:val="0"/>
                      <w:iCs w:val="0"/>
                      <w:smallCaps w:val="0"/>
                      <w:strike w:val="0"/>
                      <w:lang w:val="zh-TW" w:eastAsia="zh-TW" w:bidi="zh-TW"/>
                    </w:rPr>
                    <w:t>5的</w:t>
                  </w:r>
                  <w:r>
                    <w:rPr>
                      <w:rStyle w:val="105"/>
                      <w:b w:val="0"/>
                      <w:bCs w:val="0"/>
                      <w:i w:val="0"/>
                      <w:iCs w:val="0"/>
                      <w:smallCaps w:val="0"/>
                      <w:strike w:val="0"/>
                    </w:rPr>
                    <w:t>II</w:t>
                  </w:r>
                  <w:r>
                    <w:rPr>
                      <w:rStyle w:val="80"/>
                      <w:b w:val="0"/>
                      <w:bCs w:val="0"/>
                      <w:i w:val="0"/>
                      <w:iCs w:val="0"/>
                      <w:smallCaps w:val="0"/>
                      <w:strike w:val="0"/>
                      <w:lang w:val="zh-TW" w:eastAsia="zh-TW" w:bidi="zh-TW"/>
                    </w:rPr>
                    <w:t>级规定</w:t>
                  </w:r>
                </w:p>
              </w:tc>
            </w:tr>
          </w:tbl>
          <w:p>
            <w:pPr>
              <w:pStyle w:val="70"/>
              <w:keepNext w:val="0"/>
              <w:keepLines w:val="0"/>
              <w:widowControl w:val="0"/>
              <w:shd w:val="clear" w:color="auto" w:fill="auto"/>
              <w:bidi w:val="0"/>
              <w:spacing w:before="140" w:after="0" w:line="461" w:lineRule="exact"/>
              <w:ind w:left="0" w:right="0" w:firstLine="0"/>
              <w:jc w:val="left"/>
            </w:pPr>
            <w:r>
              <w:rPr>
                <w:rStyle w:val="98"/>
                <w:b w:val="0"/>
                <w:bCs w:val="0"/>
                <w:i w:val="0"/>
                <w:iCs w:val="0"/>
                <w:smallCaps w:val="0"/>
                <w:strike w:val="0"/>
                <w:lang w:val="en-US" w:eastAsia="en-US" w:bidi="en-US"/>
              </w:rPr>
              <w:t>5.6</w:t>
            </w:r>
            <w:r>
              <w:rPr>
                <w:rStyle w:val="98"/>
                <w:b w:val="0"/>
                <w:bCs w:val="0"/>
                <w:i w:val="0"/>
                <w:iCs w:val="0"/>
                <w:smallCaps w:val="0"/>
                <w:strike w:val="0"/>
              </w:rPr>
              <w:t xml:space="preserve">性能 </w:t>
            </w:r>
            <w:r>
              <w:rPr>
                <w:rStyle w:val="73"/>
                <w:b w:val="0"/>
                <w:bCs w:val="0"/>
                <w:i w:val="0"/>
                <w:iCs w:val="0"/>
                <w:smallCaps w:val="0"/>
                <w:strike w:val="0"/>
                <w:lang w:val="en-US" w:eastAsia="en-US" w:bidi="en-US"/>
              </w:rPr>
              <w:t xml:space="preserve">5.6. </w:t>
            </w:r>
            <w:r>
              <w:rPr>
                <w:rStyle w:val="73"/>
                <w:b w:val="0"/>
                <w:bCs w:val="0"/>
                <w:i w:val="0"/>
                <w:iCs w:val="0"/>
                <w:smallCaps w:val="0"/>
                <w:strike w:val="0"/>
              </w:rPr>
              <w:t>1 耐压</w:t>
            </w:r>
          </w:p>
          <w:p>
            <w:pPr>
              <w:pStyle w:val="38"/>
              <w:keepNext w:val="0"/>
              <w:keepLines w:val="0"/>
              <w:widowControl w:val="0"/>
              <w:shd w:val="clear" w:color="auto" w:fill="auto"/>
              <w:bidi w:val="0"/>
              <w:spacing w:before="0" w:after="0" w:line="302" w:lineRule="exact"/>
              <w:ind w:left="0" w:right="0" w:firstLine="500"/>
              <w:jc w:val="both"/>
            </w:pPr>
            <w:r>
              <w:rPr>
                <w:rStyle w:val="41"/>
                <w:b w:val="0"/>
                <w:bCs w:val="0"/>
                <w:i w:val="0"/>
                <w:iCs w:val="0"/>
                <w:smallCaps w:val="0"/>
                <w:strike w:val="0"/>
              </w:rPr>
              <w:t>软管耐压试验宜采用水压试验。对于符合表8规定的软管，在防护措施足以保障人身安全的条件 下，允许采用气压代替水压进行耐压试验，但不推荐使用气压试验</w:t>
            </w:r>
            <w:r>
              <w:rPr>
                <w:rStyle w:val="45"/>
                <w:b w:val="0"/>
                <w:bCs w:val="0"/>
                <w:i w:val="0"/>
                <w:iCs w:val="0"/>
                <w:smallCaps w:val="0"/>
                <w:strike w:val="0"/>
                <w:vertAlign w:val="subscript"/>
              </w:rPr>
              <w:t>D</w:t>
            </w:r>
            <w:r>
              <w:rPr>
                <w:rStyle w:val="41"/>
                <w:b w:val="0"/>
                <w:bCs w:val="0"/>
                <w:i w:val="0"/>
                <w:iCs w:val="0"/>
                <w:smallCaps w:val="0"/>
                <w:strike w:val="0"/>
              </w:rPr>
              <w:t>除用户合同规定外，型式试验软管 的耐压试验不允许使用气压试验。</w:t>
            </w:r>
          </w:p>
          <w:p>
            <w:pPr>
              <w:pStyle w:val="99"/>
              <w:keepNext w:val="0"/>
              <w:keepLines w:val="0"/>
              <w:widowControl w:val="0"/>
              <w:shd w:val="clear" w:color="auto" w:fill="auto"/>
              <w:bidi w:val="0"/>
              <w:spacing w:before="0" w:after="0" w:line="200" w:lineRule="exact"/>
              <w:ind w:left="0" w:right="0" w:firstLine="0"/>
              <w:jc w:val="left"/>
            </w:pPr>
            <w:r>
              <w:rPr>
                <w:rStyle w:val="103"/>
                <w:b w:val="0"/>
                <w:bCs w:val="0"/>
                <w:i w:val="0"/>
                <w:iCs w:val="0"/>
                <w:smallCaps w:val="0"/>
                <w:strike w:val="0"/>
              </w:rPr>
              <w:t>表8允许以气压代替水压试验的软管</w:t>
            </w:r>
          </w:p>
          <w:tbl>
            <w:tblPr>
              <w:tblStyle w:val="17"/>
              <w:tblW w:w="9259" w:type="dxa"/>
              <w:jc w:val="center"/>
              <w:tblLayout w:type="fixed"/>
              <w:tblCellMar>
                <w:top w:w="0" w:type="dxa"/>
                <w:left w:w="10" w:type="dxa"/>
                <w:bottom w:w="0" w:type="dxa"/>
                <w:right w:w="10" w:type="dxa"/>
              </w:tblCellMar>
            </w:tblPr>
            <w:tblGrid>
              <w:gridCol w:w="4603"/>
              <w:gridCol w:w="4656"/>
            </w:tblGrid>
            <w:tr>
              <w:tblPrEx>
                <w:tblCellMar>
                  <w:top w:w="0" w:type="dxa"/>
                  <w:left w:w="10" w:type="dxa"/>
                  <w:bottom w:w="0" w:type="dxa"/>
                  <w:right w:w="10" w:type="dxa"/>
                </w:tblCellMar>
              </w:tblPrEx>
              <w:trPr>
                <w:trHeight w:val="374" w:hRule="exact"/>
                <w:jc w:val="center"/>
              </w:trPr>
              <w:tc>
                <w:tcPr>
                  <w:tcW w:w="460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公称尺寸</w:t>
                  </w:r>
                  <w:r>
                    <w:rPr>
                      <w:rStyle w:val="80"/>
                      <w:b w:val="0"/>
                      <w:bCs w:val="0"/>
                      <w:i w:val="0"/>
                      <w:iCs w:val="0"/>
                      <w:smallCaps w:val="0"/>
                      <w:strike w:val="0"/>
                    </w:rPr>
                    <w:t>DN</w:t>
                  </w:r>
                </w:p>
              </w:tc>
              <w:tc>
                <w:tcPr>
                  <w:tcW w:w="4656"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设计压力</w:t>
                  </w:r>
                  <w:r>
                    <w:rPr>
                      <w:rStyle w:val="80"/>
                      <w:b w:val="0"/>
                      <w:bCs w:val="0"/>
                      <w:i w:val="0"/>
                      <w:iCs w:val="0"/>
                      <w:smallCaps w:val="0"/>
                      <w:strike w:val="0"/>
                    </w:rPr>
                    <w:t>P,/MPa</w:t>
                  </w:r>
                </w:p>
              </w:tc>
            </w:tr>
            <w:tr>
              <w:tblPrEx>
                <w:tblCellMar>
                  <w:top w:w="0" w:type="dxa"/>
                  <w:left w:w="10" w:type="dxa"/>
                  <w:bottom w:w="0" w:type="dxa"/>
                  <w:right w:w="10" w:type="dxa"/>
                </w:tblCellMar>
              </w:tblPrEx>
              <w:trPr>
                <w:trHeight w:val="360" w:hRule="exact"/>
                <w:jc w:val="center"/>
              </w:trPr>
              <w:tc>
                <w:tcPr>
                  <w:tcW w:w="460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&lt;80</w:t>
                  </w:r>
                </w:p>
              </w:tc>
              <w:tc>
                <w:tcPr>
                  <w:tcW w:w="4656"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lang w:val="en-US" w:eastAsia="en-US" w:bidi="en-US"/>
                    </w:rPr>
                    <w:t>&lt;2.5</w:t>
                  </w:r>
                </w:p>
              </w:tc>
            </w:tr>
            <w:tr>
              <w:tblPrEx>
                <w:tblCellMar>
                  <w:top w:w="0" w:type="dxa"/>
                  <w:left w:w="10" w:type="dxa"/>
                  <w:bottom w:w="0" w:type="dxa"/>
                  <w:right w:w="10" w:type="dxa"/>
                </w:tblCellMar>
              </w:tblPrEx>
              <w:trPr>
                <w:trHeight w:val="360" w:hRule="exact"/>
                <w:jc w:val="center"/>
              </w:trPr>
              <w:tc>
                <w:tcPr>
                  <w:tcW w:w="460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100〜150</w:t>
                  </w:r>
                </w:p>
              </w:tc>
              <w:tc>
                <w:tcPr>
                  <w:tcW w:w="4656"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lang w:val="en-US" w:eastAsia="en-US" w:bidi="en-US"/>
                    </w:rPr>
                    <w:t>&lt;1.6</w:t>
                  </w:r>
                </w:p>
              </w:tc>
            </w:tr>
            <w:tr>
              <w:tblPrEx>
                <w:tblCellMar>
                  <w:top w:w="0" w:type="dxa"/>
                  <w:left w:w="10" w:type="dxa"/>
                  <w:bottom w:w="0" w:type="dxa"/>
                  <w:right w:w="10" w:type="dxa"/>
                </w:tblCellMar>
              </w:tblPrEx>
              <w:trPr>
                <w:trHeight w:val="360" w:hRule="exact"/>
                <w:jc w:val="center"/>
              </w:trPr>
              <w:tc>
                <w:tcPr>
                  <w:tcW w:w="460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175〜200</w:t>
                  </w:r>
                </w:p>
              </w:tc>
              <w:tc>
                <w:tcPr>
                  <w:tcW w:w="4656"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rPr>
                    <w:t>&lt;1.0</w:t>
                  </w:r>
                </w:p>
              </w:tc>
            </w:tr>
            <w:tr>
              <w:tblPrEx>
                <w:tblCellMar>
                  <w:top w:w="0" w:type="dxa"/>
                  <w:left w:w="10" w:type="dxa"/>
                  <w:bottom w:w="0" w:type="dxa"/>
                  <w:right w:w="10" w:type="dxa"/>
                </w:tblCellMar>
              </w:tblPrEx>
              <w:trPr>
                <w:trHeight w:val="379" w:hRule="exact"/>
                <w:jc w:val="center"/>
              </w:trPr>
              <w:tc>
                <w:tcPr>
                  <w:tcW w:w="4603"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250〜350</w:t>
                  </w:r>
                </w:p>
              </w:tc>
              <w:tc>
                <w:tcPr>
                  <w:tcW w:w="46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lang w:val="en-US" w:eastAsia="en-US" w:bidi="en-US"/>
                    </w:rPr>
                    <w:t>&lt;0.6</w:t>
                  </w:r>
                </w:p>
              </w:tc>
            </w:tr>
          </w:tbl>
          <w:p>
            <w:pPr>
              <w:pStyle w:val="38"/>
              <w:keepNext w:val="0"/>
              <w:keepLines w:val="0"/>
              <w:widowControl w:val="0"/>
              <w:shd w:val="clear" w:color="auto" w:fill="auto"/>
              <w:bidi w:val="0"/>
              <w:spacing w:before="243" w:after="0" w:line="200" w:lineRule="exact"/>
              <w:ind w:left="0" w:right="0" w:firstLine="0"/>
              <w:jc w:val="left"/>
            </w:pPr>
            <w:r>
              <w:rPr>
                <w:rStyle w:val="41"/>
                <w:b w:val="0"/>
                <w:bCs w:val="0"/>
                <w:i w:val="0"/>
                <w:iCs w:val="0"/>
                <w:smallCaps w:val="0"/>
                <w:strike w:val="0"/>
                <w:lang w:val="en-US" w:eastAsia="en-US" w:bidi="en-US"/>
              </w:rPr>
              <w:t xml:space="preserve">5.6. </w:t>
            </w:r>
            <w:r>
              <w:rPr>
                <w:rStyle w:val="44"/>
                <w:b w:val="0"/>
                <w:bCs w:val="0"/>
                <w:i w:val="0"/>
                <w:iCs w:val="0"/>
                <w:smallCaps w:val="0"/>
                <w:strike w:val="0"/>
                <w:lang w:val="en-US" w:eastAsia="en-US" w:bidi="en-US"/>
              </w:rPr>
              <w:t>1.</w:t>
            </w:r>
            <w:r>
              <w:rPr>
                <w:rStyle w:val="44"/>
                <w:b w:val="0"/>
                <w:bCs w:val="0"/>
                <w:i w:val="0"/>
                <w:iCs w:val="0"/>
                <w:smallCaps w:val="0"/>
                <w:strike w:val="0"/>
              </w:rPr>
              <w:t>〗软管在</w:t>
            </w:r>
            <w:r>
              <w:rPr>
                <w:rStyle w:val="44"/>
                <w:b w:val="0"/>
                <w:bCs w:val="0"/>
                <w:i w:val="0"/>
                <w:iCs w:val="0"/>
                <w:smallCaps w:val="0"/>
                <w:strike w:val="0"/>
                <w:lang w:val="en-US" w:eastAsia="en-US" w:bidi="en-US"/>
              </w:rPr>
              <w:t>1.5</w:t>
            </w:r>
            <w:r>
              <w:rPr>
                <w:rStyle w:val="44"/>
                <w:b w:val="0"/>
                <w:bCs w:val="0"/>
                <w:i w:val="0"/>
                <w:iCs w:val="0"/>
                <w:smallCaps w:val="0"/>
                <w:strike w:val="0"/>
              </w:rPr>
              <w:t>倍的设计压力</w:t>
            </w:r>
            <w:r>
              <w:rPr>
                <w:rStyle w:val="45"/>
                <w:b w:val="0"/>
                <w:bCs w:val="0"/>
                <w:i w:val="0"/>
                <w:iCs w:val="0"/>
                <w:smallCaps w:val="0"/>
                <w:strike w:val="0"/>
              </w:rPr>
              <w:t>P</w:t>
            </w:r>
            <w:r>
              <w:rPr>
                <w:rStyle w:val="41"/>
                <w:b w:val="0"/>
                <w:bCs w:val="0"/>
                <w:i w:val="0"/>
                <w:iCs w:val="0"/>
                <w:smallCaps w:val="0"/>
                <w:strike w:val="0"/>
                <w:lang w:val="en-US" w:eastAsia="en-US" w:bidi="en-US"/>
              </w:rPr>
              <w:t>,</w:t>
            </w:r>
            <w:r>
              <w:rPr>
                <w:rStyle w:val="39"/>
                <w:b w:val="0"/>
                <w:bCs w:val="0"/>
                <w:i w:val="0"/>
                <w:iCs w:val="0"/>
                <w:smallCaps w:val="0"/>
                <w:strike w:val="0"/>
              </w:rPr>
              <w:t>下</w:t>
            </w:r>
            <w:r>
              <w:rPr>
                <w:rStyle w:val="41"/>
                <w:b w:val="0"/>
                <w:bCs w:val="0"/>
                <w:i w:val="0"/>
                <w:iCs w:val="0"/>
                <w:smallCaps w:val="0"/>
                <w:strike w:val="0"/>
              </w:rPr>
              <w:t>进行水压试验，应无渗漏</w:t>
            </w:r>
            <w:r>
              <w:rPr>
                <w:rStyle w:val="50"/>
                <w:b w:val="0"/>
                <w:bCs w:val="0"/>
                <w:i w:val="0"/>
                <w:iCs w:val="0"/>
                <w:smallCaps w:val="0"/>
                <w:strike w:val="0"/>
              </w:rPr>
              <w:t>、无</w:t>
            </w:r>
            <w:r>
              <w:rPr>
                <w:rStyle w:val="41"/>
                <w:b w:val="0"/>
                <w:bCs w:val="0"/>
                <w:i w:val="0"/>
                <w:iCs w:val="0"/>
                <w:smallCaps w:val="0"/>
                <w:strike w:val="0"/>
              </w:rPr>
              <w:t>损伤、无异常变形。</w:t>
            </w:r>
          </w:p>
          <w:p>
            <w:pPr>
              <w:pStyle w:val="38"/>
              <w:keepNext w:val="0"/>
              <w:keepLines w:val="0"/>
              <w:widowControl w:val="0"/>
              <w:shd w:val="clear" w:color="auto" w:fill="auto"/>
              <w:bidi w:val="0"/>
              <w:spacing w:before="0" w:after="0" w:line="456" w:lineRule="exact"/>
              <w:ind w:left="0" w:right="0" w:firstLine="0"/>
              <w:jc w:val="left"/>
            </w:pPr>
            <w:r>
              <w:rPr>
                <w:rStyle w:val="41"/>
                <w:b w:val="0"/>
                <w:bCs w:val="0"/>
                <w:i w:val="0"/>
                <w:iCs w:val="0"/>
                <w:smallCaps w:val="0"/>
                <w:strike w:val="0"/>
                <w:lang w:val="en-US" w:eastAsia="en-US" w:bidi="en-US"/>
              </w:rPr>
              <w:t xml:space="preserve">5. 6. </w:t>
            </w:r>
            <w:r>
              <w:rPr>
                <w:rStyle w:val="50"/>
                <w:b w:val="0"/>
                <w:bCs w:val="0"/>
                <w:i w:val="0"/>
                <w:iCs w:val="0"/>
                <w:smallCaps w:val="0"/>
                <w:strike w:val="0"/>
                <w:lang w:val="en-US" w:eastAsia="en-US" w:bidi="en-US"/>
              </w:rPr>
              <w:t xml:space="preserve">1. </w:t>
            </w:r>
            <w:r>
              <w:rPr>
                <w:rStyle w:val="84"/>
                <w:b w:val="0"/>
                <w:bCs w:val="0"/>
                <w:i w:val="0"/>
                <w:iCs w:val="0"/>
                <w:smallCaps w:val="0"/>
                <w:strike w:val="0"/>
              </w:rPr>
              <w:t>2软管在</w:t>
            </w:r>
            <w:r>
              <w:rPr>
                <w:rStyle w:val="84"/>
                <w:b w:val="0"/>
                <w:bCs w:val="0"/>
                <w:i w:val="0"/>
                <w:iCs w:val="0"/>
                <w:smallCaps w:val="0"/>
                <w:strike w:val="0"/>
                <w:lang w:val="en-US" w:eastAsia="en-US" w:bidi="en-US"/>
              </w:rPr>
              <w:t>1.</w:t>
            </w:r>
            <w:r>
              <w:rPr>
                <w:rStyle w:val="41"/>
                <w:b w:val="0"/>
                <w:bCs w:val="0"/>
                <w:i w:val="0"/>
                <w:iCs w:val="0"/>
                <w:smallCaps w:val="0"/>
                <w:strike w:val="0"/>
                <w:lang w:val="en-US" w:eastAsia="en-US" w:bidi="en-US"/>
              </w:rPr>
              <w:t xml:space="preserve"> </w:t>
            </w:r>
            <w:r>
              <w:rPr>
                <w:rStyle w:val="39"/>
                <w:b w:val="0"/>
                <w:bCs w:val="0"/>
                <w:i w:val="0"/>
                <w:iCs w:val="0"/>
                <w:smallCaps w:val="0"/>
                <w:strike w:val="0"/>
              </w:rPr>
              <w:t>15</w:t>
            </w:r>
            <w:r>
              <w:rPr>
                <w:rStyle w:val="41"/>
                <w:b w:val="0"/>
                <w:bCs w:val="0"/>
                <w:i w:val="0"/>
                <w:iCs w:val="0"/>
                <w:smallCaps w:val="0"/>
                <w:strike w:val="0"/>
              </w:rPr>
              <w:t>倍的设</w:t>
            </w:r>
            <w:r>
              <w:rPr>
                <w:rStyle w:val="50"/>
                <w:b w:val="0"/>
                <w:bCs w:val="0"/>
                <w:i w:val="0"/>
                <w:iCs w:val="0"/>
                <w:smallCaps w:val="0"/>
                <w:strike w:val="0"/>
              </w:rPr>
              <w:t>计压力</w:t>
            </w:r>
            <w:r>
              <w:rPr>
                <w:rStyle w:val="61"/>
                <w:b w:val="0"/>
                <w:bCs w:val="0"/>
                <w:i w:val="0"/>
                <w:iCs w:val="0"/>
                <w:smallCaps w:val="0"/>
                <w:strike w:val="0"/>
              </w:rPr>
              <w:t>P</w:t>
            </w:r>
            <w:r>
              <w:rPr>
                <w:rStyle w:val="50"/>
                <w:b w:val="0"/>
                <w:bCs w:val="0"/>
                <w:i w:val="0"/>
                <w:iCs w:val="0"/>
                <w:smallCaps w:val="0"/>
                <w:strike w:val="0"/>
                <w:lang w:val="en-US" w:eastAsia="en-US" w:bidi="en-US"/>
              </w:rPr>
              <w:t>，</w:t>
            </w:r>
            <w:r>
              <w:rPr>
                <w:rStyle w:val="41"/>
                <w:b w:val="0"/>
                <w:bCs w:val="0"/>
                <w:i w:val="0"/>
                <w:iCs w:val="0"/>
                <w:smallCaps w:val="0"/>
                <w:strike w:val="0"/>
              </w:rPr>
              <w:t>下进行气压试验</w:t>
            </w:r>
            <w:r>
              <w:rPr>
                <w:rStyle w:val="50"/>
                <w:b w:val="0"/>
                <w:bCs w:val="0"/>
                <w:i w:val="0"/>
                <w:iCs w:val="0"/>
                <w:smallCaps w:val="0"/>
                <w:strike w:val="0"/>
              </w:rPr>
              <w:t>，应</w:t>
            </w:r>
            <w:r>
              <w:rPr>
                <w:rStyle w:val="41"/>
                <w:b w:val="0"/>
                <w:bCs w:val="0"/>
                <w:i w:val="0"/>
                <w:iCs w:val="0"/>
                <w:smallCaps w:val="0"/>
                <w:strike w:val="0"/>
              </w:rPr>
              <w:t>无漏气、无损伤、无异常变形。</w:t>
            </w:r>
          </w:p>
          <w:p>
            <w:pPr>
              <w:pStyle w:val="38"/>
              <w:keepNext w:val="0"/>
              <w:keepLines w:val="0"/>
              <w:widowControl w:val="0"/>
              <w:shd w:val="clear" w:color="auto" w:fill="auto"/>
              <w:bidi w:val="0"/>
              <w:spacing w:before="0" w:after="0" w:line="456" w:lineRule="exact"/>
              <w:ind w:left="0" w:right="0" w:firstLine="0"/>
              <w:jc w:val="left"/>
            </w:pPr>
            <w:r>
              <w:rPr>
                <w:rStyle w:val="41"/>
                <w:b w:val="0"/>
                <w:bCs w:val="0"/>
                <w:i w:val="0"/>
                <w:iCs w:val="0"/>
                <w:smallCaps w:val="0"/>
                <w:strike w:val="0"/>
                <w:lang w:val="en-US" w:eastAsia="en-US" w:bidi="en-US"/>
              </w:rPr>
              <w:t xml:space="preserve">5. 6. </w:t>
            </w:r>
            <w:r>
              <w:rPr>
                <w:rStyle w:val="41"/>
                <w:b w:val="0"/>
                <w:bCs w:val="0"/>
                <w:i w:val="0"/>
                <w:iCs w:val="0"/>
                <w:smallCaps w:val="0"/>
                <w:strike w:val="0"/>
              </w:rPr>
              <w:t xml:space="preserve">2 </w:t>
            </w:r>
            <w:r>
              <w:rPr>
                <w:rStyle w:val="50"/>
                <w:b w:val="0"/>
                <w:bCs w:val="0"/>
                <w:i w:val="0"/>
                <w:iCs w:val="0"/>
                <w:smallCaps w:val="0"/>
                <w:strike w:val="0"/>
              </w:rPr>
              <w:t>气密</w:t>
            </w:r>
          </w:p>
          <w:p>
            <w:pPr>
              <w:pStyle w:val="38"/>
              <w:keepNext w:val="0"/>
              <w:keepLines w:val="0"/>
              <w:widowControl w:val="0"/>
              <w:shd w:val="clear" w:color="auto" w:fill="auto"/>
              <w:bidi w:val="0"/>
              <w:spacing w:before="0" w:after="0" w:line="456" w:lineRule="exact"/>
              <w:ind w:left="0" w:right="0" w:firstLine="500"/>
              <w:jc w:val="both"/>
            </w:pPr>
            <w:r>
              <w:rPr>
                <w:rStyle w:val="41"/>
                <w:b w:val="0"/>
                <w:bCs w:val="0"/>
                <w:i w:val="0"/>
                <w:iCs w:val="0"/>
                <w:smallCaps w:val="0"/>
                <w:strike w:val="0"/>
              </w:rPr>
              <w:t>软管在设计压力匕下进行气密试验，应无漏气。</w:t>
            </w:r>
          </w:p>
          <w:p>
            <w:pPr>
              <w:pStyle w:val="38"/>
              <w:keepNext w:val="0"/>
              <w:keepLines w:val="0"/>
              <w:widowControl w:val="0"/>
              <w:shd w:val="clear" w:color="auto" w:fill="auto"/>
              <w:bidi w:val="0"/>
              <w:spacing w:before="0" w:after="0" w:line="456" w:lineRule="exact"/>
              <w:ind w:left="0" w:right="0" w:firstLine="0"/>
              <w:jc w:val="left"/>
            </w:pPr>
            <w:r>
              <w:rPr>
                <w:rStyle w:val="44"/>
                <w:b w:val="0"/>
                <w:bCs w:val="0"/>
                <w:i w:val="0"/>
                <w:iCs w:val="0"/>
                <w:smallCaps w:val="0"/>
                <w:strike w:val="0"/>
                <w:lang w:val="en-US" w:eastAsia="en-US" w:bidi="en-US"/>
              </w:rPr>
              <w:t>5.6.3</w:t>
            </w:r>
            <w:r>
              <w:rPr>
                <w:rStyle w:val="52"/>
                <w:b w:val="0"/>
                <w:bCs w:val="0"/>
                <w:i w:val="0"/>
                <w:iCs w:val="0"/>
                <w:smallCaps w:val="0"/>
                <w:strike w:val="0"/>
              </w:rPr>
              <w:t>静态弯曲</w:t>
            </w:r>
          </w:p>
          <w:p>
            <w:pPr>
              <w:pStyle w:val="38"/>
              <w:keepNext w:val="0"/>
              <w:keepLines w:val="0"/>
              <w:widowControl w:val="0"/>
              <w:shd w:val="clear" w:color="auto" w:fill="auto"/>
              <w:bidi w:val="0"/>
              <w:spacing w:before="0" w:after="0" w:line="456" w:lineRule="exact"/>
              <w:ind w:left="0" w:right="0" w:firstLine="500"/>
              <w:jc w:val="both"/>
            </w:pPr>
            <w:r>
              <w:rPr>
                <w:rStyle w:val="39"/>
                <w:b w:val="0"/>
                <w:bCs w:val="0"/>
                <w:i w:val="0"/>
                <w:iCs w:val="0"/>
                <w:smallCaps w:val="0"/>
                <w:strike w:val="0"/>
              </w:rPr>
              <w:t>软管</w:t>
            </w:r>
            <w:r>
              <w:rPr>
                <w:rStyle w:val="41"/>
                <w:b w:val="0"/>
                <w:bCs w:val="0"/>
                <w:i w:val="0"/>
                <w:iCs w:val="0"/>
                <w:smallCaps w:val="0"/>
                <w:strike w:val="0"/>
              </w:rPr>
              <w:t>以静态弯曲半径风反复弯曲</w:t>
            </w:r>
            <w:r>
              <w:rPr>
                <w:rStyle w:val="39"/>
                <w:b w:val="0"/>
                <w:bCs w:val="0"/>
                <w:i w:val="0"/>
                <w:iCs w:val="0"/>
                <w:smallCaps w:val="0"/>
                <w:strike w:val="0"/>
              </w:rPr>
              <w:t>1〇次后</w:t>
            </w:r>
            <w:r>
              <w:rPr>
                <w:rStyle w:val="41"/>
                <w:b w:val="0"/>
                <w:bCs w:val="0"/>
                <w:i w:val="0"/>
                <w:iCs w:val="0"/>
                <w:smallCaps w:val="0"/>
                <w:strike w:val="0"/>
              </w:rPr>
              <w:t>，在设计压力^下进行气密试验，应无漏气、无损伤、无</w:t>
            </w:r>
          </w:p>
          <w:p>
            <w:pPr>
              <w:pStyle w:val="38"/>
              <w:keepNext w:val="0"/>
              <w:keepLines w:val="0"/>
              <w:widowControl w:val="0"/>
              <w:shd w:val="clear" w:color="auto" w:fill="auto"/>
              <w:bidi w:val="0"/>
              <w:spacing w:before="0" w:after="143" w:line="200" w:lineRule="exact"/>
              <w:ind w:left="0" w:right="0" w:firstLine="0"/>
              <w:jc w:val="left"/>
            </w:pPr>
            <w:r>
              <w:rPr>
                <w:rStyle w:val="39"/>
                <w:b w:val="0"/>
                <w:bCs w:val="0"/>
                <w:i w:val="0"/>
                <w:iCs w:val="0"/>
                <w:smallCaps w:val="0"/>
                <w:strike w:val="0"/>
              </w:rPr>
              <w:t xml:space="preserve">异常变形。 </w:t>
            </w:r>
            <w:r>
              <w:rPr>
                <w:rStyle w:val="52"/>
                <w:b w:val="0"/>
                <w:bCs w:val="0"/>
                <w:i w:val="0"/>
                <w:iCs w:val="0"/>
                <w:smallCaps w:val="0"/>
                <w:strike w:val="0"/>
                <w:lang w:val="en-US" w:eastAsia="en-US" w:bidi="en-US"/>
              </w:rPr>
              <w:t>5.6.4</w:t>
            </w:r>
            <w:r>
              <w:rPr>
                <w:rStyle w:val="52"/>
                <w:b w:val="0"/>
                <w:bCs w:val="0"/>
                <w:i w:val="0"/>
                <w:iCs w:val="0"/>
                <w:smallCaps w:val="0"/>
                <w:strike w:val="0"/>
              </w:rPr>
              <w:t>动态弯曲</w:t>
            </w:r>
          </w:p>
          <w:p>
            <w:pPr>
              <w:pStyle w:val="38"/>
              <w:keepNext w:val="0"/>
              <w:keepLines w:val="0"/>
              <w:widowControl w:val="0"/>
              <w:shd w:val="clear" w:color="auto" w:fill="auto"/>
              <w:bidi w:val="0"/>
              <w:spacing w:before="0" w:after="180" w:line="350" w:lineRule="exact"/>
              <w:ind w:left="0" w:right="0" w:firstLine="460"/>
              <w:jc w:val="left"/>
            </w:pPr>
            <w:r>
              <w:rPr>
                <w:rStyle w:val="41"/>
                <w:b w:val="0"/>
                <w:bCs w:val="0"/>
                <w:i w:val="0"/>
                <w:iCs w:val="0"/>
                <w:smallCaps w:val="0"/>
                <w:strike w:val="0"/>
              </w:rPr>
              <w:t>软管最少动态弯曲次数见表9。</w:t>
            </w:r>
            <w:r>
              <w:rPr>
                <w:rStyle w:val="50"/>
                <w:b w:val="0"/>
                <w:bCs w:val="0"/>
                <w:i w:val="0"/>
                <w:iCs w:val="0"/>
                <w:smallCaps w:val="0"/>
                <w:strike w:val="0"/>
              </w:rPr>
              <w:t>软</w:t>
            </w:r>
            <w:r>
              <w:rPr>
                <w:rStyle w:val="41"/>
                <w:b w:val="0"/>
                <w:bCs w:val="0"/>
                <w:i w:val="0"/>
                <w:iCs w:val="0"/>
                <w:smallCaps w:val="0"/>
                <w:strike w:val="0"/>
              </w:rPr>
              <w:t>管在设计压力尺下，以动态弯曲</w:t>
            </w:r>
            <w:r>
              <w:rPr>
                <w:rStyle w:val="50"/>
                <w:b w:val="0"/>
                <w:bCs w:val="0"/>
                <w:i w:val="0"/>
                <w:iCs w:val="0"/>
                <w:smallCaps w:val="0"/>
                <w:strike w:val="0"/>
              </w:rPr>
              <w:t>半径凡</w:t>
            </w:r>
            <w:r>
              <w:rPr>
                <w:rStyle w:val="41"/>
                <w:b w:val="0"/>
                <w:bCs w:val="0"/>
                <w:i w:val="0"/>
                <w:iCs w:val="0"/>
                <w:smallCaps w:val="0"/>
                <w:strike w:val="0"/>
              </w:rPr>
              <w:t>弯曲表9规定的最少 动态弯曲次数后，软管应无渗漏、无异常变形。</w:t>
            </w:r>
          </w:p>
          <w:p>
            <w:pPr>
              <w:widowControl w:val="0"/>
              <w:spacing w:before="89" w:after="89" w:line="240" w:lineRule="exact"/>
              <w:rPr>
                <w:sz w:val="19"/>
                <w:szCs w:val="19"/>
              </w:rPr>
            </w:pPr>
            <w:r>
              <w:rPr>
                <w:rStyle w:val="52"/>
                <w:b w:val="0"/>
                <w:bCs w:val="0"/>
                <w:i w:val="0"/>
                <w:iCs w:val="0"/>
                <w:smallCaps w:val="0"/>
                <w:strike w:val="0"/>
              </w:rPr>
              <w:t>表9软管最少弯曲次数和最小弯曲半径</w:t>
            </w:r>
          </w:p>
          <w:p>
            <w:pPr>
              <w:widowControl w:val="0"/>
              <w:spacing w:line="360" w:lineRule="exact"/>
            </w:pPr>
            <w:r>
              <mc:AlternateContent>
                <mc:Choice Requires="wps">
                  <w:drawing>
                    <wp:anchor distT="0" distB="0" distL="63500" distR="63500" simplePos="0" relativeHeight="251659264" behindDoc="0" locked="0" layoutInCell="1" allowOverlap="1">
                      <wp:simplePos x="0" y="0"/>
                      <wp:positionH relativeFrom="margin">
                        <wp:posOffset>144145</wp:posOffset>
                      </wp:positionH>
                      <wp:positionV relativeFrom="paragraph">
                        <wp:posOffset>73025</wp:posOffset>
                      </wp:positionV>
                      <wp:extent cx="304800" cy="499745"/>
                      <wp:effectExtent l="0" t="0" r="0" b="0"/>
                      <wp:wrapNone/>
                      <wp:docPr id="13" name="文本框 39"/>
                      <wp:cNvGraphicFramePr/>
                      <a:graphic xmlns:a="http://schemas.openxmlformats.org/drawingml/2006/main">
                        <a:graphicData uri="http://schemas.microsoft.com/office/word/2010/wordprocessingShape">
                          <wps:wsp>
                            <wps:cNvSpPr txBox="1"/>
                            <wps:spPr>
                              <a:xfrm>
                                <a:off x="0" y="0"/>
                                <a:ext cx="304800" cy="499745"/>
                              </a:xfrm>
                              <a:prstGeom prst="rect">
                                <a:avLst/>
                              </a:prstGeom>
                              <a:noFill/>
                              <a:ln>
                                <a:noFill/>
                              </a:ln>
                            </wps:spPr>
                            <wps:txbx>
                              <w:txbxContent>
                                <w:p>
                                  <w:pPr>
                                    <w:pStyle w:val="58"/>
                                    <w:keepNext w:val="0"/>
                                    <w:keepLines w:val="0"/>
                                    <w:widowControl w:val="0"/>
                                    <w:shd w:val="clear" w:color="auto" w:fill="auto"/>
                                    <w:bidi w:val="0"/>
                                    <w:spacing w:before="0" w:after="68" w:line="160" w:lineRule="exact"/>
                                    <w:ind w:left="0" w:right="0" w:firstLine="0"/>
                                    <w:jc w:val="left"/>
                                  </w:pPr>
                                  <w:r>
                                    <w:rPr>
                                      <w:rStyle w:val="160"/>
                                      <w:b w:val="0"/>
                                      <w:bCs w:val="0"/>
                                      <w:i w:val="0"/>
                                      <w:iCs w:val="0"/>
                                      <w:smallCaps w:val="0"/>
                                      <w:strike w:val="0"/>
                                    </w:rPr>
                                    <w:t>公称</w:t>
                                  </w:r>
                                </w:p>
                                <w:p>
                                  <w:pPr>
                                    <w:pStyle w:val="58"/>
                                    <w:keepNext w:val="0"/>
                                    <w:keepLines w:val="0"/>
                                    <w:widowControl w:val="0"/>
                                    <w:shd w:val="clear" w:color="auto" w:fill="auto"/>
                                    <w:bidi w:val="0"/>
                                    <w:spacing w:before="0" w:after="12" w:line="160" w:lineRule="exact"/>
                                    <w:ind w:left="0" w:right="0" w:firstLine="0"/>
                                    <w:jc w:val="left"/>
                                  </w:pPr>
                                  <w:r>
                                    <w:rPr>
                                      <w:rStyle w:val="160"/>
                                      <w:b w:val="0"/>
                                      <w:bCs w:val="0"/>
                                      <w:i w:val="0"/>
                                      <w:iCs w:val="0"/>
                                      <w:smallCaps w:val="0"/>
                                      <w:strike w:val="0"/>
                                    </w:rPr>
                                    <w:t>尺寸</w:t>
                                  </w:r>
                                </w:p>
                                <w:p>
                                  <w:pPr>
                                    <w:pStyle w:val="161"/>
                                    <w:keepNext w:val="0"/>
                                    <w:keepLines w:val="0"/>
                                    <w:widowControl w:val="0"/>
                                    <w:shd w:val="clear" w:color="auto" w:fill="auto"/>
                                    <w:bidi w:val="0"/>
                                    <w:spacing w:before="0" w:after="0" w:line="170" w:lineRule="exact"/>
                                    <w:ind w:left="0" w:right="0" w:firstLine="0"/>
                                    <w:jc w:val="left"/>
                                  </w:pPr>
                                  <w:r>
                                    <w:rPr>
                                      <w:rStyle w:val="162"/>
                                      <w:b w:val="0"/>
                                      <w:bCs w:val="0"/>
                                      <w:i w:val="0"/>
                                      <w:iCs w:val="0"/>
                                      <w:smallCaps w:val="0"/>
                                      <w:strike w:val="0"/>
                                    </w:rPr>
                                    <w:t>DN</w:t>
                                  </w:r>
                                </w:p>
                              </w:txbxContent>
                            </wps:txbx>
                            <wps:bodyPr lIns="0" tIns="0" rIns="0" bIns="0" upright="1">
                              <a:spAutoFit/>
                            </wps:bodyPr>
                          </wps:wsp>
                        </a:graphicData>
                      </a:graphic>
                    </wp:anchor>
                  </w:drawing>
                </mc:Choice>
                <mc:Fallback>
                  <w:pict>
                    <v:shape id="文本框 39" o:spid="_x0000_s1026" o:spt="202" type="#_x0000_t202" style="position:absolute;left:0pt;margin-left:11.35pt;margin-top:5.75pt;height:39.35pt;width:24pt;mso-position-horizontal-relative:margin;z-index:251659264;mso-width-relative:page;mso-height-relative:page;" filled="f" stroked="f" coordsize="21600,21600" o:gfxdata="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uV59N0gAAAAcBAAAP&#10;AAAAAAAAAAEAIAAAACIAAABkcnMvZG93bnJldi54bWxQSwECFAAUAAAACACHTuJAmJwwEawBAAA/&#10;AwAADgAAAAAAAAABACAAAAAhAQAAZHJzL2Uyb0RvYy54bWxQSwUGAAAAAAYABgBZAQAAPw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68" w:line="160" w:lineRule="exact"/>
                              <w:ind w:left="0" w:right="0" w:firstLine="0"/>
                              <w:jc w:val="left"/>
                            </w:pPr>
                            <w:r>
                              <w:rPr>
                                <w:rStyle w:val="160"/>
                                <w:b w:val="0"/>
                                <w:bCs w:val="0"/>
                                <w:i w:val="0"/>
                                <w:iCs w:val="0"/>
                                <w:smallCaps w:val="0"/>
                                <w:strike w:val="0"/>
                              </w:rPr>
                              <w:t>公称</w:t>
                            </w:r>
                          </w:p>
                          <w:p>
                            <w:pPr>
                              <w:pStyle w:val="58"/>
                              <w:keepNext w:val="0"/>
                              <w:keepLines w:val="0"/>
                              <w:widowControl w:val="0"/>
                              <w:shd w:val="clear" w:color="auto" w:fill="auto"/>
                              <w:bidi w:val="0"/>
                              <w:spacing w:before="0" w:after="12" w:line="160" w:lineRule="exact"/>
                              <w:ind w:left="0" w:right="0" w:firstLine="0"/>
                              <w:jc w:val="left"/>
                            </w:pPr>
                            <w:r>
                              <w:rPr>
                                <w:rStyle w:val="160"/>
                                <w:b w:val="0"/>
                                <w:bCs w:val="0"/>
                                <w:i w:val="0"/>
                                <w:iCs w:val="0"/>
                                <w:smallCaps w:val="0"/>
                                <w:strike w:val="0"/>
                              </w:rPr>
                              <w:t>尺寸</w:t>
                            </w:r>
                          </w:p>
                          <w:p>
                            <w:pPr>
                              <w:pStyle w:val="161"/>
                              <w:keepNext w:val="0"/>
                              <w:keepLines w:val="0"/>
                              <w:widowControl w:val="0"/>
                              <w:shd w:val="clear" w:color="auto" w:fill="auto"/>
                              <w:bidi w:val="0"/>
                              <w:spacing w:before="0" w:after="0" w:line="170" w:lineRule="exact"/>
                              <w:ind w:left="0" w:right="0" w:firstLine="0"/>
                              <w:jc w:val="left"/>
                            </w:pPr>
                            <w:r>
                              <w:rPr>
                                <w:rStyle w:val="162"/>
                                <w:b w:val="0"/>
                                <w:bCs w:val="0"/>
                                <w:i w:val="0"/>
                                <w:iCs w:val="0"/>
                                <w:smallCaps w:val="0"/>
                                <w:strike w:val="0"/>
                              </w:rPr>
                              <w:t>DN</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558800</wp:posOffset>
                      </wp:positionH>
                      <wp:positionV relativeFrom="paragraph">
                        <wp:posOffset>474345</wp:posOffset>
                      </wp:positionV>
                      <wp:extent cx="146050" cy="154305"/>
                      <wp:effectExtent l="0" t="0" r="0" b="0"/>
                      <wp:wrapNone/>
                      <wp:docPr id="14" name="文本框 40"/>
                      <wp:cNvGraphicFramePr/>
                      <a:graphic xmlns:a="http://schemas.openxmlformats.org/drawingml/2006/main">
                        <a:graphicData uri="http://schemas.microsoft.com/office/word/2010/wordprocessingShape">
                          <wps:wsp>
                            <wps:cNvSpPr txBox="1"/>
                            <wps:spPr>
                              <a:xfrm>
                                <a:off x="0" y="0"/>
                                <a:ext cx="146050" cy="154305"/>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lang w:val="en-US" w:eastAsia="en-US" w:bidi="en-US"/>
                                    </w:rPr>
                                    <w:t xml:space="preserve">0. </w:t>
                                  </w:r>
                                  <w:r>
                                    <w:rPr>
                                      <w:rStyle w:val="165"/>
                                      <w:b w:val="0"/>
                                      <w:bCs w:val="0"/>
                                      <w:i w:val="0"/>
                                      <w:iCs w:val="0"/>
                                      <w:smallCaps w:val="0"/>
                                      <w:strike w:val="0"/>
                                    </w:rPr>
                                    <w:t>I</w:t>
                                  </w:r>
                                </w:p>
                              </w:txbxContent>
                            </wps:txbx>
                            <wps:bodyPr lIns="0" tIns="0" rIns="0" bIns="0" upright="1">
                              <a:spAutoFit/>
                            </wps:bodyPr>
                          </wps:wsp>
                        </a:graphicData>
                      </a:graphic>
                    </wp:anchor>
                  </w:drawing>
                </mc:Choice>
                <mc:Fallback>
                  <w:pict>
                    <v:shape id="文本框 40" o:spid="_x0000_s1026" o:spt="202" type="#_x0000_t202" style="position:absolute;left:0pt;margin-left:44pt;margin-top:37.35pt;height:12.15pt;width:11.5pt;mso-position-horizontal-relative:margin;z-index:251659264;mso-width-relative:page;mso-height-relative:page;" filled="f" stroked="f" coordsize="21600,21600" o:gfxdata="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BsRNy1QAAAAgBAAAP&#10;AAAAAAAAAAEAIAAAACIAAABkcnMvZG93bnJldi54bWxQSwECFAAUAAAACACHTuJA72tTpKkBAAA/&#10;AwAADgAAAAAAAAABACAAAAAkAQAAZHJzL2Uyb0RvYy54bWxQSwUGAAAAAAYABgBZAQAAPwU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lang w:val="en-US" w:eastAsia="en-US" w:bidi="en-US"/>
                              </w:rPr>
                              <w:t xml:space="preserve">0. </w:t>
                            </w:r>
                            <w:r>
                              <w:rPr>
                                <w:rStyle w:val="165"/>
                                <w:b w:val="0"/>
                                <w:bCs w:val="0"/>
                                <w:i w:val="0"/>
                                <w:iCs w:val="0"/>
                                <w:smallCaps w:val="0"/>
                                <w:strike w:val="0"/>
                              </w:rPr>
                              <w:t>I</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863600</wp:posOffset>
                      </wp:positionH>
                      <wp:positionV relativeFrom="paragraph">
                        <wp:posOffset>474980</wp:posOffset>
                      </wp:positionV>
                      <wp:extent cx="231775" cy="157480"/>
                      <wp:effectExtent l="0" t="0" r="0" b="0"/>
                      <wp:wrapNone/>
                      <wp:docPr id="15" name="文本框 41"/>
                      <wp:cNvGraphicFramePr/>
                      <a:graphic xmlns:a="http://schemas.openxmlformats.org/drawingml/2006/main">
                        <a:graphicData uri="http://schemas.microsoft.com/office/word/2010/wordprocessingShape">
                          <wps:wsp>
                            <wps:cNvSpPr txBox="1"/>
                            <wps:spPr>
                              <a:xfrm>
                                <a:off x="0" y="0"/>
                                <a:ext cx="231775" cy="157480"/>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lang w:val="en-US" w:eastAsia="en-US" w:bidi="en-US"/>
                                    </w:rPr>
                                    <w:t>1.0</w:t>
                                  </w:r>
                                </w:p>
                              </w:txbxContent>
                            </wps:txbx>
                            <wps:bodyPr lIns="0" tIns="0" rIns="0" bIns="0" upright="1">
                              <a:spAutoFit/>
                            </wps:bodyPr>
                          </wps:wsp>
                        </a:graphicData>
                      </a:graphic>
                    </wp:anchor>
                  </w:drawing>
                </mc:Choice>
                <mc:Fallback>
                  <w:pict>
                    <v:shape id="文本框 41" o:spid="_x0000_s1026" o:spt="202" type="#_x0000_t202" style="position:absolute;left:0pt;margin-left:68pt;margin-top:37.4pt;height:12.4pt;width:18.25pt;mso-position-horizontal-relative:margin;z-index:251659264;mso-width-relative:page;mso-height-relative:page;" filled="f" stroked="f" coordsize="21600,21600" o:gfxdata="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iCOnNYAAAAJ&#10;AQAADwAAAAAAAAABACAAAAAiAAAAZHJzL2Rvd25yZXYueG1sUEsBAhQAFAAAAAgAh07iQDoBmc6s&#10;AQAAPwMAAA4AAAAAAAAAAQAgAAAAJQEAAGRycy9lMm9Eb2MueG1sUEsFBgAAAAAGAAYAWQEAAEMF&#10;A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lang w:val="en-US" w:eastAsia="en-US" w:bidi="en-US"/>
                              </w:rPr>
                              <w:t>1.0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1490980</wp:posOffset>
                      </wp:positionH>
                      <wp:positionV relativeFrom="paragraph">
                        <wp:posOffset>468630</wp:posOffset>
                      </wp:positionV>
                      <wp:extent cx="231775" cy="151130"/>
                      <wp:effectExtent l="0" t="0" r="0" b="0"/>
                      <wp:wrapNone/>
                      <wp:docPr id="16" name="文本框 42"/>
                      <wp:cNvGraphicFramePr/>
                      <a:graphic xmlns:a="http://schemas.openxmlformats.org/drawingml/2006/main">
                        <a:graphicData uri="http://schemas.microsoft.com/office/word/2010/wordprocessingShape">
                          <wps:wsp>
                            <wps:cNvSpPr txBox="1"/>
                            <wps:spPr>
                              <a:xfrm>
                                <a:off x="0" y="0"/>
                                <a:ext cx="231775" cy="151130"/>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137"/>
                                      <w:b w:val="0"/>
                                      <w:bCs w:val="0"/>
                                      <w:i w:val="0"/>
                                      <w:iCs w:val="0"/>
                                      <w:smallCaps w:val="0"/>
                                      <w:strike w:val="0"/>
                                    </w:rPr>
                                    <w:t>2.0</w:t>
                                  </w:r>
                                </w:p>
                              </w:txbxContent>
                            </wps:txbx>
                            <wps:bodyPr lIns="0" tIns="0" rIns="0" bIns="0" upright="1">
                              <a:spAutoFit/>
                            </wps:bodyPr>
                          </wps:wsp>
                        </a:graphicData>
                      </a:graphic>
                    </wp:anchor>
                  </w:drawing>
                </mc:Choice>
                <mc:Fallback>
                  <w:pict>
                    <v:shape id="文本框 42" o:spid="_x0000_s1026" o:spt="202" type="#_x0000_t202" style="position:absolute;left:0pt;margin-left:117.4pt;margin-top:36.9pt;height:11.9pt;width:18.25pt;mso-position-horizontal-relative:margin;z-index:251659264;mso-width-relative:page;mso-height-relative:page;" filled="f" stroked="f" coordsize="21600,21600" o:gfxdata="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84Tm1wAA&#10;AAkBAAAPAAAAAAAAAAEAIAAAACIAAABkcnMvZG93bnJldi54bWxQSwECFAAUAAAACACHTuJAEAVp&#10;Z60BAAA/AwAADgAAAAAAAAABACAAAAAmAQAAZHJzL2Uyb0RvYy54bWxQSwUGAAAAAAYABgBZAQAA&#10;RQU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137"/>
                                <w:b w:val="0"/>
                                <w:bCs w:val="0"/>
                                <w:i w:val="0"/>
                                <w:iCs w:val="0"/>
                                <w:smallCaps w:val="0"/>
                                <w:strike w:val="0"/>
                              </w:rPr>
                              <w:t>2.0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2240915</wp:posOffset>
                      </wp:positionH>
                      <wp:positionV relativeFrom="paragraph">
                        <wp:posOffset>6350</wp:posOffset>
                      </wp:positionV>
                      <wp:extent cx="951230" cy="154305"/>
                      <wp:effectExtent l="0" t="0" r="0" b="0"/>
                      <wp:wrapNone/>
                      <wp:docPr id="1" name="文本框 43"/>
                      <wp:cNvGraphicFramePr/>
                      <a:graphic xmlns:a="http://schemas.openxmlformats.org/drawingml/2006/main">
                        <a:graphicData uri="http://schemas.microsoft.com/office/word/2010/wordprocessingShape">
                          <wps:wsp>
                            <wps:cNvSpPr txBox="1"/>
                            <wps:spPr>
                              <a:xfrm>
                                <a:off x="0" y="0"/>
                                <a:ext cx="951230" cy="154305"/>
                              </a:xfrm>
                              <a:prstGeom prst="rect">
                                <a:avLst/>
                              </a:prstGeom>
                              <a:noFill/>
                              <a:ln>
                                <a:noFill/>
                              </a:ln>
                            </wps:spPr>
                            <wps:txbx>
                              <w:txbxContent>
                                <w:p>
                                  <w:pPr>
                                    <w:pStyle w:val="166"/>
                                    <w:keepNext w:val="0"/>
                                    <w:keepLines w:val="0"/>
                                    <w:widowControl w:val="0"/>
                                    <w:shd w:val="clear" w:color="auto" w:fill="auto"/>
                                    <w:bidi w:val="0"/>
                                    <w:spacing w:before="0" w:after="0" w:line="180" w:lineRule="exact"/>
                                    <w:ind w:left="0" w:right="0" w:firstLine="0"/>
                                    <w:jc w:val="left"/>
                                  </w:pPr>
                                  <w:r>
                                    <w:rPr>
                                      <w:rStyle w:val="167"/>
                                      <w:b w:val="0"/>
                                      <w:bCs w:val="0"/>
                                      <w:i w:val="0"/>
                                      <w:iCs w:val="0"/>
                                      <w:smallCaps w:val="0"/>
                                      <w:strike w:val="0"/>
                                    </w:rPr>
                                    <w:t>最少弯曲次数</w:t>
                                  </w:r>
                                  <w:r>
                                    <w:rPr>
                                      <w:rStyle w:val="169"/>
                                      <w:b w:val="0"/>
                                      <w:bCs w:val="0"/>
                                      <w:i w:val="0"/>
                                      <w:iCs w:val="0"/>
                                      <w:smallCaps w:val="0"/>
                                      <w:strike w:val="0"/>
                                    </w:rPr>
                                    <w:t>/</w:t>
                                  </w:r>
                                  <w:r>
                                    <w:rPr>
                                      <w:rStyle w:val="167"/>
                                      <w:b w:val="0"/>
                                      <w:bCs w:val="0"/>
                                      <w:i w:val="0"/>
                                      <w:iCs w:val="0"/>
                                      <w:smallCaps w:val="0"/>
                                      <w:strike w:val="0"/>
                                    </w:rPr>
                                    <w:t>次</w:t>
                                  </w:r>
                                </w:p>
                              </w:txbxContent>
                            </wps:txbx>
                            <wps:bodyPr lIns="0" tIns="0" rIns="0" bIns="0" upright="1">
                              <a:spAutoFit/>
                            </wps:bodyPr>
                          </wps:wsp>
                        </a:graphicData>
                      </a:graphic>
                    </wp:anchor>
                  </w:drawing>
                </mc:Choice>
                <mc:Fallback>
                  <w:pict>
                    <v:shape id="文本框 43" o:spid="_x0000_s1026" o:spt="202" type="#_x0000_t202" style="position:absolute;left:0pt;margin-left:176.45pt;margin-top:0.5pt;height:12.15pt;width:74.9pt;mso-position-horizontal-relative:margin;z-index:251659264;mso-width-relative:page;mso-height-relative:page;" filled="f" stroked="f" coordsize="21600,21600" o:gfxdata="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5Fp/TVAAAACAEA&#10;AA8AAAAAAAAAAQAgAAAAIgAAAGRycy9kb3ducmV2LnhtbFBLAQIUABQAAAAIAIdO4kA3ms4JqwEA&#10;AD4DAAAOAAAAAAAAAAEAIAAAACQBAABkcnMvZTJvRG9jLnhtbFBLBQYAAAAABgAGAFkBAABBBQAA&#10;AAA=&#10;">
                      <v:fill on="f" focussize="0,0"/>
                      <v:stroke on="f"/>
                      <v:imagedata o:title=""/>
                      <o:lock v:ext="edit" aspectratio="f"/>
                      <v:textbox inset="0mm,0mm,0mm,0mm" style="mso-fit-shape-to-text:t;">
                        <w:txbxContent>
                          <w:p>
                            <w:pPr>
                              <w:pStyle w:val="166"/>
                              <w:keepNext w:val="0"/>
                              <w:keepLines w:val="0"/>
                              <w:widowControl w:val="0"/>
                              <w:shd w:val="clear" w:color="auto" w:fill="auto"/>
                              <w:bidi w:val="0"/>
                              <w:spacing w:before="0" w:after="0" w:line="180" w:lineRule="exact"/>
                              <w:ind w:left="0" w:right="0" w:firstLine="0"/>
                              <w:jc w:val="left"/>
                            </w:pPr>
                            <w:r>
                              <w:rPr>
                                <w:rStyle w:val="167"/>
                                <w:b w:val="0"/>
                                <w:bCs w:val="0"/>
                                <w:i w:val="0"/>
                                <w:iCs w:val="0"/>
                                <w:smallCaps w:val="0"/>
                                <w:strike w:val="0"/>
                              </w:rPr>
                              <w:t>最少弯曲次数</w:t>
                            </w:r>
                            <w:r>
                              <w:rPr>
                                <w:rStyle w:val="169"/>
                                <w:b w:val="0"/>
                                <w:bCs w:val="0"/>
                                <w:i w:val="0"/>
                                <w:iCs w:val="0"/>
                                <w:smallCaps w:val="0"/>
                                <w:strike w:val="0"/>
                              </w:rPr>
                              <w:t>/</w:t>
                            </w:r>
                            <w:r>
                              <w:rPr>
                                <w:rStyle w:val="167"/>
                                <w:b w:val="0"/>
                                <w:bCs w:val="0"/>
                                <w:i w:val="0"/>
                                <w:iCs w:val="0"/>
                                <w:smallCaps w:val="0"/>
                                <w:strike w:val="0"/>
                              </w:rPr>
                              <w:t>次</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2235200</wp:posOffset>
                      </wp:positionH>
                      <wp:positionV relativeFrom="paragraph">
                        <wp:posOffset>228600</wp:posOffset>
                      </wp:positionV>
                      <wp:extent cx="920750" cy="150495"/>
                      <wp:effectExtent l="0" t="0" r="0" b="0"/>
                      <wp:wrapNone/>
                      <wp:docPr id="18" name="文本框 44"/>
                      <wp:cNvGraphicFramePr/>
                      <a:graphic xmlns:a="http://schemas.openxmlformats.org/drawingml/2006/main">
                        <a:graphicData uri="http://schemas.microsoft.com/office/word/2010/wordprocessingShape">
                          <wps:wsp>
                            <wps:cNvSpPr txBox="1"/>
                            <wps:spPr>
                              <a:xfrm>
                                <a:off x="0" y="0"/>
                                <a:ext cx="920750" cy="150495"/>
                              </a:xfrm>
                              <a:prstGeom prst="rect">
                                <a:avLst/>
                              </a:prstGeom>
                              <a:noFill/>
                              <a:ln>
                                <a:noFill/>
                              </a:ln>
                            </wps:spPr>
                            <wps:txbx>
                              <w:txbxContent>
                                <w:p>
                                  <w:pPr>
                                    <w:pStyle w:val="166"/>
                                    <w:keepNext w:val="0"/>
                                    <w:keepLines w:val="0"/>
                                    <w:widowControl w:val="0"/>
                                    <w:shd w:val="clear" w:color="auto" w:fill="auto"/>
                                    <w:bidi w:val="0"/>
                                    <w:spacing w:before="0" w:after="0" w:line="180" w:lineRule="exact"/>
                                    <w:ind w:left="0" w:right="0" w:firstLine="0"/>
                                    <w:jc w:val="left"/>
                                  </w:pPr>
                                  <w:r>
                                    <w:rPr>
                                      <w:rStyle w:val="167"/>
                                      <w:b w:val="0"/>
                                      <w:bCs w:val="0"/>
                                      <w:i w:val="0"/>
                                      <w:iCs w:val="0"/>
                                      <w:smallCaps w:val="0"/>
                                      <w:strike w:val="0"/>
                                    </w:rPr>
                                    <w:t>设计压力</w:t>
                                  </w:r>
                                  <w:r>
                                    <w:rPr>
                                      <w:rStyle w:val="170"/>
                                      <w:b w:val="0"/>
                                      <w:bCs w:val="0"/>
                                      <w:i w:val="0"/>
                                      <w:iCs w:val="0"/>
                                      <w:smallCaps w:val="0"/>
                                      <w:strike w:val="0"/>
                                    </w:rPr>
                                    <w:t>P</w:t>
                                  </w:r>
                                  <w:r>
                                    <w:rPr>
                                      <w:rStyle w:val="167"/>
                                      <w:b w:val="0"/>
                                      <w:bCs w:val="0"/>
                                      <w:i w:val="0"/>
                                      <w:iCs w:val="0"/>
                                      <w:smallCaps w:val="0"/>
                                      <w:strike w:val="0"/>
                                      <w:lang w:val="en-US" w:eastAsia="en-US" w:bidi="en-US"/>
                                    </w:rPr>
                                    <w:t>，/</w:t>
                                  </w:r>
                                  <w:r>
                                    <w:rPr>
                                      <w:rStyle w:val="170"/>
                                      <w:b w:val="0"/>
                                      <w:bCs w:val="0"/>
                                      <w:i w:val="0"/>
                                      <w:iCs w:val="0"/>
                                      <w:smallCaps w:val="0"/>
                                      <w:strike w:val="0"/>
                                    </w:rPr>
                                    <w:t>MP</w:t>
                                  </w:r>
                                  <w:r>
                                    <w:rPr>
                                      <w:rStyle w:val="170"/>
                                      <w:b w:val="0"/>
                                      <w:bCs w:val="0"/>
                                      <w:i w:val="0"/>
                                      <w:iCs w:val="0"/>
                                      <w:smallCaps w:val="0"/>
                                      <w:strike w:val="0"/>
                                      <w:vertAlign w:val="subscript"/>
                                    </w:rPr>
                                    <w:t>a</w:t>
                                  </w:r>
                                </w:p>
                              </w:txbxContent>
                            </wps:txbx>
                            <wps:bodyPr lIns="0" tIns="0" rIns="0" bIns="0" upright="1">
                              <a:spAutoFit/>
                            </wps:bodyPr>
                          </wps:wsp>
                        </a:graphicData>
                      </a:graphic>
                    </wp:anchor>
                  </w:drawing>
                </mc:Choice>
                <mc:Fallback>
                  <w:pict>
                    <v:shape id="文本框 44" o:spid="_x0000_s1026" o:spt="202" type="#_x0000_t202" style="position:absolute;left:0pt;margin-left:176pt;margin-top:18pt;height:11.85pt;width:72.5pt;mso-position-horizontal-relative:margin;z-index:251659264;mso-width-relative:page;mso-height-relative:page;" filled="f" stroked="f" coordsize="21600,21600" o:gfxdata="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SjqndcAAAAJ&#10;AQAADwAAAAAAAAABACAAAAAiAAAAZHJzL2Rvd25yZXYueG1sUEsBAhQAFAAAAAgAh07iQNqpcTur&#10;AQAAPwMAAA4AAAAAAAAAAQAgAAAAJgEAAGRycy9lMm9Eb2MueG1sUEsFBgAAAAAGAAYAWQEAAEMF&#10;AAAAAA==&#10;">
                      <v:fill on="f" focussize="0,0"/>
                      <v:stroke on="f"/>
                      <v:imagedata o:title=""/>
                      <o:lock v:ext="edit" aspectratio="f"/>
                      <v:textbox inset="0mm,0mm,0mm,0mm" style="mso-fit-shape-to-text:t;">
                        <w:txbxContent>
                          <w:p>
                            <w:pPr>
                              <w:pStyle w:val="166"/>
                              <w:keepNext w:val="0"/>
                              <w:keepLines w:val="0"/>
                              <w:widowControl w:val="0"/>
                              <w:shd w:val="clear" w:color="auto" w:fill="auto"/>
                              <w:bidi w:val="0"/>
                              <w:spacing w:before="0" w:after="0" w:line="180" w:lineRule="exact"/>
                              <w:ind w:left="0" w:right="0" w:firstLine="0"/>
                              <w:jc w:val="left"/>
                            </w:pPr>
                            <w:r>
                              <w:rPr>
                                <w:rStyle w:val="167"/>
                                <w:b w:val="0"/>
                                <w:bCs w:val="0"/>
                                <w:i w:val="0"/>
                                <w:iCs w:val="0"/>
                                <w:smallCaps w:val="0"/>
                                <w:strike w:val="0"/>
                              </w:rPr>
                              <w:t>设计压力</w:t>
                            </w:r>
                            <w:r>
                              <w:rPr>
                                <w:rStyle w:val="170"/>
                                <w:b w:val="0"/>
                                <w:bCs w:val="0"/>
                                <w:i w:val="0"/>
                                <w:iCs w:val="0"/>
                                <w:smallCaps w:val="0"/>
                                <w:strike w:val="0"/>
                              </w:rPr>
                              <w:t>P</w:t>
                            </w:r>
                            <w:r>
                              <w:rPr>
                                <w:rStyle w:val="167"/>
                                <w:b w:val="0"/>
                                <w:bCs w:val="0"/>
                                <w:i w:val="0"/>
                                <w:iCs w:val="0"/>
                                <w:smallCaps w:val="0"/>
                                <w:strike w:val="0"/>
                                <w:lang w:val="en-US" w:eastAsia="en-US" w:bidi="en-US"/>
                              </w:rPr>
                              <w:t>，/</w:t>
                            </w:r>
                            <w:r>
                              <w:rPr>
                                <w:rStyle w:val="170"/>
                                <w:b w:val="0"/>
                                <w:bCs w:val="0"/>
                                <w:i w:val="0"/>
                                <w:iCs w:val="0"/>
                                <w:smallCaps w:val="0"/>
                                <w:strike w:val="0"/>
                              </w:rPr>
                              <w:t>MP</w:t>
                            </w:r>
                            <w:r>
                              <w:rPr>
                                <w:rStyle w:val="170"/>
                                <w:b w:val="0"/>
                                <w:bCs w:val="0"/>
                                <w:i w:val="0"/>
                                <w:iCs w:val="0"/>
                                <w:smallCaps w:val="0"/>
                                <w:strike w:val="0"/>
                                <w:vertAlign w:val="subscript"/>
                              </w:rPr>
                              <w:t>a</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2131060</wp:posOffset>
                      </wp:positionH>
                      <wp:positionV relativeFrom="paragraph">
                        <wp:posOffset>485775</wp:posOffset>
                      </wp:positionV>
                      <wp:extent cx="225425" cy="132080"/>
                      <wp:effectExtent l="0" t="0" r="0" b="0"/>
                      <wp:wrapNone/>
                      <wp:docPr id="19" name="文本框 45"/>
                      <wp:cNvGraphicFramePr/>
                      <a:graphic xmlns:a="http://schemas.openxmlformats.org/drawingml/2006/main">
                        <a:graphicData uri="http://schemas.microsoft.com/office/word/2010/wordprocessingShape">
                          <wps:wsp>
                            <wps:cNvSpPr txBox="1"/>
                            <wps:spPr>
                              <a:xfrm>
                                <a:off x="0" y="0"/>
                                <a:ext cx="22542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lang w:val="en-US" w:eastAsia="en-US" w:bidi="en-US"/>
                                    </w:rPr>
                                    <w:t>4.0</w:t>
                                  </w:r>
                                </w:p>
                              </w:txbxContent>
                            </wps:txbx>
                            <wps:bodyPr lIns="0" tIns="0" rIns="0" bIns="0" upright="1">
                              <a:spAutoFit/>
                            </wps:bodyPr>
                          </wps:wsp>
                        </a:graphicData>
                      </a:graphic>
                    </wp:anchor>
                  </w:drawing>
                </mc:Choice>
                <mc:Fallback>
                  <w:pict>
                    <v:shape id="文本框 45" o:spid="_x0000_s1026" o:spt="202" type="#_x0000_t202" style="position:absolute;left:0pt;margin-left:167.8pt;margin-top:38.25pt;height:10.4pt;width:17.75pt;mso-position-horizontal-relative:margin;z-index:251659264;mso-width-relative:page;mso-height-relative:page;" filled="f" stroked="f" coordsize="21600,21600" o:gfxdata="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mgerbXAAAA&#10;CQEAAA8AAAAAAAAAAQAgAAAAIgAAAGRycy9kb3ducmV2LnhtbFBLAQIUABQAAAAIAIdO4kAMfqzz&#10;rAEAAD8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lang w:val="en-US" w:eastAsia="en-US" w:bidi="en-US"/>
                              </w:rPr>
                              <w:t>4.0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2442210</wp:posOffset>
                      </wp:positionH>
                      <wp:positionV relativeFrom="paragraph">
                        <wp:posOffset>488950</wp:posOffset>
                      </wp:positionV>
                      <wp:extent cx="231775" cy="128905"/>
                      <wp:effectExtent l="0" t="0" r="0" b="0"/>
                      <wp:wrapNone/>
                      <wp:docPr id="20" name="文本框 46"/>
                      <wp:cNvGraphicFramePr/>
                      <a:graphic xmlns:a="http://schemas.openxmlformats.org/drawingml/2006/main">
                        <a:graphicData uri="http://schemas.microsoft.com/office/word/2010/wordprocessingShape">
                          <wps:wsp>
                            <wps:cNvSpPr txBox="1"/>
                            <wps:spPr>
                              <a:xfrm>
                                <a:off x="0" y="0"/>
                                <a:ext cx="23177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5.0</w:t>
                                  </w:r>
                                </w:p>
                              </w:txbxContent>
                            </wps:txbx>
                            <wps:bodyPr lIns="0" tIns="0" rIns="0" bIns="0" upright="1">
                              <a:spAutoFit/>
                            </wps:bodyPr>
                          </wps:wsp>
                        </a:graphicData>
                      </a:graphic>
                    </wp:anchor>
                  </w:drawing>
                </mc:Choice>
                <mc:Fallback>
                  <w:pict>
                    <v:shape id="文本框 46" o:spid="_x0000_s1026" o:spt="202" type="#_x0000_t202" style="position:absolute;left:0pt;margin-left:192.3pt;margin-top:38.5pt;height:10.15pt;width:18.25pt;mso-position-horizontal-relative:margin;z-index:251659264;mso-width-relative:page;mso-height-relative:page;" filled="f" stroked="f" coordsize="21600,21600" o:gfxdata="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p9g3HXAAAA&#10;CQEAAA8AAAAAAAAAAQAgAAAAIgAAAGRycy9kb3ducmV2LnhtbFBLAQIUABQAAAAIAIdO4kDHSZZM&#10;rAEAAD8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5.0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2759075</wp:posOffset>
                      </wp:positionH>
                      <wp:positionV relativeFrom="paragraph">
                        <wp:posOffset>465455</wp:posOffset>
                      </wp:positionV>
                      <wp:extent cx="158750" cy="157480"/>
                      <wp:effectExtent l="0" t="0" r="0" b="0"/>
                      <wp:wrapNone/>
                      <wp:docPr id="21" name="文本框 47"/>
                      <wp:cNvGraphicFramePr/>
                      <a:graphic xmlns:a="http://schemas.openxmlformats.org/drawingml/2006/main">
                        <a:graphicData uri="http://schemas.microsoft.com/office/word/2010/wordprocessingShape">
                          <wps:wsp>
                            <wps:cNvSpPr txBox="1"/>
                            <wps:spPr>
                              <a:xfrm>
                                <a:off x="0" y="0"/>
                                <a:ext cx="158750" cy="157480"/>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137"/>
                                      <w:b w:val="0"/>
                                      <w:bCs w:val="0"/>
                                      <w:i w:val="0"/>
                                      <w:iCs w:val="0"/>
                                      <w:smallCaps w:val="0"/>
                                      <w:strike w:val="0"/>
                                    </w:rPr>
                                    <w:t>6.</w:t>
                                  </w:r>
                                  <w:r>
                                    <w:rPr>
                                      <w:rStyle w:val="137"/>
                                      <w:b w:val="0"/>
                                      <w:bCs w:val="0"/>
                                      <w:i w:val="0"/>
                                      <w:iCs w:val="0"/>
                                      <w:smallCaps w:val="0"/>
                                      <w:strike w:val="0"/>
                                      <w:lang w:val="zh-TW" w:eastAsia="zh-TW" w:bidi="zh-TW"/>
                                    </w:rPr>
                                    <w:t>：</w:t>
                                  </w:r>
                                </w:p>
                              </w:txbxContent>
                            </wps:txbx>
                            <wps:bodyPr lIns="0" tIns="0" rIns="0" bIns="0" upright="1">
                              <a:spAutoFit/>
                            </wps:bodyPr>
                          </wps:wsp>
                        </a:graphicData>
                      </a:graphic>
                    </wp:anchor>
                  </w:drawing>
                </mc:Choice>
                <mc:Fallback>
                  <w:pict>
                    <v:shape id="文本框 47" o:spid="_x0000_s1026" o:spt="202" type="#_x0000_t202" style="position:absolute;left:0pt;margin-left:217.25pt;margin-top:36.65pt;height:12.4pt;width:12.5pt;mso-position-horizontal-relative:margin;z-index:251659264;mso-width-relative:page;mso-height-relative:page;" filled="f" stroked="f" coordsize="21600,21600" o:gfxdata="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iuAZ7XAAAA&#10;CQEAAA8AAAAAAAAAAQAgAAAAIgAAAGRycy9kb3ducmV2LnhtbFBLAQIUABQAAAAIAIdO4kCrRFsM&#10;rAEAAD8DAAAOAAAAAAAAAAEAIAAAACYBAABkcnMvZTJvRG9jLnhtbFBLBQYAAAAABgAGAFkBAABE&#10;BQ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137"/>
                                <w:b w:val="0"/>
                                <w:bCs w:val="0"/>
                                <w:i w:val="0"/>
                                <w:iCs w:val="0"/>
                                <w:smallCaps w:val="0"/>
                                <w:strike w:val="0"/>
                              </w:rPr>
                              <w:t>6.</w:t>
                            </w:r>
                            <w:r>
                              <w:rPr>
                                <w:rStyle w:val="137"/>
                                <w:b w:val="0"/>
                                <w:bCs w:val="0"/>
                                <w:i w:val="0"/>
                                <w:iCs w:val="0"/>
                                <w:smallCaps w:val="0"/>
                                <w:strike w:val="0"/>
                                <w:lang w:val="zh-TW" w:eastAsia="zh-TW" w:bidi="zh-TW"/>
                              </w:rPr>
                              <w:t>：</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3063875</wp:posOffset>
                      </wp:positionH>
                      <wp:positionV relativeFrom="paragraph">
                        <wp:posOffset>485775</wp:posOffset>
                      </wp:positionV>
                      <wp:extent cx="262255" cy="132080"/>
                      <wp:effectExtent l="0" t="0" r="0" b="0"/>
                      <wp:wrapNone/>
                      <wp:docPr id="22" name="文本框 48"/>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172"/>
                                    <w:keepNext w:val="0"/>
                                    <w:keepLines w:val="0"/>
                                    <w:widowControl w:val="0"/>
                                    <w:shd w:val="clear" w:color="auto" w:fill="auto"/>
                                    <w:bidi w:val="0"/>
                                    <w:spacing w:before="0" w:after="0" w:line="160" w:lineRule="exact"/>
                                    <w:ind w:left="0" w:right="0" w:firstLine="0"/>
                                    <w:jc w:val="left"/>
                                  </w:pPr>
                                  <w:r>
                                    <w:rPr>
                                      <w:rStyle w:val="173"/>
                                      <w:b w:val="0"/>
                                      <w:bCs w:val="0"/>
                                      <w:i w:val="0"/>
                                      <w:iCs w:val="0"/>
                                      <w:smallCaps w:val="0"/>
                                      <w:strike w:val="0"/>
                                    </w:rPr>
                                    <w:t>10.0</w:t>
                                  </w:r>
                                </w:p>
                              </w:txbxContent>
                            </wps:txbx>
                            <wps:bodyPr lIns="0" tIns="0" rIns="0" bIns="0" upright="1">
                              <a:spAutoFit/>
                            </wps:bodyPr>
                          </wps:wsp>
                        </a:graphicData>
                      </a:graphic>
                    </wp:anchor>
                  </w:drawing>
                </mc:Choice>
                <mc:Fallback>
                  <w:pict>
                    <v:shape id="文本框 48" o:spid="_x0000_s1026" o:spt="202" type="#_x0000_t202" style="position:absolute;left:0pt;margin-left:241.25pt;margin-top:38.25pt;height:10.4pt;width:20.65pt;mso-position-horizontal-relative:margin;z-index:251659264;mso-width-relative:page;mso-height-relative:page;" filled="f" stroked="f" coordsize="21600,21600" o:gfxdata="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LGmC9gA&#10;AAAJAQAADwAAAAAAAAABACAAAAAiAAAAZHJzL2Rvd25yZXYueG1sUEsBAhQAFAAAAAgAh07iQPw3&#10;02atAQAAPwMAAA4AAAAAAAAAAQAgAAAAJwEAAGRycy9lMm9Eb2MueG1sUEsFBgAAAAAGAAYAWQEA&#10;AEYFAAAAAA==&#10;">
                      <v:fill on="f" focussize="0,0"/>
                      <v:stroke on="f"/>
                      <v:imagedata o:title=""/>
                      <o:lock v:ext="edit" aspectratio="f"/>
                      <v:textbox inset="0mm,0mm,0mm,0mm" style="mso-fit-shape-to-text:t;">
                        <w:txbxContent>
                          <w:p>
                            <w:pPr>
                              <w:pStyle w:val="172"/>
                              <w:keepNext w:val="0"/>
                              <w:keepLines w:val="0"/>
                              <w:widowControl w:val="0"/>
                              <w:shd w:val="clear" w:color="auto" w:fill="auto"/>
                              <w:bidi w:val="0"/>
                              <w:spacing w:before="0" w:after="0" w:line="160" w:lineRule="exact"/>
                              <w:ind w:left="0" w:right="0" w:firstLine="0"/>
                              <w:jc w:val="left"/>
                            </w:pPr>
                            <w:r>
                              <w:rPr>
                                <w:rStyle w:val="173"/>
                                <w:b w:val="0"/>
                                <w:bCs w:val="0"/>
                                <w:i w:val="0"/>
                                <w:iCs w:val="0"/>
                                <w:smallCaps w:val="0"/>
                                <w:strike w:val="0"/>
                              </w:rPr>
                              <w:t>10.0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3387090</wp:posOffset>
                      </wp:positionH>
                      <wp:positionV relativeFrom="paragraph">
                        <wp:posOffset>482600</wp:posOffset>
                      </wp:positionV>
                      <wp:extent cx="255905" cy="128905"/>
                      <wp:effectExtent l="0" t="0" r="0" b="0"/>
                      <wp:wrapNone/>
                      <wp:docPr id="23" name="文本框 49"/>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15.0</w:t>
                                  </w:r>
                                </w:p>
                              </w:txbxContent>
                            </wps:txbx>
                            <wps:bodyPr lIns="0" tIns="0" rIns="0" bIns="0" upright="1">
                              <a:spAutoFit/>
                            </wps:bodyPr>
                          </wps:wsp>
                        </a:graphicData>
                      </a:graphic>
                    </wp:anchor>
                  </w:drawing>
                </mc:Choice>
                <mc:Fallback>
                  <w:pict>
                    <v:shape id="文本框 49" o:spid="_x0000_s1026" o:spt="202" type="#_x0000_t202" style="position:absolute;left:0pt;margin-left:266.7pt;margin-top:38pt;height:10.15pt;width:20.15pt;mso-position-horizontal-relative:margin;z-index:251659264;mso-width-relative:page;mso-height-relative:page;" filled="f" stroked="f" coordsize="21600,21600" o:gfxdata="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0Ursz9cAAAAJ&#10;AQAADwAAAAAAAAABACAAAAAiAAAAZHJzL2Rvd25yZXYueG1sUEsBAhQAFAAAAAgAh07iQA1ZRaar&#10;AQAAPwMAAA4AAAAAAAAAAQAgAAAAJg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15.0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3698240</wp:posOffset>
                      </wp:positionH>
                      <wp:positionV relativeFrom="paragraph">
                        <wp:posOffset>487680</wp:posOffset>
                      </wp:positionV>
                      <wp:extent cx="262255" cy="125730"/>
                      <wp:effectExtent l="0" t="0" r="0" b="0"/>
                      <wp:wrapNone/>
                      <wp:docPr id="24" name="文本框 50"/>
                      <wp:cNvGraphicFramePr/>
                      <a:graphic xmlns:a="http://schemas.openxmlformats.org/drawingml/2006/main">
                        <a:graphicData uri="http://schemas.microsoft.com/office/word/2010/wordprocessingShape">
                          <wps:wsp>
                            <wps:cNvSpPr txBox="1"/>
                            <wps:spPr>
                              <a:xfrm>
                                <a:off x="0" y="0"/>
                                <a:ext cx="262255" cy="125730"/>
                              </a:xfrm>
                              <a:prstGeom prst="rect">
                                <a:avLst/>
                              </a:prstGeom>
                              <a:noFill/>
                              <a:ln>
                                <a:noFill/>
                              </a:ln>
                            </wps:spPr>
                            <wps:txbx>
                              <w:txbxContent>
                                <w:p>
                                  <w:pPr>
                                    <w:pStyle w:val="175"/>
                                    <w:keepNext w:val="0"/>
                                    <w:keepLines w:val="0"/>
                                    <w:widowControl w:val="0"/>
                                    <w:shd w:val="clear" w:color="auto" w:fill="auto"/>
                                    <w:bidi w:val="0"/>
                                    <w:spacing w:before="0" w:after="0" w:line="150" w:lineRule="exact"/>
                                    <w:ind w:left="0" w:right="0" w:firstLine="0"/>
                                    <w:jc w:val="left"/>
                                  </w:pPr>
                                  <w:r>
                                    <w:rPr>
                                      <w:rStyle w:val="176"/>
                                      <w:b w:val="0"/>
                                      <w:bCs w:val="0"/>
                                      <w:i w:val="0"/>
                                      <w:iCs w:val="0"/>
                                      <w:smallCaps w:val="0"/>
                                      <w:strike w:val="0"/>
                                    </w:rPr>
                                    <w:t>20,0</w:t>
                                  </w:r>
                                </w:p>
                              </w:txbxContent>
                            </wps:txbx>
                            <wps:bodyPr lIns="0" tIns="0" rIns="0" bIns="0" upright="1">
                              <a:spAutoFit/>
                            </wps:bodyPr>
                          </wps:wsp>
                        </a:graphicData>
                      </a:graphic>
                    </wp:anchor>
                  </w:drawing>
                </mc:Choice>
                <mc:Fallback>
                  <w:pict>
                    <v:shape id="文本框 50" o:spid="_x0000_s1026" o:spt="202" type="#_x0000_t202" style="position:absolute;left:0pt;margin-left:291.2pt;margin-top:38.4pt;height:9.9pt;width:20.65pt;mso-position-horizontal-relative:margin;z-index:251659264;mso-width-relative:page;mso-height-relative:page;" filled="f" stroked="f" coordsize="21600,21600" o:gfxdata="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u8bJrXAAAA&#10;CQEAAA8AAAAAAAAAAQAgAAAAIgAAAGRycy9kb3ducmV2LnhtbFBLAQIUABQAAAAIAIdO4kB8Ambh&#10;rAEAAD8DAAAOAAAAAAAAAAEAIAAAACYBAABkcnMvZTJvRG9jLnhtbFBLBQYAAAAABgAGAFkBAABE&#10;BQAAAAA=&#10;">
                      <v:fill on="f" focussize="0,0"/>
                      <v:stroke on="f"/>
                      <v:imagedata o:title=""/>
                      <o:lock v:ext="edit" aspectratio="f"/>
                      <v:textbox inset="0mm,0mm,0mm,0mm" style="mso-fit-shape-to-text:t;">
                        <w:txbxContent>
                          <w:p>
                            <w:pPr>
                              <w:pStyle w:val="175"/>
                              <w:keepNext w:val="0"/>
                              <w:keepLines w:val="0"/>
                              <w:widowControl w:val="0"/>
                              <w:shd w:val="clear" w:color="auto" w:fill="auto"/>
                              <w:bidi w:val="0"/>
                              <w:spacing w:before="0" w:after="0" w:line="150" w:lineRule="exact"/>
                              <w:ind w:left="0" w:right="0" w:firstLine="0"/>
                              <w:jc w:val="left"/>
                            </w:pPr>
                            <w:r>
                              <w:rPr>
                                <w:rStyle w:val="176"/>
                                <w:b w:val="0"/>
                                <w:bCs w:val="0"/>
                                <w:i w:val="0"/>
                                <w:iCs w:val="0"/>
                                <w:smallCaps w:val="0"/>
                                <w:strike w:val="0"/>
                              </w:rPr>
                              <w:t>20,0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4015105</wp:posOffset>
                      </wp:positionH>
                      <wp:positionV relativeFrom="paragraph">
                        <wp:posOffset>476250</wp:posOffset>
                      </wp:positionV>
                      <wp:extent cx="262255" cy="137795"/>
                      <wp:effectExtent l="0" t="0" r="0" b="0"/>
                      <wp:wrapNone/>
                      <wp:docPr id="25" name="文本框 51"/>
                      <wp:cNvGraphicFramePr/>
                      <a:graphic xmlns:a="http://schemas.openxmlformats.org/drawingml/2006/main">
                        <a:graphicData uri="http://schemas.microsoft.com/office/word/2010/wordprocessingShape">
                          <wps:wsp>
                            <wps:cNvSpPr txBox="1"/>
                            <wps:spPr>
                              <a:xfrm>
                                <a:off x="0" y="0"/>
                                <a:ext cx="262255" cy="13779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25.0</w:t>
                                  </w:r>
                                </w:p>
                              </w:txbxContent>
                            </wps:txbx>
                            <wps:bodyPr lIns="0" tIns="0" rIns="0" bIns="0" upright="1">
                              <a:spAutoFit/>
                            </wps:bodyPr>
                          </wps:wsp>
                        </a:graphicData>
                      </a:graphic>
                    </wp:anchor>
                  </w:drawing>
                </mc:Choice>
                <mc:Fallback>
                  <w:pict>
                    <v:shape id="文本框 51" o:spid="_x0000_s1026" o:spt="202" type="#_x0000_t202" style="position:absolute;left:0pt;margin-left:316.15pt;margin-top:37.5pt;height:10.85pt;width:20.65pt;mso-position-horizontal-relative:margin;z-index:251659264;mso-width-relative:page;mso-height-relative:page;" filled="f" stroked="f" coordsize="21600,21600" o:gfxdata="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9oNmNYAAAAJ&#10;AQAADwAAAAAAAAABACAAAAAiAAAAZHJzL2Rvd25yZXYueG1sUEsBAhQAFAAAAAgAh07iQMRILE6s&#10;AQAAPwMAAA4AAAAAAAAAAQAgAAAAJQ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25.0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4331970</wp:posOffset>
                      </wp:positionH>
                      <wp:positionV relativeFrom="paragraph">
                        <wp:posOffset>476250</wp:posOffset>
                      </wp:positionV>
                      <wp:extent cx="579120" cy="135255"/>
                      <wp:effectExtent l="0" t="0" r="0" b="0"/>
                      <wp:wrapNone/>
                      <wp:docPr id="26" name="文本框 52"/>
                      <wp:cNvGraphicFramePr/>
                      <a:graphic xmlns:a="http://schemas.openxmlformats.org/drawingml/2006/main">
                        <a:graphicData uri="http://schemas.microsoft.com/office/word/2010/wordprocessingShape">
                          <wps:wsp>
                            <wps:cNvSpPr txBox="1"/>
                            <wps:spPr>
                              <a:xfrm>
                                <a:off x="0" y="0"/>
                                <a:ext cx="579120"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lang w:val="en-US" w:eastAsia="en-US" w:bidi="en-US"/>
                                    </w:rPr>
                                    <w:t xml:space="preserve">32. </w:t>
                                  </w:r>
                                  <w:r>
                                    <w:rPr>
                                      <w:rStyle w:val="160"/>
                                      <w:b w:val="0"/>
                                      <w:bCs w:val="0"/>
                                      <w:i w:val="0"/>
                                      <w:iCs w:val="0"/>
                                      <w:smallCaps w:val="0"/>
                                      <w:strike w:val="0"/>
                                    </w:rPr>
                                    <w:t xml:space="preserve">0 </w:t>
                                  </w:r>
                                  <w:r>
                                    <w:rPr>
                                      <w:rStyle w:val="160"/>
                                      <w:b w:val="0"/>
                                      <w:bCs w:val="0"/>
                                      <w:i w:val="0"/>
                                      <w:iCs w:val="0"/>
                                      <w:smallCaps w:val="0"/>
                                      <w:strike w:val="0"/>
                                      <w:lang w:val="en-US" w:eastAsia="en-US" w:bidi="en-US"/>
                                    </w:rPr>
                                    <w:t xml:space="preserve">35. </w:t>
                                  </w:r>
                                  <w:r>
                                    <w:rPr>
                                      <w:rStyle w:val="160"/>
                                      <w:b w:val="0"/>
                                      <w:bCs w:val="0"/>
                                      <w:i w:val="0"/>
                                      <w:iCs w:val="0"/>
                                      <w:smallCaps w:val="0"/>
                                      <w:strike w:val="0"/>
                                    </w:rPr>
                                    <w:t>0</w:t>
                                  </w:r>
                                </w:p>
                              </w:txbxContent>
                            </wps:txbx>
                            <wps:bodyPr lIns="0" tIns="0" rIns="0" bIns="0" upright="1">
                              <a:spAutoFit/>
                            </wps:bodyPr>
                          </wps:wsp>
                        </a:graphicData>
                      </a:graphic>
                    </wp:anchor>
                  </w:drawing>
                </mc:Choice>
                <mc:Fallback>
                  <w:pict>
                    <v:shape id="文本框 52" o:spid="_x0000_s1026" o:spt="202" type="#_x0000_t202" style="position:absolute;left:0pt;margin-left:341.1pt;margin-top:37.5pt;height:10.65pt;width:45.6pt;mso-position-horizontal-relative:margin;z-index:251659264;mso-width-relative:page;mso-height-relative:page;" filled="f" stroked="f" coordsize="21600,21600" o:gfxdata="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kbBctcAAAAJ&#10;AQAADwAAAAAAAAABACAAAAAiAAAAZHJzL2Rvd25yZXYueG1sUEsBAhQAFAAAAAgAh07iQOMVUvOr&#10;AQAAPwMAAA4AAAAAAAAAAQAgAAAAJg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lang w:val="en-US" w:eastAsia="en-US" w:bidi="en-US"/>
                              </w:rPr>
                              <w:t xml:space="preserve">32. </w:t>
                            </w:r>
                            <w:r>
                              <w:rPr>
                                <w:rStyle w:val="160"/>
                                <w:b w:val="0"/>
                                <w:bCs w:val="0"/>
                                <w:i w:val="0"/>
                                <w:iCs w:val="0"/>
                                <w:smallCaps w:val="0"/>
                                <w:strike w:val="0"/>
                              </w:rPr>
                              <w:t xml:space="preserve">0 </w:t>
                            </w:r>
                            <w:r>
                              <w:rPr>
                                <w:rStyle w:val="160"/>
                                <w:b w:val="0"/>
                                <w:bCs w:val="0"/>
                                <w:i w:val="0"/>
                                <w:iCs w:val="0"/>
                                <w:smallCaps w:val="0"/>
                                <w:strike w:val="0"/>
                                <w:lang w:val="en-US" w:eastAsia="en-US" w:bidi="en-US"/>
                              </w:rPr>
                              <w:t xml:space="preserve">35. </w:t>
                            </w:r>
                            <w:r>
                              <w:rPr>
                                <w:rStyle w:val="160"/>
                                <w:b w:val="0"/>
                                <w:bCs w:val="0"/>
                                <w:i w:val="0"/>
                                <w:iCs w:val="0"/>
                                <w:smallCaps w:val="0"/>
                                <w:strike w:val="0"/>
                              </w:rPr>
                              <w:t>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4990465</wp:posOffset>
                      </wp:positionH>
                      <wp:positionV relativeFrom="paragraph">
                        <wp:posOffset>1270</wp:posOffset>
                      </wp:positionV>
                      <wp:extent cx="987425" cy="144780"/>
                      <wp:effectExtent l="0" t="0" r="0" b="0"/>
                      <wp:wrapNone/>
                      <wp:docPr id="27" name="文本框 53"/>
                      <wp:cNvGraphicFramePr/>
                      <a:graphic xmlns:a="http://schemas.openxmlformats.org/drawingml/2006/main">
                        <a:graphicData uri="http://schemas.microsoft.com/office/word/2010/wordprocessingShape">
                          <wps:wsp>
                            <wps:cNvSpPr txBox="1"/>
                            <wps:spPr>
                              <a:xfrm>
                                <a:off x="0" y="0"/>
                                <a:ext cx="987425" cy="144780"/>
                              </a:xfrm>
                              <a:prstGeom prst="rect">
                                <a:avLst/>
                              </a:prstGeom>
                              <a:noFill/>
                              <a:ln>
                                <a:noFill/>
                              </a:ln>
                            </wps:spPr>
                            <wps:txbx>
                              <w:txbxContent>
                                <w:p>
                                  <w:pPr>
                                    <w:pStyle w:val="166"/>
                                    <w:keepNext w:val="0"/>
                                    <w:keepLines w:val="0"/>
                                    <w:widowControl w:val="0"/>
                                    <w:shd w:val="clear" w:color="auto" w:fill="auto"/>
                                    <w:bidi w:val="0"/>
                                    <w:spacing w:before="0" w:after="0" w:line="180" w:lineRule="exact"/>
                                    <w:ind w:left="0" w:right="0" w:firstLine="0"/>
                                    <w:jc w:val="left"/>
                                  </w:pPr>
                                  <w:r>
                                    <w:rPr>
                                      <w:rStyle w:val="167"/>
                                      <w:b w:val="0"/>
                                      <w:bCs w:val="0"/>
                                      <w:i w:val="0"/>
                                      <w:iCs w:val="0"/>
                                      <w:smallCaps w:val="0"/>
                                      <w:strike w:val="0"/>
                                    </w:rPr>
                                    <w:t>最小弯曲半径</w:t>
                                  </w:r>
                                  <w:r>
                                    <w:rPr>
                                      <w:rStyle w:val="170"/>
                                      <w:b w:val="0"/>
                                      <w:bCs w:val="0"/>
                                      <w:i w:val="0"/>
                                      <w:iCs w:val="0"/>
                                      <w:smallCaps w:val="0"/>
                                      <w:strike w:val="0"/>
                                    </w:rPr>
                                    <w:t>/mm</w:t>
                                  </w:r>
                                </w:p>
                              </w:txbxContent>
                            </wps:txbx>
                            <wps:bodyPr lIns="0" tIns="0" rIns="0" bIns="0" upright="1">
                              <a:spAutoFit/>
                            </wps:bodyPr>
                          </wps:wsp>
                        </a:graphicData>
                      </a:graphic>
                    </wp:anchor>
                  </w:drawing>
                </mc:Choice>
                <mc:Fallback>
                  <w:pict>
                    <v:shape id="文本框 53" o:spid="_x0000_s1026" o:spt="202" type="#_x0000_t202" style="position:absolute;left:0pt;margin-left:392.95pt;margin-top:0.1pt;height:11.4pt;width:77.75pt;mso-position-horizontal-relative:margin;z-index:251659264;mso-width-relative:page;mso-height-relative:page;" filled="f" stroked="f" coordsize="21600,21600" o:gfxdata="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SlNhdQAAAAH&#10;AQAADwAAAAAAAAABACAAAAAiAAAAZHJzL2Rvd25yZXYueG1sUEsBAhQAFAAAAAgAh07iQD1WIG2u&#10;AQAAPwMAAA4AAAAAAAAAAQAgAAAAIwEAAGRycy9lMm9Eb2MueG1sUEsFBgAAAAAGAAYAWQEAAEMF&#10;AAAAAA==&#10;">
                      <v:fill on="f" focussize="0,0"/>
                      <v:stroke on="f"/>
                      <v:imagedata o:title=""/>
                      <o:lock v:ext="edit" aspectratio="f"/>
                      <v:textbox inset="0mm,0mm,0mm,0mm" style="mso-fit-shape-to-text:t;">
                        <w:txbxContent>
                          <w:p>
                            <w:pPr>
                              <w:pStyle w:val="166"/>
                              <w:keepNext w:val="0"/>
                              <w:keepLines w:val="0"/>
                              <w:widowControl w:val="0"/>
                              <w:shd w:val="clear" w:color="auto" w:fill="auto"/>
                              <w:bidi w:val="0"/>
                              <w:spacing w:before="0" w:after="0" w:line="180" w:lineRule="exact"/>
                              <w:ind w:left="0" w:right="0" w:firstLine="0"/>
                              <w:jc w:val="left"/>
                            </w:pPr>
                            <w:r>
                              <w:rPr>
                                <w:rStyle w:val="167"/>
                                <w:b w:val="0"/>
                                <w:bCs w:val="0"/>
                                <w:i w:val="0"/>
                                <w:iCs w:val="0"/>
                                <w:smallCaps w:val="0"/>
                                <w:strike w:val="0"/>
                              </w:rPr>
                              <w:t>最小弯曲半径</w:t>
                            </w:r>
                            <w:r>
                              <w:rPr>
                                <w:rStyle w:val="170"/>
                                <w:b w:val="0"/>
                                <w:bCs w:val="0"/>
                                <w:i w:val="0"/>
                                <w:iCs w:val="0"/>
                                <w:smallCaps w:val="0"/>
                                <w:strike w:val="0"/>
                              </w:rPr>
                              <w:t>/mm</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5575300</wp:posOffset>
                      </wp:positionH>
                      <wp:positionV relativeFrom="paragraph">
                        <wp:posOffset>255905</wp:posOffset>
                      </wp:positionV>
                      <wp:extent cx="304800" cy="346075"/>
                      <wp:effectExtent l="0" t="0" r="0" b="0"/>
                      <wp:wrapNone/>
                      <wp:docPr id="28" name="文本框 54"/>
                      <wp:cNvGraphicFramePr/>
                      <a:graphic xmlns:a="http://schemas.openxmlformats.org/drawingml/2006/main">
                        <a:graphicData uri="http://schemas.microsoft.com/office/word/2010/wordprocessingShape">
                          <wps:wsp>
                            <wps:cNvSpPr txBox="1"/>
                            <wps:spPr>
                              <a:xfrm>
                                <a:off x="0" y="0"/>
                                <a:ext cx="304800" cy="346075"/>
                              </a:xfrm>
                              <a:prstGeom prst="rect">
                                <a:avLst/>
                              </a:prstGeom>
                              <a:noFill/>
                              <a:ln>
                                <a:noFill/>
                              </a:ln>
                            </wps:spPr>
                            <wps:txbx>
                              <w:txbxContent>
                                <w:p>
                                  <w:pPr>
                                    <w:pStyle w:val="58"/>
                                    <w:keepNext w:val="0"/>
                                    <w:keepLines w:val="0"/>
                                    <w:widowControl w:val="0"/>
                                    <w:shd w:val="clear" w:color="auto" w:fill="auto"/>
                                    <w:bidi w:val="0"/>
                                    <w:spacing w:before="0" w:after="33" w:line="160" w:lineRule="exact"/>
                                    <w:ind w:left="0" w:right="0" w:firstLine="0"/>
                                    <w:jc w:val="left"/>
                                  </w:pPr>
                                  <w:r>
                                    <w:rPr>
                                      <w:rStyle w:val="160"/>
                                      <w:b w:val="0"/>
                                      <w:bCs w:val="0"/>
                                      <w:i w:val="0"/>
                                      <w:iCs w:val="0"/>
                                      <w:smallCaps w:val="0"/>
                                      <w:strike w:val="0"/>
                                    </w:rPr>
                                    <w:t>动态</w:t>
                                  </w:r>
                                </w:p>
                                <w:p>
                                  <w:pPr>
                                    <w:pStyle w:val="178"/>
                                    <w:keepNext w:val="0"/>
                                    <w:keepLines w:val="0"/>
                                    <w:widowControl w:val="0"/>
                                    <w:shd w:val="clear" w:color="auto" w:fill="auto"/>
                                    <w:bidi w:val="0"/>
                                    <w:spacing w:before="0" w:after="0" w:line="180" w:lineRule="exact"/>
                                    <w:ind w:left="0" w:right="0" w:firstLine="0"/>
                                    <w:jc w:val="left"/>
                                  </w:pPr>
                                  <w:r>
                                    <w:rPr>
                                      <w:rStyle w:val="179"/>
                                      <w:b/>
                                      <w:bCs/>
                                      <w:i w:val="0"/>
                                      <w:iCs w:val="0"/>
                                      <w:smallCaps w:val="0"/>
                                      <w:strike w:val="0"/>
                                    </w:rPr>
                                    <w:t>尺</w:t>
                                  </w:r>
                                  <w:r>
                                    <w:rPr>
                                      <w:rStyle w:val="181"/>
                                      <w:b w:val="0"/>
                                      <w:bCs w:val="0"/>
                                      <w:i w:val="0"/>
                                      <w:iCs w:val="0"/>
                                      <w:smallCaps w:val="0"/>
                                      <w:strike w:val="0"/>
                                    </w:rPr>
                                    <w:t>d</w:t>
                                  </w:r>
                                </w:p>
                              </w:txbxContent>
                            </wps:txbx>
                            <wps:bodyPr lIns="0" tIns="0" rIns="0" bIns="0" upright="1">
                              <a:spAutoFit/>
                            </wps:bodyPr>
                          </wps:wsp>
                        </a:graphicData>
                      </a:graphic>
                    </wp:anchor>
                  </w:drawing>
                </mc:Choice>
                <mc:Fallback>
                  <w:pict>
                    <v:shape id="文本框 54" o:spid="_x0000_s1026" o:spt="202" type="#_x0000_t202" style="position:absolute;left:0pt;margin-left:439pt;margin-top:20.15pt;height:27.25pt;width:24pt;mso-position-horizontal-relative:margin;z-index:251659264;mso-width-relative:page;mso-height-relative:page;" filled="f" stroked="f" coordsize="21600,21600" o:gfxdata="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hUoX9YAAAAJ&#10;AQAADwAAAAAAAAABACAAAAAiAAAAZHJzL2Rvd25yZXYueG1sUEsBAhQAFAAAAAgAh07iQBAAcdes&#10;AQAAPwMAAA4AAAAAAAAAAQAgAAAAJQ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33" w:line="160" w:lineRule="exact"/>
                              <w:ind w:left="0" w:right="0" w:firstLine="0"/>
                              <w:jc w:val="left"/>
                            </w:pPr>
                            <w:r>
                              <w:rPr>
                                <w:rStyle w:val="160"/>
                                <w:b w:val="0"/>
                                <w:bCs w:val="0"/>
                                <w:i w:val="0"/>
                                <w:iCs w:val="0"/>
                                <w:smallCaps w:val="0"/>
                                <w:strike w:val="0"/>
                              </w:rPr>
                              <w:t>动态</w:t>
                            </w:r>
                          </w:p>
                          <w:p>
                            <w:pPr>
                              <w:pStyle w:val="178"/>
                              <w:keepNext w:val="0"/>
                              <w:keepLines w:val="0"/>
                              <w:widowControl w:val="0"/>
                              <w:shd w:val="clear" w:color="auto" w:fill="auto"/>
                              <w:bidi w:val="0"/>
                              <w:spacing w:before="0" w:after="0" w:line="180" w:lineRule="exact"/>
                              <w:ind w:left="0" w:right="0" w:firstLine="0"/>
                              <w:jc w:val="left"/>
                            </w:pPr>
                            <w:r>
                              <w:rPr>
                                <w:rStyle w:val="179"/>
                                <w:b/>
                                <w:bCs/>
                                <w:i w:val="0"/>
                                <w:iCs w:val="0"/>
                                <w:smallCaps w:val="0"/>
                                <w:strike w:val="0"/>
                              </w:rPr>
                              <w:t>尺</w:t>
                            </w:r>
                            <w:r>
                              <w:rPr>
                                <w:rStyle w:val="181"/>
                                <w:b w:val="0"/>
                                <w:bCs w:val="0"/>
                                <w:i w:val="0"/>
                                <w:iCs w:val="0"/>
                                <w:smallCaps w:val="0"/>
                                <w:strike w:val="0"/>
                              </w:rPr>
                              <w:t>d</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5106035</wp:posOffset>
                      </wp:positionH>
                      <wp:positionV relativeFrom="paragraph">
                        <wp:posOffset>695960</wp:posOffset>
                      </wp:positionV>
                      <wp:extent cx="194945" cy="135255"/>
                      <wp:effectExtent l="0" t="0" r="0" b="0"/>
                      <wp:wrapNone/>
                      <wp:docPr id="29" name="文本框 55"/>
                      <wp:cNvGraphicFramePr/>
                      <a:graphic xmlns:a="http://schemas.openxmlformats.org/drawingml/2006/main">
                        <a:graphicData uri="http://schemas.microsoft.com/office/word/2010/wordprocessingShape">
                          <wps:wsp>
                            <wps:cNvSpPr txBox="1"/>
                            <wps:spPr>
                              <a:xfrm>
                                <a:off x="0" y="0"/>
                                <a:ext cx="194945"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35</w:t>
                                  </w:r>
                                </w:p>
                              </w:txbxContent>
                            </wps:txbx>
                            <wps:bodyPr lIns="0" tIns="0" rIns="0" bIns="0" upright="1">
                              <a:spAutoFit/>
                            </wps:bodyPr>
                          </wps:wsp>
                        </a:graphicData>
                      </a:graphic>
                    </wp:anchor>
                  </w:drawing>
                </mc:Choice>
                <mc:Fallback>
                  <w:pict>
                    <v:shape id="文本框 55" o:spid="_x0000_s1026" o:spt="202" type="#_x0000_t202" style="position:absolute;left:0pt;margin-left:402.05pt;margin-top:54.8pt;height:10.65pt;width:15.35pt;mso-position-horizontal-relative:margin;z-index:251659264;mso-width-relative:page;mso-height-relative:page;" filled="f" stroked="f" coordsize="21600,21600" o:gfxdata="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ea8QbXAAAA&#10;CwEAAA8AAAAAAAAAAQAgAAAAIgAAAGRycy9kb3ducmV2LnhtbFBLAQIUABQAAAAIAIdO4kDOhsSb&#10;rAEAAD8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35</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5624195</wp:posOffset>
                      </wp:positionH>
                      <wp:positionV relativeFrom="paragraph">
                        <wp:posOffset>699135</wp:posOffset>
                      </wp:positionV>
                      <wp:extent cx="201295" cy="132080"/>
                      <wp:effectExtent l="0" t="0" r="0" b="0"/>
                      <wp:wrapNone/>
                      <wp:docPr id="30" name="文本框 56"/>
                      <wp:cNvGraphicFramePr/>
                      <a:graphic xmlns:a="http://schemas.openxmlformats.org/drawingml/2006/main">
                        <a:graphicData uri="http://schemas.microsoft.com/office/word/2010/wordprocessingShape">
                          <wps:wsp>
                            <wps:cNvSpPr txBox="1"/>
                            <wps:spPr>
                              <a:xfrm>
                                <a:off x="0" y="0"/>
                                <a:ext cx="20129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w:t>
                                  </w:r>
                                </w:p>
                              </w:txbxContent>
                            </wps:txbx>
                            <wps:bodyPr lIns="0" tIns="0" rIns="0" bIns="0" upright="1">
                              <a:spAutoFit/>
                            </wps:bodyPr>
                          </wps:wsp>
                        </a:graphicData>
                      </a:graphic>
                    </wp:anchor>
                  </w:drawing>
                </mc:Choice>
                <mc:Fallback>
                  <w:pict>
                    <v:shape id="文本框 56" o:spid="_x0000_s1026" o:spt="202" type="#_x0000_t202" style="position:absolute;left:0pt;margin-left:442.85pt;margin-top:55.05pt;height:10.4pt;width:15.85pt;mso-position-horizontal-relative:margin;z-index:251659264;mso-width-relative:page;mso-height-relative:page;" filled="f" stroked="f" coordsize="21600,21600" o:gfxdata="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uSthrXAAAA&#10;CwEAAA8AAAAAAAAAAQAgAAAAIgAAAGRycy9kb3ducmV2LnhtbFBLAQIUABQAAAAIAIdO4kB4fugc&#10;rAEAAD8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5106035</wp:posOffset>
                      </wp:positionH>
                      <wp:positionV relativeFrom="paragraph">
                        <wp:posOffset>912495</wp:posOffset>
                      </wp:positionV>
                      <wp:extent cx="194945" cy="132080"/>
                      <wp:effectExtent l="0" t="0" r="0" b="0"/>
                      <wp:wrapNone/>
                      <wp:docPr id="31" name="文本框 57"/>
                      <wp:cNvGraphicFramePr/>
                      <a:graphic xmlns:a="http://schemas.openxmlformats.org/drawingml/2006/main">
                        <a:graphicData uri="http://schemas.microsoft.com/office/word/2010/wordprocessingShape">
                          <wps:wsp>
                            <wps:cNvSpPr txBox="1"/>
                            <wps:spPr>
                              <a:xfrm>
                                <a:off x="0" y="0"/>
                                <a:ext cx="19494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50</w:t>
                                  </w:r>
                                </w:p>
                              </w:txbxContent>
                            </wps:txbx>
                            <wps:bodyPr lIns="0" tIns="0" rIns="0" bIns="0" upright="1">
                              <a:spAutoFit/>
                            </wps:bodyPr>
                          </wps:wsp>
                        </a:graphicData>
                      </a:graphic>
                    </wp:anchor>
                  </w:drawing>
                </mc:Choice>
                <mc:Fallback>
                  <w:pict>
                    <v:shape id="文本框 57" o:spid="_x0000_s1026" o:spt="202" type="#_x0000_t202" style="position:absolute;left:0pt;margin-left:402.05pt;margin-top:71.85pt;height:10.4pt;width:15.35pt;mso-position-horizontal-relative:margin;z-index:251659264;mso-width-relative:page;mso-height-relative:page;" filled="f" stroked="f" coordsize="21600,21600" o:gfxdata="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XeUjPY&#10;AAAACwEAAA8AAAAAAAAAAQAgAAAAIgAAAGRycy9kb3ducmV2LnhtbFBLAQIUABQAAAAIAIdO4kAW&#10;n3i+rgEAAD8DAAAOAAAAAAAAAAEAIAAAACc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5605780</wp:posOffset>
                      </wp:positionH>
                      <wp:positionV relativeFrom="paragraph">
                        <wp:posOffset>909320</wp:posOffset>
                      </wp:positionV>
                      <wp:extent cx="255905" cy="128905"/>
                      <wp:effectExtent l="0" t="0" r="0" b="0"/>
                      <wp:wrapNone/>
                      <wp:docPr id="32" name="文本框 58"/>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182"/>
                                    <w:keepNext w:val="0"/>
                                    <w:keepLines w:val="0"/>
                                    <w:widowControl w:val="0"/>
                                    <w:shd w:val="clear" w:color="auto" w:fill="auto"/>
                                    <w:bidi w:val="0"/>
                                    <w:spacing w:before="0" w:after="0" w:line="160" w:lineRule="exact"/>
                                    <w:ind w:left="0" w:right="0" w:firstLine="0"/>
                                    <w:jc w:val="left"/>
                                  </w:pPr>
                                  <w:r>
                                    <w:rPr>
                                      <w:rStyle w:val="183"/>
                                      <w:b/>
                                      <w:bCs/>
                                      <w:i w:val="0"/>
                                      <w:iCs w:val="0"/>
                                      <w:smallCaps w:val="0"/>
                                      <w:strike w:val="0"/>
                                    </w:rPr>
                                    <w:t>110</w:t>
                                  </w:r>
                                </w:p>
                              </w:txbxContent>
                            </wps:txbx>
                            <wps:bodyPr lIns="0" tIns="0" rIns="0" bIns="0" upright="1">
                              <a:spAutoFit/>
                            </wps:bodyPr>
                          </wps:wsp>
                        </a:graphicData>
                      </a:graphic>
                    </wp:anchor>
                  </w:drawing>
                </mc:Choice>
                <mc:Fallback>
                  <w:pict>
                    <v:shape id="文本框 58" o:spid="_x0000_s1026" o:spt="202" type="#_x0000_t202" style="position:absolute;left:0pt;margin-left:441.4pt;margin-top:71.6pt;height:10.15pt;width:20.15pt;mso-position-horizontal-relative:margin;z-index:251659264;mso-width-relative:page;mso-height-relative:page;" filled="f" stroked="f" coordsize="21600,21600" o:gfxdata="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A4sF3YAAAA&#10;CwEAAA8AAAAAAAAAAQAgAAAAIgAAAGRycy9kb3ducmV2LnhtbFBLAQIUABQAAAAIAIdO4kD5ijtR&#10;qwEAAD8DAAAOAAAAAAAAAAEAIAAAACcBAABkcnMvZTJvRG9jLnhtbFBLBQYAAAAABgAGAFkBAABE&#10;BQAAAAA=&#10;">
                      <v:fill on="f" focussize="0,0"/>
                      <v:stroke on="f"/>
                      <v:imagedata o:title=""/>
                      <o:lock v:ext="edit" aspectratio="f"/>
                      <v:textbox inset="0mm,0mm,0mm,0mm" style="mso-fit-shape-to-text:t;">
                        <w:txbxContent>
                          <w:p>
                            <w:pPr>
                              <w:pStyle w:val="182"/>
                              <w:keepNext w:val="0"/>
                              <w:keepLines w:val="0"/>
                              <w:widowControl w:val="0"/>
                              <w:shd w:val="clear" w:color="auto" w:fill="auto"/>
                              <w:bidi w:val="0"/>
                              <w:spacing w:before="0" w:after="0" w:line="160" w:lineRule="exact"/>
                              <w:ind w:left="0" w:right="0" w:firstLine="0"/>
                              <w:jc w:val="left"/>
                            </w:pPr>
                            <w:r>
                              <w:rPr>
                                <w:rStyle w:val="183"/>
                                <w:b/>
                                <w:bCs/>
                                <w:i w:val="0"/>
                                <w:iCs w:val="0"/>
                                <w:smallCaps w:val="0"/>
                                <w:strike w:val="0"/>
                              </w:rPr>
                              <w:t>110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5106035</wp:posOffset>
                      </wp:positionH>
                      <wp:positionV relativeFrom="paragraph">
                        <wp:posOffset>1122680</wp:posOffset>
                      </wp:positionV>
                      <wp:extent cx="194945" cy="128905"/>
                      <wp:effectExtent l="0" t="0" r="0" b="0"/>
                      <wp:wrapNone/>
                      <wp:docPr id="17" name="文本框 59"/>
                      <wp:cNvGraphicFramePr/>
                      <a:graphic xmlns:a="http://schemas.openxmlformats.org/drawingml/2006/main">
                        <a:graphicData uri="http://schemas.microsoft.com/office/word/2010/wordprocessingShape">
                          <wps:wsp>
                            <wps:cNvSpPr txBox="1"/>
                            <wps:spPr>
                              <a:xfrm>
                                <a:off x="0" y="0"/>
                                <a:ext cx="19494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65</w:t>
                                  </w:r>
                                </w:p>
                              </w:txbxContent>
                            </wps:txbx>
                            <wps:bodyPr lIns="0" tIns="0" rIns="0" bIns="0" upright="1">
                              <a:spAutoFit/>
                            </wps:bodyPr>
                          </wps:wsp>
                        </a:graphicData>
                      </a:graphic>
                    </wp:anchor>
                  </w:drawing>
                </mc:Choice>
                <mc:Fallback>
                  <w:pict>
                    <v:shape id="文本框 59" o:spid="_x0000_s1026" o:spt="202" type="#_x0000_t202" style="position:absolute;left:0pt;margin-left:402.05pt;margin-top:88.4pt;height:10.15pt;width:15.35pt;mso-position-horizontal-relative:margin;z-index:251659264;mso-width-relative:page;mso-height-relative:page;" filled="f" stroked="f" coordsize="21600,21600" o:gfxdata="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DJsdTXAAAA&#10;CwEAAA8AAAAAAAAAAQAgAAAAIgAAAGRycy9kb3ducmV2LnhtbFBLAQIUABQAAAAIAIdO4kCmHrN9&#10;rAEAAD8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65</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5612130</wp:posOffset>
                      </wp:positionH>
                      <wp:positionV relativeFrom="paragraph">
                        <wp:posOffset>1113155</wp:posOffset>
                      </wp:positionV>
                      <wp:extent cx="243840" cy="138430"/>
                      <wp:effectExtent l="0" t="0" r="0" b="0"/>
                      <wp:wrapNone/>
                      <wp:docPr id="34" name="文本框 60"/>
                      <wp:cNvGraphicFramePr/>
                      <a:graphic xmlns:a="http://schemas.openxmlformats.org/drawingml/2006/main">
                        <a:graphicData uri="http://schemas.microsoft.com/office/word/2010/wordprocessingShape">
                          <wps:wsp>
                            <wps:cNvSpPr txBox="1"/>
                            <wps:spPr>
                              <a:xfrm>
                                <a:off x="0" y="0"/>
                                <a:ext cx="243840" cy="13843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145</w:t>
                                  </w:r>
                                </w:p>
                              </w:txbxContent>
                            </wps:txbx>
                            <wps:bodyPr lIns="0" tIns="0" rIns="0" bIns="0" upright="1">
                              <a:spAutoFit/>
                            </wps:bodyPr>
                          </wps:wsp>
                        </a:graphicData>
                      </a:graphic>
                    </wp:anchor>
                  </w:drawing>
                </mc:Choice>
                <mc:Fallback>
                  <w:pict>
                    <v:shape id="文本框 60" o:spid="_x0000_s1026" o:spt="202" type="#_x0000_t202" style="position:absolute;left:0pt;margin-left:441.9pt;margin-top:87.65pt;height:10.9pt;width:19.2pt;mso-position-horizontal-relative:margin;z-index:251659264;mso-width-relative:page;mso-height-relative:page;" filled="f" stroked="f" coordsize="21600,21600" o:gfxdata="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mPO3bYAAAACwEA&#10;AA8AAAAAAAAAAQAgAAAAIgAAAGRycy9kb3ducmV2LnhtbFBLAQIUABQAAAAIAIdO4kARFc/cqAEA&#10;AD8DAAAOAAAAAAAAAAEAIAAAACcBAABkcnMvZTJvRG9jLnhtbFBLBQYAAAAABgAGAFkBAABBBQAA&#10;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145</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210820</wp:posOffset>
                      </wp:positionH>
                      <wp:positionV relativeFrom="paragraph">
                        <wp:posOffset>1353185</wp:posOffset>
                      </wp:positionV>
                      <wp:extent cx="194945" cy="124460"/>
                      <wp:effectExtent l="0" t="0" r="0" b="0"/>
                      <wp:wrapNone/>
                      <wp:docPr id="35" name="文本框 61"/>
                      <wp:cNvGraphicFramePr/>
                      <a:graphic xmlns:a="http://schemas.openxmlformats.org/drawingml/2006/main">
                        <a:graphicData uri="http://schemas.microsoft.com/office/word/2010/wordprocessingShape">
                          <wps:wsp>
                            <wps:cNvSpPr txBox="1"/>
                            <wps:spPr>
                              <a:xfrm>
                                <a:off x="0" y="0"/>
                                <a:ext cx="194945" cy="124460"/>
                              </a:xfrm>
                              <a:prstGeom prst="rect">
                                <a:avLst/>
                              </a:prstGeom>
                              <a:noFill/>
                              <a:ln>
                                <a:noFill/>
                              </a:ln>
                            </wps:spPr>
                            <wps:txbx>
                              <w:txbxContent>
                                <w:p>
                                  <w:pPr>
                                    <w:pStyle w:val="185"/>
                                    <w:keepNext w:val="0"/>
                                    <w:keepLines w:val="0"/>
                                    <w:widowControl w:val="0"/>
                                    <w:shd w:val="clear" w:color="auto" w:fill="auto"/>
                                    <w:bidi w:val="0"/>
                                    <w:spacing w:before="0" w:after="0" w:line="140" w:lineRule="exact"/>
                                    <w:ind w:left="0" w:right="0" w:firstLine="0"/>
                                    <w:jc w:val="left"/>
                                  </w:pPr>
                                  <w:r>
                                    <w:rPr>
                                      <w:rStyle w:val="186"/>
                                      <w:b/>
                                      <w:bCs/>
                                      <w:i w:val="0"/>
                                      <w:iCs w:val="0"/>
                                      <w:smallCaps w:val="0"/>
                                      <w:strike w:val="0"/>
                                    </w:rPr>
                                    <w:t>10</w:t>
                                  </w:r>
                                </w:p>
                              </w:txbxContent>
                            </wps:txbx>
                            <wps:bodyPr lIns="0" tIns="0" rIns="0" bIns="0" upright="1">
                              <a:spAutoFit/>
                            </wps:bodyPr>
                          </wps:wsp>
                        </a:graphicData>
                      </a:graphic>
                    </wp:anchor>
                  </w:drawing>
                </mc:Choice>
                <mc:Fallback>
                  <w:pict>
                    <v:shape id="文本框 61" o:spid="_x0000_s1026" o:spt="202" type="#_x0000_t202" style="position:absolute;left:0pt;margin-left:16.6pt;margin-top:106.55pt;height:9.8pt;width:15.35pt;mso-position-horizontal-relative:margin;z-index:251659264;mso-width-relative:page;mso-height-relative:page;" filled="f" stroked="f" coordsize="21600,21600" o:gfxdata="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NShadYAAAAJ&#10;AQAADwAAAAAAAAABACAAAAAiAAAAZHJzL2Rvd25yZXYueG1sUEsBAhQAFAAAAAgAh07iQB73EZus&#10;AQAAPwMAAA4AAAAAAAAAAQAgAAAAJQEAAGRycy9lMm9Eb2MueG1sUEsFBgAAAAAGAAYAWQEAAEMF&#10;AAAAAA==&#10;">
                      <v:fill on="f" focussize="0,0"/>
                      <v:stroke on="f"/>
                      <v:imagedata o:title=""/>
                      <o:lock v:ext="edit" aspectratio="f"/>
                      <v:textbox inset="0mm,0mm,0mm,0mm" style="mso-fit-shape-to-text:t;">
                        <w:txbxContent>
                          <w:p>
                            <w:pPr>
                              <w:pStyle w:val="185"/>
                              <w:keepNext w:val="0"/>
                              <w:keepLines w:val="0"/>
                              <w:widowControl w:val="0"/>
                              <w:shd w:val="clear" w:color="auto" w:fill="auto"/>
                              <w:bidi w:val="0"/>
                              <w:spacing w:before="0" w:after="0" w:line="140" w:lineRule="exact"/>
                              <w:ind w:left="0" w:right="0" w:firstLine="0"/>
                              <w:jc w:val="left"/>
                            </w:pPr>
                            <w:r>
                              <w:rPr>
                                <w:rStyle w:val="186"/>
                                <w:b/>
                                <w:bCs/>
                                <w:i w:val="0"/>
                                <w:iCs w:val="0"/>
                                <w:smallCaps w:val="0"/>
                                <w:strike w:val="0"/>
                              </w:rPr>
                              <w:t>10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5106035</wp:posOffset>
                      </wp:positionH>
                      <wp:positionV relativeFrom="paragraph">
                        <wp:posOffset>1329055</wp:posOffset>
                      </wp:positionV>
                      <wp:extent cx="194945" cy="130175"/>
                      <wp:effectExtent l="0" t="0" r="0" b="0"/>
                      <wp:wrapNone/>
                      <wp:docPr id="36" name="文本框 62"/>
                      <wp:cNvGraphicFramePr/>
                      <a:graphic xmlns:a="http://schemas.openxmlformats.org/drawingml/2006/main">
                        <a:graphicData uri="http://schemas.microsoft.com/office/word/2010/wordprocessingShape">
                          <wps:wsp>
                            <wps:cNvSpPr txBox="1"/>
                            <wps:spPr>
                              <a:xfrm>
                                <a:off x="0" y="0"/>
                                <a:ext cx="194945" cy="13017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w:t>
                                  </w:r>
                                </w:p>
                              </w:txbxContent>
                            </wps:txbx>
                            <wps:bodyPr lIns="0" tIns="0" rIns="0" bIns="0" upright="1">
                              <a:spAutoFit/>
                            </wps:bodyPr>
                          </wps:wsp>
                        </a:graphicData>
                      </a:graphic>
                    </wp:anchor>
                  </w:drawing>
                </mc:Choice>
                <mc:Fallback>
                  <w:pict>
                    <v:shape id="文本框 62" o:spid="_x0000_s1026" o:spt="202" type="#_x0000_t202" style="position:absolute;left:0pt;margin-left:402.05pt;margin-top:104.65pt;height:10.25pt;width:15.35pt;mso-position-horizontal-relative:margin;z-index:251659264;mso-width-relative:page;mso-height-relative:page;" filled="f" stroked="f" coordsize="21600,21600" o:gfxdata="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0oEkvXAAAA&#10;CwEAAA8AAAAAAAAAAQAgAAAAIgAAAGRycy9kb3ducmV2LnhtbFBLAQIUABQAAAAIAIdO4kB1DIeu&#10;rAEAAD8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5605780</wp:posOffset>
                      </wp:positionH>
                      <wp:positionV relativeFrom="paragraph">
                        <wp:posOffset>1323975</wp:posOffset>
                      </wp:positionV>
                      <wp:extent cx="255905" cy="132080"/>
                      <wp:effectExtent l="0" t="0" r="0" b="0"/>
                      <wp:wrapNone/>
                      <wp:docPr id="37" name="文本框 63"/>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180</w:t>
                                  </w:r>
                                </w:p>
                              </w:txbxContent>
                            </wps:txbx>
                            <wps:bodyPr lIns="0" tIns="0" rIns="0" bIns="0" upright="1">
                              <a:spAutoFit/>
                            </wps:bodyPr>
                          </wps:wsp>
                        </a:graphicData>
                      </a:graphic>
                    </wp:anchor>
                  </w:drawing>
                </mc:Choice>
                <mc:Fallback>
                  <w:pict>
                    <v:shape id="文本框 63" o:spid="_x0000_s1026" o:spt="202" type="#_x0000_t202" style="position:absolute;left:0pt;margin-left:441.4pt;margin-top:104.25pt;height:10.4pt;width:20.15pt;mso-position-horizontal-relative:margin;z-index:251659264;mso-width-relative:page;mso-height-relative:page;" filled="f" stroked="f" coordsize="21600,21600" o:gfxdata="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UxqrnY&#10;AAAACwEAAA8AAAAAAAAAAQAgAAAAIgAAAGRycy9kb3ducmV2LnhtbFBLAQIUABQAAAAIAIdO4kDo&#10;TVgirgEAAD8DAAAOAAAAAAAAAAEAIAAAACc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180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156210</wp:posOffset>
                      </wp:positionH>
                      <wp:positionV relativeFrom="paragraph">
                        <wp:posOffset>1554480</wp:posOffset>
                      </wp:positionV>
                      <wp:extent cx="292735" cy="343535"/>
                      <wp:effectExtent l="0" t="0" r="0" b="0"/>
                      <wp:wrapNone/>
                      <wp:docPr id="38" name="文本框 64"/>
                      <wp:cNvGraphicFramePr/>
                      <a:graphic xmlns:a="http://schemas.openxmlformats.org/drawingml/2006/main">
                        <a:graphicData uri="http://schemas.microsoft.com/office/word/2010/wordprocessingShape">
                          <wps:wsp>
                            <wps:cNvSpPr txBox="1"/>
                            <wps:spPr>
                              <a:xfrm>
                                <a:off x="0" y="0"/>
                                <a:ext cx="292735" cy="343535"/>
                              </a:xfrm>
                              <a:prstGeom prst="rect">
                                <a:avLst/>
                              </a:prstGeom>
                              <a:noFill/>
                              <a:ln>
                                <a:noFill/>
                              </a:ln>
                            </wps:spPr>
                            <wps:txbx>
                              <w:txbxContent>
                                <w:p>
                                  <w:pPr>
                                    <w:pStyle w:val="188"/>
                                    <w:keepNext w:val="0"/>
                                    <w:keepLines w:val="0"/>
                                    <w:widowControl w:val="0"/>
                                    <w:shd w:val="clear" w:color="auto" w:fill="auto"/>
                                    <w:bidi w:val="0"/>
                                    <w:spacing w:before="0" w:after="140" w:line="160" w:lineRule="exact"/>
                                    <w:ind w:left="0" w:right="0" w:firstLine="0"/>
                                    <w:jc w:val="left"/>
                                  </w:pPr>
                                  <w:r>
                                    <w:rPr>
                                      <w:rStyle w:val="189"/>
                                      <w:b/>
                                      <w:bCs/>
                                      <w:i w:val="0"/>
                                      <w:iCs w:val="0"/>
                                      <w:smallCaps w:val="0"/>
                                      <w:strike w:val="0"/>
                                    </w:rPr>
                                    <w:t>(</w:t>
                                  </w:r>
                                  <w:r>
                                    <w:rPr>
                                      <w:rStyle w:val="191"/>
                                      <w:b w:val="0"/>
                                      <w:bCs w:val="0"/>
                                      <w:i w:val="0"/>
                                      <w:iCs w:val="0"/>
                                      <w:smallCaps w:val="0"/>
                                      <w:strike w:val="0"/>
                                    </w:rPr>
                                    <w:t>12</w:t>
                                  </w:r>
                                  <w:r>
                                    <w:rPr>
                                      <w:rStyle w:val="189"/>
                                      <w:b/>
                                      <w:bCs/>
                                      <w:i w:val="0"/>
                                      <w:iCs w:val="0"/>
                                      <w:smallCaps w:val="0"/>
                                      <w:strike w:val="0"/>
                                    </w:rPr>
                                    <w:t>)</w:t>
                                  </w:r>
                                </w:p>
                                <w:p>
                                  <w:pPr>
                                    <w:pStyle w:val="58"/>
                                    <w:keepNext w:val="0"/>
                                    <w:keepLines w:val="0"/>
                                    <w:widowControl w:val="0"/>
                                    <w:shd w:val="clear" w:color="auto" w:fill="auto"/>
                                    <w:bidi w:val="0"/>
                                    <w:spacing w:before="0" w:after="0" w:line="160" w:lineRule="exact"/>
                                    <w:ind w:left="160" w:right="0" w:firstLine="0"/>
                                    <w:jc w:val="left"/>
                                  </w:pPr>
                                  <w:r>
                                    <w:rPr>
                                      <w:rStyle w:val="160"/>
                                      <w:b w:val="0"/>
                                      <w:bCs w:val="0"/>
                                      <w:i w:val="0"/>
                                      <w:iCs w:val="0"/>
                                      <w:smallCaps w:val="0"/>
                                      <w:strike w:val="0"/>
                                    </w:rPr>
                                    <w:t>15</w:t>
                                  </w:r>
                                </w:p>
                              </w:txbxContent>
                            </wps:txbx>
                            <wps:bodyPr lIns="0" tIns="0" rIns="0" bIns="0" upright="1">
                              <a:spAutoFit/>
                            </wps:bodyPr>
                          </wps:wsp>
                        </a:graphicData>
                      </a:graphic>
                    </wp:anchor>
                  </w:drawing>
                </mc:Choice>
                <mc:Fallback>
                  <w:pict>
                    <v:shape id="文本框 64" o:spid="_x0000_s1026" o:spt="202" type="#_x0000_t202" style="position:absolute;left:0pt;margin-left:12.3pt;margin-top:122.4pt;height:27.05pt;width:23.05pt;mso-position-horizontal-relative:margin;z-index:251659264;mso-width-relative:page;mso-height-relative:page;" filled="f" stroked="f" coordsize="21600,21600" o:gfxdata="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2bOHT1wAA&#10;AAkBAAAPAAAAAAAAAAEAIAAAACIAAABkcnMvZG93bnJldi54bWxQSwECFAAUAAAACACHTuJA5nlM&#10;ya0BAAA/AwAADgAAAAAAAAABACAAAAAmAQAAZHJzL2Uyb0RvYy54bWxQSwUGAAAAAAYABgBZAQAA&#10;RQUAAAAA&#10;">
                      <v:fill on="f" focussize="0,0"/>
                      <v:stroke on="f"/>
                      <v:imagedata o:title=""/>
                      <o:lock v:ext="edit" aspectratio="f"/>
                      <v:textbox inset="0mm,0mm,0mm,0mm" style="mso-fit-shape-to-text:t;">
                        <w:txbxContent>
                          <w:p>
                            <w:pPr>
                              <w:pStyle w:val="188"/>
                              <w:keepNext w:val="0"/>
                              <w:keepLines w:val="0"/>
                              <w:widowControl w:val="0"/>
                              <w:shd w:val="clear" w:color="auto" w:fill="auto"/>
                              <w:bidi w:val="0"/>
                              <w:spacing w:before="0" w:after="140" w:line="160" w:lineRule="exact"/>
                              <w:ind w:left="0" w:right="0" w:firstLine="0"/>
                              <w:jc w:val="left"/>
                            </w:pPr>
                            <w:r>
                              <w:rPr>
                                <w:rStyle w:val="189"/>
                                <w:b/>
                                <w:bCs/>
                                <w:i w:val="0"/>
                                <w:iCs w:val="0"/>
                                <w:smallCaps w:val="0"/>
                                <w:strike w:val="0"/>
                              </w:rPr>
                              <w:t>(</w:t>
                            </w:r>
                            <w:r>
                              <w:rPr>
                                <w:rStyle w:val="191"/>
                                <w:b w:val="0"/>
                                <w:bCs w:val="0"/>
                                <w:i w:val="0"/>
                                <w:iCs w:val="0"/>
                                <w:smallCaps w:val="0"/>
                                <w:strike w:val="0"/>
                              </w:rPr>
                              <w:t>12</w:t>
                            </w:r>
                            <w:r>
                              <w:rPr>
                                <w:rStyle w:val="189"/>
                                <w:b/>
                                <w:bCs/>
                                <w:i w:val="0"/>
                                <w:iCs w:val="0"/>
                                <w:smallCaps w:val="0"/>
                                <w:strike w:val="0"/>
                              </w:rPr>
                              <w:t>)</w:t>
                            </w:r>
                          </w:p>
                          <w:p>
                            <w:pPr>
                              <w:pStyle w:val="58"/>
                              <w:keepNext w:val="0"/>
                              <w:keepLines w:val="0"/>
                              <w:widowControl w:val="0"/>
                              <w:shd w:val="clear" w:color="auto" w:fill="auto"/>
                              <w:bidi w:val="0"/>
                              <w:spacing w:before="0" w:after="0" w:line="160" w:lineRule="exact"/>
                              <w:ind w:left="160" w:right="0" w:firstLine="0"/>
                              <w:jc w:val="left"/>
                            </w:pPr>
                            <w:r>
                              <w:rPr>
                                <w:rStyle w:val="160"/>
                                <w:b w:val="0"/>
                                <w:bCs w:val="0"/>
                                <w:i w:val="0"/>
                                <w:iCs w:val="0"/>
                                <w:smallCaps w:val="0"/>
                                <w:strike w:val="0"/>
                              </w:rPr>
                              <w:t>15</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2362835</wp:posOffset>
                      </wp:positionH>
                      <wp:positionV relativeFrom="paragraph">
                        <wp:posOffset>1554480</wp:posOffset>
                      </wp:positionV>
                      <wp:extent cx="408305" cy="130175"/>
                      <wp:effectExtent l="0" t="0" r="0" b="0"/>
                      <wp:wrapNone/>
                      <wp:docPr id="39" name="文本框 65"/>
                      <wp:cNvGraphicFramePr/>
                      <a:graphic xmlns:a="http://schemas.openxmlformats.org/drawingml/2006/main">
                        <a:graphicData uri="http://schemas.microsoft.com/office/word/2010/wordprocessingShape">
                          <wps:wsp>
                            <wps:cNvSpPr txBox="1"/>
                            <wps:spPr>
                              <a:xfrm>
                                <a:off x="0" y="0"/>
                                <a:ext cx="408305" cy="13017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15 000</w:t>
                                  </w:r>
                                </w:p>
                              </w:txbxContent>
                            </wps:txbx>
                            <wps:bodyPr lIns="0" tIns="0" rIns="0" bIns="0" upright="1">
                              <a:spAutoFit/>
                            </wps:bodyPr>
                          </wps:wsp>
                        </a:graphicData>
                      </a:graphic>
                    </wp:anchor>
                  </w:drawing>
                </mc:Choice>
                <mc:Fallback>
                  <w:pict>
                    <v:shape id="文本框 65" o:spid="_x0000_s1026" o:spt="202" type="#_x0000_t202" style="position:absolute;left:0pt;margin-left:186.05pt;margin-top:122.4pt;height:10.25pt;width:32.15pt;mso-position-horizontal-relative:margin;z-index:251659264;mso-width-relative:page;mso-height-relative:page;" filled="f" stroked="f" coordsize="21600,21600" o:gfxdata="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CA6UNgA&#10;AAALAQAADwAAAAAAAAABACAAAAAiAAAAZHJzL2Rvd25yZXYueG1sUEsBAhQAFAAAAAgAh07iQE8O&#10;Um+tAQAAPwMAAA4AAAAAAAAAAQAgAAAAJw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15 000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3545840</wp:posOffset>
                      </wp:positionH>
                      <wp:positionV relativeFrom="paragraph">
                        <wp:posOffset>1739265</wp:posOffset>
                      </wp:positionV>
                      <wp:extent cx="353695" cy="132080"/>
                      <wp:effectExtent l="0" t="0" r="0" b="0"/>
                      <wp:wrapNone/>
                      <wp:docPr id="40" name="文本框 66"/>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192"/>
                                    <w:keepNext w:val="0"/>
                                    <w:keepLines w:val="0"/>
                                    <w:widowControl w:val="0"/>
                                    <w:shd w:val="clear" w:color="auto" w:fill="auto"/>
                                    <w:bidi w:val="0"/>
                                    <w:spacing w:before="0" w:after="0" w:line="170" w:lineRule="exact"/>
                                    <w:ind w:left="0" w:right="0" w:firstLine="0"/>
                                    <w:jc w:val="left"/>
                                  </w:pPr>
                                  <w:r>
                                    <w:rPr>
                                      <w:rStyle w:val="193"/>
                                      <w:b w:val="0"/>
                                      <w:bCs w:val="0"/>
                                      <w:i w:val="0"/>
                                      <w:iCs w:val="0"/>
                                      <w:smallCaps w:val="0"/>
                                      <w:strike w:val="0"/>
                                    </w:rPr>
                                    <w:t>8</w:t>
                                  </w:r>
                                  <w:r>
                                    <w:rPr>
                                      <w:rStyle w:val="195"/>
                                      <w:b w:val="0"/>
                                      <w:bCs w:val="0"/>
                                      <w:i w:val="0"/>
                                      <w:iCs w:val="0"/>
                                      <w:smallCaps w:val="0"/>
                                      <w:strike w:val="0"/>
                                    </w:rPr>
                                    <w:t xml:space="preserve"> </w:t>
                                  </w:r>
                                  <w:r>
                                    <w:rPr>
                                      <w:rStyle w:val="196"/>
                                      <w:b w:val="0"/>
                                      <w:bCs w:val="0"/>
                                      <w:i w:val="0"/>
                                      <w:iCs w:val="0"/>
                                      <w:smallCaps w:val="0"/>
                                      <w:strike w:val="0"/>
                                    </w:rPr>
                                    <w:t>000</w:t>
                                  </w:r>
                                </w:p>
                              </w:txbxContent>
                            </wps:txbx>
                            <wps:bodyPr lIns="0" tIns="0" rIns="0" bIns="0" upright="1">
                              <a:spAutoFit/>
                            </wps:bodyPr>
                          </wps:wsp>
                        </a:graphicData>
                      </a:graphic>
                    </wp:anchor>
                  </w:drawing>
                </mc:Choice>
                <mc:Fallback>
                  <w:pict>
                    <v:shape id="文本框 66" o:spid="_x0000_s1026" o:spt="202" type="#_x0000_t202" style="position:absolute;left:0pt;margin-left:279.2pt;margin-top:136.95pt;height:10.4pt;width:27.85pt;mso-position-horizontal-relative:margin;z-index:251659264;mso-width-relative:page;mso-height-relative:page;" filled="f" stroked="f" coordsize="21600,21600" o:gfxdata="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NGZ+vZ&#10;AAAACwEAAA8AAAAAAAAAAQAgAAAAIgAAAGRycy9kb3ducmV2LnhtbFBLAQIUABQAAAAIAIdO4kCR&#10;716FrQEAAD8DAAAOAAAAAAAAAAEAIAAAACgBAABkcnMvZTJvRG9jLnhtbFBLBQYAAAAABgAGAFkB&#10;AABHBQAAAAA=&#10;">
                      <v:fill on="f" focussize="0,0"/>
                      <v:stroke on="f"/>
                      <v:imagedata o:title=""/>
                      <o:lock v:ext="edit" aspectratio="f"/>
                      <v:textbox inset="0mm,0mm,0mm,0mm" style="mso-fit-shape-to-text:t;">
                        <w:txbxContent>
                          <w:p>
                            <w:pPr>
                              <w:pStyle w:val="192"/>
                              <w:keepNext w:val="0"/>
                              <w:keepLines w:val="0"/>
                              <w:widowControl w:val="0"/>
                              <w:shd w:val="clear" w:color="auto" w:fill="auto"/>
                              <w:bidi w:val="0"/>
                              <w:spacing w:before="0" w:after="0" w:line="170" w:lineRule="exact"/>
                              <w:ind w:left="0" w:right="0" w:firstLine="0"/>
                              <w:jc w:val="left"/>
                            </w:pPr>
                            <w:r>
                              <w:rPr>
                                <w:rStyle w:val="193"/>
                                <w:b w:val="0"/>
                                <w:bCs w:val="0"/>
                                <w:i w:val="0"/>
                                <w:iCs w:val="0"/>
                                <w:smallCaps w:val="0"/>
                                <w:strike w:val="0"/>
                              </w:rPr>
                              <w:t>8</w:t>
                            </w:r>
                            <w:r>
                              <w:rPr>
                                <w:rStyle w:val="195"/>
                                <w:b w:val="0"/>
                                <w:bCs w:val="0"/>
                                <w:i w:val="0"/>
                                <w:iCs w:val="0"/>
                                <w:smallCaps w:val="0"/>
                                <w:strike w:val="0"/>
                              </w:rPr>
                              <w:t xml:space="preserve"> </w:t>
                            </w:r>
                            <w:r>
                              <w:rPr>
                                <w:rStyle w:val="196"/>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5106035</wp:posOffset>
                      </wp:positionH>
                      <wp:positionV relativeFrom="paragraph">
                        <wp:posOffset>1537335</wp:posOffset>
                      </wp:positionV>
                      <wp:extent cx="194945" cy="135255"/>
                      <wp:effectExtent l="0" t="0" r="0" b="0"/>
                      <wp:wrapNone/>
                      <wp:docPr id="41" name="文本框 67"/>
                      <wp:cNvGraphicFramePr/>
                      <a:graphic xmlns:a="http://schemas.openxmlformats.org/drawingml/2006/main">
                        <a:graphicData uri="http://schemas.microsoft.com/office/word/2010/wordprocessingShape">
                          <wps:wsp>
                            <wps:cNvSpPr txBox="1"/>
                            <wps:spPr>
                              <a:xfrm>
                                <a:off x="0" y="0"/>
                                <a:ext cx="194945"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95</w:t>
                                  </w:r>
                                </w:p>
                              </w:txbxContent>
                            </wps:txbx>
                            <wps:bodyPr lIns="0" tIns="0" rIns="0" bIns="0" upright="1">
                              <a:spAutoFit/>
                            </wps:bodyPr>
                          </wps:wsp>
                        </a:graphicData>
                      </a:graphic>
                    </wp:anchor>
                  </w:drawing>
                </mc:Choice>
                <mc:Fallback>
                  <w:pict>
                    <v:shape id="文本框 67" o:spid="_x0000_s1026" o:spt="202" type="#_x0000_t202" style="position:absolute;left:0pt;margin-left:402.05pt;margin-top:121.05pt;height:10.65pt;width:15.35pt;mso-position-horizontal-relative:margin;z-index:251659264;mso-width-relative:page;mso-height-relative:page;" filled="f" stroked="f" coordsize="21600,21600" o:gfxdata="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GZ6L9gA&#10;AAALAQAADwAAAAAAAAABACAAAAAiAAAAZHJzL2Rvd25yZXYueG1sUEsBAhQAFAAAAAgAh07iQHHi&#10;Dd+tAQAAPwMAAA4AAAAAAAAAAQAgAAAAJw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95</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5087620</wp:posOffset>
                      </wp:positionH>
                      <wp:positionV relativeFrom="paragraph">
                        <wp:posOffset>1742440</wp:posOffset>
                      </wp:positionV>
                      <wp:extent cx="243840" cy="138430"/>
                      <wp:effectExtent l="0" t="0" r="0" b="0"/>
                      <wp:wrapNone/>
                      <wp:docPr id="42" name="文本框 68"/>
                      <wp:cNvGraphicFramePr/>
                      <a:graphic xmlns:a="http://schemas.openxmlformats.org/drawingml/2006/main">
                        <a:graphicData uri="http://schemas.microsoft.com/office/word/2010/wordprocessingShape">
                          <wps:wsp>
                            <wps:cNvSpPr txBox="1"/>
                            <wps:spPr>
                              <a:xfrm>
                                <a:off x="0" y="0"/>
                                <a:ext cx="243840" cy="138430"/>
                              </a:xfrm>
                              <a:prstGeom prst="rect">
                                <a:avLst/>
                              </a:prstGeom>
                              <a:noFill/>
                              <a:ln>
                                <a:noFill/>
                              </a:ln>
                            </wps:spPr>
                            <wps:txbx>
                              <w:txbxContent>
                                <w:p>
                                  <w:pPr>
                                    <w:pStyle w:val="197"/>
                                    <w:keepNext w:val="0"/>
                                    <w:keepLines w:val="0"/>
                                    <w:widowControl w:val="0"/>
                                    <w:shd w:val="clear" w:color="auto" w:fill="auto"/>
                                    <w:bidi w:val="0"/>
                                    <w:spacing w:before="0" w:after="0" w:line="170" w:lineRule="exact"/>
                                    <w:ind w:left="0" w:right="0" w:firstLine="0"/>
                                    <w:jc w:val="left"/>
                                  </w:pPr>
                                  <w:r>
                                    <w:rPr>
                                      <w:rStyle w:val="198"/>
                                      <w:b w:val="0"/>
                                      <w:bCs w:val="0"/>
                                      <w:i w:val="0"/>
                                      <w:iCs w:val="0"/>
                                      <w:smallCaps w:val="0"/>
                                      <w:strike w:val="0"/>
                                    </w:rPr>
                                    <w:t>120</w:t>
                                  </w:r>
                                </w:p>
                              </w:txbxContent>
                            </wps:txbx>
                            <wps:bodyPr lIns="0" tIns="0" rIns="0" bIns="0" upright="1">
                              <a:spAutoFit/>
                            </wps:bodyPr>
                          </wps:wsp>
                        </a:graphicData>
                      </a:graphic>
                    </wp:anchor>
                  </w:drawing>
                </mc:Choice>
                <mc:Fallback>
                  <w:pict>
                    <v:shape id="文本框 68" o:spid="_x0000_s1026" o:spt="202" type="#_x0000_t202" style="position:absolute;left:0pt;margin-left:400.6pt;margin-top:137.2pt;height:10.9pt;width:19.2pt;mso-position-horizontal-relative:margin;z-index:251659264;mso-width-relative:page;mso-height-relative:page;" filled="f" stroked="f" coordsize="21600,21600" o:gfxdata="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d7wXbYAAAA&#10;CwEAAA8AAAAAAAAAAQAgAAAAIgAAAGRycy9kb3ducmV2LnhtbFBLAQIUABQAAAAIAIdO4kCYX98O&#10;qwEAAD8DAAAOAAAAAAAAAAEAIAAAACcBAABkcnMvZTJvRG9jLnhtbFBLBQYAAAAABgAGAFkBAABE&#10;BQAAAAA=&#10;">
                      <v:fill on="f" focussize="0,0"/>
                      <v:stroke on="f"/>
                      <v:imagedata o:title=""/>
                      <o:lock v:ext="edit" aspectratio="f"/>
                      <v:textbox inset="0mm,0mm,0mm,0mm" style="mso-fit-shape-to-text:t;">
                        <w:txbxContent>
                          <w:p>
                            <w:pPr>
                              <w:pStyle w:val="197"/>
                              <w:keepNext w:val="0"/>
                              <w:keepLines w:val="0"/>
                              <w:widowControl w:val="0"/>
                              <w:shd w:val="clear" w:color="auto" w:fill="auto"/>
                              <w:bidi w:val="0"/>
                              <w:spacing w:before="0" w:after="0" w:line="170" w:lineRule="exact"/>
                              <w:ind w:left="0" w:right="0" w:firstLine="0"/>
                              <w:jc w:val="left"/>
                            </w:pPr>
                            <w:r>
                              <w:rPr>
                                <w:rStyle w:val="198"/>
                                <w:b w:val="0"/>
                                <w:bCs w:val="0"/>
                                <w:i w:val="0"/>
                                <w:iCs w:val="0"/>
                                <w:smallCaps w:val="0"/>
                                <w:strike w:val="0"/>
                              </w:rPr>
                              <w:t>120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5600065</wp:posOffset>
                      </wp:positionH>
                      <wp:positionV relativeFrom="paragraph">
                        <wp:posOffset>1534160</wp:posOffset>
                      </wp:positionV>
                      <wp:extent cx="262255" cy="137795"/>
                      <wp:effectExtent l="0" t="0" r="0" b="0"/>
                      <wp:wrapNone/>
                      <wp:docPr id="43" name="文本框 69"/>
                      <wp:cNvGraphicFramePr/>
                      <a:graphic xmlns:a="http://schemas.openxmlformats.org/drawingml/2006/main">
                        <a:graphicData uri="http://schemas.microsoft.com/office/word/2010/wordprocessingShape">
                          <wps:wsp>
                            <wps:cNvSpPr txBox="1"/>
                            <wps:spPr>
                              <a:xfrm>
                                <a:off x="0" y="0"/>
                                <a:ext cx="262255" cy="13779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215</w:t>
                                  </w:r>
                                </w:p>
                              </w:txbxContent>
                            </wps:txbx>
                            <wps:bodyPr lIns="0" tIns="0" rIns="0" bIns="0" upright="1">
                              <a:spAutoFit/>
                            </wps:bodyPr>
                          </wps:wsp>
                        </a:graphicData>
                      </a:graphic>
                    </wp:anchor>
                  </w:drawing>
                </mc:Choice>
                <mc:Fallback>
                  <w:pict>
                    <v:shape id="文本框 69" o:spid="_x0000_s1026" o:spt="202" type="#_x0000_t202" style="position:absolute;left:0pt;margin-left:440.95pt;margin-top:120.8pt;height:10.85pt;width:20.65pt;mso-position-horizontal-relative:margin;z-index:251659264;mso-width-relative:page;mso-height-relative:page;" filled="f" stroked="f" coordsize="21600,21600" o:gfxdata="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BAe71wAA&#10;AAsBAAAPAAAAAAAAAAEAIAAAACIAAABkcnMvZG93bnJldi54bWxQSwECFAAUAAAACACHTuJAx0Uo&#10;Ca0BAAA/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215</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5600065</wp:posOffset>
                      </wp:positionH>
                      <wp:positionV relativeFrom="paragraph">
                        <wp:posOffset>1741170</wp:posOffset>
                      </wp:positionV>
                      <wp:extent cx="262255" cy="132080"/>
                      <wp:effectExtent l="0" t="0" r="0" b="0"/>
                      <wp:wrapNone/>
                      <wp:docPr id="44" name="文本框 70"/>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270</w:t>
                                  </w:r>
                                </w:p>
                              </w:txbxContent>
                            </wps:txbx>
                            <wps:bodyPr lIns="0" tIns="0" rIns="0" bIns="0" upright="1">
                              <a:spAutoFit/>
                            </wps:bodyPr>
                          </wps:wsp>
                        </a:graphicData>
                      </a:graphic>
                    </wp:anchor>
                  </w:drawing>
                </mc:Choice>
                <mc:Fallback>
                  <w:pict>
                    <v:shape id="文本框 70" o:spid="_x0000_s1026" o:spt="202" type="#_x0000_t202" style="position:absolute;left:0pt;margin-left:440.95pt;margin-top:137.1pt;height:10.4pt;width:20.65pt;mso-position-horizontal-relative:margin;z-index:251659264;mso-width-relative:page;mso-height-relative:page;" filled="f" stroked="f" coordsize="21600,21600" o:gfxdata="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Xal7vXAAAA&#10;CwEAAA8AAAAAAAAAAQAgAAAAIgAAAGRycy9kb3ducmV2LnhtbFBLAQIUABQAAAAIAIdO4kD/Otch&#10;rAEAAD8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270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156210</wp:posOffset>
                      </wp:positionH>
                      <wp:positionV relativeFrom="paragraph">
                        <wp:posOffset>1969770</wp:posOffset>
                      </wp:positionV>
                      <wp:extent cx="292735" cy="134620"/>
                      <wp:effectExtent l="0" t="0" r="0" b="0"/>
                      <wp:wrapNone/>
                      <wp:docPr id="45" name="文本框 71"/>
                      <wp:cNvGraphicFramePr/>
                      <a:graphic xmlns:a="http://schemas.openxmlformats.org/drawingml/2006/main">
                        <a:graphicData uri="http://schemas.microsoft.com/office/word/2010/wordprocessingShape">
                          <wps:wsp>
                            <wps:cNvSpPr txBox="1"/>
                            <wps:spPr>
                              <a:xfrm>
                                <a:off x="0" y="0"/>
                                <a:ext cx="292735" cy="13462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lang w:val="en-US" w:eastAsia="en-US" w:bidi="en-US"/>
                                    </w:rPr>
                                    <w:t>(18)</w:t>
                                  </w:r>
                                </w:p>
                              </w:txbxContent>
                            </wps:txbx>
                            <wps:bodyPr lIns="0" tIns="0" rIns="0" bIns="0" upright="1">
                              <a:spAutoFit/>
                            </wps:bodyPr>
                          </wps:wsp>
                        </a:graphicData>
                      </a:graphic>
                    </wp:anchor>
                  </w:drawing>
                </mc:Choice>
                <mc:Fallback>
                  <w:pict>
                    <v:shape id="文本框 71" o:spid="_x0000_s1026" o:spt="202" type="#_x0000_t202" style="position:absolute;left:0pt;margin-left:12.3pt;margin-top:155.1pt;height:10.6pt;width:23.05pt;mso-position-horizontal-relative:margin;z-index:251659264;mso-width-relative:page;mso-height-relative:page;" filled="f" stroked="f" coordsize="21600,21600" o:gfxdata="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w+ur3WAAAA&#10;CQEAAA8AAAAAAAAAAQAgAAAAIgAAAGRycy9kb3ducmV2LnhtbFBLAQIUABQAAAAIAIdO4kA24dH0&#10;rQEAAD8DAAAOAAAAAAAAAAEAIAAAACU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lang w:val="en-US" w:eastAsia="en-US" w:bidi="en-US"/>
                              </w:rPr>
                              <w:t>(18)</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1046480</wp:posOffset>
                      </wp:positionH>
                      <wp:positionV relativeFrom="paragraph">
                        <wp:posOffset>1939290</wp:posOffset>
                      </wp:positionV>
                      <wp:extent cx="408305" cy="128905"/>
                      <wp:effectExtent l="0" t="0" r="0" b="0"/>
                      <wp:wrapNone/>
                      <wp:docPr id="46" name="文本框 72"/>
                      <wp:cNvGraphicFramePr/>
                      <a:graphic xmlns:a="http://schemas.openxmlformats.org/drawingml/2006/main">
                        <a:graphicData uri="http://schemas.microsoft.com/office/word/2010/wordprocessingShape">
                          <wps:wsp>
                            <wps:cNvSpPr txBox="1"/>
                            <wps:spPr>
                              <a:xfrm>
                                <a:off x="0" y="0"/>
                                <a:ext cx="4083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50 000</w:t>
                                  </w:r>
                                </w:p>
                              </w:txbxContent>
                            </wps:txbx>
                            <wps:bodyPr lIns="0" tIns="0" rIns="0" bIns="0" upright="1">
                              <a:spAutoFit/>
                            </wps:bodyPr>
                          </wps:wsp>
                        </a:graphicData>
                      </a:graphic>
                    </wp:anchor>
                  </w:drawing>
                </mc:Choice>
                <mc:Fallback>
                  <w:pict>
                    <v:shape id="文本框 72" o:spid="_x0000_s1026" o:spt="202" type="#_x0000_t202" style="position:absolute;left:0pt;margin-left:82.4pt;margin-top:152.7pt;height:10.15pt;width:32.15pt;mso-position-horizontal-relative:margin;z-index:251659264;mso-width-relative:page;mso-height-relative:page;" filled="f" stroked="f" coordsize="21600,21600" o:gfxdata="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Z3fv1wAA&#10;AAsBAAAPAAAAAAAAAAEAIAAAACIAAABkcnMvZG93bnJldi54bWxQSwECFAAUAAAACACHTuJA47eQ&#10;ma0BAAA/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50 000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5087620</wp:posOffset>
                      </wp:positionH>
                      <wp:positionV relativeFrom="paragraph">
                        <wp:posOffset>1955165</wp:posOffset>
                      </wp:positionV>
                      <wp:extent cx="243840" cy="132080"/>
                      <wp:effectExtent l="0" t="0" r="0" b="0"/>
                      <wp:wrapNone/>
                      <wp:docPr id="47" name="文本框 73"/>
                      <wp:cNvGraphicFramePr/>
                      <a:graphic xmlns:a="http://schemas.openxmlformats.org/drawingml/2006/main">
                        <a:graphicData uri="http://schemas.microsoft.com/office/word/2010/wordprocessingShape">
                          <wps:wsp>
                            <wps:cNvSpPr txBox="1"/>
                            <wps:spPr>
                              <a:xfrm>
                                <a:off x="0" y="0"/>
                                <a:ext cx="243840"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145</w:t>
                                  </w:r>
                                </w:p>
                              </w:txbxContent>
                            </wps:txbx>
                            <wps:bodyPr lIns="0" tIns="0" rIns="0" bIns="0" upright="1">
                              <a:spAutoFit/>
                            </wps:bodyPr>
                          </wps:wsp>
                        </a:graphicData>
                      </a:graphic>
                    </wp:anchor>
                  </w:drawing>
                </mc:Choice>
                <mc:Fallback>
                  <w:pict>
                    <v:shape id="文本框 73" o:spid="_x0000_s1026" o:spt="202" type="#_x0000_t202" style="position:absolute;left:0pt;margin-left:400.6pt;margin-top:153.95pt;height:10.4pt;width:19.2pt;mso-position-horizontal-relative:margin;z-index:251659264;mso-width-relative:page;mso-height-relative:page;" filled="f" stroked="f" coordsize="21600,21600" o:gfxdata="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xgQ+tgA&#10;AAALAQAADwAAAAAAAAABACAAAAAiAAAAZHJzL2Rvd25yZXYueG1sUEsBAhQAFAAAAAgAh07iQPuZ&#10;INqtAQAAPwMAAA4AAAAAAAAAAQAgAAAAJw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145</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5605780</wp:posOffset>
                      </wp:positionH>
                      <wp:positionV relativeFrom="paragraph">
                        <wp:posOffset>1951990</wp:posOffset>
                      </wp:positionV>
                      <wp:extent cx="255905" cy="132080"/>
                      <wp:effectExtent l="0" t="0" r="0" b="0"/>
                      <wp:wrapNone/>
                      <wp:docPr id="48" name="文本框 74"/>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325</w:t>
                                  </w:r>
                                </w:p>
                              </w:txbxContent>
                            </wps:txbx>
                            <wps:bodyPr lIns="0" tIns="0" rIns="0" bIns="0" upright="1">
                              <a:spAutoFit/>
                            </wps:bodyPr>
                          </wps:wsp>
                        </a:graphicData>
                      </a:graphic>
                    </wp:anchor>
                  </w:drawing>
                </mc:Choice>
                <mc:Fallback>
                  <w:pict>
                    <v:shape id="文本框 74" o:spid="_x0000_s1026" o:spt="202" type="#_x0000_t202" style="position:absolute;left:0pt;margin-left:441.4pt;margin-top:153.7pt;height:10.4pt;width:20.15pt;mso-position-horizontal-relative:margin;z-index:251659264;mso-width-relative:page;mso-height-relative:page;" filled="f" stroked="f" coordsize="21600,21600" o:gfxdata="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lsipLY&#10;AAAACwEAAA8AAAAAAAAAAQAgAAAAIgAAAGRycy9kb3ducmV2LnhtbFBLAQIUABQAAAAIAIdO4kDg&#10;SXg3rgEAAD8DAAAOAAAAAAAAAAEAIAAAACc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325</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210820</wp:posOffset>
                      </wp:positionH>
                      <wp:positionV relativeFrom="paragraph">
                        <wp:posOffset>2194560</wp:posOffset>
                      </wp:positionV>
                      <wp:extent cx="201295" cy="121285"/>
                      <wp:effectExtent l="0" t="0" r="0" b="0"/>
                      <wp:wrapNone/>
                      <wp:docPr id="49" name="文本框 75"/>
                      <wp:cNvGraphicFramePr/>
                      <a:graphic xmlns:a="http://schemas.openxmlformats.org/drawingml/2006/main">
                        <a:graphicData uri="http://schemas.microsoft.com/office/word/2010/wordprocessingShape">
                          <wps:wsp>
                            <wps:cNvSpPr txBox="1"/>
                            <wps:spPr>
                              <a:xfrm>
                                <a:off x="0" y="0"/>
                                <a:ext cx="201295" cy="121285"/>
                              </a:xfrm>
                              <a:prstGeom prst="rect">
                                <a:avLst/>
                              </a:prstGeom>
                              <a:noFill/>
                              <a:ln>
                                <a:noFill/>
                              </a:ln>
                            </wps:spPr>
                            <wps:txbx>
                              <w:txbxContent>
                                <w:p>
                                  <w:pPr>
                                    <w:pStyle w:val="200"/>
                                    <w:keepNext w:val="0"/>
                                    <w:keepLines w:val="0"/>
                                    <w:widowControl w:val="0"/>
                                    <w:shd w:val="clear" w:color="auto" w:fill="auto"/>
                                    <w:bidi w:val="0"/>
                                    <w:spacing w:before="0" w:after="0" w:line="140" w:lineRule="exact"/>
                                    <w:ind w:left="0" w:right="0" w:firstLine="0"/>
                                    <w:jc w:val="left"/>
                                  </w:pPr>
                                  <w:r>
                                    <w:rPr>
                                      <w:rStyle w:val="201"/>
                                      <w:b w:val="0"/>
                                      <w:bCs w:val="0"/>
                                      <w:i w:val="0"/>
                                      <w:iCs w:val="0"/>
                                      <w:smallCaps w:val="0"/>
                                      <w:strike w:val="0"/>
                                    </w:rPr>
                                    <w:t>20</w:t>
                                  </w:r>
                                </w:p>
                              </w:txbxContent>
                            </wps:txbx>
                            <wps:bodyPr lIns="0" tIns="0" rIns="0" bIns="0" upright="1">
                              <a:spAutoFit/>
                            </wps:bodyPr>
                          </wps:wsp>
                        </a:graphicData>
                      </a:graphic>
                    </wp:anchor>
                  </w:drawing>
                </mc:Choice>
                <mc:Fallback>
                  <w:pict>
                    <v:shape id="文本框 75" o:spid="_x0000_s1026" o:spt="202" type="#_x0000_t202" style="position:absolute;left:0pt;margin-left:16.6pt;margin-top:172.8pt;height:9.55pt;width:15.85pt;mso-position-horizontal-relative:margin;z-index:251659264;mso-width-relative:page;mso-height-relative:page;" filled="f" stroked="f" coordsize="21600,21600" o:gfxdata="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D1LPXXAAAA&#10;CQEAAA8AAAAAAAAAAQAgAAAAIgAAAGRycy9kb3ducmV2LnhtbFBLAQIUABQAAAAIAIdO4kDRfJAB&#10;rAEAAD8DAAAOAAAAAAAAAAEAIAAAACYBAABkcnMvZTJvRG9jLnhtbFBLBQYAAAAABgAGAFkBAABE&#10;BQAAAAA=&#10;">
                      <v:fill on="f" focussize="0,0"/>
                      <v:stroke on="f"/>
                      <v:imagedata o:title=""/>
                      <o:lock v:ext="edit" aspectratio="f"/>
                      <v:textbox inset="0mm,0mm,0mm,0mm" style="mso-fit-shape-to-text:t;">
                        <w:txbxContent>
                          <w:p>
                            <w:pPr>
                              <w:pStyle w:val="200"/>
                              <w:keepNext w:val="0"/>
                              <w:keepLines w:val="0"/>
                              <w:widowControl w:val="0"/>
                              <w:shd w:val="clear" w:color="auto" w:fill="auto"/>
                              <w:bidi w:val="0"/>
                              <w:spacing w:before="0" w:after="0" w:line="140" w:lineRule="exact"/>
                              <w:ind w:left="0" w:right="0" w:firstLine="0"/>
                              <w:jc w:val="left"/>
                            </w:pPr>
                            <w:r>
                              <w:rPr>
                                <w:rStyle w:val="201"/>
                                <w:b w:val="0"/>
                                <w:bCs w:val="0"/>
                                <w:i w:val="0"/>
                                <w:iCs w:val="0"/>
                                <w:smallCaps w:val="0"/>
                                <w:strike w:val="0"/>
                              </w:rPr>
                              <w:t>20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5087620</wp:posOffset>
                      </wp:positionH>
                      <wp:positionV relativeFrom="paragraph">
                        <wp:posOffset>2168525</wp:posOffset>
                      </wp:positionV>
                      <wp:extent cx="250190" cy="132080"/>
                      <wp:effectExtent l="0" t="0" r="0" b="0"/>
                      <wp:wrapNone/>
                      <wp:docPr id="50" name="文本框 76"/>
                      <wp:cNvGraphicFramePr/>
                      <a:graphic xmlns:a="http://schemas.openxmlformats.org/drawingml/2006/main">
                        <a:graphicData uri="http://schemas.microsoft.com/office/word/2010/wordprocessingShape">
                          <wps:wsp>
                            <wps:cNvSpPr txBox="1"/>
                            <wps:spPr>
                              <a:xfrm>
                                <a:off x="0" y="0"/>
                                <a:ext cx="250190"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160</w:t>
                                  </w:r>
                                </w:p>
                              </w:txbxContent>
                            </wps:txbx>
                            <wps:bodyPr lIns="0" tIns="0" rIns="0" bIns="0" upright="1">
                              <a:spAutoFit/>
                            </wps:bodyPr>
                          </wps:wsp>
                        </a:graphicData>
                      </a:graphic>
                    </wp:anchor>
                  </w:drawing>
                </mc:Choice>
                <mc:Fallback>
                  <w:pict>
                    <v:shape id="文本框 76" o:spid="_x0000_s1026" o:spt="202" type="#_x0000_t202" style="position:absolute;left:0pt;margin-left:400.6pt;margin-top:170.75pt;height:10.4pt;width:19.7pt;mso-position-horizontal-relative:margin;z-index:251659264;mso-width-relative:page;mso-height-relative:page;" filled="f" stroked="f" coordsize="21600,21600" o:gfxdata="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zXHebXAAAA&#10;CwEAAA8AAAAAAAAAAQAgAAAAIgAAAGRycy9kb3ducmV2LnhtbFBLAQIUABQAAAAIAIdO4kCkdGC3&#10;rAEAAD8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160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5605780</wp:posOffset>
                      </wp:positionH>
                      <wp:positionV relativeFrom="paragraph">
                        <wp:posOffset>2162175</wp:posOffset>
                      </wp:positionV>
                      <wp:extent cx="255905" cy="135255"/>
                      <wp:effectExtent l="0" t="0" r="0" b="0"/>
                      <wp:wrapNone/>
                      <wp:docPr id="51" name="文本框 77"/>
                      <wp:cNvGraphicFramePr/>
                      <a:graphic xmlns:a="http://schemas.openxmlformats.org/drawingml/2006/main">
                        <a:graphicData uri="http://schemas.microsoft.com/office/word/2010/wordprocessingShape">
                          <wps:wsp>
                            <wps:cNvSpPr txBox="1"/>
                            <wps:spPr>
                              <a:xfrm>
                                <a:off x="0" y="0"/>
                                <a:ext cx="255905"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360</w:t>
                                  </w:r>
                                </w:p>
                              </w:txbxContent>
                            </wps:txbx>
                            <wps:bodyPr lIns="0" tIns="0" rIns="0" bIns="0" upright="1">
                              <a:spAutoFit/>
                            </wps:bodyPr>
                          </wps:wsp>
                        </a:graphicData>
                      </a:graphic>
                    </wp:anchor>
                  </w:drawing>
                </mc:Choice>
                <mc:Fallback>
                  <w:pict>
                    <v:shape id="文本框 77" o:spid="_x0000_s1026" o:spt="202" type="#_x0000_t202" style="position:absolute;left:0pt;margin-left:441.4pt;margin-top:170.25pt;height:10.65pt;width:20.15pt;mso-position-horizontal-relative:margin;z-index:251659264;mso-width-relative:page;mso-height-relative:page;" filled="f" stroked="f" coordsize="21600,21600" o:gfxdata="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0XCdy2AAAAAsB&#10;AAAPAAAAAAAAAAEAIAAAACIAAABkcnMvZG93bnJldi54bWxQSwECFAAUAAAACACHTuJAweXoIakB&#10;AAA/AwAADgAAAAAAAAABACAAAAAnAQAAZHJzL2Uyb0RvYy54bWxQSwUGAAAAAAYABgBZAQAAQgUA&#10;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360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210820</wp:posOffset>
                      </wp:positionH>
                      <wp:positionV relativeFrom="paragraph">
                        <wp:posOffset>2393315</wp:posOffset>
                      </wp:positionV>
                      <wp:extent cx="194945" cy="138430"/>
                      <wp:effectExtent l="0" t="0" r="0" b="0"/>
                      <wp:wrapNone/>
                      <wp:docPr id="52" name="文本框 78"/>
                      <wp:cNvGraphicFramePr/>
                      <a:graphic xmlns:a="http://schemas.openxmlformats.org/drawingml/2006/main">
                        <a:graphicData uri="http://schemas.microsoft.com/office/word/2010/wordprocessingShape">
                          <wps:wsp>
                            <wps:cNvSpPr txBox="1"/>
                            <wps:spPr>
                              <a:xfrm>
                                <a:off x="0" y="0"/>
                                <a:ext cx="194945" cy="13843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25</w:t>
                                  </w:r>
                                </w:p>
                              </w:txbxContent>
                            </wps:txbx>
                            <wps:bodyPr lIns="0" tIns="0" rIns="0" bIns="0" upright="1">
                              <a:spAutoFit/>
                            </wps:bodyPr>
                          </wps:wsp>
                        </a:graphicData>
                      </a:graphic>
                    </wp:anchor>
                  </w:drawing>
                </mc:Choice>
                <mc:Fallback>
                  <w:pict>
                    <v:shape id="文本框 78" o:spid="_x0000_s1026" o:spt="202" type="#_x0000_t202" style="position:absolute;left:0pt;margin-left:16.6pt;margin-top:188.45pt;height:10.9pt;width:15.35pt;mso-position-horizontal-relative:margin;z-index:251659264;mso-width-relative:page;mso-height-relative:page;" filled="f" stroked="f" coordsize="21600,21600" o:gfxdata="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o4/Cj1gAA&#10;AAkBAAAPAAAAAAAAAAEAIAAAACIAAABkcnMvZG93bnJldi54bWxQSwECFAAUAAAACACHTuJAUtak&#10;y64BAAA/AwAADgAAAAAAAAABACAAAAAl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25</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5087620</wp:posOffset>
                      </wp:positionH>
                      <wp:positionV relativeFrom="paragraph">
                        <wp:posOffset>2372360</wp:posOffset>
                      </wp:positionV>
                      <wp:extent cx="250190" cy="128905"/>
                      <wp:effectExtent l="0" t="0" r="0" b="0"/>
                      <wp:wrapNone/>
                      <wp:docPr id="53" name="文本框 79"/>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175</w:t>
                                  </w:r>
                                </w:p>
                              </w:txbxContent>
                            </wps:txbx>
                            <wps:bodyPr lIns="0" tIns="0" rIns="0" bIns="0" upright="1">
                              <a:spAutoFit/>
                            </wps:bodyPr>
                          </wps:wsp>
                        </a:graphicData>
                      </a:graphic>
                    </wp:anchor>
                  </w:drawing>
                </mc:Choice>
                <mc:Fallback>
                  <w:pict>
                    <v:shape id="文本框 79" o:spid="_x0000_s1026" o:spt="202" type="#_x0000_t202" style="position:absolute;left:0pt;margin-left:400.6pt;margin-top:186.8pt;height:10.15pt;width:19.7pt;mso-position-horizontal-relative:margin;z-index:251659264;mso-width-relative:page;mso-height-relative:page;" filled="f" stroked="f" coordsize="21600,21600" o:gfxdata="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qbg+9cAAAAL&#10;AQAADwAAAAAAAAABACAAAAAiAAAAZHJzL2Rvd25yZXYueG1sUEsBAhQAFAAAAAgAh07iQPYAlGKr&#10;AQAAPwMAAA4AAAAAAAAAAQAgAAAAJg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175</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5605780</wp:posOffset>
                      </wp:positionH>
                      <wp:positionV relativeFrom="paragraph">
                        <wp:posOffset>2369185</wp:posOffset>
                      </wp:positionV>
                      <wp:extent cx="255905" cy="132080"/>
                      <wp:effectExtent l="0" t="0" r="0" b="0"/>
                      <wp:wrapNone/>
                      <wp:docPr id="54" name="文本框 80"/>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400</w:t>
                                  </w:r>
                                </w:p>
                              </w:txbxContent>
                            </wps:txbx>
                            <wps:bodyPr lIns="0" tIns="0" rIns="0" bIns="0" upright="1">
                              <a:spAutoFit/>
                            </wps:bodyPr>
                          </wps:wsp>
                        </a:graphicData>
                      </a:graphic>
                    </wp:anchor>
                  </w:drawing>
                </mc:Choice>
                <mc:Fallback>
                  <w:pict>
                    <v:shape id="文本框 80" o:spid="_x0000_s1026" o:spt="202" type="#_x0000_t202" style="position:absolute;left:0pt;margin-left:441.4pt;margin-top:186.55pt;height:10.4pt;width:20.15pt;mso-position-horizontal-relative:margin;z-index:251659264;mso-width-relative:page;mso-height-relative:page;" filled="f" stroked="f" coordsize="21600,21600" o:gfxdata="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1vPtPYAAAA&#10;CwEAAA8AAAAAAAAAAQAgAAAAIgAAAGRycy9kb3ducmV2LnhtbFBLAQIUABQAAAAIAIdO4kBTTTod&#10;qwEAAD8DAAAOAAAAAAAAAAEAIAAAACc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210820</wp:posOffset>
                      </wp:positionH>
                      <wp:positionV relativeFrom="paragraph">
                        <wp:posOffset>2600960</wp:posOffset>
                      </wp:positionV>
                      <wp:extent cx="201295" cy="135255"/>
                      <wp:effectExtent l="0" t="0" r="0" b="0"/>
                      <wp:wrapNone/>
                      <wp:docPr id="55" name="文本框 81"/>
                      <wp:cNvGraphicFramePr/>
                      <a:graphic xmlns:a="http://schemas.openxmlformats.org/drawingml/2006/main">
                        <a:graphicData uri="http://schemas.microsoft.com/office/word/2010/wordprocessingShape">
                          <wps:wsp>
                            <wps:cNvSpPr txBox="1"/>
                            <wps:spPr>
                              <a:xfrm>
                                <a:off x="0" y="0"/>
                                <a:ext cx="201295"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32</w:t>
                                  </w:r>
                                </w:p>
                              </w:txbxContent>
                            </wps:txbx>
                            <wps:bodyPr lIns="0" tIns="0" rIns="0" bIns="0" upright="1">
                              <a:spAutoFit/>
                            </wps:bodyPr>
                          </wps:wsp>
                        </a:graphicData>
                      </a:graphic>
                    </wp:anchor>
                  </w:drawing>
                </mc:Choice>
                <mc:Fallback>
                  <w:pict>
                    <v:shape id="文本框 81" o:spid="_x0000_s1026" o:spt="202" type="#_x0000_t202" style="position:absolute;left:0pt;margin-left:16.6pt;margin-top:204.8pt;height:10.65pt;width:15.85pt;mso-position-horizontal-relative:margin;z-index:251659264;mso-width-relative:page;mso-height-relative:page;" filled="f" stroked="f" coordsize="21600,21600" o:gfxdata="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ug80c1gAAAAkB&#10;AAAPAAAAAAAAAAEAIAAAACIAAABkcnMvZG93bnJldi54bWxQSwECFAAUAAAACACHTuJACcvIdqsB&#10;AAA/AwAADgAAAAAAAAABACAAAAAlAQAAZHJzL2Uyb0RvYy54bWxQSwUGAAAAAAYABgBZAQAAQgUA&#10;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32</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5605780</wp:posOffset>
                      </wp:positionH>
                      <wp:positionV relativeFrom="paragraph">
                        <wp:posOffset>2573655</wp:posOffset>
                      </wp:positionV>
                      <wp:extent cx="255905" cy="135255"/>
                      <wp:effectExtent l="0" t="0" r="0" b="0"/>
                      <wp:wrapNone/>
                      <wp:docPr id="56" name="文本框 82"/>
                      <wp:cNvGraphicFramePr/>
                      <a:graphic xmlns:a="http://schemas.openxmlformats.org/drawingml/2006/main">
                        <a:graphicData uri="http://schemas.microsoft.com/office/word/2010/wordprocessingShape">
                          <wps:wsp>
                            <wps:cNvSpPr txBox="1"/>
                            <wps:spPr>
                              <a:xfrm>
                                <a:off x="0" y="0"/>
                                <a:ext cx="255905"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510</w:t>
                                  </w:r>
                                </w:p>
                              </w:txbxContent>
                            </wps:txbx>
                            <wps:bodyPr lIns="0" tIns="0" rIns="0" bIns="0" upright="1">
                              <a:spAutoFit/>
                            </wps:bodyPr>
                          </wps:wsp>
                        </a:graphicData>
                      </a:graphic>
                    </wp:anchor>
                  </w:drawing>
                </mc:Choice>
                <mc:Fallback>
                  <w:pict>
                    <v:shape id="文本框 82" o:spid="_x0000_s1026" o:spt="202" type="#_x0000_t202" style="position:absolute;left:0pt;margin-left:441.4pt;margin-top:202.65pt;height:10.65pt;width:20.15pt;mso-position-horizontal-relative:margin;z-index:251659264;mso-width-relative:page;mso-height-relative:page;" filled="f" stroked="f" coordsize="21600,21600" o:gfxdata="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XOsCdgAAAAL&#10;AQAADwAAAAAAAAABACAAAAAiAAAAZHJzL2Rvd25yZXYueG1sUEsBAhQAFAAAAAgAh07iQCggtoiq&#10;AQAAPwMAAA4AAAAAAAAAAQAgAAAAJw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510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5612130</wp:posOffset>
                      </wp:positionH>
                      <wp:positionV relativeFrom="paragraph">
                        <wp:posOffset>2792730</wp:posOffset>
                      </wp:positionV>
                      <wp:extent cx="255905" cy="128905"/>
                      <wp:effectExtent l="0" t="0" r="0" b="0"/>
                      <wp:wrapNone/>
                      <wp:docPr id="57" name="文本框 83"/>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640</w:t>
                                  </w:r>
                                </w:p>
                              </w:txbxContent>
                            </wps:txbx>
                            <wps:bodyPr lIns="0" tIns="0" rIns="0" bIns="0" upright="1">
                              <a:spAutoFit/>
                            </wps:bodyPr>
                          </wps:wsp>
                        </a:graphicData>
                      </a:graphic>
                    </wp:anchor>
                  </w:drawing>
                </mc:Choice>
                <mc:Fallback>
                  <w:pict>
                    <v:shape id="文本框 83" o:spid="_x0000_s1026" o:spt="202" type="#_x0000_t202" style="position:absolute;left:0pt;margin-left:441.9pt;margin-top:219.9pt;height:10.15pt;width:20.15pt;mso-position-horizontal-relative:margin;z-index:251659264;mso-width-relative:page;mso-height-relative:page;" filled="f" stroked="f" coordsize="21600,21600" o:gfxdata="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Tq2vfYAAAA&#10;CwEAAA8AAAAAAAAAAQAgAAAAIgAAAGRycy9kb3ducmV2LnhtbFBLAQIUABQAAAAIAIdO4kAlu+ku&#10;qwEAAD8DAAAOAAAAAAAAAAEAIAAAACc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640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5087620</wp:posOffset>
                      </wp:positionH>
                      <wp:positionV relativeFrom="paragraph">
                        <wp:posOffset>2997200</wp:posOffset>
                      </wp:positionV>
                      <wp:extent cx="255905" cy="132080"/>
                      <wp:effectExtent l="0" t="0" r="0" b="0"/>
                      <wp:wrapNone/>
                      <wp:docPr id="58" name="文本框 84"/>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350</w:t>
                                  </w:r>
                                </w:p>
                              </w:txbxContent>
                            </wps:txbx>
                            <wps:bodyPr lIns="0" tIns="0" rIns="0" bIns="0" upright="1">
                              <a:spAutoFit/>
                            </wps:bodyPr>
                          </wps:wsp>
                        </a:graphicData>
                      </a:graphic>
                    </wp:anchor>
                  </w:drawing>
                </mc:Choice>
                <mc:Fallback>
                  <w:pict>
                    <v:shape id="文本框 84" o:spid="_x0000_s1026" o:spt="202" type="#_x0000_t202" style="position:absolute;left:0pt;margin-left:400.6pt;margin-top:236pt;height:10.4pt;width:20.15pt;mso-position-horizontal-relative:margin;z-index:251659264;mso-width-relative:page;mso-height-relative:page;" filled="f" stroked="f" coordsize="21600,21600" o:gfxdata="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aNEo7XAAAA&#10;CwEAAA8AAAAAAAAAAQAgAAAAIgAAAGRycy9kb3ducmV2LnhtbFBLAQIUABQAAAAIAIdO4kA5zYme&#10;rAEAAD8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350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5612130</wp:posOffset>
                      </wp:positionH>
                      <wp:positionV relativeFrom="paragraph">
                        <wp:posOffset>2994025</wp:posOffset>
                      </wp:positionV>
                      <wp:extent cx="255905" cy="128905"/>
                      <wp:effectExtent l="0" t="0" r="0" b="0"/>
                      <wp:wrapNone/>
                      <wp:docPr id="59" name="文本框 85"/>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800</w:t>
                                  </w:r>
                                </w:p>
                              </w:txbxContent>
                            </wps:txbx>
                            <wps:bodyPr lIns="0" tIns="0" rIns="0" bIns="0" upright="1">
                              <a:spAutoFit/>
                            </wps:bodyPr>
                          </wps:wsp>
                        </a:graphicData>
                      </a:graphic>
                    </wp:anchor>
                  </w:drawing>
                </mc:Choice>
                <mc:Fallback>
                  <w:pict>
                    <v:shape id="文本框 85" o:spid="_x0000_s1026" o:spt="202" type="#_x0000_t202" style="position:absolute;left:0pt;margin-left:441.9pt;margin-top:235.75pt;height:10.15pt;width:20.15pt;mso-position-horizontal-relative:margin;z-index:251659264;mso-width-relative:page;mso-height-relative:page;" filled="f" stroked="f" coordsize="21600,21600" o:gfxdata="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z92mTYAAAA&#10;CwEAAA8AAAAAAAAAAQAgAAAAIgAAAGRycy9kb3ducmV2LnhtbFBLAQIUABQAAAAIAIdO4kC9UAPL&#10;qwEAAD8DAAAOAAAAAAAAAAEAIAAAACc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217170</wp:posOffset>
                      </wp:positionH>
                      <wp:positionV relativeFrom="paragraph">
                        <wp:posOffset>3222625</wp:posOffset>
                      </wp:positionV>
                      <wp:extent cx="194945" cy="138430"/>
                      <wp:effectExtent l="0" t="0" r="0" b="0"/>
                      <wp:wrapNone/>
                      <wp:docPr id="60" name="文本框 86"/>
                      <wp:cNvGraphicFramePr/>
                      <a:graphic xmlns:a="http://schemas.openxmlformats.org/drawingml/2006/main">
                        <a:graphicData uri="http://schemas.microsoft.com/office/word/2010/wordprocessingShape">
                          <wps:wsp>
                            <wps:cNvSpPr txBox="1"/>
                            <wps:spPr>
                              <a:xfrm>
                                <a:off x="0" y="0"/>
                                <a:ext cx="194945" cy="13843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65</w:t>
                                  </w:r>
                                </w:p>
                              </w:txbxContent>
                            </wps:txbx>
                            <wps:bodyPr lIns="0" tIns="0" rIns="0" bIns="0" upright="1">
                              <a:spAutoFit/>
                            </wps:bodyPr>
                          </wps:wsp>
                        </a:graphicData>
                      </a:graphic>
                    </wp:anchor>
                  </w:drawing>
                </mc:Choice>
                <mc:Fallback>
                  <w:pict>
                    <v:shape id="文本框 86" o:spid="_x0000_s1026" o:spt="202" type="#_x0000_t202" style="position:absolute;left:0pt;margin-left:17.1pt;margin-top:253.75pt;height:10.9pt;width:15.35pt;mso-position-horizontal-relative:margin;z-index:251659264;mso-width-relative:page;mso-height-relative:page;" filled="f" stroked="f" coordsize="21600,21600" o:gfxdata="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9Zb31wAA&#10;AAkBAAAPAAAAAAAAAAEAIAAAACIAAABkcnMvZG93bnJldi54bWxQSwECFAAUAAAACACHTuJAgVC4&#10;4K0BAAA/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65</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217170</wp:posOffset>
                      </wp:positionH>
                      <wp:positionV relativeFrom="paragraph">
                        <wp:posOffset>3437890</wp:posOffset>
                      </wp:positionV>
                      <wp:extent cx="194945" cy="130175"/>
                      <wp:effectExtent l="0" t="0" r="0" b="0"/>
                      <wp:wrapNone/>
                      <wp:docPr id="61" name="文本框 87"/>
                      <wp:cNvGraphicFramePr/>
                      <a:graphic xmlns:a="http://schemas.openxmlformats.org/drawingml/2006/main">
                        <a:graphicData uri="http://schemas.microsoft.com/office/word/2010/wordprocessingShape">
                          <wps:wsp>
                            <wps:cNvSpPr txBox="1"/>
                            <wps:spPr>
                              <a:xfrm>
                                <a:off x="0" y="0"/>
                                <a:ext cx="194945" cy="13017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w:t>
                                  </w:r>
                                </w:p>
                              </w:txbxContent>
                            </wps:txbx>
                            <wps:bodyPr lIns="0" tIns="0" rIns="0" bIns="0" upright="1">
                              <a:spAutoFit/>
                            </wps:bodyPr>
                          </wps:wsp>
                        </a:graphicData>
                      </a:graphic>
                    </wp:anchor>
                  </w:drawing>
                </mc:Choice>
                <mc:Fallback>
                  <w:pict>
                    <v:shape id="文本框 87" o:spid="_x0000_s1026" o:spt="202" type="#_x0000_t202" style="position:absolute;left:0pt;margin-left:17.1pt;margin-top:270.7pt;height:10.25pt;width:15.35pt;mso-position-horizontal-relative:margin;z-index:251659264;mso-width-relative:page;mso-height-relative:page;" filled="f" stroked="f" coordsize="21600,21600" o:gfxdata="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mujf9YAAAAJ&#10;AQAADwAAAAAAAAABACAAAAAiAAAAZHJzL2Rvd25yZXYueG1sUEsBAhQAFAAAAAgAh07iQCl4rMas&#10;AQAAPwMAAA4AAAAAAAAAAQAgAAAAJQ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5087620</wp:posOffset>
                      </wp:positionH>
                      <wp:positionV relativeFrom="paragraph">
                        <wp:posOffset>3198495</wp:posOffset>
                      </wp:positionV>
                      <wp:extent cx="262255" cy="342265"/>
                      <wp:effectExtent l="0" t="0" r="0" b="0"/>
                      <wp:wrapNone/>
                      <wp:docPr id="62" name="文本框 88"/>
                      <wp:cNvGraphicFramePr/>
                      <a:graphic xmlns:a="http://schemas.openxmlformats.org/drawingml/2006/main">
                        <a:graphicData uri="http://schemas.microsoft.com/office/word/2010/wordprocessingShape">
                          <wps:wsp>
                            <wps:cNvSpPr txBox="1"/>
                            <wps:spPr>
                              <a:xfrm>
                                <a:off x="0" y="0"/>
                                <a:ext cx="262255" cy="342265"/>
                              </a:xfrm>
                              <a:prstGeom prst="rect">
                                <a:avLst/>
                              </a:prstGeom>
                              <a:noFill/>
                              <a:ln>
                                <a:noFill/>
                              </a:ln>
                            </wps:spPr>
                            <wps:txbx>
                              <w:txbxContent>
                                <w:p>
                                  <w:pPr>
                                    <w:pStyle w:val="58"/>
                                    <w:keepNext w:val="0"/>
                                    <w:keepLines w:val="0"/>
                                    <w:widowControl w:val="0"/>
                                    <w:shd w:val="clear" w:color="auto" w:fill="auto"/>
                                    <w:bidi w:val="0"/>
                                    <w:spacing w:before="0" w:after="145" w:line="160" w:lineRule="exact"/>
                                    <w:ind w:left="0" w:right="0" w:firstLine="0"/>
                                    <w:jc w:val="left"/>
                                  </w:pPr>
                                  <w:r>
                                    <w:rPr>
                                      <w:rStyle w:val="171"/>
                                      <w:b w:val="0"/>
                                      <w:bCs w:val="0"/>
                                      <w:i w:val="0"/>
                                      <w:iCs w:val="0"/>
                                      <w:smallCaps w:val="0"/>
                                      <w:strike w:val="0"/>
                                    </w:rPr>
                                    <w:t>390</w:t>
                                  </w:r>
                                </w:p>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480</w:t>
                                  </w:r>
                                </w:p>
                              </w:txbxContent>
                            </wps:txbx>
                            <wps:bodyPr lIns="0" tIns="0" rIns="0" bIns="0" upright="1">
                              <a:spAutoFit/>
                            </wps:bodyPr>
                          </wps:wsp>
                        </a:graphicData>
                      </a:graphic>
                    </wp:anchor>
                  </w:drawing>
                </mc:Choice>
                <mc:Fallback>
                  <w:pict>
                    <v:shape id="文本框 88" o:spid="_x0000_s1026" o:spt="202" type="#_x0000_t202" style="position:absolute;left:0pt;margin-left:400.6pt;margin-top:251.85pt;height:26.95pt;width:20.65pt;mso-position-horizontal-relative:margin;z-index:251659264;mso-width-relative:page;mso-height-relative:page;" filled="f" stroked="f" coordsize="21600,21600" o:gfxdata="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e/6Q2AAA&#10;AAsBAAAPAAAAAAAAAAEAIAAAACIAAABkcnMvZG93bnJldi54bWxQSwECFAAUAAAACACHTuJAs6iz&#10;/awBAAA/AwAADgAAAAAAAAABACAAAAAn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145" w:line="160" w:lineRule="exact"/>
                              <w:ind w:left="0" w:right="0" w:firstLine="0"/>
                              <w:jc w:val="left"/>
                            </w:pPr>
                            <w:r>
                              <w:rPr>
                                <w:rStyle w:val="171"/>
                                <w:b w:val="0"/>
                                <w:bCs w:val="0"/>
                                <w:i w:val="0"/>
                                <w:iCs w:val="0"/>
                                <w:smallCaps w:val="0"/>
                                <w:strike w:val="0"/>
                              </w:rPr>
                              <w:t>390</w:t>
                            </w:r>
                          </w:p>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480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5612130</wp:posOffset>
                      </wp:positionH>
                      <wp:positionV relativeFrom="paragraph">
                        <wp:posOffset>3192145</wp:posOffset>
                      </wp:positionV>
                      <wp:extent cx="255905" cy="128905"/>
                      <wp:effectExtent l="0" t="0" r="0" b="0"/>
                      <wp:wrapNone/>
                      <wp:docPr id="63" name="文本框 89"/>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845</w:t>
                                  </w:r>
                                </w:p>
                              </w:txbxContent>
                            </wps:txbx>
                            <wps:bodyPr lIns="0" tIns="0" rIns="0" bIns="0" upright="1">
                              <a:spAutoFit/>
                            </wps:bodyPr>
                          </wps:wsp>
                        </a:graphicData>
                      </a:graphic>
                    </wp:anchor>
                  </w:drawing>
                </mc:Choice>
                <mc:Fallback>
                  <w:pict>
                    <v:shape id="文本框 89" o:spid="_x0000_s1026" o:spt="202" type="#_x0000_t202" style="position:absolute;left:0pt;margin-left:441.9pt;margin-top:251.35pt;height:10.15pt;width:20.15pt;mso-position-horizontal-relative:margin;z-index:251659264;mso-width-relative:page;mso-height-relative:page;" filled="f" stroked="f" coordsize="21600,21600" o:gfxdata="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H3guTYAAAA&#10;CwEAAA8AAAAAAAAAAQAgAAAAIgAAAGRycy9kb3ducmV2LnhtbFBLAQIUABQAAAAIAIdO4kDmTYef&#10;qwEAAD8DAAAOAAAAAAAAAAEAIAAAACc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845</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5575300</wp:posOffset>
                      </wp:positionH>
                      <wp:positionV relativeFrom="paragraph">
                        <wp:posOffset>3388360</wp:posOffset>
                      </wp:positionV>
                      <wp:extent cx="341630" cy="157480"/>
                      <wp:effectExtent l="0" t="0" r="0" b="0"/>
                      <wp:wrapNone/>
                      <wp:docPr id="64" name="文本框 90"/>
                      <wp:cNvGraphicFramePr/>
                      <a:graphic xmlns:a="http://schemas.openxmlformats.org/drawingml/2006/main">
                        <a:graphicData uri="http://schemas.microsoft.com/office/word/2010/wordprocessingShape">
                          <wps:wsp>
                            <wps:cNvSpPr txBox="1"/>
                            <wps:spPr>
                              <a:xfrm>
                                <a:off x="0" y="0"/>
                                <a:ext cx="341630" cy="157480"/>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rPr>
                                    <w:t>1 000</w:t>
                                  </w:r>
                                </w:p>
                              </w:txbxContent>
                            </wps:txbx>
                            <wps:bodyPr lIns="0" tIns="0" rIns="0" bIns="0" upright="1">
                              <a:spAutoFit/>
                            </wps:bodyPr>
                          </wps:wsp>
                        </a:graphicData>
                      </a:graphic>
                    </wp:anchor>
                  </w:drawing>
                </mc:Choice>
                <mc:Fallback>
                  <w:pict>
                    <v:shape id="文本框 90" o:spid="_x0000_s1026" o:spt="202" type="#_x0000_t202" style="position:absolute;left:0pt;margin-left:439pt;margin-top:266.8pt;height:12.4pt;width:26.9pt;mso-position-horizontal-relative:margin;z-index:251659264;mso-width-relative:page;mso-height-relative:page;" filled="f" stroked="f" coordsize="21600,21600" o:gfxdata="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3IGsE2AAA&#10;AAsBAAAPAAAAAAAAAAEAIAAAACIAAABkcnMvZG93bnJldi54bWxQSwECFAAUAAAACACHTuJAGROP&#10;uqwBAAA/AwAADgAAAAAAAAABACAAAAAnAQAAZHJzL2Uyb0RvYy54bWxQSwUGAAAAAAYABgBZAQAA&#10;RQU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rPr>
                              <w:t>1 000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193040</wp:posOffset>
                      </wp:positionH>
                      <wp:positionV relativeFrom="paragraph">
                        <wp:posOffset>3649345</wp:posOffset>
                      </wp:positionV>
                      <wp:extent cx="255905" cy="120015"/>
                      <wp:effectExtent l="0" t="0" r="0" b="0"/>
                      <wp:wrapNone/>
                      <wp:docPr id="65" name="文本框 91"/>
                      <wp:cNvGraphicFramePr/>
                      <a:graphic xmlns:a="http://schemas.openxmlformats.org/drawingml/2006/main">
                        <a:graphicData uri="http://schemas.microsoft.com/office/word/2010/wordprocessingShape">
                          <wps:wsp>
                            <wps:cNvSpPr txBox="1"/>
                            <wps:spPr>
                              <a:xfrm>
                                <a:off x="0" y="0"/>
                                <a:ext cx="255905" cy="120015"/>
                              </a:xfrm>
                              <a:prstGeom prst="rect">
                                <a:avLst/>
                              </a:prstGeom>
                              <a:noFill/>
                              <a:ln>
                                <a:noFill/>
                              </a:ln>
                            </wps:spPr>
                            <wps:txbx>
                              <w:txbxContent>
                                <w:p>
                                  <w:pPr>
                                    <w:pStyle w:val="203"/>
                                    <w:keepNext w:val="0"/>
                                    <w:keepLines w:val="0"/>
                                    <w:widowControl w:val="0"/>
                                    <w:shd w:val="clear" w:color="auto" w:fill="auto"/>
                                    <w:bidi w:val="0"/>
                                    <w:spacing w:before="0" w:after="0" w:line="160" w:lineRule="exact"/>
                                    <w:ind w:left="0" w:right="0" w:firstLine="0"/>
                                    <w:jc w:val="left"/>
                                  </w:pPr>
                                  <w:r>
                                    <w:rPr>
                                      <w:rStyle w:val="204"/>
                                      <w:b w:val="0"/>
                                      <w:bCs w:val="0"/>
                                      <w:i w:val="0"/>
                                      <w:iCs w:val="0"/>
                                      <w:smallCaps w:val="0"/>
                                      <w:strike w:val="0"/>
                                    </w:rPr>
                                    <w:t>100</w:t>
                                  </w:r>
                                </w:p>
                              </w:txbxContent>
                            </wps:txbx>
                            <wps:bodyPr lIns="0" tIns="0" rIns="0" bIns="0" upright="1">
                              <a:spAutoFit/>
                            </wps:bodyPr>
                          </wps:wsp>
                        </a:graphicData>
                      </a:graphic>
                    </wp:anchor>
                  </w:drawing>
                </mc:Choice>
                <mc:Fallback>
                  <w:pict>
                    <v:shape id="文本框 91" o:spid="_x0000_s1026" o:spt="202" type="#_x0000_t202" style="position:absolute;left:0pt;margin-left:15.2pt;margin-top:287.35pt;height:9.45pt;width:20.15pt;mso-position-horizontal-relative:margin;z-index:251659264;mso-width-relative:page;mso-height-relative:page;" filled="f" stroked="f" coordsize="21600,21600" o:gfxdata="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PzJBF1gAAAAkB&#10;AAAPAAAAAAAAAAEAIAAAACIAAABkcnMvZG93bnJldi54bWxQSwECFAAUAAAACACHTuJAHgmkZasB&#10;AAA/AwAADgAAAAAAAAABACAAAAAlAQAAZHJzL2Uyb0RvYy54bWxQSwUGAAAAAAYABgBZAQAAQgUA&#10;AAAA&#10;">
                      <v:fill on="f" focussize="0,0"/>
                      <v:stroke on="f"/>
                      <v:imagedata o:title=""/>
                      <o:lock v:ext="edit" aspectratio="f"/>
                      <v:textbox inset="0mm,0mm,0mm,0mm" style="mso-fit-shape-to-text:t;">
                        <w:txbxContent>
                          <w:p>
                            <w:pPr>
                              <w:pStyle w:val="203"/>
                              <w:keepNext w:val="0"/>
                              <w:keepLines w:val="0"/>
                              <w:widowControl w:val="0"/>
                              <w:shd w:val="clear" w:color="auto" w:fill="auto"/>
                              <w:bidi w:val="0"/>
                              <w:spacing w:before="0" w:after="0" w:line="160" w:lineRule="exact"/>
                              <w:ind w:left="0" w:right="0" w:firstLine="0"/>
                              <w:jc w:val="left"/>
                            </w:pPr>
                            <w:r>
                              <w:rPr>
                                <w:rStyle w:val="204"/>
                                <w:b w:val="0"/>
                                <w:bCs w:val="0"/>
                                <w:i w:val="0"/>
                                <w:iCs w:val="0"/>
                                <w:smallCaps w:val="0"/>
                                <w:strike w:val="0"/>
                              </w:rPr>
                              <w:t>100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5087620</wp:posOffset>
                      </wp:positionH>
                      <wp:positionV relativeFrom="paragraph">
                        <wp:posOffset>3612515</wp:posOffset>
                      </wp:positionV>
                      <wp:extent cx="262255" cy="132080"/>
                      <wp:effectExtent l="0" t="0" r="0" b="0"/>
                      <wp:wrapNone/>
                      <wp:docPr id="66" name="文本框 92"/>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600</w:t>
                                  </w:r>
                                </w:p>
                              </w:txbxContent>
                            </wps:txbx>
                            <wps:bodyPr lIns="0" tIns="0" rIns="0" bIns="0" upright="1">
                              <a:spAutoFit/>
                            </wps:bodyPr>
                          </wps:wsp>
                        </a:graphicData>
                      </a:graphic>
                    </wp:anchor>
                  </w:drawing>
                </mc:Choice>
                <mc:Fallback>
                  <w:pict>
                    <v:shape id="文本框 92" o:spid="_x0000_s1026" o:spt="202" type="#_x0000_t202" style="position:absolute;left:0pt;margin-left:400.6pt;margin-top:284.45pt;height:10.4pt;width:20.65pt;mso-position-horizontal-relative:margin;z-index:251659264;mso-width-relative:page;mso-height-relative:page;" filled="f" stroked="f" coordsize="21600,21600" o:gfxdata="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iifGNgA&#10;AAALAQAADwAAAAAAAAABACAAAAAiAAAAZHJzL2Rvd25yZXYueG1sUEsBAhQAFAAAAAgAh07iQAVY&#10;viitAQAAPwMAAA4AAAAAAAAAAQAgAAAAJw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5575300</wp:posOffset>
                      </wp:positionH>
                      <wp:positionV relativeFrom="paragraph">
                        <wp:posOffset>3606800</wp:posOffset>
                      </wp:positionV>
                      <wp:extent cx="341630" cy="128905"/>
                      <wp:effectExtent l="0" t="0" r="0" b="0"/>
                      <wp:wrapNone/>
                      <wp:docPr id="67" name="文本框 93"/>
                      <wp:cNvGraphicFramePr/>
                      <a:graphic xmlns:a="http://schemas.openxmlformats.org/drawingml/2006/main">
                        <a:graphicData uri="http://schemas.microsoft.com/office/word/2010/wordprocessingShape">
                          <wps:wsp>
                            <wps:cNvSpPr txBox="1"/>
                            <wps:spPr>
                              <a:xfrm>
                                <a:off x="0" y="0"/>
                                <a:ext cx="341630" cy="128905"/>
                              </a:xfrm>
                              <a:prstGeom prst="rect">
                                <a:avLst/>
                              </a:prstGeom>
                              <a:noFill/>
                              <a:ln>
                                <a:noFill/>
                              </a:ln>
                            </wps:spPr>
                            <wps:txbx>
                              <w:txbxContent>
                                <w:p>
                                  <w:pPr>
                                    <w:pStyle w:val="206"/>
                                    <w:keepNext w:val="0"/>
                                    <w:keepLines w:val="0"/>
                                    <w:widowControl w:val="0"/>
                                    <w:shd w:val="clear" w:color="auto" w:fill="auto"/>
                                    <w:bidi w:val="0"/>
                                    <w:spacing w:before="0" w:after="0" w:line="160" w:lineRule="exact"/>
                                    <w:ind w:left="0" w:right="0" w:firstLine="0"/>
                                    <w:jc w:val="left"/>
                                  </w:pPr>
                                  <w:r>
                                    <w:rPr>
                                      <w:rStyle w:val="207"/>
                                      <w:b w:val="0"/>
                                      <w:bCs w:val="0"/>
                                      <w:i w:val="0"/>
                                      <w:iCs w:val="0"/>
                                      <w:smallCaps w:val="0"/>
                                      <w:strike w:val="0"/>
                                    </w:rPr>
                                    <w:t>1</w:t>
                                  </w:r>
                                  <w:r>
                                    <w:rPr>
                                      <w:rStyle w:val="209"/>
                                      <w:b w:val="0"/>
                                      <w:bCs w:val="0"/>
                                      <w:i w:val="0"/>
                                      <w:iCs w:val="0"/>
                                      <w:smallCaps w:val="0"/>
                                      <w:strike w:val="0"/>
                                    </w:rPr>
                                    <w:t xml:space="preserve"> </w:t>
                                  </w:r>
                                  <w:r>
                                    <w:rPr>
                                      <w:rStyle w:val="207"/>
                                      <w:b w:val="0"/>
                                      <w:bCs w:val="0"/>
                                      <w:i w:val="0"/>
                                      <w:iCs w:val="0"/>
                                      <w:smallCaps w:val="0"/>
                                      <w:strike w:val="0"/>
                                    </w:rPr>
                                    <w:t>200</w:t>
                                  </w:r>
                                </w:p>
                              </w:txbxContent>
                            </wps:txbx>
                            <wps:bodyPr lIns="0" tIns="0" rIns="0" bIns="0" upright="1">
                              <a:spAutoFit/>
                            </wps:bodyPr>
                          </wps:wsp>
                        </a:graphicData>
                      </a:graphic>
                    </wp:anchor>
                  </w:drawing>
                </mc:Choice>
                <mc:Fallback>
                  <w:pict>
                    <v:shape id="文本框 93" o:spid="_x0000_s1026" o:spt="202" type="#_x0000_t202" style="position:absolute;left:0pt;margin-left:439pt;margin-top:284pt;height:10.15pt;width:26.9pt;mso-position-horizontal-relative:margin;z-index:251659264;mso-width-relative:page;mso-height-relative:page;" filled="f" stroked="f" coordsize="21600,21600" o:gfxdata="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KCEwfXAAAA&#10;CwEAAA8AAAAAAAAAAQAgAAAAIgAAAGRycy9kb3ducmV2LnhtbFBLAQIUABQAAAAIAIdO4kDxRJAJ&#10;rAEAAD8DAAAOAAAAAAAAAAEAIAAAACYBAABkcnMvZTJvRG9jLnhtbFBLBQYAAAAABgAGAFkBAABE&#10;BQAAAAA=&#10;">
                      <v:fill on="f" focussize="0,0"/>
                      <v:stroke on="f"/>
                      <v:imagedata o:title=""/>
                      <o:lock v:ext="edit" aspectratio="f"/>
                      <v:textbox inset="0mm,0mm,0mm,0mm" style="mso-fit-shape-to-text:t;">
                        <w:txbxContent>
                          <w:p>
                            <w:pPr>
                              <w:pStyle w:val="206"/>
                              <w:keepNext w:val="0"/>
                              <w:keepLines w:val="0"/>
                              <w:widowControl w:val="0"/>
                              <w:shd w:val="clear" w:color="auto" w:fill="auto"/>
                              <w:bidi w:val="0"/>
                              <w:spacing w:before="0" w:after="0" w:line="160" w:lineRule="exact"/>
                              <w:ind w:left="0" w:right="0" w:firstLine="0"/>
                              <w:jc w:val="left"/>
                            </w:pPr>
                            <w:r>
                              <w:rPr>
                                <w:rStyle w:val="207"/>
                                <w:b w:val="0"/>
                                <w:bCs w:val="0"/>
                                <w:i w:val="0"/>
                                <w:iCs w:val="0"/>
                                <w:smallCaps w:val="0"/>
                                <w:strike w:val="0"/>
                              </w:rPr>
                              <w:t>1</w:t>
                            </w:r>
                            <w:r>
                              <w:rPr>
                                <w:rStyle w:val="209"/>
                                <w:b w:val="0"/>
                                <w:bCs w:val="0"/>
                                <w:i w:val="0"/>
                                <w:iCs w:val="0"/>
                                <w:smallCaps w:val="0"/>
                                <w:strike w:val="0"/>
                              </w:rPr>
                              <w:t xml:space="preserve"> </w:t>
                            </w:r>
                            <w:r>
                              <w:rPr>
                                <w:rStyle w:val="207"/>
                                <w:b w:val="0"/>
                                <w:bCs w:val="0"/>
                                <w:i w:val="0"/>
                                <w:iCs w:val="0"/>
                                <w:smallCaps w:val="0"/>
                                <w:strike w:val="0"/>
                              </w:rPr>
                              <w:t>200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193040</wp:posOffset>
                      </wp:positionH>
                      <wp:positionV relativeFrom="paragraph">
                        <wp:posOffset>3847465</wp:posOffset>
                      </wp:positionV>
                      <wp:extent cx="255905" cy="128905"/>
                      <wp:effectExtent l="0" t="0" r="0" b="0"/>
                      <wp:wrapNone/>
                      <wp:docPr id="68" name="文本框 94"/>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125</w:t>
                                  </w:r>
                                </w:p>
                              </w:txbxContent>
                            </wps:txbx>
                            <wps:bodyPr lIns="0" tIns="0" rIns="0" bIns="0" upright="1">
                              <a:spAutoFit/>
                            </wps:bodyPr>
                          </wps:wsp>
                        </a:graphicData>
                      </a:graphic>
                    </wp:anchor>
                  </w:drawing>
                </mc:Choice>
                <mc:Fallback>
                  <w:pict>
                    <v:shape id="文本框 94" o:spid="_x0000_s1026" o:spt="202" type="#_x0000_t202" style="position:absolute;left:0pt;margin-left:15.2pt;margin-top:302.95pt;height:10.15pt;width:20.15pt;mso-position-horizontal-relative:margin;z-index:251659264;mso-width-relative:page;mso-height-relative:page;" filled="f" stroked="f" coordsize="21600,21600" o:gfxdata="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9h7Uc1gAAAAkB&#10;AAAPAAAAAAAAAAEAIAAAACIAAABkcnMvZG93bnJldi54bWxQSwECFAAUAAAACACHTuJAlWjuPqsB&#10;AAA/AwAADgAAAAAAAAABACAAAAAlAQAAZHJzL2Uyb0RvYy54bWxQSwUGAAAAAAYABgBZAQAAQgUA&#10;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125</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5087620</wp:posOffset>
                      </wp:positionH>
                      <wp:positionV relativeFrom="paragraph">
                        <wp:posOffset>3813810</wp:posOffset>
                      </wp:positionV>
                      <wp:extent cx="262255" cy="132080"/>
                      <wp:effectExtent l="0" t="0" r="0" b="0"/>
                      <wp:wrapNone/>
                      <wp:docPr id="69" name="文本框 95"/>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750</w:t>
                                  </w:r>
                                </w:p>
                              </w:txbxContent>
                            </wps:txbx>
                            <wps:bodyPr lIns="0" tIns="0" rIns="0" bIns="0" upright="1">
                              <a:spAutoFit/>
                            </wps:bodyPr>
                          </wps:wsp>
                        </a:graphicData>
                      </a:graphic>
                    </wp:anchor>
                  </w:drawing>
                </mc:Choice>
                <mc:Fallback>
                  <w:pict>
                    <v:shape id="文本框 95" o:spid="_x0000_s1026" o:spt="202" type="#_x0000_t202" style="position:absolute;left:0pt;margin-left:400.6pt;margin-top:300.3pt;height:10.4pt;width:20.65pt;mso-position-horizontal-relative:margin;z-index:251659264;mso-width-relative:page;mso-height-relative:page;" filled="f" stroked="f" coordsize="21600,21600" o:gfxdata="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ZsUtfWAAAA&#10;CwEAAA8AAAAAAAAAAQAgAAAAIgAAAGRycy9kb3ducmV2LnhtbFBLAQIUABQAAAAIAIdO4kBkBnj+&#10;rQEAAD8DAAAOAAAAAAAAAAEAIAAAACU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750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5575300</wp:posOffset>
                      </wp:positionH>
                      <wp:positionV relativeFrom="paragraph">
                        <wp:posOffset>3813810</wp:posOffset>
                      </wp:positionV>
                      <wp:extent cx="347345" cy="132080"/>
                      <wp:effectExtent l="0" t="0" r="0" b="0"/>
                      <wp:wrapNone/>
                      <wp:docPr id="70" name="文本框 96"/>
                      <wp:cNvGraphicFramePr/>
                      <a:graphic xmlns:a="http://schemas.openxmlformats.org/drawingml/2006/main">
                        <a:graphicData uri="http://schemas.microsoft.com/office/word/2010/wordprocessingShape">
                          <wps:wsp>
                            <wps:cNvSpPr txBox="1"/>
                            <wps:spPr>
                              <a:xfrm>
                                <a:off x="0" y="0"/>
                                <a:ext cx="34734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1 500</w:t>
                                  </w:r>
                                </w:p>
                              </w:txbxContent>
                            </wps:txbx>
                            <wps:bodyPr lIns="0" tIns="0" rIns="0" bIns="0" upright="1">
                              <a:spAutoFit/>
                            </wps:bodyPr>
                          </wps:wsp>
                        </a:graphicData>
                      </a:graphic>
                    </wp:anchor>
                  </w:drawing>
                </mc:Choice>
                <mc:Fallback>
                  <w:pict>
                    <v:shape id="文本框 96" o:spid="_x0000_s1026" o:spt="202" type="#_x0000_t202" style="position:absolute;left:0pt;margin-left:439pt;margin-top:300.3pt;height:10.4pt;width:27.35pt;mso-position-horizontal-relative:margin;z-index:251659264;mso-width-relative:page;mso-height-relative:page;" filled="f" stroked="f" coordsize="21600,21600" o:gfxdata="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YOim01wAA&#10;AAsBAAAPAAAAAAAAAAEAIAAAACIAAABkcnMvZG93bnJldi54bWxQSwECFAAUAAAACACHTuJAZMXx&#10;l60BAAA/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1 500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198755</wp:posOffset>
                      </wp:positionH>
                      <wp:positionV relativeFrom="paragraph">
                        <wp:posOffset>4055110</wp:posOffset>
                      </wp:positionV>
                      <wp:extent cx="250190" cy="128905"/>
                      <wp:effectExtent l="0" t="0" r="0" b="0"/>
                      <wp:wrapNone/>
                      <wp:docPr id="71" name="文本框 97"/>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150</w:t>
                                  </w:r>
                                </w:p>
                              </w:txbxContent>
                            </wps:txbx>
                            <wps:bodyPr lIns="0" tIns="0" rIns="0" bIns="0" upright="1">
                              <a:spAutoFit/>
                            </wps:bodyPr>
                          </wps:wsp>
                        </a:graphicData>
                      </a:graphic>
                    </wp:anchor>
                  </w:drawing>
                </mc:Choice>
                <mc:Fallback>
                  <w:pict>
                    <v:shape id="文本框 97" o:spid="_x0000_s1026" o:spt="202" type="#_x0000_t202" style="position:absolute;left:0pt;margin-left:15.65pt;margin-top:319.3pt;height:10.15pt;width:19.7pt;mso-position-horizontal-relative:margin;z-index:251659264;mso-width-relative:page;mso-height-relative:page;" filled="f" stroked="f" coordsize="21600,21600" o:gfxdata="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eFpNtYAAAAJ&#10;AQAADwAAAAAAAAABACAAAAAiAAAAZHJzL2Rvd25yZXYueG1sUEsBAhQAFAAAAAgAh07iQCjg2o2s&#10;AQAAPwMAAA4AAAAAAAAAAQAgAAAAJQ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150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5093970</wp:posOffset>
                      </wp:positionH>
                      <wp:positionV relativeFrom="paragraph">
                        <wp:posOffset>4030345</wp:posOffset>
                      </wp:positionV>
                      <wp:extent cx="255905" cy="132080"/>
                      <wp:effectExtent l="0" t="0" r="0" b="0"/>
                      <wp:wrapNone/>
                      <wp:docPr id="72" name="文本框 98"/>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900</w:t>
                                  </w:r>
                                </w:p>
                              </w:txbxContent>
                            </wps:txbx>
                            <wps:bodyPr lIns="0" tIns="0" rIns="0" bIns="0" upright="1">
                              <a:spAutoFit/>
                            </wps:bodyPr>
                          </wps:wsp>
                        </a:graphicData>
                      </a:graphic>
                    </wp:anchor>
                  </w:drawing>
                </mc:Choice>
                <mc:Fallback>
                  <w:pict>
                    <v:shape id="文本框 98" o:spid="_x0000_s1026" o:spt="202" type="#_x0000_t202" style="position:absolute;left:0pt;margin-left:401.1pt;margin-top:317.35pt;height:10.4pt;width:20.15pt;mso-position-horizontal-relative:margin;z-index:251659264;mso-width-relative:page;mso-height-relative:page;" filled="f" stroked="f" coordsize="21600,21600" o:gfxdata="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2rqlNgA&#10;AAALAQAADwAAAAAAAAABACAAAAAiAAAAZHJzL2Rvd25yZXYueG1sUEsBAhQAFAAAAAgAh07iQG+2&#10;Xw6tAQAAPwMAAA4AAAAAAAAAAQAgAAAAJw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900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5581650</wp:posOffset>
                      </wp:positionH>
                      <wp:positionV relativeFrom="paragraph">
                        <wp:posOffset>4024630</wp:posOffset>
                      </wp:positionV>
                      <wp:extent cx="341630" cy="128905"/>
                      <wp:effectExtent l="0" t="0" r="0" b="0"/>
                      <wp:wrapNone/>
                      <wp:docPr id="73" name="文本框 99"/>
                      <wp:cNvGraphicFramePr/>
                      <a:graphic xmlns:a="http://schemas.openxmlformats.org/drawingml/2006/main">
                        <a:graphicData uri="http://schemas.microsoft.com/office/word/2010/wordprocessingShape">
                          <wps:wsp>
                            <wps:cNvSpPr txBox="1"/>
                            <wps:spPr>
                              <a:xfrm>
                                <a:off x="0" y="0"/>
                                <a:ext cx="341630"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1 </w:t>
                                  </w:r>
                                  <w:r>
                                    <w:rPr>
                                      <w:rStyle w:val="171"/>
                                      <w:b w:val="0"/>
                                      <w:bCs w:val="0"/>
                                      <w:i w:val="0"/>
                                      <w:iCs w:val="0"/>
                                      <w:smallCaps w:val="0"/>
                                      <w:strike w:val="0"/>
                                    </w:rPr>
                                    <w:t>800</w:t>
                                  </w:r>
                                </w:p>
                              </w:txbxContent>
                            </wps:txbx>
                            <wps:bodyPr lIns="0" tIns="0" rIns="0" bIns="0" upright="1">
                              <a:spAutoFit/>
                            </wps:bodyPr>
                          </wps:wsp>
                        </a:graphicData>
                      </a:graphic>
                    </wp:anchor>
                  </w:drawing>
                </mc:Choice>
                <mc:Fallback>
                  <w:pict>
                    <v:shape id="文本框 99" o:spid="_x0000_s1026" o:spt="202" type="#_x0000_t202" style="position:absolute;left:0pt;margin-left:439.5pt;margin-top:316.9pt;height:10.15pt;width:26.9pt;mso-position-horizontal-relative:margin;z-index:251659264;mso-width-relative:page;mso-height-relative:page;" filled="f" stroked="f" coordsize="21600,21600" o:gfxdata="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ZPgZe2AAA&#10;AAsBAAAPAAAAAAAAAAEAIAAAACIAAABkcnMvZG93bnJldi54bWxQSwECFAAUAAAACACHTuJA7llt&#10;uqwBAAA/AwAADgAAAAAAAAABACAAAAAn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1 </w:t>
                            </w:r>
                            <w:r>
                              <w:rPr>
                                <w:rStyle w:val="171"/>
                                <w:b w:val="0"/>
                                <w:bCs w:val="0"/>
                                <w:i w:val="0"/>
                                <w:iCs w:val="0"/>
                                <w:smallCaps w:val="0"/>
                                <w:strike w:val="0"/>
                              </w:rPr>
                              <w:t>800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144145</wp:posOffset>
                      </wp:positionH>
                      <wp:positionV relativeFrom="paragraph">
                        <wp:posOffset>4258945</wp:posOffset>
                      </wp:positionV>
                      <wp:extent cx="328930" cy="128905"/>
                      <wp:effectExtent l="0" t="0" r="0" b="0"/>
                      <wp:wrapNone/>
                      <wp:docPr id="74" name="文本框 100"/>
                      <wp:cNvGraphicFramePr/>
                      <a:graphic xmlns:a="http://schemas.openxmlformats.org/drawingml/2006/main">
                        <a:graphicData uri="http://schemas.microsoft.com/office/word/2010/wordprocessingShape">
                          <wps:wsp>
                            <wps:cNvSpPr txBox="1"/>
                            <wps:spPr>
                              <a:xfrm>
                                <a:off x="0" y="0"/>
                                <a:ext cx="328930"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(175)</w:t>
                                  </w:r>
                                </w:p>
                              </w:txbxContent>
                            </wps:txbx>
                            <wps:bodyPr lIns="0" tIns="0" rIns="0" bIns="0" upright="1">
                              <a:spAutoFit/>
                            </wps:bodyPr>
                          </wps:wsp>
                        </a:graphicData>
                      </a:graphic>
                    </wp:anchor>
                  </w:drawing>
                </mc:Choice>
                <mc:Fallback>
                  <w:pict>
                    <v:shape id="文本框 100" o:spid="_x0000_s1026" o:spt="202" type="#_x0000_t202" style="position:absolute;left:0pt;margin-left:11.35pt;margin-top:335.35pt;height:10.15pt;width:25.9pt;mso-position-horizontal-relative:margin;z-index:251659264;mso-width-relative:page;mso-height-relative:page;" filled="f" stroked="f" coordsize="21600,21600" o:gfxdata="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6YwWa9UAAAAJAQAA&#10;DwAAAAAAAAABACAAAAAiAAAAZHJzL2Rvd25yZXYueG1sUEsBAhQAFAAAAAgAh07iQDPiPiyqAQAA&#10;QAMAAA4AAAAAAAAAAQAgAAAAJAEAAGRycy9lMm9Eb2MueG1sUEsFBgAAAAAGAAYAWQEAAEAFAAAA&#10;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(175)</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1259840</wp:posOffset>
                      </wp:positionH>
                      <wp:positionV relativeFrom="paragraph">
                        <wp:posOffset>4210050</wp:posOffset>
                      </wp:positionV>
                      <wp:extent cx="347345" cy="132080"/>
                      <wp:effectExtent l="0" t="0" r="0" b="0"/>
                      <wp:wrapNone/>
                      <wp:docPr id="75" name="文本框 101"/>
                      <wp:cNvGraphicFramePr/>
                      <a:graphic xmlns:a="http://schemas.openxmlformats.org/drawingml/2006/main">
                        <a:graphicData uri="http://schemas.microsoft.com/office/word/2010/wordprocessingShape">
                          <wps:wsp>
                            <wps:cNvSpPr txBox="1"/>
                            <wps:spPr>
                              <a:xfrm>
                                <a:off x="0" y="0"/>
                                <a:ext cx="34734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4 </w:t>
                                  </w:r>
                                  <w:r>
                                    <w:rPr>
                                      <w:rStyle w:val="171"/>
                                      <w:b w:val="0"/>
                                      <w:bCs w:val="0"/>
                                      <w:i w:val="0"/>
                                      <w:iCs w:val="0"/>
                                      <w:smallCaps w:val="0"/>
                                      <w:strike w:val="0"/>
                                    </w:rPr>
                                    <w:t>000</w:t>
                                  </w:r>
                                </w:p>
                              </w:txbxContent>
                            </wps:txbx>
                            <wps:bodyPr lIns="0" tIns="0" rIns="0" bIns="0" upright="1">
                              <a:spAutoFit/>
                            </wps:bodyPr>
                          </wps:wsp>
                        </a:graphicData>
                      </a:graphic>
                    </wp:anchor>
                  </w:drawing>
                </mc:Choice>
                <mc:Fallback>
                  <w:pict>
                    <v:shape id="文本框 101" o:spid="_x0000_s1026" o:spt="202" type="#_x0000_t202" style="position:absolute;left:0pt;margin-left:99.2pt;margin-top:331.5pt;height:10.4pt;width:27.35pt;mso-position-horizontal-relative:margin;z-index:251659264;mso-width-relative:page;mso-height-relative:page;" filled="f" stroked="f" coordsize="21600,21600" o:gfxdata="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Ncp4NcA&#10;AAALAQAADwAAAAAAAAABACAAAAAiAAAAZHJzL2Rvd25yZXYueG1sUEsBAhQAFAAAAAgAh07iQJMY&#10;I7euAQAAQAMAAA4AAAAAAAAAAQAgAAAAJg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4 </w:t>
                            </w:r>
                            <w:r>
                              <w:rPr>
                                <w:rStyle w:val="171"/>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5051425</wp:posOffset>
                      </wp:positionH>
                      <wp:positionV relativeFrom="paragraph">
                        <wp:posOffset>4312285</wp:posOffset>
                      </wp:positionV>
                      <wp:extent cx="347345" cy="160655"/>
                      <wp:effectExtent l="0" t="0" r="0" b="0"/>
                      <wp:wrapNone/>
                      <wp:docPr id="76" name="文本框 102"/>
                      <wp:cNvGraphicFramePr/>
                      <a:graphic xmlns:a="http://schemas.openxmlformats.org/drawingml/2006/main">
                        <a:graphicData uri="http://schemas.microsoft.com/office/word/2010/wordprocessingShape">
                          <wps:wsp>
                            <wps:cNvSpPr txBox="1"/>
                            <wps:spPr>
                              <a:xfrm>
                                <a:off x="0" y="0"/>
                                <a:ext cx="347345" cy="160655"/>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rPr>
                                    <w:t>1 000</w:t>
                                  </w:r>
                                </w:p>
                              </w:txbxContent>
                            </wps:txbx>
                            <wps:bodyPr lIns="0" tIns="0" rIns="0" bIns="0" upright="1">
                              <a:spAutoFit/>
                            </wps:bodyPr>
                          </wps:wsp>
                        </a:graphicData>
                      </a:graphic>
                    </wp:anchor>
                  </w:drawing>
                </mc:Choice>
                <mc:Fallback>
                  <w:pict>
                    <v:shape id="文本框 102" o:spid="_x0000_s1026" o:spt="202" type="#_x0000_t202" style="position:absolute;left:0pt;margin-left:397.75pt;margin-top:339.55pt;height:12.65pt;width:27.35pt;mso-position-horizontal-relative:margin;z-index:251659264;mso-width-relative:page;mso-height-relative:page;" filled="f" stroked="f" coordsize="21600,21600" o:gfxdata="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4dp9gA&#10;AAALAQAADwAAAAAAAAABACAAAAAiAAAAZHJzL2Rvd25yZXYueG1sUEsBAhQAFAAAAAgAh07iQHGA&#10;XrytAQAAQAMAAA4AAAAAAAAAAQAgAAAAJwEAAGRycy9lMm9Eb2MueG1sUEsFBgAAAAAGAAYAWQEA&#10;AEYFA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rPr>
                              <w:t>1 000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5569585</wp:posOffset>
                      </wp:positionH>
                      <wp:positionV relativeFrom="paragraph">
                        <wp:posOffset>4329430</wp:posOffset>
                      </wp:positionV>
                      <wp:extent cx="353695" cy="128905"/>
                      <wp:effectExtent l="0" t="0" r="0" b="0"/>
                      <wp:wrapNone/>
                      <wp:docPr id="77" name="文本框 103"/>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210"/>
                                    <w:keepNext w:val="0"/>
                                    <w:keepLines w:val="0"/>
                                    <w:widowControl w:val="0"/>
                                    <w:shd w:val="clear" w:color="auto" w:fill="auto"/>
                                    <w:bidi w:val="0"/>
                                    <w:spacing w:before="0" w:after="0" w:line="160" w:lineRule="exact"/>
                                    <w:ind w:left="0" w:right="0" w:firstLine="0"/>
                                    <w:jc w:val="left"/>
                                  </w:pPr>
                                  <w:r>
                                    <w:rPr>
                                      <w:rStyle w:val="211"/>
                                      <w:b w:val="0"/>
                                      <w:bCs w:val="0"/>
                                      <w:i w:val="0"/>
                                      <w:iCs w:val="0"/>
                                      <w:smallCaps w:val="0"/>
                                      <w:strike w:val="0"/>
                                    </w:rPr>
                                    <w:t>2</w:t>
                                  </w:r>
                                  <w:r>
                                    <w:rPr>
                                      <w:rStyle w:val="213"/>
                                      <w:b w:val="0"/>
                                      <w:bCs w:val="0"/>
                                      <w:i w:val="0"/>
                                      <w:iCs w:val="0"/>
                                      <w:smallCaps w:val="0"/>
                                      <w:strike w:val="0"/>
                                    </w:rPr>
                                    <w:t xml:space="preserve"> </w:t>
                                  </w:r>
                                  <w:r>
                                    <w:rPr>
                                      <w:rStyle w:val="211"/>
                                      <w:b w:val="0"/>
                                      <w:bCs w:val="0"/>
                                      <w:i w:val="0"/>
                                      <w:iCs w:val="0"/>
                                      <w:smallCaps w:val="0"/>
                                      <w:strike w:val="0"/>
                                    </w:rPr>
                                    <w:t>000</w:t>
                                  </w:r>
                                </w:p>
                              </w:txbxContent>
                            </wps:txbx>
                            <wps:bodyPr lIns="0" tIns="0" rIns="0" bIns="0" upright="1">
                              <a:spAutoFit/>
                            </wps:bodyPr>
                          </wps:wsp>
                        </a:graphicData>
                      </a:graphic>
                    </wp:anchor>
                  </w:drawing>
                </mc:Choice>
                <mc:Fallback>
                  <w:pict>
                    <v:shape id="文本框 103" o:spid="_x0000_s1026" o:spt="202" type="#_x0000_t202" style="position:absolute;left:0pt;margin-left:438.55pt;margin-top:340.9pt;height:10.15pt;width:27.85pt;mso-position-horizontal-relative:margin;z-index:251659264;mso-width-relative:page;mso-height-relative:page;" filled="f" stroked="f" coordsize="21600,21600" o:gfxdata="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B4pk1wAA&#10;AAsBAAAPAAAAAAAAAAEAIAAAACIAAABkcnMvZG93bnJldi54bWxQSwECFAAUAAAACACHTuJA8yP6&#10;8q0BAABAAwAADgAAAAAAAAABACAAAAAmAQAAZHJzL2Uyb0RvYy54bWxQSwUGAAAAAAYABgBZAQAA&#10;RQUAAAAA&#10;">
                      <v:fill on="f" focussize="0,0"/>
                      <v:stroke on="f"/>
                      <v:imagedata o:title=""/>
                      <o:lock v:ext="edit" aspectratio="f"/>
                      <v:textbox inset="0mm,0mm,0mm,0mm" style="mso-fit-shape-to-text:t;">
                        <w:txbxContent>
                          <w:p>
                            <w:pPr>
                              <w:pStyle w:val="210"/>
                              <w:keepNext w:val="0"/>
                              <w:keepLines w:val="0"/>
                              <w:widowControl w:val="0"/>
                              <w:shd w:val="clear" w:color="auto" w:fill="auto"/>
                              <w:bidi w:val="0"/>
                              <w:spacing w:before="0" w:after="0" w:line="160" w:lineRule="exact"/>
                              <w:ind w:left="0" w:right="0" w:firstLine="0"/>
                              <w:jc w:val="left"/>
                            </w:pPr>
                            <w:r>
                              <w:rPr>
                                <w:rStyle w:val="211"/>
                                <w:b w:val="0"/>
                                <w:bCs w:val="0"/>
                                <w:i w:val="0"/>
                                <w:iCs w:val="0"/>
                                <w:smallCaps w:val="0"/>
                                <w:strike w:val="0"/>
                              </w:rPr>
                              <w:t>2</w:t>
                            </w:r>
                            <w:r>
                              <w:rPr>
                                <w:rStyle w:val="213"/>
                                <w:b w:val="0"/>
                                <w:bCs w:val="0"/>
                                <w:i w:val="0"/>
                                <w:iCs w:val="0"/>
                                <w:smallCaps w:val="0"/>
                                <w:strike w:val="0"/>
                              </w:rPr>
                              <w:t xml:space="preserve"> </w:t>
                            </w:r>
                            <w:r>
                              <w:rPr>
                                <w:rStyle w:val="211"/>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198755</wp:posOffset>
                      </wp:positionH>
                      <wp:positionV relativeFrom="paragraph">
                        <wp:posOffset>4468495</wp:posOffset>
                      </wp:positionV>
                      <wp:extent cx="250190" cy="127635"/>
                      <wp:effectExtent l="0" t="0" r="0" b="0"/>
                      <wp:wrapNone/>
                      <wp:docPr id="78" name="文本框 104"/>
                      <wp:cNvGraphicFramePr/>
                      <a:graphic xmlns:a="http://schemas.openxmlformats.org/drawingml/2006/main">
                        <a:graphicData uri="http://schemas.microsoft.com/office/word/2010/wordprocessingShape">
                          <wps:wsp>
                            <wps:cNvSpPr txBox="1"/>
                            <wps:spPr>
                              <a:xfrm>
                                <a:off x="0" y="0"/>
                                <a:ext cx="250190" cy="127635"/>
                              </a:xfrm>
                              <a:prstGeom prst="rect">
                                <a:avLst/>
                              </a:prstGeom>
                              <a:noFill/>
                              <a:ln>
                                <a:noFill/>
                              </a:ln>
                            </wps:spPr>
                            <wps:txbx>
                              <w:txbxContent>
                                <w:p>
                                  <w:pPr>
                                    <w:pStyle w:val="214"/>
                                    <w:keepNext w:val="0"/>
                                    <w:keepLines w:val="0"/>
                                    <w:widowControl w:val="0"/>
                                    <w:shd w:val="clear" w:color="auto" w:fill="auto"/>
                                    <w:bidi w:val="0"/>
                                    <w:spacing w:before="0" w:after="0" w:line="140" w:lineRule="exact"/>
                                    <w:ind w:left="0" w:right="0" w:firstLine="0"/>
                                    <w:jc w:val="left"/>
                                  </w:pPr>
                                  <w:r>
                                    <w:rPr>
                                      <w:rStyle w:val="215"/>
                                      <w:b w:val="0"/>
                                      <w:bCs w:val="0"/>
                                      <w:i w:val="0"/>
                                      <w:iCs w:val="0"/>
                                      <w:smallCaps w:val="0"/>
                                      <w:strike w:val="0"/>
                                    </w:rPr>
                                    <w:t>200</w:t>
                                  </w:r>
                                </w:p>
                              </w:txbxContent>
                            </wps:txbx>
                            <wps:bodyPr lIns="0" tIns="0" rIns="0" bIns="0" upright="1">
                              <a:spAutoFit/>
                            </wps:bodyPr>
                          </wps:wsp>
                        </a:graphicData>
                      </a:graphic>
                    </wp:anchor>
                  </w:drawing>
                </mc:Choice>
                <mc:Fallback>
                  <w:pict>
                    <v:shape id="文本框 104" o:spid="_x0000_s1026" o:spt="202" type="#_x0000_t202" style="position:absolute;left:0pt;margin-left:15.65pt;margin-top:351.85pt;height:10.05pt;width:19.7pt;mso-position-horizontal-relative:margin;z-index:251659264;mso-width-relative:page;mso-height-relative:page;" filled="f" stroked="f" coordsize="21600,21600" o:gfxdata="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YVeC91QAAAAkB&#10;AAAPAAAAAAAAAAEAIAAAACIAAABkcnMvZG93bnJldi54bWxQSwECFAAUAAAACACHTuJA6zN9+qwB&#10;AABAAwAADgAAAAAAAAABACAAAAAkAQAAZHJzL2Uyb0RvYy54bWxQSwUGAAAAAAYABgBZAQAAQgUA&#10;AAAA&#10;">
                      <v:fill on="f" focussize="0,0"/>
                      <v:stroke on="f"/>
                      <v:imagedata o:title=""/>
                      <o:lock v:ext="edit" aspectratio="f"/>
                      <v:textbox inset="0mm,0mm,0mm,0mm" style="mso-fit-shape-to-text:t;">
                        <w:txbxContent>
                          <w:p>
                            <w:pPr>
                              <w:pStyle w:val="214"/>
                              <w:keepNext w:val="0"/>
                              <w:keepLines w:val="0"/>
                              <w:widowControl w:val="0"/>
                              <w:shd w:val="clear" w:color="auto" w:fill="auto"/>
                              <w:bidi w:val="0"/>
                              <w:spacing w:before="0" w:after="0" w:line="140" w:lineRule="exact"/>
                              <w:ind w:left="0" w:right="0" w:firstLine="0"/>
                              <w:jc w:val="left"/>
                            </w:pPr>
                            <w:r>
                              <w:rPr>
                                <w:rStyle w:val="215"/>
                                <w:b w:val="0"/>
                                <w:bCs w:val="0"/>
                                <w:i w:val="0"/>
                                <w:iCs w:val="0"/>
                                <w:smallCaps w:val="0"/>
                                <w:strike w:val="0"/>
                              </w:rPr>
                              <w:t>200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198755</wp:posOffset>
                      </wp:positionH>
                      <wp:positionV relativeFrom="paragraph">
                        <wp:posOffset>4676775</wp:posOffset>
                      </wp:positionV>
                      <wp:extent cx="250190" cy="128905"/>
                      <wp:effectExtent l="0" t="0" r="0" b="0"/>
                      <wp:wrapNone/>
                      <wp:docPr id="79" name="文本框 105"/>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250</w:t>
                                  </w:r>
                                </w:p>
                              </w:txbxContent>
                            </wps:txbx>
                            <wps:bodyPr lIns="0" tIns="0" rIns="0" bIns="0" upright="1">
                              <a:spAutoFit/>
                            </wps:bodyPr>
                          </wps:wsp>
                        </a:graphicData>
                      </a:graphic>
                    </wp:anchor>
                  </w:drawing>
                </mc:Choice>
                <mc:Fallback>
                  <w:pict>
                    <v:shape id="文本框 105" o:spid="_x0000_s1026" o:spt="202" type="#_x0000_t202" style="position:absolute;left:0pt;margin-left:15.65pt;margin-top:368.25pt;height:10.15pt;width:19.7pt;mso-position-horizontal-relative:margin;z-index:251659264;mso-width-relative:page;mso-height-relative:page;" filled="f" stroked="f" coordsize="21600,21600" o:gfxdata="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PtVq3XAAAA&#10;CQEAAA8AAAAAAAAAAQAgAAAAIgAAAGRycy9kb3ducmV2LnhtbFBLAQIUABQAAAAIAIdO4kDNjH56&#10;rAEAAEA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250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5051425</wp:posOffset>
                      </wp:positionH>
                      <wp:positionV relativeFrom="paragraph">
                        <wp:posOffset>4646295</wp:posOffset>
                      </wp:positionV>
                      <wp:extent cx="347345" cy="128905"/>
                      <wp:effectExtent l="0" t="0" r="0" b="0"/>
                      <wp:wrapNone/>
                      <wp:docPr id="80" name="文本框 106"/>
                      <wp:cNvGraphicFramePr/>
                      <a:graphic xmlns:a="http://schemas.openxmlformats.org/drawingml/2006/main">
                        <a:graphicData uri="http://schemas.microsoft.com/office/word/2010/wordprocessingShape">
                          <wps:wsp>
                            <wps:cNvSpPr txBox="1"/>
                            <wps:spPr>
                              <a:xfrm>
                                <a:off x="0" y="0"/>
                                <a:ext cx="34734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1 </w:t>
                                  </w:r>
                                  <w:r>
                                    <w:rPr>
                                      <w:rStyle w:val="171"/>
                                      <w:b w:val="0"/>
                                      <w:bCs w:val="0"/>
                                      <w:i w:val="0"/>
                                      <w:iCs w:val="0"/>
                                      <w:smallCaps w:val="0"/>
                                      <w:strike w:val="0"/>
                                    </w:rPr>
                                    <w:t>250</w:t>
                                  </w:r>
                                </w:p>
                              </w:txbxContent>
                            </wps:txbx>
                            <wps:bodyPr lIns="0" tIns="0" rIns="0" bIns="0" upright="1">
                              <a:spAutoFit/>
                            </wps:bodyPr>
                          </wps:wsp>
                        </a:graphicData>
                      </a:graphic>
                    </wp:anchor>
                  </w:drawing>
                </mc:Choice>
                <mc:Fallback>
                  <w:pict>
                    <v:shape id="文本框 106" o:spid="_x0000_s1026" o:spt="202" type="#_x0000_t202" style="position:absolute;left:0pt;margin-left:397.75pt;margin-top:365.85pt;height:10.15pt;width:27.35pt;mso-position-horizontal-relative:margin;z-index:251659264;mso-width-relative:page;mso-height-relative:page;" filled="f" stroked="f" coordsize="21600,21600" o:gfxdata="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x8cK1wAA&#10;AAsBAAAPAAAAAAAAAAEAIAAAACIAAABkcnMvZG93bnJldi54bWxQSwECFAAUAAAACACHTuJAdic0&#10;Wq0BAABA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1 </w:t>
                            </w:r>
                            <w:r>
                              <w:rPr>
                                <w:rStyle w:val="171"/>
                                <w:b w:val="0"/>
                                <w:bCs w:val="0"/>
                                <w:i w:val="0"/>
                                <w:iCs w:val="0"/>
                                <w:smallCaps w:val="0"/>
                                <w:strike w:val="0"/>
                              </w:rPr>
                              <w:t>250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5575300</wp:posOffset>
                      </wp:positionH>
                      <wp:positionV relativeFrom="paragraph">
                        <wp:posOffset>4643120</wp:posOffset>
                      </wp:positionV>
                      <wp:extent cx="353695" cy="132080"/>
                      <wp:effectExtent l="0" t="0" r="0" b="0"/>
                      <wp:wrapNone/>
                      <wp:docPr id="81" name="文本框 107"/>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2 500</w:t>
                                  </w:r>
                                </w:p>
                              </w:txbxContent>
                            </wps:txbx>
                            <wps:bodyPr lIns="0" tIns="0" rIns="0" bIns="0" upright="1">
                              <a:spAutoFit/>
                            </wps:bodyPr>
                          </wps:wsp>
                        </a:graphicData>
                      </a:graphic>
                    </wp:anchor>
                  </w:drawing>
                </mc:Choice>
                <mc:Fallback>
                  <w:pict>
                    <v:shape id="文本框 107" o:spid="_x0000_s1026" o:spt="202" type="#_x0000_t202" style="position:absolute;left:0pt;margin-left:439pt;margin-top:365.6pt;height:10.4pt;width:27.85pt;mso-position-horizontal-relative:margin;z-index:251659264;mso-width-relative:page;mso-height-relative:page;" filled="f" stroked="f" coordsize="21600,21600" o:gfxdata="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1kJHDY&#10;AAAACwEAAA8AAAAAAAAAAQAgAAAAIgAAAGRycy9kb3ducmV2LnhtbFBLAQIUABQAAAAIAIdO4kCt&#10;4r4lrgEAAEADAAAOAAAAAAAAAAEAIAAAACc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2 500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198755</wp:posOffset>
                      </wp:positionH>
                      <wp:positionV relativeFrom="paragraph">
                        <wp:posOffset>4880610</wp:posOffset>
                      </wp:positionV>
                      <wp:extent cx="250190" cy="132080"/>
                      <wp:effectExtent l="0" t="0" r="0" b="0"/>
                      <wp:wrapNone/>
                      <wp:docPr id="82" name="文本框 108"/>
                      <wp:cNvGraphicFramePr/>
                      <a:graphic xmlns:a="http://schemas.openxmlformats.org/drawingml/2006/main">
                        <a:graphicData uri="http://schemas.microsoft.com/office/word/2010/wordprocessingShape">
                          <wps:wsp>
                            <wps:cNvSpPr txBox="1"/>
                            <wps:spPr>
                              <a:xfrm>
                                <a:off x="0" y="0"/>
                                <a:ext cx="250190"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300</w:t>
                                  </w:r>
                                </w:p>
                              </w:txbxContent>
                            </wps:txbx>
                            <wps:bodyPr lIns="0" tIns="0" rIns="0" bIns="0" upright="1">
                              <a:spAutoFit/>
                            </wps:bodyPr>
                          </wps:wsp>
                        </a:graphicData>
                      </a:graphic>
                    </wp:anchor>
                  </w:drawing>
                </mc:Choice>
                <mc:Fallback>
                  <w:pict>
                    <v:shape id="文本框 108" o:spid="_x0000_s1026" o:spt="202" type="#_x0000_t202" style="position:absolute;left:0pt;margin-left:15.65pt;margin-top:384.3pt;height:10.4pt;width:19.7pt;mso-position-horizontal-relative:margin;z-index:251659264;mso-width-relative:page;mso-height-relative:page;" filled="f" stroked="f" coordsize="21600,21600" o:gfxdata="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rbUPXAAAA&#10;CQEAAA8AAAAAAAAAAQAgAAAAIgAAAGRycy9kb3ducmV2LnhtbFBLAQIUABQAAAAIAIdO4kAKY6YP&#10;rAEAAEA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5051425</wp:posOffset>
                      </wp:positionH>
                      <wp:positionV relativeFrom="paragraph">
                        <wp:posOffset>4856480</wp:posOffset>
                      </wp:positionV>
                      <wp:extent cx="353695" cy="125730"/>
                      <wp:effectExtent l="0" t="0" r="0" b="0"/>
                      <wp:wrapNone/>
                      <wp:docPr id="83" name="文本框 109"/>
                      <wp:cNvGraphicFramePr/>
                      <a:graphic xmlns:a="http://schemas.openxmlformats.org/drawingml/2006/main">
                        <a:graphicData uri="http://schemas.microsoft.com/office/word/2010/wordprocessingShape">
                          <wps:wsp>
                            <wps:cNvSpPr txBox="1"/>
                            <wps:spPr>
                              <a:xfrm>
                                <a:off x="0" y="0"/>
                                <a:ext cx="353695" cy="12573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1 </w:t>
                                  </w:r>
                                  <w:r>
                                    <w:rPr>
                                      <w:rStyle w:val="171"/>
                                      <w:b w:val="0"/>
                                      <w:bCs w:val="0"/>
                                      <w:i w:val="0"/>
                                      <w:iCs w:val="0"/>
                                      <w:smallCaps w:val="0"/>
                                      <w:strike w:val="0"/>
                                    </w:rPr>
                                    <w:t>500</w:t>
                                  </w:r>
                                </w:p>
                              </w:txbxContent>
                            </wps:txbx>
                            <wps:bodyPr lIns="0" tIns="0" rIns="0" bIns="0" upright="1">
                              <a:spAutoFit/>
                            </wps:bodyPr>
                          </wps:wsp>
                        </a:graphicData>
                      </a:graphic>
                    </wp:anchor>
                  </w:drawing>
                </mc:Choice>
                <mc:Fallback>
                  <w:pict>
                    <v:shape id="文本框 109" o:spid="_x0000_s1026" o:spt="202" type="#_x0000_t202" style="position:absolute;left:0pt;margin-left:397.75pt;margin-top:382.4pt;height:9.9pt;width:27.85pt;mso-position-horizontal-relative:margin;z-index:251659264;mso-width-relative:page;mso-height-relative:page;" filled="f" stroked="f" coordsize="21600,21600" o:gfxdata="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U4Z5J&#10;2AAAAAsBAAAPAAAAAAAAAAEAIAAAACIAAABkcnMvZG93bnJldi54bWxQSwECFAAUAAAACACHTuJA&#10;BBNoz68BAABAAwAADgAAAAAAAAABACAAAAAnAQAAZHJzL2Uyb0RvYy54bWxQSwUGAAAAAAYABgBZ&#10;AQAASA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1 </w:t>
                            </w:r>
                            <w:r>
                              <w:rPr>
                                <w:rStyle w:val="17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5575300</wp:posOffset>
                      </wp:positionH>
                      <wp:positionV relativeFrom="paragraph">
                        <wp:posOffset>4850130</wp:posOffset>
                      </wp:positionV>
                      <wp:extent cx="353695" cy="132080"/>
                      <wp:effectExtent l="0" t="0" r="0" b="0"/>
                      <wp:wrapNone/>
                      <wp:docPr id="84" name="文本框 110"/>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3 000</w:t>
                                  </w:r>
                                </w:p>
                              </w:txbxContent>
                            </wps:txbx>
                            <wps:bodyPr lIns="0" tIns="0" rIns="0" bIns="0" upright="1">
                              <a:spAutoFit/>
                            </wps:bodyPr>
                          </wps:wsp>
                        </a:graphicData>
                      </a:graphic>
                    </wp:anchor>
                  </w:drawing>
                </mc:Choice>
                <mc:Fallback>
                  <w:pict>
                    <v:shape id="文本框 110" o:spid="_x0000_s1026" o:spt="202" type="#_x0000_t202" style="position:absolute;left:0pt;margin-left:439pt;margin-top:381.9pt;height:10.4pt;width:27.85pt;mso-position-horizontal-relative:margin;z-index:251659264;mso-width-relative:page;mso-height-relative:page;" filled="f" stroked="f" coordsize="21600,21600" o:gfxdata="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CeBqNgA&#10;AAALAQAADwAAAAAAAAABACAAAAAiAAAAZHJzL2Rvd25yZXYueG1sUEsBAhQAFAAAAAgAh07iQLLP&#10;cDatAQAAQAMAAA4AAAAAAAAAAQAgAAAAJw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3 000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205105</wp:posOffset>
                      </wp:positionH>
                      <wp:positionV relativeFrom="paragraph">
                        <wp:posOffset>5091430</wp:posOffset>
                      </wp:positionV>
                      <wp:extent cx="250190" cy="128905"/>
                      <wp:effectExtent l="0" t="0" r="0" b="0"/>
                      <wp:wrapNone/>
                      <wp:docPr id="85" name="文本框 111"/>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350</w:t>
                                  </w:r>
                                </w:p>
                              </w:txbxContent>
                            </wps:txbx>
                            <wps:bodyPr lIns="0" tIns="0" rIns="0" bIns="0" upright="1">
                              <a:spAutoFit/>
                            </wps:bodyPr>
                          </wps:wsp>
                        </a:graphicData>
                      </a:graphic>
                    </wp:anchor>
                  </w:drawing>
                </mc:Choice>
                <mc:Fallback>
                  <w:pict>
                    <v:shape id="文本框 111" o:spid="_x0000_s1026" o:spt="202" type="#_x0000_t202" style="position:absolute;left:0pt;margin-left:16.15pt;margin-top:400.9pt;height:10.15pt;width:19.7pt;mso-position-horizontal-relative:margin;z-index:251659264;mso-width-relative:page;mso-height-relative:page;" filled="f" stroked="f" coordsize="21600,21600" o:gfxdata="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5fk1QAAAAkB&#10;AAAPAAAAAAAAAAEAIAAAACIAAABkcnMvZG93bnJldi54bWxQSwECFAAUAAAACACHTuJAobJbBqwB&#10;AABAAwAADgAAAAAAAAABACAAAAAkAQAAZHJzL2Uyb0RvYy54bWxQSwUGAAAAAAYABgBZAQAAQgUA&#10;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350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5051425</wp:posOffset>
                      </wp:positionH>
                      <wp:positionV relativeFrom="paragraph">
                        <wp:posOffset>5060950</wp:posOffset>
                      </wp:positionV>
                      <wp:extent cx="353695" cy="128905"/>
                      <wp:effectExtent l="0" t="0" r="0" b="0"/>
                      <wp:wrapNone/>
                      <wp:docPr id="86" name="文本框 112"/>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217"/>
                                      <w:b w:val="0"/>
                                      <w:bCs w:val="0"/>
                                      <w:i w:val="0"/>
                                      <w:iCs w:val="0"/>
                                      <w:smallCaps w:val="0"/>
                                      <w:strike w:val="0"/>
                                    </w:rPr>
                                    <w:t xml:space="preserve">1 </w:t>
                                  </w:r>
                                  <w:r>
                                    <w:rPr>
                                      <w:rStyle w:val="171"/>
                                      <w:b w:val="0"/>
                                      <w:bCs w:val="0"/>
                                      <w:i w:val="0"/>
                                      <w:iCs w:val="0"/>
                                      <w:smallCaps w:val="0"/>
                                      <w:strike w:val="0"/>
                                    </w:rPr>
                                    <w:t>750</w:t>
                                  </w:r>
                                </w:p>
                              </w:txbxContent>
                            </wps:txbx>
                            <wps:bodyPr lIns="0" tIns="0" rIns="0" bIns="0" upright="1">
                              <a:spAutoFit/>
                            </wps:bodyPr>
                          </wps:wsp>
                        </a:graphicData>
                      </a:graphic>
                    </wp:anchor>
                  </w:drawing>
                </mc:Choice>
                <mc:Fallback>
                  <w:pict>
                    <v:shape id="文本框 112" o:spid="_x0000_s1026" o:spt="202" type="#_x0000_t202" style="position:absolute;left:0pt;margin-left:397.75pt;margin-top:398.5pt;height:10.15pt;width:27.85pt;mso-position-horizontal-relative:margin;z-index:251659264;mso-width-relative:page;mso-height-relative:page;" filled="f" stroked="f" coordsize="21600,21600" o:gfxdata="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fVQE1wAA&#10;AAsBAAAPAAAAAAAAAAEAIAAAACIAAABkcnMvZG93bnJldi54bWxQSwECFAAUAAAACACHTuJAIrFk&#10;yq0BAABA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217"/>
                                <w:b w:val="0"/>
                                <w:bCs w:val="0"/>
                                <w:i w:val="0"/>
                                <w:iCs w:val="0"/>
                                <w:smallCaps w:val="0"/>
                                <w:strike w:val="0"/>
                              </w:rPr>
                              <w:t xml:space="preserve">1 </w:t>
                            </w:r>
                            <w:r>
                              <w:rPr>
                                <w:rStyle w:val="171"/>
                                <w:b w:val="0"/>
                                <w:bCs w:val="0"/>
                                <w:i w:val="0"/>
                                <w:iCs w:val="0"/>
                                <w:smallCaps w:val="0"/>
                                <w:strike w:val="0"/>
                              </w:rPr>
                              <w:t>750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5581650</wp:posOffset>
                      </wp:positionH>
                      <wp:positionV relativeFrom="paragraph">
                        <wp:posOffset>5060950</wp:posOffset>
                      </wp:positionV>
                      <wp:extent cx="353695" cy="128905"/>
                      <wp:effectExtent l="0" t="0" r="0" b="0"/>
                      <wp:wrapNone/>
                      <wp:docPr id="87" name="文本框 113"/>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3 </w:t>
                                  </w:r>
                                  <w:r>
                                    <w:rPr>
                                      <w:rStyle w:val="171"/>
                                      <w:b w:val="0"/>
                                      <w:bCs w:val="0"/>
                                      <w:i w:val="0"/>
                                      <w:iCs w:val="0"/>
                                      <w:smallCaps w:val="0"/>
                                      <w:strike w:val="0"/>
                                    </w:rPr>
                                    <w:t>500</w:t>
                                  </w:r>
                                </w:p>
                              </w:txbxContent>
                            </wps:txbx>
                            <wps:bodyPr lIns="0" tIns="0" rIns="0" bIns="0" upright="1">
                              <a:spAutoFit/>
                            </wps:bodyPr>
                          </wps:wsp>
                        </a:graphicData>
                      </a:graphic>
                    </wp:anchor>
                  </w:drawing>
                </mc:Choice>
                <mc:Fallback>
                  <w:pict>
                    <v:shape id="文本框 113" o:spid="_x0000_s1026" o:spt="202" type="#_x0000_t202" style="position:absolute;left:0pt;margin-left:439.5pt;margin-top:398.5pt;height:10.15pt;width:27.85pt;mso-position-horizontal-relative:margin;z-index:251659264;mso-width-relative:page;mso-height-relative:page;" filled="f" stroked="f" coordsize="21600,21600" o:gfxdata="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BEDGjY&#10;AAAACwEAAA8AAAAAAAAAAQAgAAAAIgAAAGRycy9kb3ducmV2LnhtbFBLAQIUABQAAAAIAIdO4kB0&#10;GYVqrgEAAEADAAAOAAAAAAAAAAEAIAAAACc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3 </w:t>
                            </w:r>
                            <w:r>
                              <w:rPr>
                                <w:rStyle w:val="17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205105</wp:posOffset>
                      </wp:positionH>
                      <wp:positionV relativeFrom="paragraph">
                        <wp:posOffset>5295265</wp:posOffset>
                      </wp:positionV>
                      <wp:extent cx="250190" cy="132080"/>
                      <wp:effectExtent l="0" t="0" r="0" b="0"/>
                      <wp:wrapNone/>
                      <wp:docPr id="88" name="文本框 114"/>
                      <wp:cNvGraphicFramePr/>
                      <a:graphic xmlns:a="http://schemas.openxmlformats.org/drawingml/2006/main">
                        <a:graphicData uri="http://schemas.microsoft.com/office/word/2010/wordprocessingShape">
                          <wps:wsp>
                            <wps:cNvSpPr txBox="1"/>
                            <wps:spPr>
                              <a:xfrm>
                                <a:off x="0" y="0"/>
                                <a:ext cx="250190"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400</w:t>
                                  </w:r>
                                </w:p>
                              </w:txbxContent>
                            </wps:txbx>
                            <wps:bodyPr lIns="0" tIns="0" rIns="0" bIns="0" upright="1">
                              <a:spAutoFit/>
                            </wps:bodyPr>
                          </wps:wsp>
                        </a:graphicData>
                      </a:graphic>
                    </wp:anchor>
                  </w:drawing>
                </mc:Choice>
                <mc:Fallback>
                  <w:pict>
                    <v:shape id="文本框 114" o:spid="_x0000_s1026" o:spt="202" type="#_x0000_t202" style="position:absolute;left:0pt;margin-left:16.15pt;margin-top:416.95pt;height:10.4pt;width:19.7pt;mso-position-horizontal-relative:margin;z-index:251659264;mso-width-relative:page;mso-height-relative:page;" filled="f" stroked="f" coordsize="21600,21600" o:gfxdata="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q4aW1wAA&#10;AAkBAAAPAAAAAAAAAAEAIAAAACIAAABkcnMvZG93bnJldi54bWxQSwECFAAUAAAACACHTuJAYTZG&#10;JK0BAABA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5051425</wp:posOffset>
                      </wp:positionH>
                      <wp:positionV relativeFrom="paragraph">
                        <wp:posOffset>5262880</wp:posOffset>
                      </wp:positionV>
                      <wp:extent cx="353695" cy="135255"/>
                      <wp:effectExtent l="0" t="0" r="0" b="0"/>
                      <wp:wrapNone/>
                      <wp:docPr id="89" name="文本框 115"/>
                      <wp:cNvGraphicFramePr/>
                      <a:graphic xmlns:a="http://schemas.openxmlformats.org/drawingml/2006/main">
                        <a:graphicData uri="http://schemas.microsoft.com/office/word/2010/wordprocessingShape">
                          <wps:wsp>
                            <wps:cNvSpPr txBox="1"/>
                            <wps:spPr>
                              <a:xfrm>
                                <a:off x="0" y="0"/>
                                <a:ext cx="353695" cy="135255"/>
                              </a:xfrm>
                              <a:prstGeom prst="rect">
                                <a:avLst/>
                              </a:prstGeom>
                              <a:noFill/>
                              <a:ln>
                                <a:noFill/>
                              </a:ln>
                            </wps:spPr>
                            <wps:txbx>
                              <w:txbxContent>
                                <w:p>
                                  <w:pPr>
                                    <w:pStyle w:val="218"/>
                                    <w:keepNext w:val="0"/>
                                    <w:keepLines w:val="0"/>
                                    <w:widowControl w:val="0"/>
                                    <w:shd w:val="clear" w:color="auto" w:fill="auto"/>
                                    <w:bidi w:val="0"/>
                                    <w:spacing w:before="0" w:after="0" w:line="170" w:lineRule="exact"/>
                                    <w:ind w:left="0" w:right="0" w:firstLine="0"/>
                                    <w:jc w:val="left"/>
                                  </w:pPr>
                                  <w:r>
                                    <w:rPr>
                                      <w:rStyle w:val="219"/>
                                      <w:b w:val="0"/>
                                      <w:bCs w:val="0"/>
                                      <w:i w:val="0"/>
                                      <w:iCs w:val="0"/>
                                      <w:smallCaps w:val="0"/>
                                      <w:strike w:val="0"/>
                                    </w:rPr>
                                    <w:t>2</w:t>
                                  </w:r>
                                  <w:r>
                                    <w:rPr>
                                      <w:rStyle w:val="221"/>
                                      <w:b w:val="0"/>
                                      <w:bCs w:val="0"/>
                                      <w:i w:val="0"/>
                                      <w:iCs w:val="0"/>
                                      <w:smallCaps w:val="0"/>
                                      <w:strike w:val="0"/>
                                    </w:rPr>
                                    <w:t xml:space="preserve"> </w:t>
                                  </w:r>
                                  <w:r>
                                    <w:rPr>
                                      <w:rStyle w:val="219"/>
                                      <w:b w:val="0"/>
                                      <w:bCs w:val="0"/>
                                      <w:i w:val="0"/>
                                      <w:iCs w:val="0"/>
                                      <w:smallCaps w:val="0"/>
                                      <w:strike w:val="0"/>
                                    </w:rPr>
                                    <w:t>000</w:t>
                                  </w:r>
                                </w:p>
                              </w:txbxContent>
                            </wps:txbx>
                            <wps:bodyPr lIns="0" tIns="0" rIns="0" bIns="0" upright="1">
                              <a:spAutoFit/>
                            </wps:bodyPr>
                          </wps:wsp>
                        </a:graphicData>
                      </a:graphic>
                    </wp:anchor>
                  </w:drawing>
                </mc:Choice>
                <mc:Fallback>
                  <w:pict>
                    <v:shape id="文本框 115" o:spid="_x0000_s1026" o:spt="202" type="#_x0000_t202" style="position:absolute;left:0pt;margin-left:397.75pt;margin-top:414.4pt;height:10.65pt;width:27.85pt;mso-position-horizontal-relative:margin;z-index:251659264;mso-width-relative:page;mso-height-relative:page;" filled="f" stroked="f" coordsize="21600,21600" o:gfxdata="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UrMtNcA&#10;AAALAQAADwAAAAAAAAABACAAAAAiAAAAZHJzL2Rvd25yZXYueG1sUEsBAhQAFAAAAAgAh07iQIZl&#10;HoGuAQAAQAMAAA4AAAAAAAAAAQAgAAAAJgEAAGRycy9lMm9Eb2MueG1sUEsFBgAAAAAGAAYAWQEA&#10;AEYFAAAAAA==&#10;">
                      <v:fill on="f" focussize="0,0"/>
                      <v:stroke on="f"/>
                      <v:imagedata o:title=""/>
                      <o:lock v:ext="edit" aspectratio="f"/>
                      <v:textbox inset="0mm,0mm,0mm,0mm" style="mso-fit-shape-to-text:t;">
                        <w:txbxContent>
                          <w:p>
                            <w:pPr>
                              <w:pStyle w:val="218"/>
                              <w:keepNext w:val="0"/>
                              <w:keepLines w:val="0"/>
                              <w:widowControl w:val="0"/>
                              <w:shd w:val="clear" w:color="auto" w:fill="auto"/>
                              <w:bidi w:val="0"/>
                              <w:spacing w:before="0" w:after="0" w:line="170" w:lineRule="exact"/>
                              <w:ind w:left="0" w:right="0" w:firstLine="0"/>
                              <w:jc w:val="left"/>
                            </w:pPr>
                            <w:r>
                              <w:rPr>
                                <w:rStyle w:val="219"/>
                                <w:b w:val="0"/>
                                <w:bCs w:val="0"/>
                                <w:i w:val="0"/>
                                <w:iCs w:val="0"/>
                                <w:smallCaps w:val="0"/>
                                <w:strike w:val="0"/>
                              </w:rPr>
                              <w:t>2</w:t>
                            </w:r>
                            <w:r>
                              <w:rPr>
                                <w:rStyle w:val="221"/>
                                <w:b w:val="0"/>
                                <w:bCs w:val="0"/>
                                <w:i w:val="0"/>
                                <w:iCs w:val="0"/>
                                <w:smallCaps w:val="0"/>
                                <w:strike w:val="0"/>
                              </w:rPr>
                              <w:t xml:space="preserve"> </w:t>
                            </w:r>
                            <w:r>
                              <w:rPr>
                                <w:rStyle w:val="219"/>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5581650</wp:posOffset>
                      </wp:positionH>
                      <wp:positionV relativeFrom="paragraph">
                        <wp:posOffset>5267960</wp:posOffset>
                      </wp:positionV>
                      <wp:extent cx="353695" cy="128905"/>
                      <wp:effectExtent l="0" t="0" r="0" b="0"/>
                      <wp:wrapNone/>
                      <wp:docPr id="90" name="文本框 116"/>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4 000</w:t>
                                  </w:r>
                                </w:p>
                              </w:txbxContent>
                            </wps:txbx>
                            <wps:bodyPr lIns="0" tIns="0" rIns="0" bIns="0" upright="1">
                              <a:spAutoFit/>
                            </wps:bodyPr>
                          </wps:wsp>
                        </a:graphicData>
                      </a:graphic>
                    </wp:anchor>
                  </w:drawing>
                </mc:Choice>
                <mc:Fallback>
                  <w:pict>
                    <v:shape id="文本框 116" o:spid="_x0000_s1026" o:spt="202" type="#_x0000_t202" style="position:absolute;left:0pt;margin-left:439.5pt;margin-top:414.8pt;height:10.15pt;width:27.85pt;mso-position-horizontal-relative:margin;z-index:251659264;mso-width-relative:page;mso-height-relative:page;" filled="f" stroked="f" coordsize="21600,21600" o:gfxdata="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5i6/U9kA&#10;AAALAQAADwAAAAAAAAABACAAAAAiAAAAZHJzL2Rvd25yZXYueG1sUEsBAhQAFAAAAAgAh07iQO93&#10;UWGsAQAAQAMAAA4AAAAAAAAAAQAgAAAAKA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4 000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198755</wp:posOffset>
                      </wp:positionH>
                      <wp:positionV relativeFrom="paragraph">
                        <wp:posOffset>5505450</wp:posOffset>
                      </wp:positionV>
                      <wp:extent cx="255905" cy="123190"/>
                      <wp:effectExtent l="0" t="0" r="0" b="0"/>
                      <wp:wrapNone/>
                      <wp:docPr id="91" name="文本框 117"/>
                      <wp:cNvGraphicFramePr/>
                      <a:graphic xmlns:a="http://schemas.openxmlformats.org/drawingml/2006/main">
                        <a:graphicData uri="http://schemas.microsoft.com/office/word/2010/wordprocessingShape">
                          <wps:wsp>
                            <wps:cNvSpPr txBox="1"/>
                            <wps:spPr>
                              <a:xfrm>
                                <a:off x="0" y="0"/>
                                <a:ext cx="255905" cy="12319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450</w:t>
                                  </w:r>
                                </w:p>
                              </w:txbxContent>
                            </wps:txbx>
                            <wps:bodyPr lIns="0" tIns="0" rIns="0" bIns="0" upright="1">
                              <a:spAutoFit/>
                            </wps:bodyPr>
                          </wps:wsp>
                        </a:graphicData>
                      </a:graphic>
                    </wp:anchor>
                  </w:drawing>
                </mc:Choice>
                <mc:Fallback>
                  <w:pict>
                    <v:shape id="文本框 117" o:spid="_x0000_s1026" o:spt="202" type="#_x0000_t202" style="position:absolute;left:0pt;margin-left:15.65pt;margin-top:433.5pt;height:9.7pt;width:20.15pt;mso-position-horizontal-relative:margin;z-index:251659264;mso-width-relative:page;mso-height-relative:page;" filled="f" stroked="f" coordsize="21600,21600" o:gfxdata="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3m4vWAAAA&#10;CQEAAA8AAAAAAAAAAQAgAAAAIgAAAGRycy9kb3ducmV2LnhtbFBLAQIUABQAAAAIAIdO4kDmp9Ne&#10;rQEAAEADAAAOAAAAAAAAAAEAIAAAACU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450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5051425</wp:posOffset>
                      </wp:positionH>
                      <wp:positionV relativeFrom="paragraph">
                        <wp:posOffset>5466080</wp:posOffset>
                      </wp:positionV>
                      <wp:extent cx="353695" cy="138430"/>
                      <wp:effectExtent l="0" t="0" r="0" b="0"/>
                      <wp:wrapNone/>
                      <wp:docPr id="92" name="文本框 118"/>
                      <wp:cNvGraphicFramePr/>
                      <a:graphic xmlns:a="http://schemas.openxmlformats.org/drawingml/2006/main">
                        <a:graphicData uri="http://schemas.microsoft.com/office/word/2010/wordprocessingShape">
                          <wps:wsp>
                            <wps:cNvSpPr txBox="1"/>
                            <wps:spPr>
                              <a:xfrm>
                                <a:off x="0" y="0"/>
                                <a:ext cx="353695" cy="13843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2 250</w:t>
                                  </w:r>
                                </w:p>
                              </w:txbxContent>
                            </wps:txbx>
                            <wps:bodyPr lIns="0" tIns="0" rIns="0" bIns="0" upright="1">
                              <a:spAutoFit/>
                            </wps:bodyPr>
                          </wps:wsp>
                        </a:graphicData>
                      </a:graphic>
                    </wp:anchor>
                  </w:drawing>
                </mc:Choice>
                <mc:Fallback>
                  <w:pict>
                    <v:shape id="文本框 118" o:spid="_x0000_s1026" o:spt="202" type="#_x0000_t202" style="position:absolute;left:0pt;margin-left:397.75pt;margin-top:430.4pt;height:10.9pt;width:27.85pt;mso-position-horizontal-relative:margin;z-index:251659264;mso-width-relative:page;mso-height-relative:page;" filled="f" stroked="f" coordsize="21600,21600" o:gfxdata="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Lr2crY&#10;AAAACwEAAA8AAAAAAAAAAQAgAAAAIgAAAGRycy9kb3ducmV2LnhtbFBLAQIUABQAAAAIAIdO4kDT&#10;gx7rrgEAAEADAAAOAAAAAAAAAAEAIAAAACc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2 250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5581650</wp:posOffset>
                      </wp:positionH>
                      <wp:positionV relativeFrom="paragraph">
                        <wp:posOffset>5466080</wp:posOffset>
                      </wp:positionV>
                      <wp:extent cx="353695" cy="138430"/>
                      <wp:effectExtent l="0" t="0" r="0" b="0"/>
                      <wp:wrapNone/>
                      <wp:docPr id="93" name="文本框 119"/>
                      <wp:cNvGraphicFramePr/>
                      <a:graphic xmlns:a="http://schemas.openxmlformats.org/drawingml/2006/main">
                        <a:graphicData uri="http://schemas.microsoft.com/office/word/2010/wordprocessingShape">
                          <wps:wsp>
                            <wps:cNvSpPr txBox="1"/>
                            <wps:spPr>
                              <a:xfrm>
                                <a:off x="0" y="0"/>
                                <a:ext cx="353695" cy="13843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4 </w:t>
                                  </w:r>
                                  <w:r>
                                    <w:rPr>
                                      <w:rStyle w:val="171"/>
                                      <w:b w:val="0"/>
                                      <w:bCs w:val="0"/>
                                      <w:i w:val="0"/>
                                      <w:iCs w:val="0"/>
                                      <w:smallCaps w:val="0"/>
                                      <w:strike w:val="0"/>
                                    </w:rPr>
                                    <w:t>500</w:t>
                                  </w:r>
                                </w:p>
                              </w:txbxContent>
                            </wps:txbx>
                            <wps:bodyPr lIns="0" tIns="0" rIns="0" bIns="0" upright="1">
                              <a:spAutoFit/>
                            </wps:bodyPr>
                          </wps:wsp>
                        </a:graphicData>
                      </a:graphic>
                    </wp:anchor>
                  </w:drawing>
                </mc:Choice>
                <mc:Fallback>
                  <w:pict>
                    <v:shape id="文本框 119" o:spid="_x0000_s1026" o:spt="202" type="#_x0000_t202" style="position:absolute;left:0pt;margin-left:439.5pt;margin-top:430.4pt;height:10.9pt;width:27.85pt;mso-position-horizontal-relative:margin;z-index:251659264;mso-width-relative:page;mso-height-relative:page;" filled="f" stroked="f" coordsize="21600,21600" o:gfxdata="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LSgabY&#10;AAAACwEAAA8AAAAAAAAAAQAgAAAAIgAAAGRycy9kb3ducmV2LnhtbFBLAQIUABQAAAAIAIdO4kCF&#10;K/9LrgEAAEADAAAOAAAAAAAAAAEAIAAAACc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4 </w:t>
                            </w:r>
                            <w:r>
                              <w:rPr>
                                <w:rStyle w:val="17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205105</wp:posOffset>
                      </wp:positionH>
                      <wp:positionV relativeFrom="paragraph">
                        <wp:posOffset>5706745</wp:posOffset>
                      </wp:positionV>
                      <wp:extent cx="255905" cy="128905"/>
                      <wp:effectExtent l="0" t="0" r="0" b="0"/>
                      <wp:wrapNone/>
                      <wp:docPr id="94" name="文本框 120"/>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500</w:t>
                                  </w:r>
                                </w:p>
                              </w:txbxContent>
                            </wps:txbx>
                            <wps:bodyPr lIns="0" tIns="0" rIns="0" bIns="0" upright="1">
                              <a:spAutoFit/>
                            </wps:bodyPr>
                          </wps:wsp>
                        </a:graphicData>
                      </a:graphic>
                    </wp:anchor>
                  </w:drawing>
                </mc:Choice>
                <mc:Fallback>
                  <w:pict>
                    <v:shape id="文本框 120" o:spid="_x0000_s1026" o:spt="202" type="#_x0000_t202" style="position:absolute;left:0pt;margin-left:16.15pt;margin-top:449.35pt;height:10.15pt;width:20.15pt;mso-position-horizontal-relative:margin;z-index:251659264;mso-width-relative:page;mso-height-relative:page;" filled="f" stroked="f" coordsize="21600,21600" o:gfxdata="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fAyOD1wAAAAkB&#10;AAAPAAAAAAAAAAEAIAAAACIAAABkcnMvZG93bnJldi54bWxQSwECFAAUAAAACACHTuJADAwlI6oB&#10;AABAAwAADgAAAAAAAAABACAAAAAmAQAAZHJzL2Uyb0RvYy54bWxQSwUGAAAAAAYABgBZAQAAQgUA&#10;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1137920</wp:posOffset>
                      </wp:positionH>
                      <wp:positionV relativeFrom="paragraph">
                        <wp:posOffset>5718810</wp:posOffset>
                      </wp:positionV>
                      <wp:extent cx="353695" cy="132080"/>
                      <wp:effectExtent l="0" t="0" r="0" b="0"/>
                      <wp:wrapNone/>
                      <wp:docPr id="95" name="文本框 121"/>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222"/>
                                    <w:keepNext w:val="0"/>
                                    <w:keepLines w:val="0"/>
                                    <w:widowControl w:val="0"/>
                                    <w:shd w:val="clear" w:color="auto" w:fill="auto"/>
                                    <w:bidi w:val="0"/>
                                    <w:spacing w:before="0" w:after="0" w:line="160" w:lineRule="exact"/>
                                    <w:ind w:left="0" w:right="0" w:firstLine="0"/>
                                    <w:jc w:val="left"/>
                                  </w:pPr>
                                  <w:r>
                                    <w:rPr>
                                      <w:rStyle w:val="223"/>
                                      <w:b w:val="0"/>
                                      <w:bCs w:val="0"/>
                                      <w:i w:val="0"/>
                                      <w:iCs w:val="0"/>
                                      <w:smallCaps w:val="0"/>
                                      <w:strike w:val="0"/>
                                    </w:rPr>
                                    <w:t>2</w:t>
                                  </w:r>
                                  <w:r>
                                    <w:rPr>
                                      <w:rStyle w:val="225"/>
                                      <w:b w:val="0"/>
                                      <w:bCs w:val="0"/>
                                      <w:i w:val="0"/>
                                      <w:iCs w:val="0"/>
                                      <w:smallCaps w:val="0"/>
                                      <w:strike w:val="0"/>
                                    </w:rPr>
                                    <w:t xml:space="preserve"> </w:t>
                                  </w:r>
                                  <w:r>
                                    <w:rPr>
                                      <w:rStyle w:val="223"/>
                                      <w:b w:val="0"/>
                                      <w:bCs w:val="0"/>
                                      <w:i w:val="0"/>
                                      <w:iCs w:val="0"/>
                                      <w:smallCaps w:val="0"/>
                                      <w:strike w:val="0"/>
                                    </w:rPr>
                                    <w:t>000</w:t>
                                  </w:r>
                                </w:p>
                              </w:txbxContent>
                            </wps:txbx>
                            <wps:bodyPr lIns="0" tIns="0" rIns="0" bIns="0" upright="1">
                              <a:spAutoFit/>
                            </wps:bodyPr>
                          </wps:wsp>
                        </a:graphicData>
                      </a:graphic>
                    </wp:anchor>
                  </w:drawing>
                </mc:Choice>
                <mc:Fallback>
                  <w:pict>
                    <v:shape id="文本框 121" o:spid="_x0000_s1026" o:spt="202" type="#_x0000_t202" style="position:absolute;left:0pt;margin-left:89.6pt;margin-top:450.3pt;height:10.4pt;width:27.85pt;mso-position-horizontal-relative:margin;z-index:251659264;mso-width-relative:page;mso-height-relative:page;" filled="f" stroked="f" coordsize="21600,21600" o:gfxdata="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pnza3WAAAA&#10;CwEAAA8AAAAAAAAAAQAgAAAAIgAAAGRycy9kb3ducmV2LnhtbFBLAQIUABQAAAAIAIdO4kAKU39F&#10;rQEAAEADAAAOAAAAAAAAAAEAIAAAACUBAABkcnMvZTJvRG9jLnhtbFBLBQYAAAAABgAGAFkBAABE&#10;BQAAAAA=&#10;">
                      <v:fill on="f" focussize="0,0"/>
                      <v:stroke on="f"/>
                      <v:imagedata o:title=""/>
                      <o:lock v:ext="edit" aspectratio="f"/>
                      <v:textbox inset="0mm,0mm,0mm,0mm" style="mso-fit-shape-to-text:t;">
                        <w:txbxContent>
                          <w:p>
                            <w:pPr>
                              <w:pStyle w:val="222"/>
                              <w:keepNext w:val="0"/>
                              <w:keepLines w:val="0"/>
                              <w:widowControl w:val="0"/>
                              <w:shd w:val="clear" w:color="auto" w:fill="auto"/>
                              <w:bidi w:val="0"/>
                              <w:spacing w:before="0" w:after="0" w:line="160" w:lineRule="exact"/>
                              <w:ind w:left="0" w:right="0" w:firstLine="0"/>
                              <w:jc w:val="left"/>
                            </w:pPr>
                            <w:r>
                              <w:rPr>
                                <w:rStyle w:val="223"/>
                                <w:b w:val="0"/>
                                <w:bCs w:val="0"/>
                                <w:i w:val="0"/>
                                <w:iCs w:val="0"/>
                                <w:smallCaps w:val="0"/>
                                <w:strike w:val="0"/>
                              </w:rPr>
                              <w:t>2</w:t>
                            </w:r>
                            <w:r>
                              <w:rPr>
                                <w:rStyle w:val="225"/>
                                <w:b w:val="0"/>
                                <w:bCs w:val="0"/>
                                <w:i w:val="0"/>
                                <w:iCs w:val="0"/>
                                <w:smallCaps w:val="0"/>
                                <w:strike w:val="0"/>
                              </w:rPr>
                              <w:t xml:space="preserve"> </w:t>
                            </w:r>
                            <w:r>
                              <w:rPr>
                                <w:rStyle w:val="223"/>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5051425</wp:posOffset>
                      </wp:positionH>
                      <wp:positionV relativeFrom="paragraph">
                        <wp:posOffset>5679440</wp:posOffset>
                      </wp:positionV>
                      <wp:extent cx="353695" cy="132080"/>
                      <wp:effectExtent l="0" t="0" r="0" b="0"/>
                      <wp:wrapNone/>
                      <wp:docPr id="96" name="文本框 122"/>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2 500</w:t>
                                  </w:r>
                                </w:p>
                              </w:txbxContent>
                            </wps:txbx>
                            <wps:bodyPr lIns="0" tIns="0" rIns="0" bIns="0" upright="1">
                              <a:spAutoFit/>
                            </wps:bodyPr>
                          </wps:wsp>
                        </a:graphicData>
                      </a:graphic>
                    </wp:anchor>
                  </w:drawing>
                </mc:Choice>
                <mc:Fallback>
                  <w:pict>
                    <v:shape id="文本框 122" o:spid="_x0000_s1026" o:spt="202" type="#_x0000_t202" style="position:absolute;left:0pt;margin-left:397.75pt;margin-top:447.2pt;height:10.4pt;width:27.85pt;mso-position-horizontal-relative:margin;z-index:251659264;mso-width-relative:page;mso-height-relative:page;" filled="f" stroked="f" coordsize="21600,21600" o:gfxdata="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TLpa3Y&#10;AAAACwEAAA8AAAAAAAAAAQAgAAAAIgAAAGRycy9kb3ducmV2LnhtbFBLAQIUABQAAAAIAIdO4kCx&#10;rSx/rgEAAEADAAAOAAAAAAAAAAEAIAAAACc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2 500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5581650</wp:posOffset>
                      </wp:positionH>
                      <wp:positionV relativeFrom="paragraph">
                        <wp:posOffset>5676265</wp:posOffset>
                      </wp:positionV>
                      <wp:extent cx="353695" cy="132080"/>
                      <wp:effectExtent l="0" t="0" r="0" b="0"/>
                      <wp:wrapNone/>
                      <wp:docPr id="2" name="文本框 123"/>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5 000</w:t>
                                  </w:r>
                                </w:p>
                              </w:txbxContent>
                            </wps:txbx>
                            <wps:bodyPr lIns="0" tIns="0" rIns="0" bIns="0" upright="1">
                              <a:spAutoFit/>
                            </wps:bodyPr>
                          </wps:wsp>
                        </a:graphicData>
                      </a:graphic>
                    </wp:anchor>
                  </w:drawing>
                </mc:Choice>
                <mc:Fallback>
                  <w:pict>
                    <v:shape id="文本框 123" o:spid="_x0000_s1026" o:spt="202" type="#_x0000_t202" style="position:absolute;left:0pt;margin-left:439.5pt;margin-top:446.95pt;height:10.4pt;width:27.85pt;mso-position-horizontal-relative:margin;z-index:251659264;mso-width-relative:page;mso-height-relative:page;" filled="f" stroked="f" coordsize="21600,21600" o:gfxdata="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VU2+1wAA&#10;AAsBAAAPAAAAAAAAAAEAIAAAACIAAABkcnMvZG93bnJldi54bWxQSwECFAAUAAAACACHTuJAufpE&#10;Wq0BAAA/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5 000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205105</wp:posOffset>
                      </wp:positionH>
                      <wp:positionV relativeFrom="paragraph">
                        <wp:posOffset>5916930</wp:posOffset>
                      </wp:positionV>
                      <wp:extent cx="255905" cy="128905"/>
                      <wp:effectExtent l="0" t="0" r="0" b="0"/>
                      <wp:wrapNone/>
                      <wp:docPr id="3" name="文本框 124"/>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600</w:t>
                                  </w:r>
                                </w:p>
                              </w:txbxContent>
                            </wps:txbx>
                            <wps:bodyPr lIns="0" tIns="0" rIns="0" bIns="0" upright="1">
                              <a:spAutoFit/>
                            </wps:bodyPr>
                          </wps:wsp>
                        </a:graphicData>
                      </a:graphic>
                    </wp:anchor>
                  </w:drawing>
                </mc:Choice>
                <mc:Fallback>
                  <w:pict>
                    <v:shape id="文本框 124" o:spid="_x0000_s1026" o:spt="202" type="#_x0000_t202" style="position:absolute;left:0pt;margin-left:16.15pt;margin-top:465.9pt;height:10.15pt;width:20.15pt;mso-position-horizontal-relative:margin;z-index:251659264;mso-width-relative:page;mso-height-relative:page;" filled="f" stroked="f" coordsize="21600,21600" o:gfxdata="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g4hD3WAAAACQEA&#10;AA8AAAAAAAAAAQAgAAAAIgAAAGRycy9kb3ducmV2LnhtbFBLAQIUABQAAAAIAIdO4kCtZA1PqgEA&#10;AD8DAAAOAAAAAAAAAAEAIAAAACUBAABkcnMvZTJvRG9jLnhtbFBLBQYAAAAABgAGAFkBAABBBQAA&#10;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5051425</wp:posOffset>
                      </wp:positionH>
                      <wp:positionV relativeFrom="paragraph">
                        <wp:posOffset>5886450</wp:posOffset>
                      </wp:positionV>
                      <wp:extent cx="353695" cy="132080"/>
                      <wp:effectExtent l="0" t="0" r="0" b="0"/>
                      <wp:wrapNone/>
                      <wp:docPr id="4" name="文本框 125"/>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3 000</w:t>
                                  </w:r>
                                </w:p>
                              </w:txbxContent>
                            </wps:txbx>
                            <wps:bodyPr lIns="0" tIns="0" rIns="0" bIns="0" upright="1">
                              <a:spAutoFit/>
                            </wps:bodyPr>
                          </wps:wsp>
                        </a:graphicData>
                      </a:graphic>
                    </wp:anchor>
                  </w:drawing>
                </mc:Choice>
                <mc:Fallback>
                  <w:pict>
                    <v:shape id="文本框 125" o:spid="_x0000_s1026" o:spt="202" type="#_x0000_t202" style="position:absolute;left:0pt;margin-left:397.75pt;margin-top:463.5pt;height:10.4pt;width:27.85pt;mso-position-horizontal-relative:margin;z-index:251659264;mso-width-relative:page;mso-height-relative:page;" filled="f" stroked="f" coordsize="21600,21600" o:gfxdata="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q7i0dgA&#10;AAALAQAADwAAAAAAAAABACAAAAAiAAAAZHJzL2Rvd25yZXYueG1sUEsBAhQAFAAAAAgAh07iQM8H&#10;4y6tAQAAPwMAAA4AAAAAAAAAAQAgAAAAJw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3 000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5581650</wp:posOffset>
                      </wp:positionH>
                      <wp:positionV relativeFrom="paragraph">
                        <wp:posOffset>5883910</wp:posOffset>
                      </wp:positionV>
                      <wp:extent cx="353695" cy="128905"/>
                      <wp:effectExtent l="0" t="0" r="0" b="0"/>
                      <wp:wrapNone/>
                      <wp:docPr id="5" name="文本框 126"/>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226"/>
                                    <w:keepNext w:val="0"/>
                                    <w:keepLines w:val="0"/>
                                    <w:widowControl w:val="0"/>
                                    <w:shd w:val="clear" w:color="auto" w:fill="auto"/>
                                    <w:bidi w:val="0"/>
                                    <w:spacing w:before="0" w:after="0" w:line="160" w:lineRule="exact"/>
                                    <w:ind w:left="0" w:right="0" w:firstLine="0"/>
                                    <w:jc w:val="left"/>
                                  </w:pPr>
                                  <w:r>
                                    <w:rPr>
                                      <w:rStyle w:val="227"/>
                                      <w:b w:val="0"/>
                                      <w:bCs w:val="0"/>
                                      <w:i w:val="0"/>
                                      <w:iCs w:val="0"/>
                                      <w:smallCaps w:val="0"/>
                                      <w:strike w:val="0"/>
                                    </w:rPr>
                                    <w:t>6</w:t>
                                  </w:r>
                                  <w:r>
                                    <w:rPr>
                                      <w:rStyle w:val="229"/>
                                      <w:b w:val="0"/>
                                      <w:bCs w:val="0"/>
                                      <w:i w:val="0"/>
                                      <w:iCs w:val="0"/>
                                      <w:smallCaps w:val="0"/>
                                      <w:strike w:val="0"/>
                                    </w:rPr>
                                    <w:t xml:space="preserve"> </w:t>
                                  </w:r>
                                  <w:r>
                                    <w:rPr>
                                      <w:rStyle w:val="227"/>
                                      <w:b w:val="0"/>
                                      <w:bCs w:val="0"/>
                                      <w:i w:val="0"/>
                                      <w:iCs w:val="0"/>
                                      <w:smallCaps w:val="0"/>
                                      <w:strike w:val="0"/>
                                    </w:rPr>
                                    <w:t>000</w:t>
                                  </w:r>
                                </w:p>
                              </w:txbxContent>
                            </wps:txbx>
                            <wps:bodyPr lIns="0" tIns="0" rIns="0" bIns="0" upright="1">
                              <a:spAutoFit/>
                            </wps:bodyPr>
                          </wps:wsp>
                        </a:graphicData>
                      </a:graphic>
                    </wp:anchor>
                  </w:drawing>
                </mc:Choice>
                <mc:Fallback>
                  <w:pict>
                    <v:shape id="文本框 126" o:spid="_x0000_s1026" o:spt="202" type="#_x0000_t202" style="position:absolute;left:0pt;margin-left:439.5pt;margin-top:463.3pt;height:10.15pt;width:27.85pt;mso-position-horizontal-relative:margin;z-index:251659264;mso-width-relative:page;mso-height-relative:page;" filled="f" stroked="f" coordsize="21600,21600" o:gfxdata="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91NtkA&#10;AAALAQAADwAAAAAAAAABACAAAAAiAAAAZHJzL2Rvd25yZXYueG1sUEsBAhQAFAAAAAgAh07iQNU6&#10;hXCsAQAAPwMAAA4AAAAAAAAAAQAgAAAAKAEAAGRycy9lMm9Eb2MueG1sUEsFBgAAAAAGAAYAWQEA&#10;AEYFAAAAAA==&#10;">
                      <v:fill on="f" focussize="0,0"/>
                      <v:stroke on="f"/>
                      <v:imagedata o:title=""/>
                      <o:lock v:ext="edit" aspectratio="f"/>
                      <v:textbox inset="0mm,0mm,0mm,0mm" style="mso-fit-shape-to-text:t;">
                        <w:txbxContent>
                          <w:p>
                            <w:pPr>
                              <w:pStyle w:val="226"/>
                              <w:keepNext w:val="0"/>
                              <w:keepLines w:val="0"/>
                              <w:widowControl w:val="0"/>
                              <w:shd w:val="clear" w:color="auto" w:fill="auto"/>
                              <w:bidi w:val="0"/>
                              <w:spacing w:before="0" w:after="0" w:line="160" w:lineRule="exact"/>
                              <w:ind w:left="0" w:right="0" w:firstLine="0"/>
                              <w:jc w:val="left"/>
                            </w:pPr>
                            <w:r>
                              <w:rPr>
                                <w:rStyle w:val="227"/>
                                <w:b w:val="0"/>
                                <w:bCs w:val="0"/>
                                <w:i w:val="0"/>
                                <w:iCs w:val="0"/>
                                <w:smallCaps w:val="0"/>
                                <w:strike w:val="0"/>
                              </w:rPr>
                              <w:t>6</w:t>
                            </w:r>
                            <w:r>
                              <w:rPr>
                                <w:rStyle w:val="229"/>
                                <w:b w:val="0"/>
                                <w:bCs w:val="0"/>
                                <w:i w:val="0"/>
                                <w:iCs w:val="0"/>
                                <w:smallCaps w:val="0"/>
                                <w:strike w:val="0"/>
                              </w:rPr>
                              <w:t xml:space="preserve"> </w:t>
                            </w:r>
                            <w:r>
                              <w:rPr>
                                <w:rStyle w:val="227"/>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205105</wp:posOffset>
                      </wp:positionH>
                      <wp:positionV relativeFrom="paragraph">
                        <wp:posOffset>6118225</wp:posOffset>
                      </wp:positionV>
                      <wp:extent cx="255905" cy="345440"/>
                      <wp:effectExtent l="0" t="0" r="0" b="0"/>
                      <wp:wrapNone/>
                      <wp:docPr id="6" name="文本框 127"/>
                      <wp:cNvGraphicFramePr/>
                      <a:graphic xmlns:a="http://schemas.openxmlformats.org/drawingml/2006/main">
                        <a:graphicData uri="http://schemas.microsoft.com/office/word/2010/wordprocessingShape">
                          <wps:wsp>
                            <wps:cNvSpPr txBox="1"/>
                            <wps:spPr>
                              <a:xfrm>
                                <a:off x="0" y="0"/>
                                <a:ext cx="255905" cy="345440"/>
                              </a:xfrm>
                              <a:prstGeom prst="rect">
                                <a:avLst/>
                              </a:prstGeom>
                              <a:noFill/>
                              <a:ln>
                                <a:noFill/>
                              </a:ln>
                            </wps:spPr>
                            <wps:txbx>
                              <w:txbxContent>
                                <w:p>
                                  <w:pPr>
                                    <w:pStyle w:val="58"/>
                                    <w:keepNext w:val="0"/>
                                    <w:keepLines w:val="0"/>
                                    <w:widowControl w:val="0"/>
                                    <w:shd w:val="clear" w:color="auto" w:fill="auto"/>
                                    <w:bidi w:val="0"/>
                                    <w:spacing w:before="0" w:after="135" w:line="160" w:lineRule="exact"/>
                                    <w:ind w:left="0" w:right="0" w:firstLine="0"/>
                                    <w:jc w:val="left"/>
                                  </w:pPr>
                                  <w:r>
                                    <w:rPr>
                                      <w:rStyle w:val="171"/>
                                      <w:b w:val="0"/>
                                      <w:bCs w:val="0"/>
                                      <w:i w:val="0"/>
                                      <w:iCs w:val="0"/>
                                      <w:smallCaps w:val="0"/>
                                      <w:strike w:val="0"/>
                                    </w:rPr>
                                    <w:t>700</w:t>
                                  </w:r>
                                </w:p>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800</w:t>
                                  </w:r>
                                </w:p>
                              </w:txbxContent>
                            </wps:txbx>
                            <wps:bodyPr lIns="0" tIns="0" rIns="0" bIns="0" upright="1">
                              <a:spAutoFit/>
                            </wps:bodyPr>
                          </wps:wsp>
                        </a:graphicData>
                      </a:graphic>
                    </wp:anchor>
                  </w:drawing>
                </mc:Choice>
                <mc:Fallback>
                  <w:pict>
                    <v:shape id="文本框 127" o:spid="_x0000_s1026" o:spt="202" type="#_x0000_t202" style="position:absolute;left:0pt;margin-left:16.15pt;margin-top:481.75pt;height:27.2pt;width:20.15pt;mso-position-horizontal-relative:margin;z-index:251659264;mso-width-relative:page;mso-height-relative:page;" filled="f" stroked="f" coordsize="21600,21600" o:gfxdata="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slStcA&#10;AAAKAQAADwAAAAAAAAABACAAAAAiAAAAZHJzL2Rvd25yZXYueG1sUEsBAhQAFAAAAAgAh07iQK7P&#10;QUCuAQAAPwMAAA4AAAAAAAAAAQAgAAAAJg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135" w:line="160" w:lineRule="exact"/>
                              <w:ind w:left="0" w:right="0" w:firstLine="0"/>
                              <w:jc w:val="left"/>
                            </w:pPr>
                            <w:r>
                              <w:rPr>
                                <w:rStyle w:val="171"/>
                                <w:b w:val="0"/>
                                <w:bCs w:val="0"/>
                                <w:i w:val="0"/>
                                <w:iCs w:val="0"/>
                                <w:smallCaps w:val="0"/>
                                <w:strike w:val="0"/>
                              </w:rPr>
                              <w:t>700</w:t>
                            </w:r>
                          </w:p>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5057140</wp:posOffset>
                      </wp:positionH>
                      <wp:positionV relativeFrom="paragraph">
                        <wp:posOffset>6090920</wp:posOffset>
                      </wp:positionV>
                      <wp:extent cx="347345" cy="135255"/>
                      <wp:effectExtent l="0" t="0" r="0" b="0"/>
                      <wp:wrapNone/>
                      <wp:docPr id="7" name="文本框 128"/>
                      <wp:cNvGraphicFramePr/>
                      <a:graphic xmlns:a="http://schemas.openxmlformats.org/drawingml/2006/main">
                        <a:graphicData uri="http://schemas.microsoft.com/office/word/2010/wordprocessingShape">
                          <wps:wsp>
                            <wps:cNvSpPr txBox="1"/>
                            <wps:spPr>
                              <a:xfrm>
                                <a:off x="0" y="0"/>
                                <a:ext cx="347345"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3 </w:t>
                                  </w:r>
                                  <w:r>
                                    <w:rPr>
                                      <w:rStyle w:val="171"/>
                                      <w:b w:val="0"/>
                                      <w:bCs w:val="0"/>
                                      <w:i w:val="0"/>
                                      <w:iCs w:val="0"/>
                                      <w:smallCaps w:val="0"/>
                                      <w:strike w:val="0"/>
                                    </w:rPr>
                                    <w:t>500</w:t>
                                  </w:r>
                                </w:p>
                              </w:txbxContent>
                            </wps:txbx>
                            <wps:bodyPr lIns="0" tIns="0" rIns="0" bIns="0" upright="1">
                              <a:spAutoFit/>
                            </wps:bodyPr>
                          </wps:wsp>
                        </a:graphicData>
                      </a:graphic>
                    </wp:anchor>
                  </w:drawing>
                </mc:Choice>
                <mc:Fallback>
                  <w:pict>
                    <v:shape id="文本框 128" o:spid="_x0000_s1026" o:spt="202" type="#_x0000_t202" style="position:absolute;left:0pt;margin-left:398.2pt;margin-top:479.6pt;height:10.65pt;width:27.35pt;mso-position-horizontal-relative:margin;z-index:251659264;mso-width-relative:page;mso-height-relative:page;" filled="f" stroked="f" coordsize="21600,21600" o:gfxdata="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8vQy1wAA&#10;AAsBAAAPAAAAAAAAAAEAIAAAACIAAABkcnMvZG93bnJldi54bWxQSwECFAAUAAAACACHTuJAGIWu&#10;IK0BAAA/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3 </w:t>
                            </w:r>
                            <w:r>
                              <w:rPr>
                                <w:rStyle w:val="17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5057140</wp:posOffset>
                      </wp:positionH>
                      <wp:positionV relativeFrom="paragraph">
                        <wp:posOffset>6304280</wp:posOffset>
                      </wp:positionV>
                      <wp:extent cx="347345" cy="128905"/>
                      <wp:effectExtent l="0" t="0" r="0" b="0"/>
                      <wp:wrapNone/>
                      <wp:docPr id="8" name="文本框 129"/>
                      <wp:cNvGraphicFramePr/>
                      <a:graphic xmlns:a="http://schemas.openxmlformats.org/drawingml/2006/main">
                        <a:graphicData uri="http://schemas.microsoft.com/office/word/2010/wordprocessingShape">
                          <wps:wsp>
                            <wps:cNvSpPr txBox="1"/>
                            <wps:spPr>
                              <a:xfrm>
                                <a:off x="0" y="0"/>
                                <a:ext cx="34734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4 000</w:t>
                                  </w:r>
                                </w:p>
                              </w:txbxContent>
                            </wps:txbx>
                            <wps:bodyPr lIns="0" tIns="0" rIns="0" bIns="0" upright="1">
                              <a:spAutoFit/>
                            </wps:bodyPr>
                          </wps:wsp>
                        </a:graphicData>
                      </a:graphic>
                    </wp:anchor>
                  </w:drawing>
                </mc:Choice>
                <mc:Fallback>
                  <w:pict>
                    <v:shape id="文本框 129" o:spid="_x0000_s1026" o:spt="202" type="#_x0000_t202" style="position:absolute;left:0pt;margin-left:398.2pt;margin-top:496.4pt;height:10.15pt;width:27.35pt;mso-position-horizontal-relative:margin;z-index:251659264;mso-width-relative:page;mso-height-relative:page;" filled="f" stroked="f" coordsize="21600,21600" o:gfxdata="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RRa+tcA&#10;AAAMAQAADwAAAAAAAAABACAAAAAiAAAAZHJzL2Rvd25yZXYueG1sUEsBAhQAFAAAAAgAh07iQK6Q&#10;xxiuAQAAPwMAAA4AAAAAAAAAAQAgAAAAJg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4 000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5581650</wp:posOffset>
                      </wp:positionH>
                      <wp:positionV relativeFrom="paragraph">
                        <wp:posOffset>6081395</wp:posOffset>
                      </wp:positionV>
                      <wp:extent cx="353695" cy="135255"/>
                      <wp:effectExtent l="0" t="0" r="0" b="0"/>
                      <wp:wrapNone/>
                      <wp:docPr id="9" name="文本框 130"/>
                      <wp:cNvGraphicFramePr/>
                      <a:graphic xmlns:a="http://schemas.openxmlformats.org/drawingml/2006/main">
                        <a:graphicData uri="http://schemas.microsoft.com/office/word/2010/wordprocessingShape">
                          <wps:wsp>
                            <wps:cNvSpPr txBox="1"/>
                            <wps:spPr>
                              <a:xfrm>
                                <a:off x="0" y="0"/>
                                <a:ext cx="353695"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7 000</w:t>
                                  </w:r>
                                </w:p>
                              </w:txbxContent>
                            </wps:txbx>
                            <wps:bodyPr lIns="0" tIns="0" rIns="0" bIns="0" upright="1">
                              <a:spAutoFit/>
                            </wps:bodyPr>
                          </wps:wsp>
                        </a:graphicData>
                      </a:graphic>
                    </wp:anchor>
                  </w:drawing>
                </mc:Choice>
                <mc:Fallback>
                  <w:pict>
                    <v:shape id="文本框 130" o:spid="_x0000_s1026" o:spt="202" type="#_x0000_t202" style="position:absolute;left:0pt;margin-left:439.5pt;margin-top:478.85pt;height:10.65pt;width:27.85pt;mso-position-horizontal-relative:margin;z-index:251659264;mso-width-relative:page;mso-height-relative:page;" filled="f" stroked="f" coordsize="21600,21600" o:gfxdata="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h4B0NcAAAAL&#10;AQAADwAAAAAAAAABACAAAAAiAAAAZHJzL2Rvd25yZXYueG1sUEsBAhQAFAAAAAgAh07iQBg+llyr&#10;AQAAPwMAAA4AAAAAAAAAAQAgAAAAJg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7 000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5581650</wp:posOffset>
                      </wp:positionH>
                      <wp:positionV relativeFrom="paragraph">
                        <wp:posOffset>6299200</wp:posOffset>
                      </wp:positionV>
                      <wp:extent cx="353695" cy="135255"/>
                      <wp:effectExtent l="0" t="0" r="0" b="0"/>
                      <wp:wrapNone/>
                      <wp:docPr id="10" name="文本框 131"/>
                      <wp:cNvGraphicFramePr/>
                      <a:graphic xmlns:a="http://schemas.openxmlformats.org/drawingml/2006/main">
                        <a:graphicData uri="http://schemas.microsoft.com/office/word/2010/wordprocessingShape">
                          <wps:wsp>
                            <wps:cNvSpPr txBox="1"/>
                            <wps:spPr>
                              <a:xfrm>
                                <a:off x="0" y="0"/>
                                <a:ext cx="353695" cy="135255"/>
                              </a:xfrm>
                              <a:prstGeom prst="rect">
                                <a:avLst/>
                              </a:prstGeom>
                              <a:noFill/>
                              <a:ln>
                                <a:noFill/>
                              </a:ln>
                            </wps:spPr>
                            <wps:txbx>
                              <w:txbxContent>
                                <w:p>
                                  <w:pPr>
                                    <w:pStyle w:val="230"/>
                                    <w:keepNext w:val="0"/>
                                    <w:keepLines w:val="0"/>
                                    <w:widowControl w:val="0"/>
                                    <w:shd w:val="clear" w:color="auto" w:fill="auto"/>
                                    <w:bidi w:val="0"/>
                                    <w:spacing w:before="0" w:after="0" w:line="170" w:lineRule="exact"/>
                                    <w:ind w:left="0" w:right="0" w:firstLine="0"/>
                                    <w:jc w:val="left"/>
                                  </w:pPr>
                                  <w:r>
                                    <w:rPr>
                                      <w:rStyle w:val="231"/>
                                      <w:b w:val="0"/>
                                      <w:bCs w:val="0"/>
                                      <w:i w:val="0"/>
                                      <w:iCs w:val="0"/>
                                      <w:smallCaps w:val="0"/>
                                      <w:strike w:val="0"/>
                                    </w:rPr>
                                    <w:t>8</w:t>
                                  </w:r>
                                  <w:r>
                                    <w:rPr>
                                      <w:rStyle w:val="233"/>
                                      <w:b w:val="0"/>
                                      <w:bCs w:val="0"/>
                                      <w:i w:val="0"/>
                                      <w:iCs w:val="0"/>
                                      <w:smallCaps w:val="0"/>
                                      <w:strike w:val="0"/>
                                    </w:rPr>
                                    <w:t xml:space="preserve"> </w:t>
                                  </w:r>
                                  <w:r>
                                    <w:rPr>
                                      <w:rStyle w:val="231"/>
                                      <w:b w:val="0"/>
                                      <w:bCs w:val="0"/>
                                      <w:i w:val="0"/>
                                      <w:iCs w:val="0"/>
                                      <w:smallCaps w:val="0"/>
                                      <w:strike w:val="0"/>
                                    </w:rPr>
                                    <w:t>000</w:t>
                                  </w:r>
                                </w:p>
                              </w:txbxContent>
                            </wps:txbx>
                            <wps:bodyPr lIns="0" tIns="0" rIns="0" bIns="0" upright="1">
                              <a:spAutoFit/>
                            </wps:bodyPr>
                          </wps:wsp>
                        </a:graphicData>
                      </a:graphic>
                    </wp:anchor>
                  </w:drawing>
                </mc:Choice>
                <mc:Fallback>
                  <w:pict>
                    <v:shape id="文本框 131" o:spid="_x0000_s1026" o:spt="202" type="#_x0000_t202" style="position:absolute;left:0pt;margin-left:439.5pt;margin-top:496pt;height:10.65pt;width:27.85pt;mso-position-horizontal-relative:margin;z-index:251659264;mso-width-relative:page;mso-height-relative:page;" filled="f" stroked="f" coordsize="21600,21600" o:gfxdata="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vX3rtkA&#10;AAAMAQAADwAAAAAAAAABACAAAAAiAAAAZHJzL2Rvd25yZXYueG1sUEsBAhQAFAAAAAgAh07iQKXa&#10;0CesAQAAQAMAAA4AAAAAAAAAAQAgAAAAKAEAAGRycy9lMm9Eb2MueG1sUEsFBgAAAAAGAAYAWQEA&#10;AEYFAAAAAA==&#10;">
                      <v:fill on="f" focussize="0,0"/>
                      <v:stroke on="f"/>
                      <v:imagedata o:title=""/>
                      <o:lock v:ext="edit" aspectratio="f"/>
                      <v:textbox inset="0mm,0mm,0mm,0mm" style="mso-fit-shape-to-text:t;">
                        <w:txbxContent>
                          <w:p>
                            <w:pPr>
                              <w:pStyle w:val="230"/>
                              <w:keepNext w:val="0"/>
                              <w:keepLines w:val="0"/>
                              <w:widowControl w:val="0"/>
                              <w:shd w:val="clear" w:color="auto" w:fill="auto"/>
                              <w:bidi w:val="0"/>
                              <w:spacing w:before="0" w:after="0" w:line="170" w:lineRule="exact"/>
                              <w:ind w:left="0" w:right="0" w:firstLine="0"/>
                              <w:jc w:val="left"/>
                            </w:pPr>
                            <w:r>
                              <w:rPr>
                                <w:rStyle w:val="231"/>
                                <w:b w:val="0"/>
                                <w:bCs w:val="0"/>
                                <w:i w:val="0"/>
                                <w:iCs w:val="0"/>
                                <w:smallCaps w:val="0"/>
                                <w:strike w:val="0"/>
                              </w:rPr>
                              <w:t>8</w:t>
                            </w:r>
                            <w:r>
                              <w:rPr>
                                <w:rStyle w:val="233"/>
                                <w:b w:val="0"/>
                                <w:bCs w:val="0"/>
                                <w:i w:val="0"/>
                                <w:iCs w:val="0"/>
                                <w:smallCaps w:val="0"/>
                                <w:strike w:val="0"/>
                              </w:rPr>
                              <w:t xml:space="preserve"> </w:t>
                            </w:r>
                            <w:r>
                              <w:rPr>
                                <w:rStyle w:val="231"/>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59264" behindDoc="0" locked="0" layoutInCell="1" allowOverlap="1">
                      <wp:simplePos x="0" y="0"/>
                      <wp:positionH relativeFrom="margin">
                        <wp:posOffset>387985</wp:posOffset>
                      </wp:positionH>
                      <wp:positionV relativeFrom="paragraph">
                        <wp:posOffset>6534785</wp:posOffset>
                      </wp:positionV>
                      <wp:extent cx="1779905" cy="166370"/>
                      <wp:effectExtent l="0" t="0" r="0" b="0"/>
                      <wp:wrapNone/>
                      <wp:docPr id="11" name="文本框 132"/>
                      <wp:cNvGraphicFramePr/>
                      <a:graphic xmlns:a="http://schemas.openxmlformats.org/drawingml/2006/main">
                        <a:graphicData uri="http://schemas.microsoft.com/office/word/2010/wordprocessingShape">
                          <wps:wsp>
                            <wps:cNvSpPr txBox="1"/>
                            <wps:spPr>
                              <a:xfrm>
                                <a:off x="0" y="0"/>
                                <a:ext cx="1779905" cy="16637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注：括号内的公称尺寸不推#采用。</w:t>
                                  </w:r>
                                </w:p>
                              </w:txbxContent>
                            </wps:txbx>
                            <wps:bodyPr lIns="0" tIns="0" rIns="0" bIns="0" upright="1">
                              <a:spAutoFit/>
                            </wps:bodyPr>
                          </wps:wsp>
                        </a:graphicData>
                      </a:graphic>
                    </wp:anchor>
                  </w:drawing>
                </mc:Choice>
                <mc:Fallback>
                  <w:pict>
                    <v:shape id="文本框 132" o:spid="_x0000_s1026" o:spt="202" type="#_x0000_t202" style="position:absolute;left:0pt;margin-left:30.55pt;margin-top:514.55pt;height:13.1pt;width:140.15pt;mso-position-horizontal-relative:margin;z-index:251659264;mso-width-relative:page;mso-height-relative:page;" filled="f" stroked="f" coordsize="21600,21600" o:gfxdata="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GA1R9gA&#10;AAAMAQAADwAAAAAAAAABACAAAAAiAAAAZHJzL2Rvd25yZXYueG1sUEsBAhQAFAAAAAgAh07iQG2R&#10;y82tAQAAQQMAAA4AAAAAAAAAAQAgAAAAJw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注：括号内的公称尺寸不推#采用。</w:t>
                            </w:r>
                          </w:p>
                        </w:txbxContent>
                      </v:textbox>
                    </v:shape>
                  </w:pict>
                </mc:Fallback>
              </mc:AlternateConten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pStyle w:val="70"/>
              <w:keepNext w:val="0"/>
              <w:keepLines w:val="0"/>
              <w:widowControl w:val="0"/>
              <w:shd w:val="clear" w:color="auto" w:fill="auto"/>
              <w:bidi w:val="0"/>
              <w:spacing w:before="0" w:after="0" w:line="482" w:lineRule="exact"/>
              <w:ind w:left="0" w:right="0" w:firstLine="0"/>
              <w:jc w:val="left"/>
            </w:pPr>
            <w:r>
              <w:rPr>
                <w:rStyle w:val="110"/>
                <w:b w:val="0"/>
                <w:bCs w:val="0"/>
                <w:i w:val="0"/>
                <w:iCs w:val="0"/>
                <w:smallCaps w:val="0"/>
                <w:strike w:val="0"/>
                <w:lang w:val="en-US" w:eastAsia="en-US" w:bidi="en-US"/>
              </w:rPr>
              <w:t>5.6.5</w:t>
            </w:r>
            <w:r>
              <w:rPr>
                <w:rStyle w:val="110"/>
                <w:b w:val="0"/>
                <w:bCs w:val="0"/>
                <w:i w:val="0"/>
                <w:iCs w:val="0"/>
                <w:smallCaps w:val="0"/>
                <w:strike w:val="0"/>
              </w:rPr>
              <w:t>爆破</w:t>
            </w:r>
          </w:p>
          <w:p>
            <w:pPr>
              <w:pStyle w:val="38"/>
              <w:keepNext w:val="0"/>
              <w:keepLines w:val="0"/>
              <w:widowControl w:val="0"/>
              <w:shd w:val="clear" w:color="auto" w:fill="auto"/>
              <w:bidi w:val="0"/>
              <w:spacing w:before="0" w:after="0" w:line="482" w:lineRule="exact"/>
              <w:ind w:left="0" w:right="0" w:firstLine="0"/>
            </w:pPr>
            <w:r>
              <w:rPr>
                <w:color w:val="000000"/>
                <w:spacing w:val="0"/>
                <w:w w:val="100"/>
                <w:position w:val="0"/>
                <w:lang w:val="zh-TW" w:eastAsia="zh-TW" w:bidi="zh-TW"/>
              </w:rPr>
              <w:t>软管最小爆破压力</w:t>
            </w:r>
            <w:r>
              <w:rPr>
                <w:rStyle w:val="111"/>
                <w:b w:val="0"/>
                <w:bCs w:val="0"/>
                <w:i w:val="0"/>
                <w:iCs w:val="0"/>
                <w:smallCaps w:val="0"/>
                <w:strike w:val="0"/>
              </w:rPr>
              <w:t>P</w:t>
            </w:r>
            <w:r>
              <w:rPr>
                <w:rStyle w:val="111"/>
                <w:b w:val="0"/>
                <w:bCs w:val="0"/>
                <w:i w:val="0"/>
                <w:iCs w:val="0"/>
                <w:smallCaps w:val="0"/>
                <w:strike w:val="0"/>
                <w:vertAlign w:val="subscript"/>
              </w:rPr>
              <w:t>b</w:t>
            </w:r>
            <w:r>
              <w:rPr>
                <w:color w:val="000000"/>
                <w:spacing w:val="0"/>
                <w:w w:val="100"/>
                <w:position w:val="0"/>
                <w:lang w:val="zh-TW" w:eastAsia="zh-TW" w:bidi="zh-TW"/>
              </w:rPr>
              <w:t>应符合表</w:t>
            </w:r>
            <w:r>
              <w:rPr>
                <w:color w:val="000000"/>
                <w:spacing w:val="0"/>
                <w:w w:val="100"/>
                <w:position w:val="0"/>
                <w:lang w:val="en-US" w:eastAsia="en-US" w:bidi="en-US"/>
              </w:rPr>
              <w:t>10</w:t>
            </w:r>
            <w:r>
              <w:rPr>
                <w:color w:val="000000"/>
                <w:spacing w:val="0"/>
                <w:w w:val="100"/>
                <w:position w:val="0"/>
                <w:lang w:val="zh-TW" w:eastAsia="zh-TW" w:bidi="zh-TW"/>
              </w:rPr>
              <w:t>的规定。网套的爆破压力应按附录</w:t>
            </w:r>
            <w:r>
              <w:rPr>
                <w:rStyle w:val="111"/>
                <w:b w:val="0"/>
                <w:bCs w:val="0"/>
                <w:i w:val="0"/>
                <w:iCs w:val="0"/>
                <w:smallCaps w:val="0"/>
                <w:strike w:val="0"/>
              </w:rPr>
              <w:t>B</w:t>
            </w:r>
            <w:r>
              <w:rPr>
                <w:color w:val="000000"/>
                <w:spacing w:val="0"/>
                <w:w w:val="100"/>
                <w:position w:val="0"/>
                <w:lang w:val="zh-TW" w:eastAsia="zh-TW" w:bidi="zh-TW"/>
              </w:rPr>
              <w:t>进行校核。</w:t>
            </w:r>
          </w:p>
          <w:p>
            <w:pPr>
              <w:widowControl w:val="0"/>
              <w:spacing w:line="48" w:lineRule="exact"/>
              <w:rPr>
                <w:sz w:val="4"/>
                <w:szCs w:val="4"/>
              </w:rPr>
            </w:pPr>
            <w:r>
              <w:drawing>
                <wp:anchor distT="0" distB="254000" distL="63500" distR="63500" simplePos="0" relativeHeight="251660288" behindDoc="1" locked="0" layoutInCell="1" allowOverlap="1">
                  <wp:simplePos x="0" y="0"/>
                  <wp:positionH relativeFrom="margin">
                    <wp:posOffset>13970</wp:posOffset>
                  </wp:positionH>
                  <wp:positionV relativeFrom="paragraph">
                    <wp:posOffset>354330</wp:posOffset>
                  </wp:positionV>
                  <wp:extent cx="5913120" cy="7486015"/>
                  <wp:effectExtent l="0" t="0" r="11430" b="635"/>
                  <wp:wrapTopAndBottom/>
                  <wp:docPr id="12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39"/>
                          <pic:cNvPicPr>
                            <a:picLocks noChangeAspect="1"/>
                          </pic:cNvPicPr>
                        </pic:nvPicPr>
                        <pic:blipFill>
                          <a:blip r:embed="rId12" r:link="rId13"/>
                          <a:stretch>
                            <a:fillRect/>
                          </a:stretch>
                        </pic:blipFill>
                        <pic:spPr>
                          <a:xfrm>
                            <a:off x="0" y="0"/>
                            <a:ext cx="5913120" cy="7486015"/>
                          </a:xfrm>
                          <a:prstGeom prst="rect">
                            <a:avLst/>
                          </a:prstGeom>
                          <a:noFill/>
                          <a:ln>
                            <a:noFill/>
                          </a:ln>
                        </pic:spPr>
                      </pic:pic>
                    </a:graphicData>
                  </a:graphic>
                </wp:anchor>
              </w:drawing>
            </w:r>
            <w:r>
              <w:rPr>
                <w:rStyle w:val="110"/>
                <w:b w:val="0"/>
                <w:bCs w:val="0"/>
                <w:i w:val="0"/>
                <w:iCs w:val="0"/>
                <w:smallCaps w:val="0"/>
                <w:strike w:val="0"/>
              </w:rPr>
              <w:t>表10软管最小爆破压力</w:t>
            </w:r>
          </w:p>
          <w:p>
            <w:pPr>
              <w:pStyle w:val="70"/>
              <w:keepNext w:val="0"/>
              <w:keepLines w:val="0"/>
              <w:widowControl w:val="0"/>
              <w:shd w:val="clear" w:color="auto" w:fill="auto"/>
              <w:bidi w:val="0"/>
              <w:spacing w:before="0" w:after="0" w:line="562" w:lineRule="exact"/>
              <w:ind w:left="0" w:right="7520" w:firstLine="0"/>
              <w:jc w:val="left"/>
            </w:pPr>
            <w:r>
              <w:rPr>
                <w:rStyle w:val="112"/>
                <w:b w:val="0"/>
                <w:bCs w:val="0"/>
                <w:i w:val="0"/>
                <w:iCs w:val="0"/>
                <w:smallCaps w:val="0"/>
                <w:strike w:val="0"/>
                <w:lang w:val="en-US" w:eastAsia="en-US" w:bidi="en-US"/>
              </w:rPr>
              <w:t>6</w:t>
            </w:r>
            <w:r>
              <w:rPr>
                <w:rStyle w:val="112"/>
                <w:b w:val="0"/>
                <w:bCs w:val="0"/>
                <w:i w:val="0"/>
                <w:iCs w:val="0"/>
                <w:smallCaps w:val="0"/>
                <w:strike w:val="0"/>
              </w:rPr>
              <w:t xml:space="preserve">检验方法 </w:t>
            </w:r>
            <w:r>
              <w:rPr>
                <w:rStyle w:val="112"/>
                <w:b w:val="0"/>
                <w:bCs w:val="0"/>
                <w:i w:val="0"/>
                <w:iCs w:val="0"/>
                <w:smallCaps w:val="0"/>
                <w:strike w:val="0"/>
                <w:lang w:val="en-US" w:eastAsia="en-US" w:bidi="en-US"/>
              </w:rPr>
              <w:t>6.</w:t>
            </w:r>
            <w:r>
              <w:rPr>
                <w:rStyle w:val="112"/>
                <w:b w:val="0"/>
                <w:bCs w:val="0"/>
                <w:i w:val="0"/>
                <w:iCs w:val="0"/>
                <w:smallCaps w:val="0"/>
                <w:strike w:val="0"/>
              </w:rPr>
              <w:t>1外观</w:t>
            </w:r>
          </w:p>
          <w:p>
            <w:pPr>
              <w:pStyle w:val="38"/>
              <w:keepNext w:val="0"/>
              <w:keepLines w:val="0"/>
              <w:widowControl w:val="0"/>
              <w:shd w:val="clear" w:color="auto" w:fill="auto"/>
              <w:bidi w:val="0"/>
              <w:spacing w:before="0" w:after="195" w:line="200" w:lineRule="exact"/>
              <w:ind w:left="0" w:right="0" w:firstLine="480"/>
              <w:jc w:val="both"/>
            </w:pPr>
            <w:r>
              <w:rPr>
                <w:color w:val="000000"/>
                <w:spacing w:val="0"/>
                <w:w w:val="100"/>
                <w:position w:val="0"/>
                <w:lang w:val="zh-TW" w:eastAsia="zh-TW" w:bidi="zh-TW"/>
              </w:rPr>
              <w:t>用</w:t>
            </w:r>
            <w:r>
              <w:rPr>
                <w:rStyle w:val="111"/>
                <w:b w:val="0"/>
                <w:bCs w:val="0"/>
                <w:i w:val="0"/>
                <w:iCs w:val="0"/>
                <w:smallCaps w:val="0"/>
                <w:strike w:val="0"/>
              </w:rPr>
              <w:t>H</w:t>
            </w:r>
            <w:r>
              <w:rPr>
                <w:color w:val="000000"/>
                <w:spacing w:val="0"/>
                <w:w w:val="100"/>
                <w:position w:val="0"/>
                <w:lang w:val="zh-TW" w:eastAsia="zh-TW" w:bidi="zh-TW"/>
              </w:rPr>
              <w:t>视法和手感进行检查，结果应符合</w:t>
            </w:r>
            <w:r>
              <w:rPr>
                <w:color w:val="000000"/>
                <w:spacing w:val="0"/>
                <w:w w:val="100"/>
                <w:position w:val="0"/>
                <w:lang w:val="en-US" w:eastAsia="en-US" w:bidi="en-US"/>
              </w:rPr>
              <w:t xml:space="preserve">5. </w:t>
            </w:r>
            <w:r>
              <w:rPr>
                <w:rStyle w:val="113"/>
                <w:b w:val="0"/>
                <w:bCs w:val="0"/>
                <w:i w:val="0"/>
                <w:iCs w:val="0"/>
                <w:smallCaps w:val="0"/>
                <w:strike w:val="0"/>
              </w:rPr>
              <w:t>3的耍求。</w:t>
            </w:r>
          </w:p>
          <w:p>
            <w:pPr>
              <w:pStyle w:val="70"/>
              <w:keepNext w:val="0"/>
              <w:keepLines w:val="0"/>
              <w:widowControl w:val="0"/>
              <w:shd w:val="clear" w:color="auto" w:fill="auto"/>
              <w:bidi w:val="0"/>
              <w:spacing w:before="0" w:after="209" w:line="200" w:lineRule="exact"/>
              <w:ind w:left="0" w:right="0" w:firstLine="0"/>
            </w:pPr>
            <w:r>
              <w:rPr>
                <w:rStyle w:val="112"/>
                <w:b w:val="0"/>
                <w:bCs w:val="0"/>
                <w:i w:val="0"/>
                <w:iCs w:val="0"/>
                <w:smallCaps w:val="0"/>
                <w:strike w:val="0"/>
                <w:lang w:val="en-US" w:eastAsia="en-US" w:bidi="en-US"/>
              </w:rPr>
              <w:t>6.2</w:t>
            </w:r>
            <w:r>
              <w:rPr>
                <w:rStyle w:val="112"/>
                <w:b w:val="0"/>
                <w:bCs w:val="0"/>
                <w:i w:val="0"/>
                <w:iCs w:val="0"/>
                <w:smallCaps w:val="0"/>
                <w:strike w:val="0"/>
              </w:rPr>
              <w:t>尺寸</w:t>
            </w:r>
          </w:p>
          <w:p>
            <w:pPr>
              <w:pStyle w:val="38"/>
              <w:keepNext w:val="0"/>
              <w:keepLines w:val="0"/>
              <w:widowControl w:val="0"/>
              <w:shd w:val="clear" w:color="auto" w:fill="auto"/>
              <w:bidi w:val="0"/>
              <w:spacing w:before="0" w:after="202" w:line="200" w:lineRule="exact"/>
              <w:ind w:left="0" w:right="0" w:firstLine="480"/>
              <w:jc w:val="both"/>
            </w:pPr>
            <w:r>
              <w:rPr>
                <w:color w:val="000000"/>
                <w:spacing w:val="0"/>
                <w:w w:val="100"/>
                <w:position w:val="0"/>
                <w:lang w:val="zh-TW" w:eastAsia="zh-TW" w:bidi="zh-TW"/>
              </w:rPr>
              <w:t>用精度符合尺寸偏差耍求的量具进行检查，结果应符合</w:t>
            </w:r>
            <w:r>
              <w:rPr>
                <w:color w:val="000000"/>
                <w:spacing w:val="0"/>
                <w:w w:val="100"/>
                <w:position w:val="0"/>
                <w:lang w:val="en-US" w:eastAsia="en-US" w:bidi="en-US"/>
              </w:rPr>
              <w:t xml:space="preserve">5. </w:t>
            </w:r>
            <w:r>
              <w:rPr>
                <w:rStyle w:val="113"/>
                <w:b w:val="0"/>
                <w:bCs w:val="0"/>
                <w:i w:val="0"/>
                <w:iCs w:val="0"/>
                <w:smallCaps w:val="0"/>
                <w:strike w:val="0"/>
              </w:rPr>
              <w:t>4的要求。</w:t>
            </w:r>
          </w:p>
          <w:p>
            <w:pPr>
              <w:pStyle w:val="70"/>
              <w:keepNext w:val="0"/>
              <w:keepLines w:val="0"/>
              <w:widowControl w:val="0"/>
              <w:shd w:val="clear" w:color="auto" w:fill="auto"/>
              <w:bidi w:val="0"/>
              <w:spacing w:before="0" w:after="113" w:line="200" w:lineRule="exact"/>
              <w:ind w:left="0" w:right="0" w:firstLine="0"/>
            </w:pPr>
            <w:r>
              <w:rPr>
                <w:rStyle w:val="110"/>
                <w:b w:val="0"/>
                <w:bCs w:val="0"/>
                <w:i w:val="0"/>
                <w:iCs w:val="0"/>
                <w:smallCaps w:val="0"/>
                <w:strike w:val="0"/>
                <w:lang w:val="en-US" w:eastAsia="en-US" w:bidi="en-US"/>
              </w:rPr>
              <w:t>6.3</w:t>
            </w:r>
            <w:r>
              <w:rPr>
                <w:rStyle w:val="110"/>
                <w:b w:val="0"/>
                <w:bCs w:val="0"/>
                <w:i w:val="0"/>
                <w:iCs w:val="0"/>
                <w:smallCaps w:val="0"/>
                <w:strike w:val="0"/>
              </w:rPr>
              <w:t>焊缝无损检测</w:t>
            </w:r>
          </w:p>
          <w:p>
            <w:pPr>
              <w:pStyle w:val="38"/>
              <w:keepNext w:val="0"/>
              <w:keepLines w:val="0"/>
              <w:widowControl w:val="0"/>
              <w:shd w:val="clear" w:color="auto" w:fill="auto"/>
              <w:bidi w:val="0"/>
              <w:spacing w:before="0" w:after="0" w:line="317" w:lineRule="exact"/>
              <w:ind w:left="0" w:right="0" w:firstLine="480"/>
              <w:jc w:val="both"/>
            </w:pPr>
            <w:r>
              <w:rPr>
                <w:color w:val="000000"/>
                <w:spacing w:val="0"/>
                <w:w w:val="100"/>
                <w:position w:val="0"/>
                <w:lang w:val="zh-TW" w:eastAsia="zh-TW" w:bidi="zh-TW"/>
              </w:rPr>
              <w:t>管坯纵焊缝的射线检测方法按</w:t>
            </w:r>
            <w:r>
              <w:rPr>
                <w:rStyle w:val="111"/>
                <w:b w:val="0"/>
                <w:bCs w:val="0"/>
                <w:i w:val="0"/>
                <w:iCs w:val="0"/>
                <w:smallCaps w:val="0"/>
                <w:strike w:val="0"/>
              </w:rPr>
              <w:t>GB/T</w:t>
            </w:r>
            <w:r>
              <w:rPr>
                <w:color w:val="000000"/>
                <w:spacing w:val="0"/>
                <w:w w:val="100"/>
                <w:position w:val="0"/>
                <w:lang w:val="en-US" w:eastAsia="en-US" w:bidi="en-US"/>
              </w:rPr>
              <w:t xml:space="preserve"> </w:t>
            </w:r>
            <w:r>
              <w:rPr>
                <w:color w:val="000000"/>
                <w:spacing w:val="0"/>
                <w:w w:val="100"/>
                <w:position w:val="0"/>
                <w:lang w:val="zh-TW" w:eastAsia="zh-TW" w:bidi="zh-TW"/>
              </w:rPr>
              <w:t>3323的规定，接管纵焊缝和软管对接环焊缝的射线检测方法 按</w:t>
            </w:r>
            <w:r>
              <w:rPr>
                <w:rStyle w:val="111"/>
                <w:b w:val="0"/>
                <w:bCs w:val="0"/>
                <w:i w:val="0"/>
                <w:iCs w:val="0"/>
                <w:smallCaps w:val="0"/>
                <w:strike w:val="0"/>
              </w:rPr>
              <w:t>JB/T</w:t>
            </w:r>
            <w:r>
              <w:rPr>
                <w:color w:val="000000"/>
                <w:spacing w:val="0"/>
                <w:w w:val="100"/>
                <w:position w:val="0"/>
                <w:lang w:val="en-US" w:eastAsia="en-US" w:bidi="en-US"/>
              </w:rPr>
              <w:t xml:space="preserve"> 4730. </w:t>
            </w:r>
            <w:r>
              <w:rPr>
                <w:color w:val="000000"/>
                <w:spacing w:val="0"/>
                <w:w w:val="100"/>
                <w:position w:val="0"/>
                <w:lang w:val="zh-TW" w:eastAsia="zh-TW" w:bidi="zh-TW"/>
              </w:rPr>
              <w:t>2的规定，其他焊缝的渗透检测方法按</w:t>
            </w:r>
            <w:r>
              <w:rPr>
                <w:rStyle w:val="111"/>
                <w:b w:val="0"/>
                <w:bCs w:val="0"/>
                <w:i w:val="0"/>
                <w:iCs w:val="0"/>
                <w:smallCaps w:val="0"/>
                <w:strike w:val="0"/>
              </w:rPr>
              <w:t>JB/T</w:t>
            </w:r>
            <w:r>
              <w:rPr>
                <w:color w:val="000000"/>
                <w:spacing w:val="0"/>
                <w:w w:val="100"/>
                <w:position w:val="0"/>
                <w:lang w:val="en-US" w:eastAsia="en-US" w:bidi="en-US"/>
              </w:rPr>
              <w:t xml:space="preserve"> 4730. </w:t>
            </w:r>
            <w:r>
              <w:rPr>
                <w:color w:val="000000"/>
                <w:spacing w:val="0"/>
                <w:w w:val="100"/>
                <w:position w:val="0"/>
                <w:lang w:val="zh-TW" w:eastAsia="zh-TW" w:bidi="zh-TW"/>
              </w:rPr>
              <w:t>5的规定，结果应符合</w:t>
            </w:r>
            <w:r>
              <w:rPr>
                <w:color w:val="000000"/>
                <w:spacing w:val="0"/>
                <w:w w:val="100"/>
                <w:position w:val="0"/>
                <w:lang w:val="en-US" w:eastAsia="en-US" w:bidi="en-US"/>
              </w:rPr>
              <w:t xml:space="preserve">5. </w:t>
            </w:r>
            <w:r>
              <w:rPr>
                <w:rStyle w:val="113"/>
                <w:b w:val="0"/>
                <w:bCs w:val="0"/>
                <w:i w:val="0"/>
                <w:iCs w:val="0"/>
                <w:smallCaps w:val="0"/>
                <w:strike w:val="0"/>
              </w:rPr>
              <w:t>5的要求。</w:t>
            </w:r>
          </w:p>
          <w:p>
            <w:pPr>
              <w:pStyle w:val="70"/>
              <w:keepNext w:val="0"/>
              <w:keepLines w:val="0"/>
              <w:widowControl w:val="0"/>
              <w:shd w:val="clear" w:color="auto" w:fill="auto"/>
              <w:bidi w:val="0"/>
              <w:spacing w:before="0" w:after="0" w:line="475" w:lineRule="exact"/>
              <w:ind w:left="0" w:right="0" w:firstLine="0"/>
            </w:pPr>
            <w:r>
              <w:rPr>
                <w:rStyle w:val="112"/>
                <w:b w:val="0"/>
                <w:bCs w:val="0"/>
                <w:i w:val="0"/>
                <w:iCs w:val="0"/>
                <w:smallCaps w:val="0"/>
                <w:strike w:val="0"/>
                <w:lang w:val="en-US" w:eastAsia="en-US" w:bidi="en-US"/>
              </w:rPr>
              <w:t>6.4</w:t>
            </w:r>
            <w:r>
              <w:rPr>
                <w:rStyle w:val="112"/>
                <w:b w:val="0"/>
                <w:bCs w:val="0"/>
                <w:i w:val="0"/>
                <w:iCs w:val="0"/>
                <w:smallCaps w:val="0"/>
                <w:strike w:val="0"/>
              </w:rPr>
              <w:t>性能</w:t>
            </w:r>
          </w:p>
          <w:p>
            <w:pPr>
              <w:pStyle w:val="70"/>
              <w:keepNext w:val="0"/>
              <w:keepLines w:val="0"/>
              <w:widowControl w:val="0"/>
              <w:numPr>
                <w:ilvl w:val="0"/>
                <w:numId w:val="5"/>
              </w:numPr>
              <w:shd w:val="clear" w:color="auto" w:fill="auto"/>
              <w:tabs>
                <w:tab w:val="left" w:pos="536"/>
              </w:tabs>
              <w:bidi w:val="0"/>
              <w:spacing w:before="0" w:after="0" w:line="475" w:lineRule="exact"/>
              <w:ind w:left="0" w:right="0" w:firstLine="0"/>
            </w:pPr>
            <w:r>
              <w:rPr>
                <w:color w:val="000000"/>
                <w:spacing w:val="0"/>
                <w:w w:val="100"/>
                <w:position w:val="0"/>
                <w:lang w:val="zh-TW" w:eastAsia="zh-TW" w:bidi="zh-TW"/>
              </w:rPr>
              <w:t>1 耐压试验</w:t>
            </w:r>
          </w:p>
          <w:p>
            <w:pPr>
              <w:pStyle w:val="70"/>
              <w:keepNext w:val="0"/>
              <w:keepLines w:val="0"/>
              <w:widowControl w:val="0"/>
              <w:numPr>
                <w:ilvl w:val="0"/>
                <w:numId w:val="6"/>
              </w:numPr>
              <w:shd w:val="clear" w:color="auto" w:fill="auto"/>
              <w:tabs>
                <w:tab w:val="left" w:pos="536"/>
              </w:tabs>
              <w:bidi w:val="0"/>
              <w:spacing w:before="0" w:after="0" w:line="475" w:lineRule="exact"/>
              <w:ind w:left="0" w:right="0" w:firstLine="0"/>
            </w:pPr>
            <w:r>
              <w:rPr>
                <w:color w:val="000000"/>
                <w:spacing w:val="0"/>
                <w:w w:val="100"/>
                <w:position w:val="0"/>
                <w:lang w:val="en-US" w:eastAsia="en-US" w:bidi="en-US"/>
              </w:rPr>
              <w:t xml:space="preserve">1. </w:t>
            </w:r>
            <w:r>
              <w:rPr>
                <w:color w:val="000000"/>
                <w:spacing w:val="0"/>
                <w:w w:val="100"/>
                <w:position w:val="0"/>
                <w:lang w:val="zh-TW" w:eastAsia="zh-TW" w:bidi="zh-TW"/>
              </w:rPr>
              <w:t>1 水压试验</w:t>
            </w:r>
          </w:p>
          <w:p>
            <w:pPr>
              <w:pStyle w:val="38"/>
              <w:keepNext w:val="0"/>
              <w:keepLines w:val="0"/>
              <w:widowControl w:val="0"/>
              <w:shd w:val="clear" w:color="auto" w:fill="auto"/>
              <w:bidi w:val="0"/>
              <w:spacing w:before="0" w:after="211" w:line="313" w:lineRule="exact"/>
              <w:ind w:left="0" w:right="0" w:firstLine="480"/>
              <w:jc w:val="both"/>
            </w:pPr>
            <w:r>
              <w:rPr>
                <w:color w:val="000000"/>
                <w:spacing w:val="0"/>
                <w:w w:val="100"/>
                <w:position w:val="0"/>
                <w:lang w:val="zh-TW" w:eastAsia="zh-TW" w:bidi="zh-TW"/>
              </w:rPr>
              <w:t xml:space="preserve">试验介质为氯离子含量不超过25 </w:t>
            </w:r>
            <w:r>
              <w:rPr>
                <w:rStyle w:val="111"/>
                <w:b w:val="0"/>
                <w:bCs w:val="0"/>
                <w:i w:val="0"/>
                <w:iCs w:val="0"/>
                <w:smallCaps w:val="0"/>
                <w:strike w:val="0"/>
              </w:rPr>
              <w:t>mg</w:t>
            </w:r>
            <w:r>
              <w:rPr>
                <w:color w:val="000000"/>
                <w:spacing w:val="0"/>
                <w:w w:val="100"/>
                <w:position w:val="0"/>
                <w:lang w:val="en-US" w:eastAsia="en-US" w:bidi="en-US"/>
              </w:rPr>
              <w:t>/</w:t>
            </w:r>
            <w:r>
              <w:rPr>
                <w:rStyle w:val="111"/>
                <w:b w:val="0"/>
                <w:bCs w:val="0"/>
                <w:i w:val="0"/>
                <w:iCs w:val="0"/>
                <w:smallCaps w:val="0"/>
                <w:strike w:val="0"/>
              </w:rPr>
              <w:t>L</w:t>
            </w:r>
            <w:r>
              <w:rPr>
                <w:color w:val="000000"/>
                <w:spacing w:val="0"/>
                <w:w w:val="100"/>
                <w:position w:val="0"/>
                <w:lang w:val="zh-TW" w:eastAsia="zh-TW" w:bidi="zh-TW"/>
              </w:rPr>
              <w:t xml:space="preserve">的水。试验装置为加压泵、压力监测仪表。将试件平直放 置，一端安装带有排气阀的堵头，另一端和泵出口连接。将水注入软管内，排尽空气，关闭排气阀，密封 试件，然后缓慢加压至试验压力，至少保压5 </w:t>
            </w:r>
            <w:r>
              <w:rPr>
                <w:rStyle w:val="111"/>
                <w:b w:val="0"/>
                <w:bCs w:val="0"/>
                <w:i w:val="0"/>
                <w:iCs w:val="0"/>
                <w:smallCaps w:val="0"/>
                <w:strike w:val="0"/>
              </w:rPr>
              <w:t>min</w:t>
            </w:r>
            <w:r>
              <w:rPr>
                <w:color w:val="000000"/>
                <w:spacing w:val="0"/>
                <w:w w:val="100"/>
                <w:position w:val="0"/>
                <w:lang w:val="en-US" w:eastAsia="en-US" w:bidi="en-US"/>
              </w:rPr>
              <w:t>，</w:t>
            </w:r>
            <w:r>
              <w:rPr>
                <w:color w:val="000000"/>
                <w:spacing w:val="0"/>
                <w:w w:val="100"/>
                <w:position w:val="0"/>
                <w:lang w:val="zh-TW" w:eastAsia="zh-TW" w:bidi="zh-TW"/>
              </w:rPr>
              <w:t>试验压力下检查试件，结果应符合</w:t>
            </w:r>
            <w:r>
              <w:rPr>
                <w:color w:val="000000"/>
                <w:spacing w:val="0"/>
                <w:w w:val="100"/>
                <w:position w:val="0"/>
                <w:lang w:val="en-US" w:eastAsia="en-US" w:bidi="en-US"/>
              </w:rPr>
              <w:t xml:space="preserve">5. 6. 1. </w:t>
            </w:r>
            <w:r>
              <w:rPr>
                <w:rStyle w:val="113"/>
                <w:b w:val="0"/>
                <w:bCs w:val="0"/>
                <w:i w:val="0"/>
                <w:iCs w:val="0"/>
                <w:smallCaps w:val="0"/>
                <w:strike w:val="0"/>
              </w:rPr>
              <w:t>1的要求。</w:t>
            </w:r>
          </w:p>
          <w:p>
            <w:pPr>
              <w:pStyle w:val="70"/>
              <w:keepNext w:val="0"/>
              <w:keepLines w:val="0"/>
              <w:widowControl w:val="0"/>
              <w:numPr>
                <w:ilvl w:val="0"/>
                <w:numId w:val="7"/>
              </w:numPr>
              <w:shd w:val="clear" w:color="auto" w:fill="auto"/>
              <w:tabs>
                <w:tab w:val="left" w:pos="536"/>
              </w:tabs>
              <w:bidi w:val="0"/>
              <w:spacing w:before="0" w:after="141" w:line="200" w:lineRule="exact"/>
              <w:ind w:left="0" w:right="0" w:firstLine="0"/>
            </w:pPr>
            <w:r>
              <w:rPr>
                <w:color w:val="000000"/>
                <w:spacing w:val="0"/>
                <w:w w:val="100"/>
                <w:position w:val="0"/>
                <w:lang w:val="en-US" w:eastAsia="en-US" w:bidi="en-US"/>
              </w:rPr>
              <w:t xml:space="preserve">1.2 </w:t>
            </w:r>
            <w:r>
              <w:rPr>
                <w:color w:val="000000"/>
                <w:spacing w:val="0"/>
                <w:w w:val="100"/>
                <w:position w:val="0"/>
                <w:lang w:val="zh-TW" w:eastAsia="zh-TW" w:bidi="zh-TW"/>
              </w:rPr>
              <w:t>气压试验</w:t>
            </w:r>
          </w:p>
          <w:p>
            <w:pPr>
              <w:pStyle w:val="38"/>
              <w:keepNext w:val="0"/>
              <w:keepLines w:val="0"/>
              <w:widowControl w:val="0"/>
              <w:shd w:val="clear" w:color="auto" w:fill="auto"/>
              <w:bidi w:val="0"/>
              <w:spacing w:before="0" w:after="211" w:line="313" w:lineRule="exact"/>
              <w:ind w:left="0" w:right="0" w:firstLine="480"/>
              <w:jc w:val="both"/>
            </w:pPr>
            <w:r>
              <w:rPr>
                <w:rStyle w:val="113"/>
                <w:b w:val="0"/>
                <w:bCs w:val="0"/>
                <w:i w:val="0"/>
                <w:iCs w:val="0"/>
                <w:smallCaps w:val="0"/>
                <w:strike w:val="0"/>
              </w:rPr>
              <w:t xml:space="preserve">试验介质为无毒、无腐蚀性、非可燃的干燥、洁净气体。试验水槽用水的氣离子含量不超过 </w:t>
            </w:r>
            <w:r>
              <w:rPr>
                <w:color w:val="000000"/>
                <w:spacing w:val="0"/>
                <w:w w:val="100"/>
                <w:position w:val="0"/>
                <w:lang w:val="zh-TW" w:eastAsia="zh-TW" w:bidi="zh-TW"/>
              </w:rPr>
              <w:t xml:space="preserve">25 </w:t>
            </w:r>
            <w:r>
              <w:rPr>
                <w:rStyle w:val="111"/>
                <w:b w:val="0"/>
                <w:bCs w:val="0"/>
                <w:i w:val="0"/>
                <w:iCs w:val="0"/>
                <w:smallCaps w:val="0"/>
                <w:strike w:val="0"/>
              </w:rPr>
              <w:t>mg</w:t>
            </w:r>
            <w:r>
              <w:rPr>
                <w:color w:val="000000"/>
                <w:spacing w:val="0"/>
                <w:w w:val="100"/>
                <w:position w:val="0"/>
                <w:lang w:val="en-US" w:eastAsia="en-US" w:bidi="en-US"/>
              </w:rPr>
              <w:t>/</w:t>
            </w:r>
            <w:r>
              <w:rPr>
                <w:rStyle w:val="111"/>
                <w:b w:val="0"/>
                <w:bCs w:val="0"/>
                <w:i w:val="0"/>
                <w:iCs w:val="0"/>
                <w:smallCaps w:val="0"/>
                <w:strike w:val="0"/>
              </w:rPr>
              <w:t>L</w:t>
            </w:r>
            <w:r>
              <w:rPr>
                <w:color w:val="000000"/>
                <w:spacing w:val="0"/>
                <w:w w:val="100"/>
                <w:position w:val="0"/>
                <w:lang w:val="en-US" w:eastAsia="en-US" w:bidi="en-US"/>
              </w:rPr>
              <w:t>。</w:t>
            </w:r>
            <w:r>
              <w:rPr>
                <w:color w:val="000000"/>
                <w:spacing w:val="0"/>
                <w:w w:val="100"/>
                <w:position w:val="0"/>
                <w:lang w:val="zh-TW" w:eastAsia="zh-TW" w:bidi="zh-TW"/>
              </w:rPr>
              <w:t xml:space="preserve">试验装置为气泵（或气瓶组）、压力监测仪表、水槽。试件一端安装堵头，另一端与进气口相 接，将试件浸没于水槽中，通人气体缓慢加压至试验压力，至少保压1〇 </w:t>
            </w:r>
            <w:r>
              <w:rPr>
                <w:rStyle w:val="111"/>
                <w:b w:val="0"/>
                <w:bCs w:val="0"/>
                <w:i w:val="0"/>
                <w:iCs w:val="0"/>
                <w:smallCaps w:val="0"/>
                <w:strike w:val="0"/>
              </w:rPr>
              <w:t>min</w:t>
            </w:r>
            <w:r>
              <w:rPr>
                <w:color w:val="000000"/>
                <w:spacing w:val="0"/>
                <w:w w:val="100"/>
                <w:position w:val="0"/>
                <w:lang w:val="en-US" w:eastAsia="en-US" w:bidi="en-US"/>
              </w:rPr>
              <w:t>，</w:t>
            </w:r>
            <w:r>
              <w:rPr>
                <w:color w:val="000000"/>
                <w:spacing w:val="0"/>
                <w:w w:val="100"/>
                <w:position w:val="0"/>
                <w:lang w:val="zh-TW" w:eastAsia="zh-TW" w:bidi="zh-TW"/>
              </w:rPr>
              <w:t>试验压力下检查试件，结果 应符合</w:t>
            </w:r>
            <w:r>
              <w:rPr>
                <w:color w:val="000000"/>
                <w:spacing w:val="0"/>
                <w:w w:val="100"/>
                <w:position w:val="0"/>
                <w:lang w:val="en-US" w:eastAsia="en-US" w:bidi="en-US"/>
              </w:rPr>
              <w:t>5. 6. 1.2</w:t>
            </w:r>
            <w:r>
              <w:rPr>
                <w:color w:val="000000"/>
                <w:spacing w:val="0"/>
                <w:w w:val="100"/>
                <w:position w:val="0"/>
                <w:lang w:val="zh-TW" w:eastAsia="zh-TW" w:bidi="zh-TW"/>
              </w:rPr>
              <w:t>的耍求。</w:t>
            </w:r>
          </w:p>
          <w:p>
            <w:pPr>
              <w:pStyle w:val="70"/>
              <w:keepNext w:val="0"/>
              <w:keepLines w:val="0"/>
              <w:widowControl w:val="0"/>
              <w:numPr>
                <w:ilvl w:val="0"/>
                <w:numId w:val="4"/>
              </w:numPr>
              <w:shd w:val="clear" w:color="auto" w:fill="auto"/>
              <w:tabs>
                <w:tab w:val="left" w:pos="316"/>
              </w:tabs>
              <w:bidi w:val="0"/>
              <w:spacing w:before="0" w:after="137" w:line="200" w:lineRule="exact"/>
              <w:ind w:left="0" w:right="0" w:firstLine="0"/>
            </w:pPr>
            <w:r>
              <w:rPr>
                <w:color w:val="000000"/>
                <w:spacing w:val="0"/>
                <w:w w:val="100"/>
                <w:position w:val="0"/>
                <w:lang w:val="en-US" w:eastAsia="en-US" w:bidi="en-US"/>
              </w:rPr>
              <w:t xml:space="preserve">4.2 </w:t>
            </w:r>
            <w:r>
              <w:rPr>
                <w:color w:val="000000"/>
                <w:spacing w:val="0"/>
                <w:w w:val="100"/>
                <w:position w:val="0"/>
                <w:lang w:val="zh-TW" w:eastAsia="zh-TW" w:bidi="zh-TW"/>
              </w:rPr>
              <w:t>气密试验</w:t>
            </w:r>
          </w:p>
          <w:p>
            <w:pPr>
              <w:pStyle w:val="38"/>
              <w:keepNext w:val="0"/>
              <w:keepLines w:val="0"/>
              <w:widowControl w:val="0"/>
              <w:shd w:val="clear" w:color="auto" w:fill="auto"/>
              <w:bidi w:val="0"/>
              <w:spacing w:before="0" w:after="211" w:line="313" w:lineRule="exact"/>
              <w:ind w:left="0" w:right="0" w:firstLine="480"/>
              <w:jc w:val="both"/>
            </w:pPr>
            <w:r>
              <w:rPr>
                <w:color w:val="000000"/>
                <w:spacing w:val="0"/>
                <w:w w:val="100"/>
                <w:position w:val="0"/>
                <w:lang w:val="zh-TW" w:eastAsia="zh-TW" w:bidi="zh-TW"/>
              </w:rPr>
              <w:t xml:space="preserve">气密试验应在耐压试验合格后进行，当耐压试验采用气压试验时，可不进行气密试验。试验介质为 无毒、无腐蚀性、非可燃的干燥、洁净气体;试验水槽用水的氯离子含量不超过25 </w:t>
            </w:r>
            <w:r>
              <w:rPr>
                <w:rStyle w:val="111"/>
                <w:b w:val="0"/>
                <w:bCs w:val="0"/>
                <w:i w:val="0"/>
                <w:iCs w:val="0"/>
                <w:smallCaps w:val="0"/>
                <w:strike w:val="0"/>
              </w:rPr>
              <w:t>mg</w:t>
            </w:r>
            <w:r>
              <w:rPr>
                <w:color w:val="000000"/>
                <w:spacing w:val="0"/>
                <w:w w:val="100"/>
                <w:position w:val="0"/>
                <w:lang w:val="en-US" w:eastAsia="en-US" w:bidi="en-US"/>
              </w:rPr>
              <w:t>/</w:t>
            </w:r>
            <w:r>
              <w:rPr>
                <w:rStyle w:val="111"/>
                <w:b w:val="0"/>
                <w:bCs w:val="0"/>
                <w:i w:val="0"/>
                <w:iCs w:val="0"/>
                <w:smallCaps w:val="0"/>
                <w:strike w:val="0"/>
              </w:rPr>
              <w:t>L</w:t>
            </w:r>
            <w:r>
              <w:rPr>
                <w:color w:val="000000"/>
                <w:spacing w:val="0"/>
                <w:w w:val="100"/>
                <w:position w:val="0"/>
                <w:lang w:val="en-US" w:eastAsia="en-US" w:bidi="en-US"/>
              </w:rPr>
              <w:t>。</w:t>
            </w:r>
            <w:r>
              <w:rPr>
                <w:color w:val="000000"/>
                <w:spacing w:val="0"/>
                <w:w w:val="100"/>
                <w:position w:val="0"/>
                <w:lang w:val="zh-TW" w:eastAsia="zh-TW" w:bidi="zh-TW"/>
              </w:rPr>
              <w:t xml:space="preserve">试验装置为气 泵(或气瓶组）、压力监测仪表、水槽。试件一端安装堵头，另一端与进气口相接，将试件浸没于水槽中， 通人气体缓慢加压至试验压力，至少保压1〇 </w:t>
            </w:r>
            <w:r>
              <w:rPr>
                <w:rStyle w:val="111"/>
                <w:b w:val="0"/>
                <w:bCs w:val="0"/>
                <w:i w:val="0"/>
                <w:iCs w:val="0"/>
                <w:smallCaps w:val="0"/>
                <w:strike w:val="0"/>
              </w:rPr>
              <w:t>min</w:t>
            </w:r>
            <w:r>
              <w:rPr>
                <w:color w:val="000000"/>
                <w:spacing w:val="0"/>
                <w:w w:val="100"/>
                <w:position w:val="0"/>
                <w:lang w:val="en-US" w:eastAsia="en-US" w:bidi="en-US"/>
              </w:rPr>
              <w:t>，</w:t>
            </w:r>
            <w:r>
              <w:rPr>
                <w:color w:val="000000"/>
                <w:spacing w:val="0"/>
                <w:w w:val="100"/>
                <w:position w:val="0"/>
                <w:lang w:val="zh-TW" w:eastAsia="zh-TW" w:bidi="zh-TW"/>
              </w:rPr>
              <w:t>试验压力下检查试件，结果应符合</w:t>
            </w:r>
            <w:r>
              <w:rPr>
                <w:color w:val="000000"/>
                <w:spacing w:val="0"/>
                <w:w w:val="100"/>
                <w:position w:val="0"/>
                <w:lang w:val="en-US" w:eastAsia="en-US" w:bidi="en-US"/>
              </w:rPr>
              <w:t xml:space="preserve">5. 6. </w:t>
            </w:r>
            <w:r>
              <w:rPr>
                <w:rStyle w:val="113"/>
                <w:b w:val="0"/>
                <w:bCs w:val="0"/>
                <w:i w:val="0"/>
                <w:iCs w:val="0"/>
                <w:smallCaps w:val="0"/>
                <w:strike w:val="0"/>
              </w:rPr>
              <w:t>2的要求。</w:t>
            </w:r>
          </w:p>
          <w:p>
            <w:pPr>
              <w:pStyle w:val="70"/>
              <w:keepNext w:val="0"/>
              <w:keepLines w:val="0"/>
              <w:widowControl w:val="0"/>
              <w:shd w:val="clear" w:color="auto" w:fill="auto"/>
              <w:bidi w:val="0"/>
              <w:spacing w:before="0" w:after="108" w:line="200" w:lineRule="exact"/>
              <w:ind w:left="0" w:right="0" w:firstLine="0"/>
            </w:pPr>
            <w:r>
              <w:rPr>
                <w:rStyle w:val="110"/>
                <w:b w:val="0"/>
                <w:bCs w:val="0"/>
                <w:i w:val="0"/>
                <w:iCs w:val="0"/>
                <w:smallCaps w:val="0"/>
                <w:strike w:val="0"/>
                <w:lang w:val="en-US" w:eastAsia="en-US" w:bidi="en-US"/>
              </w:rPr>
              <w:t>6.4.3</w:t>
            </w:r>
            <w:r>
              <w:rPr>
                <w:rStyle w:val="110"/>
                <w:b w:val="0"/>
                <w:bCs w:val="0"/>
                <w:i w:val="0"/>
                <w:iCs w:val="0"/>
                <w:smallCaps w:val="0"/>
                <w:strike w:val="0"/>
              </w:rPr>
              <w:t>静态弯曲试验</w:t>
            </w:r>
          </w:p>
          <w:p>
            <w:pPr>
              <w:pStyle w:val="114"/>
              <w:keepNext w:val="0"/>
              <w:keepLines w:val="0"/>
              <w:widowControl w:val="0"/>
              <w:shd w:val="clear" w:color="auto" w:fill="auto"/>
              <w:bidi w:val="0"/>
              <w:spacing w:before="0" w:after="101" w:line="160" w:lineRule="exact"/>
              <w:ind w:left="0" w:right="0" w:firstLine="0"/>
              <w:jc w:val="left"/>
            </w:pPr>
            <w:r>
              <w:rPr>
                <w:color w:val="000000"/>
                <w:spacing w:val="0"/>
                <w:w w:val="100"/>
                <w:position w:val="0"/>
                <w:lang w:val="zh-TW" w:eastAsia="zh-TW" w:bidi="zh-TW"/>
              </w:rPr>
              <w:t>在软管不充压的情况下进行试验，试验装置为静态弯曲试验台。按图6安装试件，将试件一端刚性 同定，另一端以5次</w:t>
            </w:r>
            <w:r>
              <w:rPr>
                <w:color w:val="000000"/>
                <w:spacing w:val="0"/>
                <w:w w:val="100"/>
                <w:position w:val="0"/>
                <w:lang w:val="en-US" w:eastAsia="en-US" w:bidi="en-US"/>
              </w:rPr>
              <w:t>/</w:t>
            </w:r>
            <w:r>
              <w:rPr>
                <w:rStyle w:val="111"/>
                <w:b w:val="0"/>
                <w:bCs w:val="0"/>
                <w:i w:val="0"/>
                <w:iCs w:val="0"/>
                <w:smallCaps w:val="0"/>
                <w:strike w:val="0"/>
              </w:rPr>
              <w:t>min</w:t>
            </w:r>
            <w:r>
              <w:rPr>
                <w:rStyle w:val="113"/>
                <w:b w:val="0"/>
                <w:bCs w:val="0"/>
                <w:i w:val="0"/>
                <w:iCs w:val="0"/>
                <w:smallCaps w:val="0"/>
                <w:strike w:val="0"/>
              </w:rPr>
              <w:t>〜25次</w:t>
            </w:r>
            <w:r>
              <w:rPr>
                <w:rStyle w:val="113"/>
                <w:b w:val="0"/>
                <w:bCs w:val="0"/>
                <w:i w:val="0"/>
                <w:iCs w:val="0"/>
                <w:smallCaps w:val="0"/>
                <w:strike w:val="0"/>
                <w:lang w:val="en-US" w:eastAsia="en-US" w:bidi="en-US"/>
              </w:rPr>
              <w:t>/</w:t>
            </w:r>
            <w:r>
              <w:rPr>
                <w:rStyle w:val="111"/>
                <w:b w:val="0"/>
                <w:bCs w:val="0"/>
                <w:i w:val="0"/>
                <w:iCs w:val="0"/>
                <w:smallCaps w:val="0"/>
                <w:strike w:val="0"/>
              </w:rPr>
              <w:t>min</w:t>
            </w:r>
            <w:r>
              <w:rPr>
                <w:color w:val="000000"/>
                <w:spacing w:val="0"/>
                <w:w w:val="100"/>
                <w:position w:val="0"/>
                <w:lang w:val="zh-TW" w:eastAsia="zh-TW" w:bidi="zh-TW"/>
              </w:rPr>
              <w:t>的频率，围绕并贴合定形圆柱体进行弯曲，软管由直线状态至弯 曲状态，再恢复至直线状态为1次弯曲循环，弯曲角为90°，反复弯曲10次后，对试件按</w:t>
            </w:r>
            <w:r>
              <w:rPr>
                <w:color w:val="000000"/>
                <w:spacing w:val="0"/>
                <w:w w:val="100"/>
                <w:position w:val="0"/>
                <w:lang w:val="en-US" w:eastAsia="en-US" w:bidi="en-US"/>
              </w:rPr>
              <w:t xml:space="preserve">6. 4. </w:t>
            </w:r>
            <w:r>
              <w:rPr>
                <w:rStyle w:val="113"/>
                <w:b w:val="0"/>
                <w:bCs w:val="0"/>
                <w:i w:val="0"/>
                <w:iCs w:val="0"/>
                <w:smallCaps w:val="0"/>
                <w:strike w:val="0"/>
              </w:rPr>
              <w:t xml:space="preserve">2的方法进 </w:t>
            </w:r>
            <w:r>
              <w:rPr>
                <w:color w:val="000000"/>
                <w:spacing w:val="0"/>
                <w:w w:val="100"/>
                <w:position w:val="0"/>
                <w:lang w:val="zh-TW" w:eastAsia="zh-TW" w:bidi="zh-TW"/>
              </w:rPr>
              <w:t>行气密试验，结果应符合</w:t>
            </w:r>
            <w:r>
              <w:rPr>
                <w:color w:val="000000"/>
                <w:spacing w:val="0"/>
                <w:w w:val="100"/>
                <w:position w:val="0"/>
                <w:lang w:val="en-US" w:eastAsia="en-US" w:bidi="en-US"/>
              </w:rPr>
              <w:t xml:space="preserve">5. 6. </w:t>
            </w:r>
            <w:r>
              <w:rPr>
                <w:rStyle w:val="113"/>
                <w:b w:val="0"/>
                <w:bCs w:val="0"/>
                <w:i w:val="0"/>
                <w:iCs w:val="0"/>
                <w:smallCaps w:val="0"/>
                <w:strike w:val="0"/>
              </w:rPr>
              <w:t>3的要求。</w:t>
            </w:r>
            <w:r>
              <w:rPr>
                <w:color w:val="000000"/>
                <w:spacing w:val="0"/>
                <w:w w:val="100"/>
                <w:position w:val="0"/>
                <w:lang w:val="zh-TW" w:eastAsia="zh-TW" w:bidi="zh-TW"/>
              </w:rPr>
              <w:t>;验原:</w:t>
            </w:r>
          </w:p>
          <w:p>
            <w:pPr>
              <w:pStyle w:val="38"/>
              <w:keepNext w:val="0"/>
              <w:keepLines w:val="0"/>
              <w:widowControl w:val="0"/>
              <w:shd w:val="clear" w:color="auto" w:fill="auto"/>
              <w:bidi w:val="0"/>
              <w:spacing w:before="0" w:after="0" w:line="320" w:lineRule="exact"/>
              <w:ind w:left="0" w:right="0" w:firstLine="480"/>
              <w:jc w:val="left"/>
            </w:pPr>
            <w:r>
              <mc:AlternateContent>
                <mc:Choice Requires="wps">
                  <w:drawing>
                    <wp:anchor distT="0" distB="0" distL="63500" distR="1010285" simplePos="0" relativeHeight="251660288" behindDoc="1" locked="0" layoutInCell="1" allowOverlap="1">
                      <wp:simplePos x="0" y="0"/>
                      <wp:positionH relativeFrom="margin">
                        <wp:posOffset>2025650</wp:posOffset>
                      </wp:positionH>
                      <wp:positionV relativeFrom="paragraph">
                        <wp:posOffset>-278765</wp:posOffset>
                      </wp:positionV>
                      <wp:extent cx="278765" cy="141605"/>
                      <wp:effectExtent l="0" t="0" r="0" b="0"/>
                      <wp:wrapSquare wrapText="right"/>
                      <wp:docPr id="130" name="文本框 140"/>
                      <wp:cNvGraphicFramePr/>
                      <a:graphic xmlns:a="http://schemas.openxmlformats.org/drawingml/2006/main">
                        <a:graphicData uri="http://schemas.microsoft.com/office/word/2010/wordprocessingShape">
                          <wps:wsp>
                            <wps:cNvSpPr txBox="1"/>
                            <wps:spPr>
                              <a:xfrm>
                                <a:off x="0" y="0"/>
                                <a:ext cx="278765" cy="141605"/>
                              </a:xfrm>
                              <a:prstGeom prst="rect">
                                <a:avLst/>
                              </a:prstGeom>
                              <a:noFill/>
                              <a:ln>
                                <a:noFill/>
                              </a:ln>
                            </wps:spPr>
                            <wps:txbx>
                              <w:txbxContent>
                                <w:p>
                                  <w:pPr>
                                    <w:pStyle w:val="114"/>
                                    <w:keepNext w:val="0"/>
                                    <w:keepLines w:val="0"/>
                                    <w:widowControl w:val="0"/>
                                    <w:shd w:val="clear" w:color="auto" w:fill="auto"/>
                                    <w:bidi w:val="0"/>
                                    <w:spacing w:before="0" w:after="0" w:line="160" w:lineRule="exact"/>
                                    <w:ind w:left="0" w:right="0" w:firstLine="0"/>
                                    <w:jc w:val="left"/>
                                  </w:pPr>
                                  <w:r>
                                    <w:rPr>
                                      <w:rStyle w:val="234"/>
                                      <w:b w:val="0"/>
                                      <w:bCs w:val="0"/>
                                      <w:i w:val="0"/>
                                      <w:iCs w:val="0"/>
                                      <w:smallCaps w:val="0"/>
                                      <w:strike w:val="0"/>
                                    </w:rPr>
                                    <w:t>图6</w:t>
                                  </w:r>
                                </w:p>
                              </w:txbxContent>
                            </wps:txbx>
                            <wps:bodyPr lIns="0" tIns="0" rIns="0" bIns="0" upright="1">
                              <a:spAutoFit/>
                            </wps:bodyPr>
                          </wps:wsp>
                        </a:graphicData>
                      </a:graphic>
                    </wp:anchor>
                  </w:drawing>
                </mc:Choice>
                <mc:Fallback>
                  <w:pict>
                    <v:shape id="文本框 140" o:spid="_x0000_s1026" o:spt="202" type="#_x0000_t202" style="position:absolute;left:0pt;margin-left:159.5pt;margin-top:-21.95pt;height:11.15pt;width:21.95pt;mso-position-horizontal-relative:margin;mso-wrap-distance-bottom:0pt;mso-wrap-distance-left:5pt;mso-wrap-distance-right:79.55pt;mso-wrap-distance-top:0pt;z-index:-251656192;mso-width-relative:page;mso-height-relative:page;" filled="f" stroked="f" coordsize="21600,21600" o:gfxdata="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RvOp2AAA&#10;AAsBAAAPAAAAAAAAAAEAIAAAACIAAABkcnMvZG93bnJldi54bWxQSwECFAAUAAAACACHTuJAc5wp&#10;3qwBAABBAwAADgAAAAAAAAABACAAAAAnAQAAZHJzL2Uyb0RvYy54bWxQSwUGAAAAAAYABgBZAQAA&#10;RQUAAAAA&#10;">
                      <v:fill on="f" focussize="0,0"/>
                      <v:stroke on="f"/>
                      <v:imagedata o:title=""/>
                      <o:lock v:ext="edit" aspectratio="f"/>
                      <v:textbox inset="0mm,0mm,0mm,0mm" style="mso-fit-shape-to-text:t;">
                        <w:txbxContent>
                          <w:p>
                            <w:pPr>
                              <w:pStyle w:val="114"/>
                              <w:keepNext w:val="0"/>
                              <w:keepLines w:val="0"/>
                              <w:widowControl w:val="0"/>
                              <w:shd w:val="clear" w:color="auto" w:fill="auto"/>
                              <w:bidi w:val="0"/>
                              <w:spacing w:before="0" w:after="0" w:line="160" w:lineRule="exact"/>
                              <w:ind w:left="0" w:right="0" w:firstLine="0"/>
                              <w:jc w:val="left"/>
                            </w:pPr>
                            <w:r>
                              <w:rPr>
                                <w:rStyle w:val="234"/>
                                <w:b w:val="0"/>
                                <w:bCs w:val="0"/>
                                <w:i w:val="0"/>
                                <w:iCs w:val="0"/>
                                <w:smallCaps w:val="0"/>
                                <w:strike w:val="0"/>
                              </w:rPr>
                              <w:t>图6</w:t>
                            </w:r>
                          </w:p>
                        </w:txbxContent>
                      </v:textbox>
                      <w10:wrap type="square" side="right"/>
                    </v:shape>
                  </w:pict>
                </mc:Fallback>
              </mc:AlternateContent>
            </w:r>
            <w:r>
              <w:rPr>
                <w:color w:val="000000"/>
                <w:spacing w:val="0"/>
                <w:w w:val="100"/>
                <w:position w:val="0"/>
                <w:lang w:val="zh-TW" w:eastAsia="zh-TW" w:bidi="zh-TW"/>
              </w:rPr>
              <w:t>进行单项的静态</w:t>
            </w:r>
            <w:r>
              <w:rPr>
                <w:rStyle w:val="115"/>
                <w:b w:val="0"/>
                <w:bCs w:val="0"/>
                <w:i w:val="0"/>
                <w:iCs w:val="0"/>
                <w:smallCaps w:val="0"/>
                <w:strike w:val="0"/>
              </w:rPr>
              <w:t>jp</w:t>
            </w:r>
            <w:r>
              <w:rPr>
                <w:rStyle w:val="116"/>
                <w:b w:val="0"/>
                <w:bCs w:val="0"/>
                <w:i w:val="0"/>
                <w:iCs w:val="0"/>
                <w:smallCaps w:val="0"/>
                <w:strike w:val="0"/>
                <w:lang w:val="en-US" w:eastAsia="en-US" w:bidi="en-US"/>
              </w:rPr>
              <w:t>#</w:t>
            </w:r>
            <w:r>
              <w:rPr>
                <w:rStyle w:val="116"/>
                <w:b w:val="0"/>
                <w:bCs w:val="0"/>
                <w:i w:val="0"/>
                <w:iCs w:val="0"/>
                <w:smallCaps w:val="0"/>
                <w:strike w:val="0"/>
              </w:rPr>
              <w:t>试^</w:t>
            </w:r>
            <w:r>
              <w:rPr>
                <w:color w:val="000000"/>
                <w:spacing w:val="0"/>
                <w:w w:val="100"/>
                <w:position w:val="0"/>
                <w:lang w:val="zh-TW" w:eastAsia="zh-TW" w:bidi="zh-TW"/>
              </w:rPr>
              <w:t>件最小长度</w:t>
            </w:r>
            <w:r>
              <w:rPr>
                <w:rStyle w:val="111"/>
                <w:b w:val="0"/>
                <w:bCs w:val="0"/>
                <w:i w:val="0"/>
                <w:iCs w:val="0"/>
                <w:smallCaps w:val="0"/>
                <w:strike w:val="0"/>
              </w:rPr>
              <w:t>L</w:t>
            </w:r>
            <w:r>
              <w:rPr>
                <w:color w:val="000000"/>
                <w:spacing w:val="0"/>
                <w:w w:val="100"/>
                <w:position w:val="0"/>
                <w:lang w:val="en-US" w:eastAsia="en-US" w:bidi="en-US"/>
              </w:rPr>
              <w:t>,</w:t>
            </w:r>
            <w:r>
              <w:rPr>
                <w:color w:val="000000"/>
                <w:spacing w:val="0"/>
                <w:w w:val="100"/>
                <w:position w:val="0"/>
                <w:lang w:val="zh-TW" w:eastAsia="zh-TW" w:bidi="zh-TW"/>
              </w:rPr>
              <w:t>应按公式</w:t>
            </w:r>
            <w:r>
              <w:rPr>
                <w:color w:val="000000"/>
                <w:spacing w:val="0"/>
                <w:w w:val="100"/>
                <w:position w:val="0"/>
                <w:lang w:val="en-US" w:eastAsia="en-US" w:bidi="en-US"/>
              </w:rPr>
              <w:t>（</w:t>
            </w:r>
            <w:r>
              <w:rPr>
                <w:rStyle w:val="111"/>
                <w:b w:val="0"/>
                <w:bCs w:val="0"/>
                <w:i w:val="0"/>
                <w:iCs w:val="0"/>
                <w:smallCaps w:val="0"/>
                <w:strike w:val="0"/>
              </w:rPr>
              <w:t>H</w:t>
            </w:r>
            <w:r>
              <w:rPr>
                <w:rStyle w:val="117"/>
                <w:b w:val="0"/>
                <w:bCs w:val="0"/>
                <w:i w:val="0"/>
                <w:iCs w:val="0"/>
                <w:smallCaps w:val="0"/>
                <w:strike w:val="0"/>
              </w:rPr>
              <w:t>纖行计</w:t>
            </w:r>
            <w:r>
              <w:rPr>
                <w:rStyle w:val="116"/>
                <w:b w:val="0"/>
                <w:bCs w:val="0"/>
                <w:i w:val="0"/>
                <w:iCs w:val="0"/>
                <w:smallCaps w:val="0"/>
                <w:strike w:val="0"/>
              </w:rPr>
              <w:t>&amp;当软</w:t>
            </w:r>
            <w:r>
              <w:rPr>
                <w:color w:val="000000"/>
                <w:spacing w:val="0"/>
                <w:w w:val="100"/>
                <w:position w:val="0"/>
                <w:lang w:val="zh-TW" w:eastAsia="zh-TW" w:bidi="zh-TW"/>
              </w:rPr>
              <w:t xml:space="preserve">管的波纹管之间有环 </w:t>
            </w:r>
            <w:r>
              <w:rPr>
                <w:rStyle w:val="118"/>
                <w:b w:val="0"/>
                <w:bCs w:val="0"/>
                <w:i w:val="0"/>
                <w:iCs w:val="0"/>
                <w:smallCaps w:val="0"/>
                <w:strike w:val="0"/>
              </w:rPr>
              <w:t>焊缝时，试件</w:t>
            </w:r>
            <w:r>
              <w:rPr>
                <w:rStyle w:val="119"/>
                <w:b w:val="0"/>
                <w:bCs w:val="0"/>
                <w:i w:val="0"/>
                <w:iCs w:val="0"/>
                <w:smallCaps w:val="0"/>
                <w:strike w:val="0"/>
              </w:rPr>
              <w:t>中应翌</w:t>
            </w:r>
            <w:r>
              <w:rPr>
                <w:rStyle w:val="118"/>
                <w:b w:val="0"/>
                <w:bCs w:val="0"/>
                <w:i w:val="0"/>
                <w:iCs w:val="0"/>
                <w:smallCaps w:val="0"/>
                <w:strike w:val="0"/>
              </w:rPr>
              <w:t>焊接段。</w:t>
            </w:r>
          </w:p>
          <w:p>
            <w:pPr>
              <w:pStyle w:val="38"/>
              <w:keepNext w:val="0"/>
              <w:keepLines w:val="0"/>
              <w:widowControl w:val="0"/>
              <w:shd w:val="clear" w:color="auto" w:fill="auto"/>
              <w:tabs>
                <w:tab w:val="left" w:pos="4611"/>
              </w:tabs>
              <w:bidi w:val="0"/>
              <w:spacing w:before="0" w:after="0" w:line="200" w:lineRule="exact"/>
              <w:ind w:left="3920" w:right="0" w:firstLine="0"/>
              <w:jc w:val="both"/>
            </w:pPr>
            <w:r>
              <mc:AlternateContent>
                <mc:Choice Requires="wps">
                  <w:drawing>
                    <wp:anchor distT="0" distB="0" distL="2037080" distR="63500" simplePos="0" relativeHeight="251660288" behindDoc="1" locked="0" layoutInCell="1" allowOverlap="1">
                      <wp:simplePos x="0" y="0"/>
                      <wp:positionH relativeFrom="margin">
                        <wp:posOffset>5591810</wp:posOffset>
                      </wp:positionH>
                      <wp:positionV relativeFrom="paragraph">
                        <wp:posOffset>-3175</wp:posOffset>
                      </wp:positionV>
                      <wp:extent cx="328930" cy="156845"/>
                      <wp:effectExtent l="0" t="0" r="0" b="0"/>
                      <wp:wrapSquare wrapText="left"/>
                      <wp:docPr id="109" name="文本框 141"/>
                      <wp:cNvGraphicFramePr/>
                      <a:graphic xmlns:a="http://schemas.openxmlformats.org/drawingml/2006/main">
                        <a:graphicData uri="http://schemas.microsoft.com/office/word/2010/wordprocessingShape">
                          <wps:wsp>
                            <wps:cNvSpPr txBox="1"/>
                            <wps:spPr>
                              <a:xfrm>
                                <a:off x="0" y="0"/>
                                <a:ext cx="328930" cy="156845"/>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235"/>
                                      <w:b w:val="0"/>
                                      <w:bCs w:val="0"/>
                                      <w:i w:val="0"/>
                                      <w:iCs w:val="0"/>
                                      <w:smallCaps w:val="0"/>
                                      <w:strike w:val="0"/>
                                      <w:lang w:val="en-US" w:eastAsia="en-US" w:bidi="en-US"/>
                                    </w:rPr>
                                    <w:t>(</w:t>
                                  </w:r>
                                  <w:r>
                                    <w:rPr>
                                      <w:rStyle w:val="235"/>
                                      <w:b w:val="0"/>
                                      <w:bCs w:val="0"/>
                                      <w:i w:val="0"/>
                                      <w:iCs w:val="0"/>
                                      <w:smallCaps w:val="0"/>
                                      <w:strike w:val="0"/>
                                    </w:rPr>
                                    <w:t xml:space="preserve">1 </w:t>
                                  </w:r>
                                  <w:r>
                                    <w:rPr>
                                      <w:rStyle w:val="235"/>
                                      <w:b w:val="0"/>
                                      <w:bCs w:val="0"/>
                                      <w:i w:val="0"/>
                                      <w:iCs w:val="0"/>
                                      <w:smallCaps w:val="0"/>
                                      <w:strike w:val="0"/>
                                      <w:lang w:val="en-US" w:eastAsia="en-US" w:bidi="en-US"/>
                                    </w:rPr>
                                    <w:t>)</w:t>
                                  </w:r>
                                </w:p>
                              </w:txbxContent>
                            </wps:txbx>
                            <wps:bodyPr lIns="0" tIns="0" rIns="0" bIns="0" upright="1">
                              <a:spAutoFit/>
                            </wps:bodyPr>
                          </wps:wsp>
                        </a:graphicData>
                      </a:graphic>
                    </wp:anchor>
                  </w:drawing>
                </mc:Choice>
                <mc:Fallback>
                  <w:pict>
                    <v:shape id="文本框 141" o:spid="_x0000_s1026" o:spt="202" type="#_x0000_t202" style="position:absolute;left:0pt;margin-left:440.3pt;margin-top:-0.25pt;height:12.35pt;width:25.9pt;mso-position-horizontal-relative:margin;mso-wrap-distance-bottom:0pt;mso-wrap-distance-left:160.4pt;mso-wrap-distance-right:5pt;mso-wrap-distance-top:0pt;z-index:-251656192;mso-width-relative:page;mso-height-relative:page;" filled="f" stroked="f" coordsize="21600,21600" o:gfxdata="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iku3/WAAAA&#10;CAEAAA8AAAAAAAAAAQAgAAAAIgAAAGRycy9kb3ducmV2LnhtbFBLAQIUABQAAAAIAIdO4kDKbHtY&#10;rQEAAEEDAAAOAAAAAAAAAAEAIAAAACUBAABkcnMvZTJvRG9jLnhtbFBLBQYAAAAABgAGAFkBAABE&#10;BQ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235"/>
                                <w:b w:val="0"/>
                                <w:bCs w:val="0"/>
                                <w:i w:val="0"/>
                                <w:iCs w:val="0"/>
                                <w:smallCaps w:val="0"/>
                                <w:strike w:val="0"/>
                                <w:lang w:val="en-US" w:eastAsia="en-US" w:bidi="en-US"/>
                              </w:rPr>
                              <w:t>(</w:t>
                            </w:r>
                            <w:r>
                              <w:rPr>
                                <w:rStyle w:val="235"/>
                                <w:b w:val="0"/>
                                <w:bCs w:val="0"/>
                                <w:i w:val="0"/>
                                <w:iCs w:val="0"/>
                                <w:smallCaps w:val="0"/>
                                <w:strike w:val="0"/>
                              </w:rPr>
                              <w:t xml:space="preserve">1 </w:t>
                            </w:r>
                            <w:r>
                              <w:rPr>
                                <w:rStyle w:val="235"/>
                                <w:b w:val="0"/>
                                <w:bCs w:val="0"/>
                                <w:i w:val="0"/>
                                <w:iCs w:val="0"/>
                                <w:smallCaps w:val="0"/>
                                <w:strike w:val="0"/>
                                <w:lang w:val="en-US" w:eastAsia="en-US" w:bidi="en-US"/>
                              </w:rPr>
                              <w:t>)</w:t>
                            </w:r>
                          </w:p>
                        </w:txbxContent>
                      </v:textbox>
                      <w10:wrap type="square" side="left"/>
                    </v:shape>
                  </w:pict>
                </mc:Fallback>
              </mc:AlternateContent>
            </w:r>
            <w:r>
              <mc:AlternateContent>
                <mc:Choice Requires="wps">
                  <w:drawing>
                    <wp:anchor distT="1285875" distB="0" distL="1901825" distR="63500" simplePos="0" relativeHeight="251660288" behindDoc="1" locked="0" layoutInCell="1" allowOverlap="1">
                      <wp:simplePos x="0" y="0"/>
                      <wp:positionH relativeFrom="margin">
                        <wp:posOffset>1901825</wp:posOffset>
                      </wp:positionH>
                      <wp:positionV relativeFrom="paragraph">
                        <wp:posOffset>-1191895</wp:posOffset>
                      </wp:positionV>
                      <wp:extent cx="530225" cy="156845"/>
                      <wp:effectExtent l="0" t="0" r="0" b="0"/>
                      <wp:wrapTopAndBottom/>
                      <wp:docPr id="110" name="文本框 142"/>
                      <wp:cNvGraphicFramePr/>
                      <a:graphic xmlns:a="http://schemas.openxmlformats.org/drawingml/2006/main">
                        <a:graphicData uri="http://schemas.microsoft.com/office/word/2010/wordprocessingShape">
                          <wps:wsp>
                            <wps:cNvSpPr txBox="1"/>
                            <wps:spPr>
                              <a:xfrm>
                                <a:off x="0" y="0"/>
                                <a:ext cx="530225" cy="156845"/>
                              </a:xfrm>
                              <a:prstGeom prst="rect">
                                <a:avLst/>
                              </a:prstGeom>
                              <a:noFill/>
                              <a:ln>
                                <a:noFill/>
                              </a:ln>
                            </wps:spPr>
                            <wps:txbx>
                              <w:txbxContent>
                                <w:p>
                                  <w:pPr>
                                    <w:pStyle w:val="70"/>
                                    <w:keepNext w:val="0"/>
                                    <w:keepLines w:val="0"/>
                                    <w:widowControl w:val="0"/>
                                    <w:shd w:val="clear" w:color="auto" w:fill="auto"/>
                                    <w:bidi w:val="0"/>
                                    <w:spacing w:before="0" w:after="0" w:line="200" w:lineRule="exact"/>
                                    <w:ind w:left="0" w:right="0" w:firstLine="0"/>
                                    <w:jc w:val="left"/>
                                  </w:pPr>
                                  <w:r>
                                    <w:rPr>
                                      <w:rStyle w:val="236"/>
                                      <w:b w:val="0"/>
                                      <w:bCs w:val="0"/>
                                      <w:i w:val="0"/>
                                      <w:iCs w:val="0"/>
                                      <w:smallCaps w:val="0"/>
                                      <w:strike w:val="0"/>
                                      <w:lang w:val="zh-TW" w:eastAsia="zh-TW" w:bidi="zh-TW"/>
                                    </w:rPr>
                                    <w:t>定形圆柱体</w:t>
                                  </w:r>
                                </w:p>
                              </w:txbxContent>
                            </wps:txbx>
                            <wps:bodyPr lIns="0" tIns="0" rIns="0" bIns="0" upright="1">
                              <a:spAutoFit/>
                            </wps:bodyPr>
                          </wps:wsp>
                        </a:graphicData>
                      </a:graphic>
                    </wp:anchor>
                  </w:drawing>
                </mc:Choice>
                <mc:Fallback>
                  <w:pict>
                    <v:shape id="文本框 142" o:spid="_x0000_s1026" o:spt="202" type="#_x0000_t202" style="position:absolute;left:0pt;margin-left:149.75pt;margin-top:-93.85pt;height:12.35pt;width:41.75pt;mso-position-horizontal-relative:margin;mso-wrap-distance-bottom:0pt;mso-wrap-distance-top:101.25pt;z-index:-251656192;mso-width-relative:page;mso-height-relative:page;" filled="f" stroked="f" coordsize="21600,21600" o:gfxdata="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Qt9bHa&#10;AAAADQEAAA8AAAAAAAAAAQAgAAAAIgAAAGRycy9kb3ducmV2LnhtbFBLAQIUABQAAAAIAIdO4kAd&#10;Qo3drAEAAEEDAAAOAAAAAAAAAAEAIAAAACkBAABkcnMvZTJvRG9jLnhtbFBLBQYAAAAABgAGAFkB&#10;AABHBQAAAAA=&#10;">
                      <v:fill on="f" focussize="0,0"/>
                      <v:stroke on="f"/>
                      <v:imagedata o:title=""/>
                      <o:lock v:ext="edit" aspectratio="f"/>
                      <v:textbox inset="0mm,0mm,0mm,0mm" style="mso-fit-shape-to-text:t;">
                        <w:txbxContent>
                          <w:p>
                            <w:pPr>
                              <w:pStyle w:val="70"/>
                              <w:keepNext w:val="0"/>
                              <w:keepLines w:val="0"/>
                              <w:widowControl w:val="0"/>
                              <w:shd w:val="clear" w:color="auto" w:fill="auto"/>
                              <w:bidi w:val="0"/>
                              <w:spacing w:before="0" w:after="0" w:line="200" w:lineRule="exact"/>
                              <w:ind w:left="0" w:right="0" w:firstLine="0"/>
                              <w:jc w:val="left"/>
                            </w:pPr>
                            <w:r>
                              <w:rPr>
                                <w:rStyle w:val="236"/>
                                <w:b w:val="0"/>
                                <w:bCs w:val="0"/>
                                <w:i w:val="0"/>
                                <w:iCs w:val="0"/>
                                <w:smallCaps w:val="0"/>
                                <w:strike w:val="0"/>
                                <w:lang w:val="zh-TW" w:eastAsia="zh-TW" w:bidi="zh-TW"/>
                              </w:rPr>
                              <w:t>定形圆柱体</w:t>
                            </w:r>
                          </w:p>
                        </w:txbxContent>
                      </v:textbox>
                      <w10:wrap type="topAndBottom"/>
                    </v:shape>
                  </w:pict>
                </mc:Fallback>
              </mc:AlternateContent>
            </w:r>
            <w:r>
              <mc:AlternateContent>
                <mc:Choice Requires="wps">
                  <w:drawing>
                    <wp:anchor distT="0" distB="0" distL="63500" distR="63500" simplePos="0" relativeHeight="251660288" behindDoc="1" locked="0" layoutInCell="1" allowOverlap="1">
                      <wp:simplePos x="0" y="0"/>
                      <wp:positionH relativeFrom="margin">
                        <wp:posOffset>2766060</wp:posOffset>
                      </wp:positionH>
                      <wp:positionV relativeFrom="paragraph">
                        <wp:posOffset>-2477770</wp:posOffset>
                      </wp:positionV>
                      <wp:extent cx="429895" cy="132080"/>
                      <wp:effectExtent l="0" t="0" r="0" b="0"/>
                      <wp:wrapTopAndBottom/>
                      <wp:docPr id="111" name="文本框 143"/>
                      <wp:cNvGraphicFramePr/>
                      <a:graphic xmlns:a="http://schemas.openxmlformats.org/drawingml/2006/main">
                        <a:graphicData uri="http://schemas.microsoft.com/office/word/2010/wordprocessingShape">
                          <wps:wsp>
                            <wps:cNvSpPr txBox="1"/>
                            <wps:spPr>
                              <a:xfrm>
                                <a:off x="0" y="0"/>
                                <a:ext cx="429895" cy="132080"/>
                              </a:xfrm>
                              <a:prstGeom prst="rect">
                                <a:avLst/>
                              </a:prstGeom>
                              <a:noFill/>
                              <a:ln>
                                <a:noFill/>
                              </a:ln>
                            </wps:spPr>
                            <wps:txbx>
                              <w:txbxContent>
                                <w:p>
                                  <w:pPr>
                                    <w:pStyle w:val="53"/>
                                    <w:keepNext w:val="0"/>
                                    <w:keepLines w:val="0"/>
                                    <w:widowControl w:val="0"/>
                                    <w:shd w:val="clear" w:color="auto" w:fill="auto"/>
                                    <w:bidi w:val="0"/>
                                    <w:spacing w:before="0" w:after="0" w:line="160" w:lineRule="exact"/>
                                    <w:ind w:left="0" w:right="0" w:firstLine="0"/>
                                    <w:jc w:val="left"/>
                                  </w:pPr>
                                  <w:r>
                                    <w:rPr>
                                      <w:rStyle w:val="237"/>
                                      <w:b w:val="0"/>
                                      <w:bCs w:val="0"/>
                                      <w:i w:val="0"/>
                                      <w:iCs w:val="0"/>
                                      <w:smallCaps w:val="0"/>
                                      <w:strike w:val="0"/>
                                    </w:rPr>
                                    <w:t>反复弯曲</w:t>
                                  </w:r>
                                </w:p>
                              </w:txbxContent>
                            </wps:txbx>
                            <wps:bodyPr lIns="0" tIns="0" rIns="0" bIns="0" upright="1">
                              <a:spAutoFit/>
                            </wps:bodyPr>
                          </wps:wsp>
                        </a:graphicData>
                      </a:graphic>
                    </wp:anchor>
                  </w:drawing>
                </mc:Choice>
                <mc:Fallback>
                  <w:pict>
                    <v:shape id="文本框 143" o:spid="_x0000_s1026" o:spt="202" type="#_x0000_t202" style="position:absolute;left:0pt;margin-left:217.8pt;margin-top:-195.1pt;height:10.4pt;width:33.85pt;mso-position-horizontal-relative:margin;mso-wrap-distance-bottom:0pt;mso-wrap-distance-top:0pt;z-index:-251656192;mso-width-relative:page;mso-height-relative:page;" filled="f" stroked="f" coordsize="21600,21600" o:gfxdata="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dAi&#10;tdoAAAANAQAADwAAAAAAAAABACAAAAAiAAAAZHJzL2Rvd25yZXYueG1sUEsBAhQAFAAAAAgAh07i&#10;QJgDN8euAQAAQQMAAA4AAAAAAAAAAQAgAAAAKQEAAGRycy9lMm9Eb2MueG1sUEsFBgAAAAAGAAYA&#10;WQEAAEkFAAAAAA==&#10;">
                      <v:fill on="f" focussize="0,0"/>
                      <v:stroke on="f"/>
                      <v:imagedata o:title=""/>
                      <o:lock v:ext="edit" aspectratio="f"/>
                      <v:textbox inset="0mm,0mm,0mm,0mm" style="mso-fit-shape-to-text:t;">
                        <w:txbxContent>
                          <w:p>
                            <w:pPr>
                              <w:pStyle w:val="53"/>
                              <w:keepNext w:val="0"/>
                              <w:keepLines w:val="0"/>
                              <w:widowControl w:val="0"/>
                              <w:shd w:val="clear" w:color="auto" w:fill="auto"/>
                              <w:bidi w:val="0"/>
                              <w:spacing w:before="0" w:after="0" w:line="160" w:lineRule="exact"/>
                              <w:ind w:left="0" w:right="0" w:firstLine="0"/>
                              <w:jc w:val="left"/>
                            </w:pPr>
                            <w:r>
                              <w:rPr>
                                <w:rStyle w:val="237"/>
                                <w:b w:val="0"/>
                                <w:bCs w:val="0"/>
                                <w:i w:val="0"/>
                                <w:iCs w:val="0"/>
                                <w:smallCaps w:val="0"/>
                                <w:strike w:val="0"/>
                              </w:rPr>
                              <w:t>反复弯曲</w:t>
                            </w:r>
                          </w:p>
                        </w:txbxContent>
                      </v:textbox>
                      <w10:wrap type="topAndBottom"/>
                    </v:shape>
                  </w:pict>
                </mc:Fallback>
              </mc:AlternateContent>
            </w:r>
            <w:r>
              <mc:AlternateContent>
                <mc:Choice Requires="wps">
                  <w:drawing>
                    <wp:anchor distT="883285" distB="0" distL="63500" distR="1970405" simplePos="0" relativeHeight="251660288" behindDoc="1" locked="0" layoutInCell="1" allowOverlap="1">
                      <wp:simplePos x="0" y="0"/>
                      <wp:positionH relativeFrom="margin">
                        <wp:posOffset>3817620</wp:posOffset>
                      </wp:positionH>
                      <wp:positionV relativeFrom="paragraph">
                        <wp:posOffset>-1594485</wp:posOffset>
                      </wp:positionV>
                      <wp:extent cx="146050" cy="128905"/>
                      <wp:effectExtent l="0" t="0" r="0" b="0"/>
                      <wp:wrapTopAndBottom/>
                      <wp:docPr id="112" name="文本框 144"/>
                      <wp:cNvGraphicFramePr/>
                      <a:graphic xmlns:a="http://schemas.openxmlformats.org/drawingml/2006/main">
                        <a:graphicData uri="http://schemas.microsoft.com/office/word/2010/wordprocessingShape">
                          <wps:wsp>
                            <wps:cNvSpPr txBox="1"/>
                            <wps:spPr>
                              <a:xfrm>
                                <a:off x="0" y="0"/>
                                <a:ext cx="146050"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238"/>
                                      <w:b w:val="0"/>
                                      <w:bCs w:val="0"/>
                                      <w:i w:val="0"/>
                                      <w:iCs w:val="0"/>
                                      <w:smallCaps w:val="0"/>
                                      <w:strike w:val="0"/>
                                      <w:lang w:val="en-US" w:eastAsia="en-US" w:bidi="en-US"/>
                                    </w:rPr>
                                    <w:t>A\</w:t>
                                  </w:r>
                                </w:p>
                              </w:txbxContent>
                            </wps:txbx>
                            <wps:bodyPr lIns="0" tIns="0" rIns="0" bIns="0" upright="1">
                              <a:spAutoFit/>
                            </wps:bodyPr>
                          </wps:wsp>
                        </a:graphicData>
                      </a:graphic>
                    </wp:anchor>
                  </w:drawing>
                </mc:Choice>
                <mc:Fallback>
                  <w:pict>
                    <v:shape id="文本框 144" o:spid="_x0000_s1026" o:spt="202" type="#_x0000_t202" style="position:absolute;left:0pt;margin-left:300.6pt;margin-top:-125.55pt;height:10.15pt;width:11.5pt;mso-position-horizontal-relative:margin;mso-wrap-distance-bottom:0pt;mso-wrap-distance-top:69.55pt;z-index:-251656192;mso-width-relative:page;mso-height-relative:page;" filled="f" stroked="f" coordsize="21600,21600" o:gfxdata="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P2N8rXAAAA&#10;DQEAAA8AAAAAAAAAAQAgAAAAIgAAAGRycy9kb3ducmV2LnhtbFBLAQIUABQAAAAIAIdO4kB5MIOn&#10;rAEAAEE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238"/>
                                <w:b w:val="0"/>
                                <w:bCs w:val="0"/>
                                <w:i w:val="0"/>
                                <w:iCs w:val="0"/>
                                <w:smallCaps w:val="0"/>
                                <w:strike w:val="0"/>
                                <w:lang w:val="en-US" w:eastAsia="en-US" w:bidi="en-US"/>
                              </w:rPr>
                              <w:t>A\</w:t>
                            </w:r>
                          </w:p>
                        </w:txbxContent>
                      </v:textbox>
                      <w10:wrap type="topAndBottom"/>
                    </v:shape>
                  </w:pict>
                </mc:Fallback>
              </mc:AlternateContent>
            </w:r>
            <w:r>
              <mc:AlternateContent>
                <mc:Choice Requires="wps">
                  <w:drawing>
                    <wp:anchor distT="0" distB="18415" distL="269875" distR="63500" simplePos="0" relativeHeight="251660288" behindDoc="1" locked="0" layoutInCell="1" allowOverlap="1">
                      <wp:simplePos x="0" y="0"/>
                      <wp:positionH relativeFrom="margin">
                        <wp:posOffset>269875</wp:posOffset>
                      </wp:positionH>
                      <wp:positionV relativeFrom="paragraph">
                        <wp:posOffset>164465</wp:posOffset>
                      </wp:positionV>
                      <wp:extent cx="379730" cy="178435"/>
                      <wp:effectExtent l="0" t="0" r="0" b="0"/>
                      <wp:wrapTopAndBottom/>
                      <wp:docPr id="113" name="文本框 145"/>
                      <wp:cNvGraphicFramePr/>
                      <a:graphic xmlns:a="http://schemas.openxmlformats.org/drawingml/2006/main">
                        <a:graphicData uri="http://schemas.microsoft.com/office/word/2010/wordprocessingShape">
                          <wps:wsp>
                            <wps:cNvSpPr txBox="1"/>
                            <wps:spPr>
                              <a:xfrm>
                                <a:off x="0" y="0"/>
                                <a:ext cx="379730" cy="178435"/>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235"/>
                                      <w:b w:val="0"/>
                                      <w:bCs w:val="0"/>
                                      <w:i w:val="0"/>
                                      <w:iCs w:val="0"/>
                                      <w:smallCaps w:val="0"/>
                                      <w:strike w:val="0"/>
                                    </w:rPr>
                                    <w:t>式中:</w:t>
                                  </w:r>
                                </w:p>
                              </w:txbxContent>
                            </wps:txbx>
                            <wps:bodyPr lIns="0" tIns="0" rIns="0" bIns="0" upright="1">
                              <a:spAutoFit/>
                            </wps:bodyPr>
                          </wps:wsp>
                        </a:graphicData>
                      </a:graphic>
                    </wp:anchor>
                  </w:drawing>
                </mc:Choice>
                <mc:Fallback>
                  <w:pict>
                    <v:shape id="文本框 145" o:spid="_x0000_s1026" o:spt="202" type="#_x0000_t202" style="position:absolute;left:0pt;margin-left:21.25pt;margin-top:12.95pt;height:14.05pt;width:29.9pt;mso-position-horizontal-relative:margin;mso-wrap-distance-bottom:1.45pt;mso-wrap-distance-top:0pt;z-index:-251656192;mso-width-relative:page;mso-height-relative:page;" filled="f" stroked="f" coordsize="21600,21600" o:gfxdata="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Z+ZqDVAAAA&#10;CAEAAA8AAAAAAAAAAQAgAAAAIgAAAGRycy9kb3ducmV2LnhtbFBLAQIUABQAAAAIAIdO4kBAutOu&#10;rgEAAEEDAAAOAAAAAAAAAAEAIAAAACQBAABkcnMvZTJvRG9jLnhtbFBLBQYAAAAABgAGAFkBAABE&#10;BQ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235"/>
                                <w:b w:val="0"/>
                                <w:bCs w:val="0"/>
                                <w:i w:val="0"/>
                                <w:iCs w:val="0"/>
                                <w:smallCaps w:val="0"/>
                                <w:strike w:val="0"/>
                              </w:rPr>
                              <w:t>式中:</w:t>
                            </w:r>
                          </w:p>
                        </w:txbxContent>
                      </v:textbox>
                      <w10:wrap type="topAndBottom"/>
                    </v:shape>
                  </w:pict>
                </mc:Fallback>
              </mc:AlternateContent>
            </w:r>
            <w:r>
              <mc:AlternateContent>
                <mc:Choice Requires="wps">
                  <w:drawing>
                    <wp:anchor distT="0" distB="0" distL="63500" distR="745490" simplePos="0" relativeHeight="251660288" behindDoc="1" locked="0" layoutInCell="1" allowOverlap="1">
                      <wp:simplePos x="0" y="0"/>
                      <wp:positionH relativeFrom="margin">
                        <wp:posOffset>36830</wp:posOffset>
                      </wp:positionH>
                      <wp:positionV relativeFrom="paragraph">
                        <wp:posOffset>302895</wp:posOffset>
                      </wp:positionV>
                      <wp:extent cx="3342005" cy="628650"/>
                      <wp:effectExtent l="0" t="0" r="0" b="0"/>
                      <wp:wrapTopAndBottom/>
                      <wp:docPr id="114" name="文本框 146"/>
                      <wp:cNvGraphicFramePr/>
                      <a:graphic xmlns:a="http://schemas.openxmlformats.org/drawingml/2006/main">
                        <a:graphicData uri="http://schemas.microsoft.com/office/word/2010/wordprocessingShape">
                          <wps:wsp>
                            <wps:cNvSpPr txBox="1"/>
                            <wps:spPr>
                              <a:xfrm>
                                <a:off x="0" y="0"/>
                                <a:ext cx="3342005" cy="628650"/>
                              </a:xfrm>
                              <a:prstGeom prst="rect">
                                <a:avLst/>
                              </a:prstGeom>
                              <a:noFill/>
                              <a:ln>
                                <a:noFill/>
                              </a:ln>
                            </wps:spPr>
                            <wps:txbx>
                              <w:txbxContent>
                                <w:p>
                                  <w:pPr>
                                    <w:pStyle w:val="114"/>
                                    <w:keepNext w:val="0"/>
                                    <w:keepLines w:val="0"/>
                                    <w:widowControl w:val="0"/>
                                    <w:shd w:val="clear" w:color="auto" w:fill="auto"/>
                                    <w:tabs>
                                      <w:tab w:val="left" w:pos="1034"/>
                                    </w:tabs>
                                    <w:bidi w:val="0"/>
                                    <w:spacing w:before="0" w:after="0" w:line="313" w:lineRule="exact"/>
                                    <w:ind w:left="440" w:right="0" w:firstLine="0"/>
                                    <w:jc w:val="both"/>
                                  </w:pPr>
                                  <w:r>
                                    <w:rPr>
                                      <w:rStyle w:val="239"/>
                                      <w:b w:val="0"/>
                                      <w:bCs w:val="0"/>
                                      <w:i w:val="0"/>
                                      <w:iCs w:val="0"/>
                                      <w:smallCaps w:val="0"/>
                                      <w:strike w:val="0"/>
                                    </w:rPr>
                                    <w:t>^</w:t>
                                  </w:r>
                                  <w:r>
                                    <w:rPr>
                                      <w:rStyle w:val="239"/>
                                      <w:b w:val="0"/>
                                      <w:bCs w:val="0"/>
                                      <w:i w:val="0"/>
                                      <w:iCs w:val="0"/>
                                      <w:smallCaps w:val="0"/>
                                      <w:strike w:val="0"/>
                                    </w:rPr>
                                    <w:tab/>
                                  </w:r>
                                  <w:r>
                                    <w:rPr>
                                      <w:rStyle w:val="240"/>
                                      <w:b w:val="0"/>
                                      <w:bCs w:val="0"/>
                                      <w:i w:val="0"/>
                                      <w:iCs w:val="0"/>
                                      <w:smallCaps w:val="0"/>
                                      <w:strike w:val="0"/>
                                    </w:rPr>
                                    <w:t>諍态巧</w:t>
                                  </w:r>
                                  <w:r>
                                    <w:rPr>
                                      <w:rStyle w:val="241"/>
                                      <w:b w:val="0"/>
                                      <w:bCs w:val="0"/>
                                      <w:i w:val="0"/>
                                      <w:iCs w:val="0"/>
                                      <w:smallCaps w:val="0"/>
                                      <w:strike w:val="0"/>
                                    </w:rPr>
                                    <w:t>fill</w:t>
                                  </w:r>
                                  <w:r>
                                    <w:rPr>
                                      <w:rStyle w:val="240"/>
                                      <w:b w:val="0"/>
                                      <w:bCs w:val="0"/>
                                      <w:i w:val="0"/>
                                      <w:iCs w:val="0"/>
                                      <w:smallCaps w:val="0"/>
                                      <w:strike w:val="0"/>
                                    </w:rPr>
                                    <w:t>试件最小长度，单位为毫米</w:t>
                                  </w:r>
                                  <w:r>
                                    <w:rPr>
                                      <w:rStyle w:val="240"/>
                                      <w:b w:val="0"/>
                                      <w:bCs w:val="0"/>
                                      <w:i w:val="0"/>
                                      <w:iCs w:val="0"/>
                                      <w:smallCaps w:val="0"/>
                                      <w:strike w:val="0"/>
                                      <w:lang w:val="en-US" w:eastAsia="en-US" w:bidi="en-US"/>
                                    </w:rPr>
                                    <w:t>（</w:t>
                                  </w:r>
                                  <w:r>
                                    <w:rPr>
                                      <w:rStyle w:val="241"/>
                                      <w:b w:val="0"/>
                                      <w:bCs w:val="0"/>
                                      <w:i w:val="0"/>
                                      <w:iCs w:val="0"/>
                                      <w:smallCaps w:val="0"/>
                                      <w:strike w:val="0"/>
                                    </w:rPr>
                                    <w:t>mm</w:t>
                                  </w:r>
                                  <w:r>
                                    <w:rPr>
                                      <w:rStyle w:val="240"/>
                                      <w:b w:val="0"/>
                                      <w:bCs w:val="0"/>
                                      <w:i w:val="0"/>
                                      <w:iCs w:val="0"/>
                                      <w:smallCaps w:val="0"/>
                                      <w:strike w:val="0"/>
                                      <w:lang w:val="en-US" w:eastAsia="en-US" w:bidi="en-US"/>
                                    </w:rPr>
                                    <w:t>)</w:t>
                                  </w:r>
                                </w:p>
                                <w:p>
                                  <w:pPr>
                                    <w:pStyle w:val="114"/>
                                    <w:keepNext w:val="0"/>
                                    <w:keepLines w:val="0"/>
                                    <w:widowControl w:val="0"/>
                                    <w:shd w:val="clear" w:color="auto" w:fill="auto"/>
                                    <w:tabs>
                                      <w:tab w:val="left" w:pos="1020"/>
                                    </w:tabs>
                                    <w:bidi w:val="0"/>
                                    <w:spacing w:before="0" w:after="0" w:line="313" w:lineRule="exact"/>
                                    <w:ind w:left="440" w:right="0" w:firstLine="0"/>
                                    <w:jc w:val="both"/>
                                  </w:pPr>
                                  <w:r>
                                    <w:rPr>
                                      <w:rStyle w:val="242"/>
                                      <w:b w:val="0"/>
                                      <w:bCs w:val="0"/>
                                      <w:i/>
                                      <w:iCs/>
                                      <w:smallCaps w:val="0"/>
                                      <w:strike w:val="0"/>
                                    </w:rPr>
                                    <w:t>K</w:t>
                                  </w:r>
                                  <w:r>
                                    <w:rPr>
                                      <w:rStyle w:val="243"/>
                                      <w:b w:val="0"/>
                                      <w:bCs w:val="0"/>
                                      <w:i/>
                                      <w:iCs/>
                                      <w:smallCaps w:val="0"/>
                                      <w:strike w:val="0"/>
                                    </w:rPr>
                                    <w:t>'</w:t>
                                  </w:r>
                                  <w:r>
                                    <w:rPr>
                                      <w:rStyle w:val="239"/>
                                      <w:b w:val="0"/>
                                      <w:bCs w:val="0"/>
                                      <w:i w:val="0"/>
                                      <w:iCs w:val="0"/>
                                      <w:smallCaps w:val="0"/>
                                      <w:strike w:val="0"/>
                                      <w:lang w:val="en-US" w:eastAsia="en-US" w:bidi="en-US"/>
                                    </w:rPr>
                                    <w:tab/>
                                  </w:r>
                                  <w:r>
                                    <w:rPr>
                                      <w:rStyle w:val="240"/>
                                      <w:b w:val="0"/>
                                      <w:bCs w:val="0"/>
                                      <w:i w:val="0"/>
                                      <w:iCs w:val="0"/>
                                      <w:smallCaps w:val="0"/>
                                      <w:strike w:val="0"/>
                                    </w:rPr>
                                    <w:t>软管静态1曲半径(见表9)，单位为嚷米</w:t>
                                  </w:r>
                                  <w:r>
                                    <w:rPr>
                                      <w:rStyle w:val="240"/>
                                      <w:b w:val="0"/>
                                      <w:bCs w:val="0"/>
                                      <w:i w:val="0"/>
                                      <w:iCs w:val="0"/>
                                      <w:smallCaps w:val="0"/>
                                      <w:strike w:val="0"/>
                                      <w:lang w:val="en-US" w:eastAsia="en-US" w:bidi="en-US"/>
                                    </w:rPr>
                                    <w:t>(</w:t>
                                  </w:r>
                                  <w:r>
                                    <w:rPr>
                                      <w:rStyle w:val="241"/>
                                      <w:b w:val="0"/>
                                      <w:bCs w:val="0"/>
                                      <w:i w:val="0"/>
                                      <w:iCs w:val="0"/>
                                      <w:smallCaps w:val="0"/>
                                      <w:strike w:val="0"/>
                                    </w:rPr>
                                    <w:t>mm</w:t>
                                  </w:r>
                                  <w:r>
                                    <w:rPr>
                                      <w:rStyle w:val="240"/>
                                      <w:b w:val="0"/>
                                      <w:bCs w:val="0"/>
                                      <w:i w:val="0"/>
                                      <w:iCs w:val="0"/>
                                      <w:smallCaps w:val="0"/>
                                      <w:strike w:val="0"/>
                                      <w:lang w:val="en-US" w:eastAsia="en-US" w:bidi="en-US"/>
                                    </w:rPr>
                                    <w:t>)</w:t>
                                  </w:r>
                                </w:p>
                                <w:p>
                                  <w:pPr>
                                    <w:pStyle w:val="114"/>
                                    <w:keepNext w:val="0"/>
                                    <w:keepLines w:val="0"/>
                                    <w:widowControl w:val="0"/>
                                    <w:shd w:val="clear" w:color="auto" w:fill="auto"/>
                                    <w:bidi w:val="0"/>
                                    <w:spacing w:before="0" w:after="0" w:line="313" w:lineRule="exact"/>
                                    <w:ind w:left="0" w:right="100" w:firstLine="0"/>
                                    <w:jc w:val="center"/>
                                  </w:pPr>
                                  <w:r>
                                    <w:rPr>
                                      <w:rStyle w:val="239"/>
                                      <w:b w:val="0"/>
                                      <w:bCs w:val="0"/>
                                      <w:i w:val="0"/>
                                      <w:iCs w:val="0"/>
                                      <w:smallCaps w:val="0"/>
                                      <w:strike w:val="0"/>
                                      <w:vertAlign w:val="superscript"/>
                                    </w:rPr>
                                    <w:t>;</w:t>
                                  </w:r>
                                  <w:r>
                                    <w:rPr>
                                      <w:rStyle w:val="239"/>
                                      <w:b w:val="0"/>
                                      <w:bCs w:val="0"/>
                                      <w:i w:val="0"/>
                                      <w:iCs w:val="0"/>
                                      <w:smallCaps w:val="0"/>
                                      <w:strike w:val="0"/>
                                    </w:rPr>
                                    <w:t>试伴的刚性段长度，单位为奄米</w:t>
                                  </w:r>
                                  <w:r>
                                    <w:rPr>
                                      <w:rStyle w:val="244"/>
                                      <w:b w:val="0"/>
                                      <w:bCs w:val="0"/>
                                      <w:i w:val="0"/>
                                      <w:iCs w:val="0"/>
                                      <w:smallCaps w:val="0"/>
                                      <w:strike w:val="0"/>
                                    </w:rPr>
                                    <w:t>Cmm</w:t>
                                  </w:r>
                                  <w:r>
                                    <w:rPr>
                                      <w:rStyle w:val="239"/>
                                      <w:b w:val="0"/>
                                      <w:bCs w:val="0"/>
                                      <w:i w:val="0"/>
                                      <w:iCs w:val="0"/>
                                      <w:smallCaps w:val="0"/>
                                      <w:strike w:val="0"/>
                                      <w:lang w:val="en-US" w:eastAsia="en-US" w:bidi="en-US"/>
                                    </w:rPr>
                                    <w:t>)</w:t>
                                  </w:r>
                                </w:p>
                              </w:txbxContent>
                            </wps:txbx>
                            <wps:bodyPr lIns="0" tIns="0" rIns="0" bIns="0" upright="1">
                              <a:spAutoFit/>
                            </wps:bodyPr>
                          </wps:wsp>
                        </a:graphicData>
                      </a:graphic>
                    </wp:anchor>
                  </w:drawing>
                </mc:Choice>
                <mc:Fallback>
                  <w:pict>
                    <v:shape id="文本框 146" o:spid="_x0000_s1026" o:spt="202" type="#_x0000_t202" style="position:absolute;left:0pt;margin-left:2.9pt;margin-top:23.85pt;height:49.5pt;width:263.15pt;mso-position-horizontal-relative:margin;mso-wrap-distance-bottom:0pt;mso-wrap-distance-top:0pt;z-index:-251656192;mso-width-relative:page;mso-height-relative:page;" filled="f" stroked="f" coordsize="21600,21600" o:gfxdata="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tEXOtYA&#10;AAAIAQAADwAAAAAAAAABACAAAAAiAAAAZHJzL2Rvd25yZXYueG1sUEsBAhQAFAAAAAgAh07iQCPE&#10;/vqvAQAAQgMAAA4AAAAAAAAAAQAgAAAAJQEAAGRycy9lMm9Eb2MueG1sUEsFBgAAAAAGAAYAWQEA&#10;AEYFAAAAAA==&#10;">
                      <v:fill on="f" focussize="0,0"/>
                      <v:stroke on="f"/>
                      <v:imagedata o:title=""/>
                      <o:lock v:ext="edit" aspectratio="f"/>
                      <v:textbox inset="0mm,0mm,0mm,0mm" style="mso-fit-shape-to-text:t;">
                        <w:txbxContent>
                          <w:p>
                            <w:pPr>
                              <w:pStyle w:val="114"/>
                              <w:keepNext w:val="0"/>
                              <w:keepLines w:val="0"/>
                              <w:widowControl w:val="0"/>
                              <w:shd w:val="clear" w:color="auto" w:fill="auto"/>
                              <w:tabs>
                                <w:tab w:val="left" w:pos="1034"/>
                              </w:tabs>
                              <w:bidi w:val="0"/>
                              <w:spacing w:before="0" w:after="0" w:line="313" w:lineRule="exact"/>
                              <w:ind w:left="440" w:right="0" w:firstLine="0"/>
                              <w:jc w:val="both"/>
                            </w:pPr>
                            <w:r>
                              <w:rPr>
                                <w:rStyle w:val="239"/>
                                <w:b w:val="0"/>
                                <w:bCs w:val="0"/>
                                <w:i w:val="0"/>
                                <w:iCs w:val="0"/>
                                <w:smallCaps w:val="0"/>
                                <w:strike w:val="0"/>
                              </w:rPr>
                              <w:t>^</w:t>
                            </w:r>
                            <w:r>
                              <w:rPr>
                                <w:rStyle w:val="239"/>
                                <w:b w:val="0"/>
                                <w:bCs w:val="0"/>
                                <w:i w:val="0"/>
                                <w:iCs w:val="0"/>
                                <w:smallCaps w:val="0"/>
                                <w:strike w:val="0"/>
                              </w:rPr>
                              <w:tab/>
                            </w:r>
                            <w:r>
                              <w:rPr>
                                <w:rStyle w:val="240"/>
                                <w:b w:val="0"/>
                                <w:bCs w:val="0"/>
                                <w:i w:val="0"/>
                                <w:iCs w:val="0"/>
                                <w:smallCaps w:val="0"/>
                                <w:strike w:val="0"/>
                              </w:rPr>
                              <w:t>諍态巧</w:t>
                            </w:r>
                            <w:r>
                              <w:rPr>
                                <w:rStyle w:val="241"/>
                                <w:b w:val="0"/>
                                <w:bCs w:val="0"/>
                                <w:i w:val="0"/>
                                <w:iCs w:val="0"/>
                                <w:smallCaps w:val="0"/>
                                <w:strike w:val="0"/>
                              </w:rPr>
                              <w:t>fill</w:t>
                            </w:r>
                            <w:r>
                              <w:rPr>
                                <w:rStyle w:val="240"/>
                                <w:b w:val="0"/>
                                <w:bCs w:val="0"/>
                                <w:i w:val="0"/>
                                <w:iCs w:val="0"/>
                                <w:smallCaps w:val="0"/>
                                <w:strike w:val="0"/>
                              </w:rPr>
                              <w:t>试件最小长度，单位为毫米</w:t>
                            </w:r>
                            <w:r>
                              <w:rPr>
                                <w:rStyle w:val="240"/>
                                <w:b w:val="0"/>
                                <w:bCs w:val="0"/>
                                <w:i w:val="0"/>
                                <w:iCs w:val="0"/>
                                <w:smallCaps w:val="0"/>
                                <w:strike w:val="0"/>
                                <w:lang w:val="en-US" w:eastAsia="en-US" w:bidi="en-US"/>
                              </w:rPr>
                              <w:t>（</w:t>
                            </w:r>
                            <w:r>
                              <w:rPr>
                                <w:rStyle w:val="241"/>
                                <w:b w:val="0"/>
                                <w:bCs w:val="0"/>
                                <w:i w:val="0"/>
                                <w:iCs w:val="0"/>
                                <w:smallCaps w:val="0"/>
                                <w:strike w:val="0"/>
                              </w:rPr>
                              <w:t>mm</w:t>
                            </w:r>
                            <w:r>
                              <w:rPr>
                                <w:rStyle w:val="240"/>
                                <w:b w:val="0"/>
                                <w:bCs w:val="0"/>
                                <w:i w:val="0"/>
                                <w:iCs w:val="0"/>
                                <w:smallCaps w:val="0"/>
                                <w:strike w:val="0"/>
                                <w:lang w:val="en-US" w:eastAsia="en-US" w:bidi="en-US"/>
                              </w:rPr>
                              <w:t>)</w:t>
                            </w:r>
                          </w:p>
                          <w:p>
                            <w:pPr>
                              <w:pStyle w:val="114"/>
                              <w:keepNext w:val="0"/>
                              <w:keepLines w:val="0"/>
                              <w:widowControl w:val="0"/>
                              <w:shd w:val="clear" w:color="auto" w:fill="auto"/>
                              <w:tabs>
                                <w:tab w:val="left" w:pos="1020"/>
                              </w:tabs>
                              <w:bidi w:val="0"/>
                              <w:spacing w:before="0" w:after="0" w:line="313" w:lineRule="exact"/>
                              <w:ind w:left="440" w:right="0" w:firstLine="0"/>
                              <w:jc w:val="both"/>
                            </w:pPr>
                            <w:r>
                              <w:rPr>
                                <w:rStyle w:val="242"/>
                                <w:b w:val="0"/>
                                <w:bCs w:val="0"/>
                                <w:i/>
                                <w:iCs/>
                                <w:smallCaps w:val="0"/>
                                <w:strike w:val="0"/>
                              </w:rPr>
                              <w:t>K</w:t>
                            </w:r>
                            <w:r>
                              <w:rPr>
                                <w:rStyle w:val="243"/>
                                <w:b w:val="0"/>
                                <w:bCs w:val="0"/>
                                <w:i/>
                                <w:iCs/>
                                <w:smallCaps w:val="0"/>
                                <w:strike w:val="0"/>
                              </w:rPr>
                              <w:t>'</w:t>
                            </w:r>
                            <w:r>
                              <w:rPr>
                                <w:rStyle w:val="239"/>
                                <w:b w:val="0"/>
                                <w:bCs w:val="0"/>
                                <w:i w:val="0"/>
                                <w:iCs w:val="0"/>
                                <w:smallCaps w:val="0"/>
                                <w:strike w:val="0"/>
                                <w:lang w:val="en-US" w:eastAsia="en-US" w:bidi="en-US"/>
                              </w:rPr>
                              <w:tab/>
                            </w:r>
                            <w:r>
                              <w:rPr>
                                <w:rStyle w:val="240"/>
                                <w:b w:val="0"/>
                                <w:bCs w:val="0"/>
                                <w:i w:val="0"/>
                                <w:iCs w:val="0"/>
                                <w:smallCaps w:val="0"/>
                                <w:strike w:val="0"/>
                              </w:rPr>
                              <w:t>软管静态1曲半径(见表9)，单位为嚷米</w:t>
                            </w:r>
                            <w:r>
                              <w:rPr>
                                <w:rStyle w:val="240"/>
                                <w:b w:val="0"/>
                                <w:bCs w:val="0"/>
                                <w:i w:val="0"/>
                                <w:iCs w:val="0"/>
                                <w:smallCaps w:val="0"/>
                                <w:strike w:val="0"/>
                                <w:lang w:val="en-US" w:eastAsia="en-US" w:bidi="en-US"/>
                              </w:rPr>
                              <w:t>(</w:t>
                            </w:r>
                            <w:r>
                              <w:rPr>
                                <w:rStyle w:val="241"/>
                                <w:b w:val="0"/>
                                <w:bCs w:val="0"/>
                                <w:i w:val="0"/>
                                <w:iCs w:val="0"/>
                                <w:smallCaps w:val="0"/>
                                <w:strike w:val="0"/>
                              </w:rPr>
                              <w:t>mm</w:t>
                            </w:r>
                            <w:r>
                              <w:rPr>
                                <w:rStyle w:val="240"/>
                                <w:b w:val="0"/>
                                <w:bCs w:val="0"/>
                                <w:i w:val="0"/>
                                <w:iCs w:val="0"/>
                                <w:smallCaps w:val="0"/>
                                <w:strike w:val="0"/>
                                <w:lang w:val="en-US" w:eastAsia="en-US" w:bidi="en-US"/>
                              </w:rPr>
                              <w:t>)</w:t>
                            </w:r>
                          </w:p>
                          <w:p>
                            <w:pPr>
                              <w:pStyle w:val="114"/>
                              <w:keepNext w:val="0"/>
                              <w:keepLines w:val="0"/>
                              <w:widowControl w:val="0"/>
                              <w:shd w:val="clear" w:color="auto" w:fill="auto"/>
                              <w:bidi w:val="0"/>
                              <w:spacing w:before="0" w:after="0" w:line="313" w:lineRule="exact"/>
                              <w:ind w:left="0" w:right="100" w:firstLine="0"/>
                              <w:jc w:val="center"/>
                            </w:pPr>
                            <w:r>
                              <w:rPr>
                                <w:rStyle w:val="239"/>
                                <w:b w:val="0"/>
                                <w:bCs w:val="0"/>
                                <w:i w:val="0"/>
                                <w:iCs w:val="0"/>
                                <w:smallCaps w:val="0"/>
                                <w:strike w:val="0"/>
                                <w:vertAlign w:val="superscript"/>
                              </w:rPr>
                              <w:t>;</w:t>
                            </w:r>
                            <w:r>
                              <w:rPr>
                                <w:rStyle w:val="239"/>
                                <w:b w:val="0"/>
                                <w:bCs w:val="0"/>
                                <w:i w:val="0"/>
                                <w:iCs w:val="0"/>
                                <w:smallCaps w:val="0"/>
                                <w:strike w:val="0"/>
                              </w:rPr>
                              <w:t>试伴的刚性段长度，单位为奄米</w:t>
                            </w:r>
                            <w:r>
                              <w:rPr>
                                <w:rStyle w:val="244"/>
                                <w:b w:val="0"/>
                                <w:bCs w:val="0"/>
                                <w:i w:val="0"/>
                                <w:iCs w:val="0"/>
                                <w:smallCaps w:val="0"/>
                                <w:strike w:val="0"/>
                              </w:rPr>
                              <w:t>Cmm</w:t>
                            </w:r>
                            <w:r>
                              <w:rPr>
                                <w:rStyle w:val="239"/>
                                <w:b w:val="0"/>
                                <w:bCs w:val="0"/>
                                <w:i w:val="0"/>
                                <w:iCs w:val="0"/>
                                <w:smallCaps w:val="0"/>
                                <w:strike w:val="0"/>
                                <w:lang w:val="en-US" w:eastAsia="en-US" w:bidi="en-US"/>
                              </w:rPr>
                              <w:t>)</w:t>
                            </w:r>
                          </w:p>
                        </w:txbxContent>
                      </v:textbox>
                      <w10:wrap type="topAndBottom"/>
                    </v:shape>
                  </w:pict>
                </mc:Fallback>
              </mc:AlternateContent>
            </w:r>
            <w:r>
              <mc:AlternateContent>
                <mc:Choice Requires="wps">
                  <w:drawing>
                    <wp:anchor distT="0" distB="671830" distL="63500" distR="1641475" simplePos="0" relativeHeight="251660288" behindDoc="1" locked="0" layoutInCell="1" allowOverlap="1">
                      <wp:simplePos x="0" y="0"/>
                      <wp:positionH relativeFrom="margin">
                        <wp:posOffset>4123690</wp:posOffset>
                      </wp:positionH>
                      <wp:positionV relativeFrom="paragraph">
                        <wp:posOffset>324485</wp:posOffset>
                      </wp:positionV>
                      <wp:extent cx="168910" cy="237490"/>
                      <wp:effectExtent l="0" t="0" r="0" b="0"/>
                      <wp:wrapTopAndBottom/>
                      <wp:docPr id="115" name="文本框 147"/>
                      <wp:cNvGraphicFramePr/>
                      <a:graphic xmlns:a="http://schemas.openxmlformats.org/drawingml/2006/main">
                        <a:graphicData uri="http://schemas.microsoft.com/office/word/2010/wordprocessingShape">
                          <wps:wsp>
                            <wps:cNvSpPr txBox="1"/>
                            <wps:spPr>
                              <a:xfrm>
                                <a:off x="0" y="0"/>
                                <a:ext cx="168910" cy="237490"/>
                              </a:xfrm>
                              <a:prstGeom prst="rect">
                                <a:avLst/>
                              </a:prstGeom>
                              <a:noFill/>
                              <a:ln>
                                <a:noFill/>
                              </a:ln>
                            </wps:spPr>
                            <wps:txbx>
                              <w:txbxContent>
                                <w:p>
                                  <w:pPr>
                                    <w:pStyle w:val="245"/>
                                    <w:keepNext w:val="0"/>
                                    <w:keepLines w:val="0"/>
                                    <w:widowControl w:val="0"/>
                                    <w:shd w:val="clear" w:color="auto" w:fill="auto"/>
                                    <w:bidi w:val="0"/>
                                    <w:spacing w:before="0" w:after="0" w:line="200" w:lineRule="exact"/>
                                    <w:ind w:left="0" w:right="0" w:firstLine="0"/>
                                    <w:jc w:val="left"/>
                                  </w:pPr>
                                  <w:r>
                                    <w:rPr>
                                      <w:rStyle w:val="246"/>
                                      <w:b w:val="0"/>
                                      <w:bCs w:val="0"/>
                                      <w:i w:val="0"/>
                                      <w:iCs w:val="0"/>
                                      <w:smallCaps w:val="0"/>
                                      <w:strike w:val="0"/>
                                    </w:rPr>
                                    <w:t>P</w:t>
                                  </w:r>
                                </w:p>
                              </w:txbxContent>
                            </wps:txbx>
                            <wps:bodyPr lIns="0" tIns="0" rIns="0" bIns="0" upright="1">
                              <a:spAutoFit/>
                            </wps:bodyPr>
                          </wps:wsp>
                        </a:graphicData>
                      </a:graphic>
                    </wp:anchor>
                  </w:drawing>
                </mc:Choice>
                <mc:Fallback>
                  <w:pict>
                    <v:shape id="文本框 147" o:spid="_x0000_s1026" o:spt="202" type="#_x0000_t202" style="position:absolute;left:0pt;margin-left:324.7pt;margin-top:25.55pt;height:18.7pt;width:13.3pt;mso-position-horizontal-relative:margin;mso-wrap-distance-bottom:52.9pt;mso-wrap-distance-top:0pt;z-index:-251656192;mso-width-relative:page;mso-height-relative:page;" filled="f" stroked="f" coordsize="21600,21600" o:gfxdata="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p9G7vWAAAA&#10;CQEAAA8AAAAAAAAAAQAgAAAAIgAAAGRycy9kb3ducmV2LnhtbFBLAQIUABQAAAAIAIdO4kDJFDW8&#10;rQEAAEEDAAAOAAAAAAAAAAEAIAAAACUBAABkcnMvZTJvRG9jLnhtbFBLBQYAAAAABgAGAFkBAABE&#10;BQAAAAA=&#10;">
                      <v:fill on="f" focussize="0,0"/>
                      <v:stroke on="f"/>
                      <v:imagedata o:title=""/>
                      <o:lock v:ext="edit" aspectratio="f"/>
                      <v:textbox inset="0mm,0mm,0mm,0mm" style="mso-fit-shape-to-text:t;">
                        <w:txbxContent>
                          <w:p>
                            <w:pPr>
                              <w:pStyle w:val="245"/>
                              <w:keepNext w:val="0"/>
                              <w:keepLines w:val="0"/>
                              <w:widowControl w:val="0"/>
                              <w:shd w:val="clear" w:color="auto" w:fill="auto"/>
                              <w:bidi w:val="0"/>
                              <w:spacing w:before="0" w:after="0" w:line="200" w:lineRule="exact"/>
                              <w:ind w:left="0" w:right="0" w:firstLine="0"/>
                              <w:jc w:val="left"/>
                            </w:pPr>
                            <w:r>
                              <w:rPr>
                                <w:rStyle w:val="246"/>
                                <w:b w:val="0"/>
                                <w:bCs w:val="0"/>
                                <w:i w:val="0"/>
                                <w:iCs w:val="0"/>
                                <w:smallCaps w:val="0"/>
                                <w:strike w:val="0"/>
                              </w:rPr>
                              <w:t>P</w:t>
                            </w:r>
                          </w:p>
                        </w:txbxContent>
                      </v:textbox>
                      <w10:wrap type="topAndBottom"/>
                    </v:shape>
                  </w:pict>
                </mc:Fallback>
              </mc:AlternateContent>
            </w:r>
            <w:r>
              <mc:AlternateContent>
                <mc:Choice Requires="wps">
                  <w:drawing>
                    <wp:anchor distT="0" distB="11430" distL="63500" distR="612775" simplePos="0" relativeHeight="251660288" behindDoc="1" locked="0" layoutInCell="1" allowOverlap="1">
                      <wp:simplePos x="0" y="0"/>
                      <wp:positionH relativeFrom="margin">
                        <wp:posOffset>635</wp:posOffset>
                      </wp:positionH>
                      <wp:positionV relativeFrom="paragraph">
                        <wp:posOffset>1083310</wp:posOffset>
                      </wp:positionV>
                      <wp:extent cx="393065" cy="139065"/>
                      <wp:effectExtent l="0" t="0" r="0" b="0"/>
                      <wp:wrapTopAndBottom/>
                      <wp:docPr id="116" name="文本框 148"/>
                      <wp:cNvGraphicFramePr/>
                      <a:graphic xmlns:a="http://schemas.openxmlformats.org/drawingml/2006/main">
                        <a:graphicData uri="http://schemas.microsoft.com/office/word/2010/wordprocessingShape">
                          <wps:wsp>
                            <wps:cNvSpPr txBox="1"/>
                            <wps:spPr>
                              <a:xfrm>
                                <a:off x="0" y="0"/>
                                <a:ext cx="393065" cy="139065"/>
                              </a:xfrm>
                              <a:prstGeom prst="rect">
                                <a:avLst/>
                              </a:prstGeom>
                              <a:noFill/>
                              <a:ln>
                                <a:noFill/>
                              </a:ln>
                            </wps:spPr>
                            <wps:txbx>
                              <w:txbxContent>
                                <w:p>
                                  <w:pPr>
                                    <w:pStyle w:val="114"/>
                                    <w:keepNext w:val="0"/>
                                    <w:keepLines w:val="0"/>
                                    <w:widowControl w:val="0"/>
                                    <w:shd w:val="clear" w:color="auto" w:fill="auto"/>
                                    <w:bidi w:val="0"/>
                                    <w:spacing w:before="0" w:after="0" w:line="160" w:lineRule="exact"/>
                                    <w:ind w:left="0" w:right="0" w:firstLine="0"/>
                                    <w:jc w:val="left"/>
                                  </w:pPr>
                                  <w:r>
                                    <w:rPr>
                                      <w:rStyle w:val="239"/>
                                      <w:b w:val="0"/>
                                      <w:bCs w:val="0"/>
                                      <w:i w:val="0"/>
                                      <w:iCs w:val="0"/>
                                      <w:smallCaps w:val="0"/>
                                      <w:strike w:val="0"/>
                                      <w:lang w:val="en-US" w:eastAsia="en-US" w:bidi="en-US"/>
                                    </w:rPr>
                                    <w:t>6.4.4</w:t>
                                  </w:r>
                                </w:p>
                              </w:txbxContent>
                            </wps:txbx>
                            <wps:bodyPr lIns="0" tIns="0" rIns="0" bIns="0" upright="1">
                              <a:spAutoFit/>
                            </wps:bodyPr>
                          </wps:wsp>
                        </a:graphicData>
                      </a:graphic>
                    </wp:anchor>
                  </w:drawing>
                </mc:Choice>
                <mc:Fallback>
                  <w:pict>
                    <v:shape id="文本框 148" o:spid="_x0000_s1026" o:spt="202" type="#_x0000_t202" style="position:absolute;left:0pt;margin-left:0.05pt;margin-top:85.3pt;height:10.95pt;width:30.95pt;mso-position-horizontal-relative:margin;mso-wrap-distance-bottom:0.9pt;mso-wrap-distance-top:0pt;z-index:-251656192;mso-width-relative:page;mso-height-relative:page;" filled="f" stroked="f" coordsize="21600,21600" o:gfxdata="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PoHcTUAAAABwEA&#10;AA8AAAAAAAAAAQAgAAAAIgAAAGRycy9kb3ducmV2LnhtbFBLAQIUABQAAAAIAIdO4kAeC/8erAEA&#10;AEEDAAAOAAAAAAAAAAEAIAAAACMBAABkcnMvZTJvRG9jLnhtbFBLBQYAAAAABgAGAFkBAABBBQAA&#10;AAA=&#10;">
                      <v:fill on="f" focussize="0,0"/>
                      <v:stroke on="f"/>
                      <v:imagedata o:title=""/>
                      <o:lock v:ext="edit" aspectratio="f"/>
                      <v:textbox inset="0mm,0mm,0mm,0mm" style="mso-fit-shape-to-text:t;">
                        <w:txbxContent>
                          <w:p>
                            <w:pPr>
                              <w:pStyle w:val="114"/>
                              <w:keepNext w:val="0"/>
                              <w:keepLines w:val="0"/>
                              <w:widowControl w:val="0"/>
                              <w:shd w:val="clear" w:color="auto" w:fill="auto"/>
                              <w:bidi w:val="0"/>
                              <w:spacing w:before="0" w:after="0" w:line="160" w:lineRule="exact"/>
                              <w:ind w:left="0" w:right="0" w:firstLine="0"/>
                              <w:jc w:val="left"/>
                            </w:pPr>
                            <w:r>
                              <w:rPr>
                                <w:rStyle w:val="239"/>
                                <w:b w:val="0"/>
                                <w:bCs w:val="0"/>
                                <w:i w:val="0"/>
                                <w:iCs w:val="0"/>
                                <w:smallCaps w:val="0"/>
                                <w:strike w:val="0"/>
                                <w:lang w:val="en-US" w:eastAsia="en-US" w:bidi="en-US"/>
                              </w:rPr>
                              <w:t>6.4.4</w:t>
                            </w:r>
                          </w:p>
                        </w:txbxContent>
                      </v:textbox>
                      <w10:wrap type="topAndBottom"/>
                    </v:shape>
                  </w:pict>
                </mc:Fallback>
              </mc:AlternateContent>
            </w:r>
            <w:r>
              <mc:AlternateContent>
                <mc:Choice Requires="wps">
                  <w:drawing>
                    <wp:anchor distT="0" distB="0" distL="63500" distR="982980" simplePos="0" relativeHeight="251660288" behindDoc="1" locked="0" layoutInCell="1" allowOverlap="1">
                      <wp:simplePos x="0" y="0"/>
                      <wp:positionH relativeFrom="margin">
                        <wp:posOffset>1005840</wp:posOffset>
                      </wp:positionH>
                      <wp:positionV relativeFrom="paragraph">
                        <wp:posOffset>1069975</wp:posOffset>
                      </wp:positionV>
                      <wp:extent cx="320040" cy="170180"/>
                      <wp:effectExtent l="0" t="0" r="0" b="0"/>
                      <wp:wrapTopAndBottom/>
                      <wp:docPr id="117" name="文本框 149"/>
                      <wp:cNvGraphicFramePr/>
                      <a:graphic xmlns:a="http://schemas.openxmlformats.org/drawingml/2006/main">
                        <a:graphicData uri="http://schemas.microsoft.com/office/word/2010/wordprocessingShape">
                          <wps:wsp>
                            <wps:cNvSpPr txBox="1"/>
                            <wps:spPr>
                              <a:xfrm>
                                <a:off x="0" y="0"/>
                                <a:ext cx="320040" cy="170180"/>
                              </a:xfrm>
                              <a:prstGeom prst="rect">
                                <a:avLst/>
                              </a:prstGeom>
                              <a:noFill/>
                              <a:ln>
                                <a:noFill/>
                              </a:ln>
                            </wps:spPr>
                            <wps:txbx>
                              <w:txbxContent>
                                <w:p>
                                  <w:pPr>
                                    <w:pStyle w:val="114"/>
                                    <w:keepNext w:val="0"/>
                                    <w:keepLines w:val="0"/>
                                    <w:widowControl w:val="0"/>
                                    <w:shd w:val="clear" w:color="auto" w:fill="auto"/>
                                    <w:bidi w:val="0"/>
                                    <w:spacing w:before="0" w:after="0" w:line="190" w:lineRule="exact"/>
                                    <w:ind w:left="0" w:right="0" w:firstLine="0"/>
                                    <w:jc w:val="left"/>
                                  </w:pPr>
                                  <w:r>
                                    <w:rPr>
                                      <w:rStyle w:val="244"/>
                                      <w:b w:val="0"/>
                                      <w:bCs w:val="0"/>
                                      <w:i w:val="0"/>
                                      <w:iCs w:val="0"/>
                                      <w:smallCaps w:val="0"/>
                                      <w:strike w:val="0"/>
                                      <w:lang w:val="zh-TW" w:eastAsia="zh-TW" w:bidi="zh-TW"/>
                                    </w:rPr>
                                    <w:t>I</w:t>
                                  </w:r>
                                  <w:r>
                                    <w:rPr>
                                      <w:rStyle w:val="239"/>
                                      <w:b w:val="0"/>
                                      <w:bCs w:val="0"/>
                                      <w:i w:val="0"/>
                                      <w:iCs w:val="0"/>
                                      <w:smallCaps w:val="0"/>
                                      <w:strike w:val="0"/>
                                    </w:rPr>
                                    <w:t>试验</w:t>
                                  </w:r>
                                </w:p>
                              </w:txbxContent>
                            </wps:txbx>
                            <wps:bodyPr lIns="0" tIns="0" rIns="0" bIns="0" upright="1">
                              <a:spAutoFit/>
                            </wps:bodyPr>
                          </wps:wsp>
                        </a:graphicData>
                      </a:graphic>
                    </wp:anchor>
                  </w:drawing>
                </mc:Choice>
                <mc:Fallback>
                  <w:pict>
                    <v:shape id="文本框 149" o:spid="_x0000_s1026" o:spt="202" type="#_x0000_t202" style="position:absolute;left:0pt;margin-left:79.2pt;margin-top:84.25pt;height:13.4pt;width:25.2pt;mso-position-horizontal-relative:margin;mso-wrap-distance-bottom:0pt;mso-wrap-distance-top:0pt;z-index:-251656192;mso-width-relative:page;mso-height-relative:page;" filled="f" stroked="f" coordsize="21600,21600" o:gfxdata="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DI/3Q1wAA&#10;AAsBAAAPAAAAAAAAAAEAIAAAACIAAABkcnMvZG93bnJldi54bWxQSwECFAAUAAAACACHTuJAp986&#10;ea0BAABBAwAADgAAAAAAAAABACAAAAAmAQAAZHJzL2Uyb0RvYy54bWxQSwUGAAAAAAYABgBZAQAA&#10;RQUAAAAA&#10;">
                      <v:fill on="f" focussize="0,0"/>
                      <v:stroke on="f"/>
                      <v:imagedata o:title=""/>
                      <o:lock v:ext="edit" aspectratio="f"/>
                      <v:textbox inset="0mm,0mm,0mm,0mm" style="mso-fit-shape-to-text:t;">
                        <w:txbxContent>
                          <w:p>
                            <w:pPr>
                              <w:pStyle w:val="114"/>
                              <w:keepNext w:val="0"/>
                              <w:keepLines w:val="0"/>
                              <w:widowControl w:val="0"/>
                              <w:shd w:val="clear" w:color="auto" w:fill="auto"/>
                              <w:bidi w:val="0"/>
                              <w:spacing w:before="0" w:after="0" w:line="190" w:lineRule="exact"/>
                              <w:ind w:left="0" w:right="0" w:firstLine="0"/>
                              <w:jc w:val="left"/>
                            </w:pPr>
                            <w:r>
                              <w:rPr>
                                <w:rStyle w:val="244"/>
                                <w:b w:val="0"/>
                                <w:bCs w:val="0"/>
                                <w:i w:val="0"/>
                                <w:iCs w:val="0"/>
                                <w:smallCaps w:val="0"/>
                                <w:strike w:val="0"/>
                                <w:lang w:val="zh-TW" w:eastAsia="zh-TW" w:bidi="zh-TW"/>
                              </w:rPr>
                              <w:t>I</w:t>
                            </w:r>
                            <w:r>
                              <w:rPr>
                                <w:rStyle w:val="239"/>
                                <w:b w:val="0"/>
                                <w:bCs w:val="0"/>
                                <w:i w:val="0"/>
                                <w:iCs w:val="0"/>
                                <w:smallCaps w:val="0"/>
                                <w:strike w:val="0"/>
                              </w:rPr>
                              <w:t>试验</w:t>
                            </w:r>
                          </w:p>
                        </w:txbxContent>
                      </v:textbox>
                      <w10:wrap type="topAndBottom"/>
                    </v:shape>
                  </w:pict>
                </mc:Fallback>
              </mc:AlternateContent>
            </w:r>
            <w:r>
              <mc:AlternateContent>
                <mc:Choice Requires="wps">
                  <w:drawing>
                    <wp:anchor distT="0" distB="0" distL="63500" distR="63500" simplePos="0" relativeHeight="251660288" behindDoc="1" locked="0" layoutInCell="1" allowOverlap="1">
                      <wp:simplePos x="0" y="0"/>
                      <wp:positionH relativeFrom="margin">
                        <wp:posOffset>2308860</wp:posOffset>
                      </wp:positionH>
                      <wp:positionV relativeFrom="paragraph">
                        <wp:posOffset>786130</wp:posOffset>
                      </wp:positionV>
                      <wp:extent cx="516890" cy="473710"/>
                      <wp:effectExtent l="0" t="0" r="0" b="0"/>
                      <wp:wrapTopAndBottom/>
                      <wp:docPr id="118" name="文本框 150"/>
                      <wp:cNvGraphicFramePr/>
                      <a:graphic xmlns:a="http://schemas.openxmlformats.org/drawingml/2006/main">
                        <a:graphicData uri="http://schemas.microsoft.com/office/word/2010/wordprocessingShape">
                          <wps:wsp>
                            <wps:cNvSpPr txBox="1"/>
                            <wps:spPr>
                              <a:xfrm>
                                <a:off x="0" y="0"/>
                                <a:ext cx="516890" cy="473710"/>
                              </a:xfrm>
                              <a:prstGeom prst="rect">
                                <a:avLst/>
                              </a:prstGeom>
                              <a:noFill/>
                              <a:ln>
                                <a:noFill/>
                              </a:ln>
                            </wps:spPr>
                            <wps:txbx>
                              <w:txbxContent>
                                <w:p>
                                  <w:pPr>
                                    <w:pStyle w:val="248"/>
                                    <w:keepNext w:val="0"/>
                                    <w:keepLines w:val="0"/>
                                    <w:widowControl w:val="0"/>
                                    <w:shd w:val="clear" w:color="auto" w:fill="auto"/>
                                    <w:bidi w:val="0"/>
                                    <w:spacing w:before="0" w:after="0" w:line="200" w:lineRule="exact"/>
                                    <w:ind w:left="0" w:right="0" w:firstLine="0"/>
                                    <w:jc w:val="left"/>
                                  </w:pPr>
                                  <w:r>
                                    <w:rPr>
                                      <w:rStyle w:val="249"/>
                                      <w:b w:val="0"/>
                                      <w:bCs w:val="0"/>
                                      <w:i/>
                                      <w:iCs/>
                                      <w:smallCaps w:val="0"/>
                                      <w:strike w:val="0"/>
                                    </w:rPr>
                                    <w:t>W</w:t>
                                  </w:r>
                                </w:p>
                              </w:txbxContent>
                            </wps:txbx>
                            <wps:bodyPr lIns="0" tIns="0" rIns="0" bIns="0" upright="1">
                              <a:spAutoFit/>
                            </wps:bodyPr>
                          </wps:wsp>
                        </a:graphicData>
                      </a:graphic>
                    </wp:anchor>
                  </w:drawing>
                </mc:Choice>
                <mc:Fallback>
                  <w:pict>
                    <v:shape id="文本框 150" o:spid="_x0000_s1026" o:spt="202" type="#_x0000_t202" style="position:absolute;left:0pt;margin-left:181.8pt;margin-top:61.9pt;height:37.3pt;width:40.7pt;mso-position-horizontal-relative:margin;mso-wrap-distance-bottom:0pt;mso-wrap-distance-top:0pt;z-index:-251656192;mso-width-relative:page;mso-height-relative:page;" filled="f" stroked="f" coordsize="21600,21600" o:gfxdata="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boo3/XAAAA&#10;CwEAAA8AAAAAAAAAAQAgAAAAIgAAAGRycy9kb3ducmV2LnhtbFBLAQIUABQAAAAIAIdO4kCgCe/w&#10;rAEAAEEDAAAOAAAAAAAAAAEAIAAAACYBAABkcnMvZTJvRG9jLnhtbFBLBQYAAAAABgAGAFkBAABE&#10;BQAAAAA=&#10;">
                      <v:fill on="f" focussize="0,0"/>
                      <v:stroke on="f"/>
                      <v:imagedata o:title=""/>
                      <o:lock v:ext="edit" aspectratio="f"/>
                      <v:textbox inset="0mm,0mm,0mm,0mm" style="mso-fit-shape-to-text:t;">
                        <w:txbxContent>
                          <w:p>
                            <w:pPr>
                              <w:pStyle w:val="248"/>
                              <w:keepNext w:val="0"/>
                              <w:keepLines w:val="0"/>
                              <w:widowControl w:val="0"/>
                              <w:shd w:val="clear" w:color="auto" w:fill="auto"/>
                              <w:bidi w:val="0"/>
                              <w:spacing w:before="0" w:after="0" w:line="200" w:lineRule="exact"/>
                              <w:ind w:left="0" w:right="0" w:firstLine="0"/>
                              <w:jc w:val="left"/>
                            </w:pPr>
                            <w:r>
                              <w:rPr>
                                <w:rStyle w:val="249"/>
                                <w:b w:val="0"/>
                                <w:bCs w:val="0"/>
                                <w:i/>
                                <w:iCs/>
                                <w:smallCaps w:val="0"/>
                                <w:strike w:val="0"/>
                              </w:rPr>
                              <w:t>W</w:t>
                            </w:r>
                          </w:p>
                        </w:txbxContent>
                      </v:textbox>
                      <w10:wrap type="topAndBottom"/>
                    </v:shape>
                  </w:pict>
                </mc:Fallback>
              </mc:AlternateContent>
            </w:r>
            <w:r>
              <w:rPr>
                <w:rStyle w:val="118"/>
                <w:b w:val="0"/>
                <w:bCs w:val="0"/>
                <w:i w:val="0"/>
                <w:iCs w:val="0"/>
                <w:smallCaps w:val="0"/>
                <w:strike w:val="0"/>
                <w:lang w:val="en-US" w:eastAsia="en-US" w:bidi="en-US"/>
              </w:rPr>
              <w:t>=1.</w:t>
            </w:r>
            <w:r>
              <w:rPr>
                <w:rStyle w:val="118"/>
                <w:b w:val="0"/>
                <w:bCs w:val="0"/>
                <w:i w:val="0"/>
                <w:iCs w:val="0"/>
                <w:smallCaps w:val="0"/>
                <w:strike w:val="0"/>
                <w:lang w:val="en-US" w:eastAsia="en-US" w:bidi="en-US"/>
              </w:rPr>
              <w:tab/>
            </w:r>
            <w:r>
              <w:rPr>
                <w:rStyle w:val="118"/>
                <w:b w:val="0"/>
                <w:bCs w:val="0"/>
                <w:i w:val="0"/>
                <w:iCs w:val="0"/>
                <w:smallCaps w:val="0"/>
                <w:strike w:val="0"/>
                <w:lang w:val="en-US" w:eastAsia="en-US" w:bidi="en-US"/>
              </w:rPr>
              <w:t xml:space="preserve">+ </w:t>
            </w:r>
            <w:r>
              <w:rPr>
                <w:rStyle w:val="111"/>
                <w:b w:val="0"/>
                <w:bCs w:val="0"/>
                <w:i w:val="0"/>
                <w:iCs w:val="0"/>
                <w:smallCaps w:val="0"/>
                <w:strike w:val="0"/>
              </w:rPr>
              <w:t>A</w:t>
            </w:r>
            <w:r>
              <w:rPr>
                <w:rStyle w:val="118"/>
                <w:b w:val="0"/>
                <w:bCs w:val="0"/>
                <w:i w:val="0"/>
                <w:iCs w:val="0"/>
                <w:smallCaps w:val="0"/>
                <w:strike w:val="0"/>
                <w:lang w:val="en-US" w:eastAsia="en-US" w:bidi="en-US"/>
              </w:rPr>
              <w:t xml:space="preserve">] </w:t>
            </w:r>
            <w:r>
              <w:rPr>
                <w:rStyle w:val="118"/>
                <w:b w:val="0"/>
                <w:bCs w:val="0"/>
                <w:i w:val="0"/>
                <w:iCs w:val="0"/>
                <w:smallCaps w:val="0"/>
                <w:strike w:val="0"/>
              </w:rPr>
              <w:t xml:space="preserve">+ </w:t>
            </w:r>
            <w:r>
              <w:rPr>
                <w:rStyle w:val="120"/>
                <w:b w:val="0"/>
                <w:bCs w:val="0"/>
                <w:i/>
                <w:iCs/>
                <w:smallCaps w:val="0"/>
                <w:strike w:val="0"/>
              </w:rPr>
              <w:t>A</w:t>
            </w:r>
            <w:r>
              <w:rPr>
                <w:rStyle w:val="121"/>
                <w:b w:val="0"/>
                <w:bCs w:val="0"/>
                <w:i/>
                <w:iCs/>
                <w:smallCaps w:val="0"/>
                <w:strike w:val="0"/>
                <w:vertAlign w:val="subscript"/>
              </w:rPr>
              <w:t>2</w:t>
            </w:r>
          </w:p>
          <w:p>
            <w:pPr>
              <w:pStyle w:val="38"/>
              <w:keepNext w:val="0"/>
              <w:keepLines w:val="0"/>
              <w:widowControl w:val="0"/>
              <w:shd w:val="clear" w:color="auto" w:fill="auto"/>
              <w:bidi w:val="0"/>
              <w:spacing w:before="0" w:after="222" w:line="317" w:lineRule="exact"/>
              <w:ind w:left="0" w:right="0" w:firstLine="500"/>
              <w:jc w:val="left"/>
            </w:pPr>
            <w:r>
              <w:rPr>
                <w:color w:val="000000"/>
                <w:spacing w:val="0"/>
                <w:w w:val="100"/>
                <w:position w:val="0"/>
                <w:lang w:val="zh-TW" w:eastAsia="zh-TW" w:bidi="zh-TW"/>
              </w:rPr>
              <w:t>公</w:t>
            </w:r>
            <w:r>
              <w:rPr>
                <w:rStyle w:val="116"/>
                <w:b w:val="0"/>
                <w:bCs w:val="0"/>
                <w:i w:val="0"/>
                <w:iCs w:val="0"/>
                <w:smallCaps w:val="0"/>
                <w:strike w:val="0"/>
              </w:rPr>
              <w:t>称參寸</w:t>
            </w:r>
            <w:r>
              <w:rPr>
                <w:rStyle w:val="115"/>
                <w:b w:val="0"/>
                <w:bCs w:val="0"/>
                <w:i w:val="0"/>
                <w:iCs w:val="0"/>
                <w:smallCaps w:val="0"/>
                <w:strike w:val="0"/>
              </w:rPr>
              <w:t>DN</w:t>
            </w:r>
            <w:r>
              <w:rPr>
                <w:rStyle w:val="116"/>
                <w:b w:val="0"/>
                <w:bCs w:val="0"/>
                <w:i w:val="0"/>
                <w:iCs w:val="0"/>
                <w:smallCaps w:val="0"/>
                <w:strike w:val="0"/>
                <w:lang w:val="en-US" w:eastAsia="en-US" w:bidi="en-US"/>
              </w:rPr>
              <w:t>&lt;</w:t>
            </w:r>
            <w:r>
              <w:rPr>
                <w:rStyle w:val="115"/>
                <w:b w:val="0"/>
                <w:bCs w:val="0"/>
                <w:i w:val="0"/>
                <w:iCs w:val="0"/>
                <w:smallCaps w:val="0"/>
                <w:strike w:val="0"/>
              </w:rPr>
              <w:t>l</w:t>
            </w:r>
            <w:r>
              <w:rPr>
                <w:rStyle w:val="116"/>
                <w:b w:val="0"/>
                <w:bCs w:val="0"/>
                <w:i w:val="0"/>
                <w:iCs w:val="0"/>
                <w:smallCaps w:val="0"/>
                <w:strike w:val="0"/>
                <w:lang w:val="en-US" w:eastAsia="en-US" w:bidi="en-US"/>
              </w:rPr>
              <w:t>〇2</w:t>
            </w:r>
            <w:r>
              <w:rPr>
                <w:rStyle w:val="117"/>
                <w:b w:val="0"/>
                <w:bCs w:val="0"/>
                <w:i w:val="0"/>
                <w:iCs w:val="0"/>
                <w:smallCaps w:val="0"/>
                <w:strike w:val="0"/>
              </w:rPr>
              <w:t>的试件考行</w:t>
            </w:r>
            <w:r>
              <w:rPr>
                <w:rStyle w:val="111"/>
                <w:b w:val="0"/>
                <w:bCs w:val="0"/>
                <w:i w:val="0"/>
                <w:iCs w:val="0"/>
                <w:smallCaps w:val="0"/>
                <w:strike w:val="0"/>
              </w:rPr>
              <w:t>u</w:t>
            </w:r>
            <w:r>
              <w:rPr>
                <w:rStyle w:val="117"/>
                <w:b w:val="0"/>
                <w:bCs w:val="0"/>
                <w:i w:val="0"/>
                <w:iCs w:val="0"/>
                <w:smallCaps w:val="0"/>
                <w:strike w:val="0"/>
              </w:rPr>
              <w:t>增弯曲试验，公称尺寸</w:t>
            </w:r>
            <w:r>
              <w:rPr>
                <w:rStyle w:val="122"/>
                <w:b w:val="0"/>
                <w:bCs w:val="0"/>
                <w:i w:val="0"/>
                <w:iCs w:val="0"/>
                <w:smallCaps w:val="0"/>
                <w:strike w:val="0"/>
              </w:rPr>
              <w:t>J</w:t>
            </w:r>
            <w:r>
              <w:rPr>
                <w:rStyle w:val="117"/>
                <w:b w:val="0"/>
                <w:bCs w:val="0"/>
                <w:i w:val="0"/>
                <w:iCs w:val="0"/>
                <w:smallCaps w:val="0"/>
                <w:strike w:val="0"/>
                <w:lang w:val="en-US" w:eastAsia="en-US" w:bidi="en-US"/>
              </w:rPr>
              <w:t>)</w:t>
            </w:r>
            <w:r>
              <w:rPr>
                <w:rStyle w:val="122"/>
                <w:b w:val="0"/>
                <w:bCs w:val="0"/>
                <w:i w:val="0"/>
                <w:iCs w:val="0"/>
                <w:smallCaps w:val="0"/>
                <w:strike w:val="0"/>
              </w:rPr>
              <w:t>N</w:t>
            </w:r>
            <w:r>
              <w:rPr>
                <w:rStyle w:val="117"/>
                <w:b w:val="0"/>
                <w:bCs w:val="0"/>
                <w:i w:val="0"/>
                <w:iCs w:val="0"/>
                <w:smallCaps w:val="0"/>
                <w:strike w:val="0"/>
                <w:lang w:val="en-US" w:eastAsia="en-US" w:bidi="en-US"/>
              </w:rPr>
              <w:t>&gt;100</w:t>
            </w:r>
            <w:r>
              <w:rPr>
                <w:color w:val="000000"/>
                <w:spacing w:val="0"/>
                <w:w w:val="100"/>
                <w:position w:val="0"/>
                <w:lang w:val="zh-TW" w:eastAsia="zh-TW" w:bidi="zh-TW"/>
              </w:rPr>
              <w:t>晶试</w:t>
            </w:r>
            <w:r>
              <w:rPr>
                <w:rStyle w:val="116"/>
                <w:b w:val="0"/>
                <w:bCs w:val="0"/>
                <w:i w:val="0"/>
                <w:iCs w:val="0"/>
                <w:smallCaps w:val="0"/>
                <w:strike w:val="0"/>
              </w:rPr>
              <w:t>件进卜</w:t>
            </w:r>
            <w:r>
              <w:rPr>
                <w:color w:val="000000"/>
                <w:spacing w:val="0"/>
                <w:w w:val="100"/>
                <w:position w:val="0"/>
                <w:lang w:val="zh-TW" w:eastAsia="zh-TW" w:bidi="zh-TW"/>
              </w:rPr>
              <w:t>摆弯曲试验，结 果应符合</w:t>
            </w:r>
            <w:r>
              <w:rPr>
                <w:rStyle w:val="123"/>
                <w:b w:val="0"/>
                <w:bCs w:val="0"/>
                <w:i w:val="0"/>
                <w:iCs w:val="0"/>
                <w:smallCaps/>
                <w:strike w:val="0"/>
              </w:rPr>
              <w:t>Hj</w:t>
            </w:r>
            <w:r>
              <w:rPr>
                <w:rStyle w:val="117"/>
                <w:b w:val="0"/>
                <w:bCs w:val="0"/>
                <w:i w:val="0"/>
                <w:iCs w:val="0"/>
                <w:smallCaps w:val="0"/>
                <w:strike w:val="0"/>
              </w:rPr>
              <w:t>要求。</w:t>
            </w:r>
          </w:p>
          <w:p>
            <w:pPr>
              <w:pStyle w:val="114"/>
              <w:keepNext w:val="0"/>
              <w:keepLines w:val="0"/>
              <w:widowControl w:val="0"/>
              <w:shd w:val="clear" w:color="auto" w:fill="auto"/>
              <w:bidi w:val="0"/>
              <w:spacing w:before="0" w:after="41" w:line="190" w:lineRule="exact"/>
              <w:ind w:left="0" w:right="0" w:firstLine="0"/>
              <w:jc w:val="both"/>
            </w:pPr>
            <w:r>
              <mc:AlternateContent>
                <mc:Choice Requires="wps">
                  <w:drawing>
                    <wp:anchor distT="0" distB="0" distL="63500" distR="699770" simplePos="0" relativeHeight="251660288" behindDoc="1" locked="0" layoutInCell="1" allowOverlap="1">
                      <wp:simplePos x="0" y="0"/>
                      <wp:positionH relativeFrom="margin">
                        <wp:posOffset>4445</wp:posOffset>
                      </wp:positionH>
                      <wp:positionV relativeFrom="paragraph">
                        <wp:posOffset>4445</wp:posOffset>
                      </wp:positionV>
                      <wp:extent cx="429895" cy="146050"/>
                      <wp:effectExtent l="0" t="0" r="0" b="0"/>
                      <wp:wrapSquare wrapText="right"/>
                      <wp:docPr id="119" name="文本框 151"/>
                      <wp:cNvGraphicFramePr/>
                      <a:graphic xmlns:a="http://schemas.openxmlformats.org/drawingml/2006/main">
                        <a:graphicData uri="http://schemas.microsoft.com/office/word/2010/wordprocessingShape">
                          <wps:wsp>
                            <wps:cNvSpPr txBox="1"/>
                            <wps:spPr>
                              <a:xfrm>
                                <a:off x="0" y="0"/>
                                <a:ext cx="429895" cy="146050"/>
                              </a:xfrm>
                              <a:prstGeom prst="rect">
                                <a:avLst/>
                              </a:prstGeom>
                              <a:noFill/>
                              <a:ln>
                                <a:noFill/>
                              </a:ln>
                            </wps:spPr>
                            <wps:txbx>
                              <w:txbxContent>
                                <w:p>
                                  <w:pPr>
                                    <w:pStyle w:val="114"/>
                                    <w:keepNext w:val="0"/>
                                    <w:keepLines w:val="0"/>
                                    <w:widowControl w:val="0"/>
                                    <w:shd w:val="clear" w:color="auto" w:fill="auto"/>
                                    <w:bidi w:val="0"/>
                                    <w:spacing w:before="0" w:after="0" w:line="160" w:lineRule="exact"/>
                                    <w:ind w:left="0" w:right="0" w:firstLine="0"/>
                                    <w:jc w:val="left"/>
                                  </w:pPr>
                                  <w:r>
                                    <w:rPr>
                                      <w:rStyle w:val="239"/>
                                      <w:b w:val="0"/>
                                      <w:bCs w:val="0"/>
                                      <w:i w:val="0"/>
                                      <w:iCs w:val="0"/>
                                      <w:smallCaps w:val="0"/>
                                      <w:strike w:val="0"/>
                                      <w:lang w:val="en-US" w:eastAsia="en-US" w:bidi="en-US"/>
                                    </w:rPr>
                                    <w:t>6.4.4.</w:t>
                                  </w:r>
                                </w:p>
                              </w:txbxContent>
                            </wps:txbx>
                            <wps:bodyPr lIns="0" tIns="0" rIns="0" bIns="0" upright="1">
                              <a:spAutoFit/>
                            </wps:bodyPr>
                          </wps:wsp>
                        </a:graphicData>
                      </a:graphic>
                    </wp:anchor>
                  </w:drawing>
                </mc:Choice>
                <mc:Fallback>
                  <w:pict>
                    <v:shape id="文本框 151" o:spid="_x0000_s1026" o:spt="202" type="#_x0000_t202" style="position:absolute;left:0pt;margin-left:0.35pt;margin-top:0.35pt;height:11.5pt;width:33.85pt;mso-position-horizontal-relative:margin;mso-wrap-distance-bottom:0pt;mso-wrap-distance-left:5pt;mso-wrap-distance-right:55.1pt;mso-wrap-distance-top:0pt;z-index:-251656192;mso-width-relative:page;mso-height-relative:page;" filled="f" stroked="f" coordsize="21600,21600" o:gfxdata="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hIK2odEAAAADAQAA&#10;DwAAAAAAAAABACAAAAAiAAAAZHJzL2Rvd25yZXYueG1sUEsBAhQAFAAAAAgAh07iQM2zN0muAQAA&#10;QQMAAA4AAAAAAAAAAQAgAAAAIAEAAGRycy9lMm9Eb2MueG1sUEsFBgAAAAAGAAYAWQEAAEAFAAAA&#10;AA==&#10;">
                      <v:fill on="f" focussize="0,0"/>
                      <v:stroke on="f"/>
                      <v:imagedata o:title=""/>
                      <o:lock v:ext="edit" aspectratio="f"/>
                      <v:textbox inset="0mm,0mm,0mm,0mm" style="mso-fit-shape-to-text:t;">
                        <w:txbxContent>
                          <w:p>
                            <w:pPr>
                              <w:pStyle w:val="114"/>
                              <w:keepNext w:val="0"/>
                              <w:keepLines w:val="0"/>
                              <w:widowControl w:val="0"/>
                              <w:shd w:val="clear" w:color="auto" w:fill="auto"/>
                              <w:bidi w:val="0"/>
                              <w:spacing w:before="0" w:after="0" w:line="160" w:lineRule="exact"/>
                              <w:ind w:left="0" w:right="0" w:firstLine="0"/>
                              <w:jc w:val="left"/>
                            </w:pPr>
                            <w:r>
                              <w:rPr>
                                <w:rStyle w:val="239"/>
                                <w:b w:val="0"/>
                                <w:bCs w:val="0"/>
                                <w:i w:val="0"/>
                                <w:iCs w:val="0"/>
                                <w:smallCaps w:val="0"/>
                                <w:strike w:val="0"/>
                                <w:lang w:val="en-US" w:eastAsia="en-US" w:bidi="en-US"/>
                              </w:rPr>
                              <w:t>6.4.4.</w:t>
                            </w:r>
                          </w:p>
                        </w:txbxContent>
                      </v:textbox>
                      <w10:wrap type="square" side="right"/>
                    </v:shape>
                  </w:pict>
                </mc:Fallback>
              </mc:AlternateContent>
            </w:r>
            <w:r>
              <w:rPr>
                <w:rStyle w:val="124"/>
                <w:b w:val="0"/>
                <w:bCs w:val="0"/>
                <w:i w:val="0"/>
                <w:iCs w:val="0"/>
                <w:smallCaps w:val="0"/>
                <w:strike w:val="0"/>
              </w:rPr>
              <w:t>I</w:t>
            </w:r>
            <w:r>
              <w:rPr>
                <w:rStyle w:val="126"/>
                <w:b w:val="0"/>
                <w:bCs w:val="0"/>
                <w:i w:val="0"/>
                <w:iCs w:val="0"/>
                <w:smallCaps w:val="0"/>
                <w:strike w:val="0"/>
              </w:rPr>
              <w:t>试辁</w:t>
            </w:r>
          </w:p>
          <w:p>
            <w:pPr>
              <w:pStyle w:val="38"/>
              <w:keepNext w:val="0"/>
              <w:keepLines w:val="0"/>
              <w:widowControl w:val="0"/>
              <w:shd w:val="clear" w:color="auto" w:fill="auto"/>
              <w:bidi w:val="0"/>
              <w:spacing w:before="0" w:after="0" w:line="317" w:lineRule="exact"/>
              <w:ind w:left="500" w:right="0" w:firstLine="0"/>
              <w:jc w:val="left"/>
            </w:pPr>
            <w:r>
              <w:rPr>
                <w:color w:val="000000"/>
                <w:spacing w:val="0"/>
                <w:w w:val="100"/>
                <w:position w:val="0"/>
                <w:lang w:val="zh-TW" w:eastAsia="zh-TW" w:bidi="zh-TW"/>
              </w:rPr>
              <w:t>试验介</w:t>
            </w:r>
            <w:r>
              <w:rPr>
                <w:rStyle w:val="116"/>
                <w:b w:val="0"/>
                <w:bCs w:val="0"/>
                <w:i w:val="0"/>
                <w:iCs w:val="0"/>
                <w:smallCaps w:val="0"/>
                <w:strike w:val="0"/>
              </w:rPr>
              <w:t>^/水\液1丨^#^验装置为11型弯曲试验台、加压泵、压力监测/表。/按图7幻或图71</w:t>
            </w:r>
            <w:r>
              <w:rPr>
                <w:rStyle w:val="116"/>
                <w:b w:val="0"/>
                <w:bCs w:val="0"/>
                <w:i w:val="0"/>
                <w:iCs w:val="0"/>
                <w:smallCaps w:val="0"/>
                <w:strike w:val="0"/>
                <w:vertAlign w:val="subscript"/>
              </w:rPr>
              <w:t>5</w:t>
            </w:r>
            <w:r>
              <w:rPr>
                <w:rStyle w:val="116"/>
                <w:b w:val="0"/>
                <w:bCs w:val="0"/>
                <w:i w:val="0"/>
                <w:iCs w:val="0"/>
                <w:smallCaps w:val="0"/>
                <w:strike w:val="0"/>
              </w:rPr>
              <w:t>)</w:t>
            </w:r>
          </w:p>
          <w:p>
            <w:pPr>
              <w:pStyle w:val="70"/>
              <w:keepNext w:val="0"/>
              <w:keepLines w:val="0"/>
              <w:widowControl w:val="0"/>
              <w:shd w:val="clear" w:color="auto" w:fill="auto"/>
              <w:tabs>
                <w:tab w:val="left" w:pos="2560"/>
              </w:tabs>
              <w:bidi w:val="0"/>
              <w:spacing w:before="0" w:after="0" w:line="317" w:lineRule="exact"/>
              <w:ind w:left="0" w:right="0" w:firstLine="0"/>
            </w:pPr>
            <w:r>
              <w:rPr>
                <w:rStyle w:val="110"/>
                <w:b w:val="0"/>
                <w:bCs w:val="0"/>
                <w:i w:val="0"/>
                <w:iCs w:val="0"/>
                <w:smallCaps w:val="0"/>
                <w:strike w:val="0"/>
              </w:rPr>
              <w:t>安装试件</w:t>
            </w:r>
            <w:r>
              <w:rPr>
                <w:rStyle w:val="127"/>
                <w:b w:val="0"/>
                <w:bCs w:val="0"/>
                <w:i w:val="0"/>
                <w:iCs w:val="0"/>
                <w:smallCaps w:val="0"/>
                <w:strike w:val="0"/>
              </w:rPr>
              <w:t>，启^</w:t>
            </w:r>
            <w:r>
              <w:rPr>
                <w:rStyle w:val="110"/>
                <w:b w:val="0"/>
                <w:bCs w:val="0"/>
                <w:i w:val="0"/>
                <w:iCs w:val="0"/>
                <w:smallCaps w:val="0"/>
                <w:strike w:val="0"/>
              </w:rPr>
              <w:t>水或液压油注人管内，排尽空气，关闭排气阀，密牛缓慢加压至设计 压力</w:t>
            </w:r>
            <w:r>
              <w:rPr>
                <w:rStyle w:val="128"/>
                <w:b w:val="0"/>
                <w:bCs w:val="0"/>
                <w:i w:val="0"/>
                <w:iCs w:val="0"/>
                <w:smallCaps w:val="0"/>
                <w:strike w:val="0"/>
              </w:rPr>
              <w:t>P</w:t>
            </w:r>
            <w:r>
              <w:rPr>
                <w:rStyle w:val="129"/>
                <w:b w:val="0"/>
                <w:bCs w:val="0"/>
                <w:i w:val="0"/>
                <w:iCs w:val="0"/>
                <w:smallCaps w:val="0"/>
                <w:strike w:val="0"/>
                <w:lang w:val="en-US" w:eastAsia="en-US" w:bidi="en-US"/>
              </w:rPr>
              <w:t>，，</w:t>
            </w:r>
            <w:r>
              <w:rPr>
                <w:rStyle w:val="129"/>
                <w:b w:val="0"/>
                <w:bCs w:val="0"/>
                <w:i w:val="0"/>
                <w:iCs w:val="0"/>
                <w:smallCaps w:val="0"/>
                <w:strike w:val="0"/>
              </w:rPr>
              <w:t>启动弯</w:t>
            </w:r>
            <w:r>
              <w:rPr>
                <w:rStyle w:val="110"/>
                <w:b w:val="0"/>
                <w:bCs w:val="0"/>
                <w:i w:val="0"/>
                <w:iCs w:val="0"/>
                <w:smallCaps w:val="0"/>
                <w:strike w:val="0"/>
              </w:rPr>
              <w:tab/>
            </w:r>
            <w:r>
              <w:rPr>
                <w:rStyle w:val="110"/>
                <w:b w:val="0"/>
                <w:bCs w:val="0"/>
                <w:i w:val="0"/>
                <w:iCs w:val="0"/>
                <w:smallCaps w:val="0"/>
                <w:strike w:val="0"/>
              </w:rPr>
              <w:t>5次</w:t>
            </w:r>
            <w:r>
              <w:rPr>
                <w:rStyle w:val="110"/>
                <w:b w:val="0"/>
                <w:bCs w:val="0"/>
                <w:i w:val="0"/>
                <w:iCs w:val="0"/>
                <w:smallCaps w:val="0"/>
                <w:strike w:val="0"/>
                <w:lang w:val="en-US" w:eastAsia="en-US" w:bidi="en-US"/>
              </w:rPr>
              <w:t>/</w:t>
            </w:r>
            <w:r>
              <w:rPr>
                <w:rStyle w:val="128"/>
                <w:b w:val="0"/>
                <w:bCs w:val="0"/>
                <w:i w:val="0"/>
                <w:iCs w:val="0"/>
                <w:smallCaps w:val="0"/>
                <w:strike w:val="0"/>
              </w:rPr>
              <w:t>min</w:t>
            </w:r>
            <w:r>
              <w:rPr>
                <w:rStyle w:val="110"/>
                <w:b w:val="0"/>
                <w:bCs w:val="0"/>
                <w:i w:val="0"/>
                <w:iCs w:val="0"/>
                <w:smallCaps w:val="0"/>
                <w:strike w:val="0"/>
              </w:rPr>
              <w:t>〜30次</w:t>
            </w:r>
            <w:r>
              <w:rPr>
                <w:rStyle w:val="110"/>
                <w:b w:val="0"/>
                <w:bCs w:val="0"/>
                <w:i w:val="0"/>
                <w:iCs w:val="0"/>
                <w:smallCaps w:val="0"/>
                <w:strike w:val="0"/>
                <w:lang w:val="en-US" w:eastAsia="en-US" w:bidi="en-US"/>
              </w:rPr>
              <w:t>/</w:t>
            </w:r>
            <w:r>
              <w:rPr>
                <w:rStyle w:val="128"/>
                <w:b w:val="0"/>
                <w:bCs w:val="0"/>
                <w:i w:val="0"/>
                <w:iCs w:val="0"/>
                <w:smallCaps w:val="0"/>
                <w:strike w:val="0"/>
              </w:rPr>
              <w:t>min</w:t>
            </w:r>
            <w:r>
              <w:rPr>
                <w:rStyle w:val="130"/>
                <w:b w:val="0"/>
                <w:bCs w:val="0"/>
                <w:i w:val="0"/>
                <w:iCs w:val="0"/>
                <w:smallCaps w:val="0"/>
                <w:strike w:val="0"/>
              </w:rPr>
              <w:t>的频率往复运动，过•检查试件有无渗漏</w:t>
            </w:r>
          </w:p>
          <w:p>
            <w:pPr>
              <w:pStyle w:val="70"/>
              <w:keepNext w:val="0"/>
              <w:keepLines w:val="0"/>
              <w:widowControl w:val="0"/>
              <w:shd w:val="clear" w:color="auto" w:fill="auto"/>
              <w:bidi w:val="0"/>
              <w:spacing w:before="0" w:after="0" w:line="317" w:lineRule="exact"/>
              <w:ind w:left="0" w:right="0" w:firstLine="0"/>
            </w:pPr>
            <w:r>
              <w:rPr>
                <w:rStyle w:val="112"/>
                <w:b w:val="0"/>
                <w:bCs w:val="0"/>
                <w:i w:val="0"/>
                <w:iCs w:val="0"/>
                <w:smallCaps w:val="0"/>
                <w:strike w:val="0"/>
              </w:rPr>
              <w:t>和异常变形；当达的最少弯曲次数后，在设计压力</w:t>
            </w:r>
            <w:r>
              <w:rPr>
                <w:rStyle w:val="128"/>
                <w:b w:val="0"/>
                <w:bCs w:val="0"/>
                <w:i w:val="0"/>
                <w:iCs w:val="0"/>
                <w:smallCaps w:val="0"/>
                <w:strike w:val="0"/>
              </w:rPr>
              <w:t>R</w:t>
            </w:r>
            <w:r>
              <w:rPr>
                <w:rStyle w:val="131"/>
                <w:b w:val="0"/>
                <w:bCs w:val="0"/>
                <w:i w:val="0"/>
                <w:iCs w:val="0"/>
                <w:smallCaps w:val="0"/>
                <w:strike w:val="0"/>
              </w:rPr>
              <w:t>卜柯^5软^</w:t>
            </w:r>
            <w:r>
              <w:rPr>
                <w:rStyle w:val="110"/>
                <w:b w:val="0"/>
                <w:bCs w:val="0"/>
                <w:i w:val="0"/>
                <w:iCs w:val="0"/>
                <w:smallCaps w:val="0"/>
                <w:strike w:val="0"/>
              </w:rPr>
              <w:t>结果应符合</w:t>
            </w:r>
            <w:r>
              <w:rPr>
                <w:rStyle w:val="110"/>
                <w:b w:val="0"/>
                <w:bCs w:val="0"/>
                <w:i w:val="0"/>
                <w:iCs w:val="0"/>
                <w:smallCaps w:val="0"/>
                <w:strike w:val="0"/>
                <w:lang w:val="en-US" w:eastAsia="en-US" w:bidi="en-US"/>
              </w:rPr>
              <w:t>5.</w:t>
            </w:r>
            <w:r>
              <w:rPr>
                <w:color w:val="000000"/>
                <w:spacing w:val="0"/>
                <w:w w:val="100"/>
                <w:position w:val="0"/>
                <w:lang w:val="en-US" w:eastAsia="en-US" w:bidi="en-US"/>
              </w:rPr>
              <w:t xml:space="preserve"> 6. </w:t>
            </w:r>
            <w:r>
              <w:rPr>
                <w:rStyle w:val="110"/>
                <w:b w:val="0"/>
                <w:bCs w:val="0"/>
                <w:i w:val="0"/>
                <w:iCs w:val="0"/>
                <w:smallCaps w:val="0"/>
                <w:strike w:val="0"/>
              </w:rPr>
              <w:t xml:space="preserve">4的 </w:t>
            </w:r>
            <w:r>
              <w:rPr>
                <w:color w:val="000000"/>
                <w:spacing w:val="0"/>
                <w:w w:val="100"/>
                <w:position w:val="0"/>
                <w:lang w:val="zh-TW" w:eastAsia="zh-TW" w:bidi="zh-TW"/>
              </w:rPr>
              <w:t>要求，</w:t>
            </w:r>
          </w:p>
          <w:p>
            <w:pPr>
              <w:pStyle w:val="70"/>
              <w:keepNext w:val="0"/>
              <w:keepLines w:val="0"/>
              <w:widowControl w:val="0"/>
              <w:shd w:val="clear" w:color="auto" w:fill="auto"/>
              <w:bidi w:val="0"/>
              <w:spacing w:before="0" w:after="0" w:line="317" w:lineRule="exact"/>
              <w:ind w:left="500" w:right="0" w:firstLine="0"/>
              <w:jc w:val="left"/>
            </w:pPr>
            <w:r>
              <w:rPr>
                <w:rStyle w:val="128"/>
                <w:b w:val="0"/>
                <w:bCs w:val="0"/>
                <w:i w:val="0"/>
                <w:iCs w:val="0"/>
                <w:smallCaps w:val="0"/>
                <w:strike w:val="0"/>
              </w:rPr>
              <w:t>U</w:t>
            </w:r>
            <w:r>
              <w:rPr>
                <w:color w:val="000000"/>
                <w:spacing w:val="0"/>
                <w:w w:val="100"/>
                <w:position w:val="0"/>
                <w:lang w:val="zh-TW" w:eastAsia="zh-TW" w:bidi="zh-TW"/>
              </w:rPr>
              <w:t>型弯曲试件长度</w:t>
            </w:r>
            <w:r>
              <w:rPr>
                <w:rStyle w:val="132"/>
                <w:b w:val="0"/>
                <w:bCs w:val="0"/>
                <w:i w:val="0"/>
                <w:iCs w:val="0"/>
                <w:smallCaps w:val="0"/>
                <w:strike w:val="0"/>
              </w:rPr>
              <w:t>^</w:t>
            </w:r>
            <w:r>
              <w:rPr>
                <w:rStyle w:val="133"/>
                <w:b w:val="0"/>
                <w:bCs w:val="0"/>
                <w:i w:val="0"/>
                <w:iCs w:val="0"/>
                <w:smallCaps w:val="0"/>
                <w:strike w:val="0"/>
              </w:rPr>
              <w:t>K</w:t>
            </w:r>
            <w:r>
              <w:rPr>
                <w:rStyle w:val="132"/>
                <w:b w:val="0"/>
                <w:bCs w:val="0"/>
                <w:i w:val="0"/>
                <w:iCs w:val="0"/>
                <w:smallCaps w:val="0"/>
                <w:strike w:val="0"/>
              </w:rPr>
              <w:t>(2)</w:t>
            </w:r>
            <w:r>
              <w:rPr>
                <w:color w:val="000000"/>
                <w:spacing w:val="0"/>
                <w:w w:val="100"/>
                <w:position w:val="0"/>
                <w:lang w:val="zh-TW" w:eastAsia="zh-TW" w:bidi="zh-TW"/>
              </w:rPr>
              <w:t>沒</w:t>
            </w:r>
          </w:p>
          <w:p>
            <w:pPr>
              <w:pStyle w:val="38"/>
              <w:keepNext w:val="0"/>
              <w:keepLines w:val="0"/>
              <w:widowControl w:val="0"/>
              <w:shd w:val="clear" w:color="auto" w:fill="auto"/>
              <w:tabs>
                <w:tab w:val="left" w:pos="6752"/>
                <w:tab w:val="left" w:leader="dot" w:pos="8822"/>
              </w:tabs>
              <w:bidi w:val="0"/>
              <w:spacing w:before="0" w:after="100" w:line="200" w:lineRule="exact"/>
              <w:ind w:left="4020" w:right="0" w:firstLine="0"/>
              <w:jc w:val="both"/>
            </w:pPr>
            <w:r>
              <w:rPr>
                <w:rStyle w:val="134"/>
                <w:b w:val="0"/>
                <w:bCs w:val="0"/>
                <w:i w:val="0"/>
                <w:iCs w:val="0"/>
                <w:smallCaps w:val="0"/>
                <w:strike w:val="0"/>
              </w:rPr>
              <w:t>見</w:t>
            </w:r>
            <w:r>
              <w:rPr>
                <w:color w:val="000000"/>
                <w:spacing w:val="0"/>
                <w:w w:val="100"/>
                <w:position w:val="0"/>
                <w:lang w:val="zh-TW" w:eastAsia="zh-TW" w:bidi="zh-TW"/>
              </w:rPr>
              <w:t xml:space="preserve"> + </w:t>
            </w:r>
            <w:r>
              <w:rPr>
                <w:color w:val="000000"/>
                <w:spacing w:val="0"/>
                <w:w w:val="100"/>
                <w:position w:val="0"/>
                <w:lang w:val="en-US" w:eastAsia="en-US" w:bidi="en-US"/>
              </w:rPr>
              <w:t xml:space="preserve">' </w:t>
            </w:r>
            <w:r>
              <w:rPr>
                <w:color w:val="000000"/>
                <w:spacing w:val="0"/>
                <w:w w:val="100"/>
                <w:position w:val="0"/>
                <w:lang w:val="zh-TW" w:eastAsia="zh-TW" w:bidi="zh-TW"/>
              </w:rPr>
              <w:t xml:space="preserve">丄 </w:t>
            </w:r>
            <w:r>
              <w:rPr>
                <w:rStyle w:val="117"/>
                <w:b w:val="0"/>
                <w:bCs w:val="0"/>
                <w:i w:val="0"/>
                <w:iCs w:val="0"/>
                <w:smallCaps w:val="0"/>
                <w:strike w:val="0"/>
              </w:rPr>
              <w:t>1</w:t>
            </w:r>
            <w:r>
              <w:rPr>
                <w:rStyle w:val="117"/>
                <w:b w:val="0"/>
                <w:bCs w:val="0"/>
                <w:i w:val="0"/>
                <w:iCs w:val="0"/>
                <w:smallCaps w:val="0"/>
                <w:strike w:val="0"/>
              </w:rPr>
              <w:tab/>
            </w:r>
            <w:r>
              <w:rPr>
                <w:color w:val="000000"/>
                <w:spacing w:val="0"/>
                <w:w w:val="100"/>
                <w:position w:val="0"/>
                <w:lang w:val="en-US" w:eastAsia="en-US" w:bidi="en-US"/>
              </w:rPr>
              <w:tab/>
            </w:r>
            <w:r>
              <w:rPr>
                <w:color w:val="000000"/>
                <w:spacing w:val="0"/>
                <w:w w:val="100"/>
                <w:position w:val="0"/>
                <w:lang w:val="en-US" w:eastAsia="en-US" w:bidi="en-US"/>
              </w:rPr>
              <w:t>(2)</w:t>
            </w:r>
          </w:p>
          <w:p>
            <w:pPr>
              <w:pStyle w:val="70"/>
              <w:keepNext w:val="0"/>
              <w:keepLines w:val="0"/>
              <w:widowControl w:val="0"/>
              <w:shd w:val="clear" w:color="auto" w:fill="auto"/>
              <w:bidi w:val="0"/>
              <w:spacing w:before="0" w:after="0" w:line="200" w:lineRule="exact"/>
              <w:ind w:left="500" w:right="0" w:firstLine="0"/>
              <w:jc w:val="left"/>
            </w:pPr>
            <w:r>
              <w:rPr>
                <w:color w:val="000000"/>
                <w:spacing w:val="0"/>
                <w:w w:val="100"/>
                <w:position w:val="0"/>
                <w:lang w:val="zh-TW" w:eastAsia="zh-TW" w:bidi="zh-TW"/>
              </w:rPr>
              <w:t xml:space="preserve">式中： </w:t>
            </w:r>
            <w:r>
              <w:rPr>
                <w:rStyle w:val="120"/>
                <w:b w:val="0"/>
                <w:bCs w:val="0"/>
                <w:i/>
                <w:iCs/>
                <w:smallCaps w:val="0"/>
                <w:strike w:val="0"/>
              </w:rPr>
              <w:t>u</w:t>
            </w:r>
            <w:r>
              <w:rPr>
                <w:rStyle w:val="121"/>
                <w:b w:val="0"/>
                <w:bCs w:val="0"/>
                <w:i/>
                <w:iCs/>
                <w:smallCaps w:val="0"/>
                <w:strike w:val="0"/>
              </w:rPr>
              <w:t>-</w:t>
            </w:r>
            <w:r>
              <w:rPr>
                <w:rStyle w:val="40"/>
                <w:b w:val="0"/>
                <w:bCs w:val="0"/>
                <w:i w:val="0"/>
                <w:iCs w:val="0"/>
                <w:smallCaps w:val="0"/>
                <w:strike w:val="0"/>
                <w:lang w:val="en-US" w:eastAsia="en-US" w:bidi="en-US"/>
              </w:rPr>
              <w:t xml:space="preserve"> </w:t>
            </w:r>
            <w:r>
              <w:rPr>
                <w:rStyle w:val="111"/>
                <w:b w:val="0"/>
                <w:bCs w:val="0"/>
                <w:i w:val="0"/>
                <w:iCs w:val="0"/>
                <w:smallCaps w:val="0"/>
                <w:strike w:val="0"/>
              </w:rPr>
              <w:t>U</w:t>
            </w:r>
            <w:r>
              <w:rPr>
                <w:rStyle w:val="40"/>
                <w:b w:val="0"/>
                <w:bCs w:val="0"/>
                <w:i w:val="0"/>
                <w:iCs w:val="0"/>
                <w:smallCaps w:val="0"/>
                <w:strike w:val="0"/>
              </w:rPr>
              <w:t>型弯曲试件长度，单位为毫米</w:t>
            </w:r>
            <w:r>
              <w:rPr>
                <w:rStyle w:val="40"/>
                <w:b w:val="0"/>
                <w:bCs w:val="0"/>
                <w:i w:val="0"/>
                <w:iCs w:val="0"/>
                <w:smallCaps w:val="0"/>
                <w:strike w:val="0"/>
                <w:lang w:val="en-US" w:eastAsia="en-US" w:bidi="en-US"/>
              </w:rPr>
              <w:t>（</w:t>
            </w:r>
            <w:r>
              <w:rPr>
                <w:rStyle w:val="111"/>
                <w:b w:val="0"/>
                <w:bCs w:val="0"/>
                <w:i w:val="0"/>
                <w:iCs w:val="0"/>
                <w:smallCaps w:val="0"/>
                <w:strike w:val="0"/>
              </w:rPr>
              <w:t>mm</w:t>
            </w:r>
            <w:r>
              <w:rPr>
                <w:rStyle w:val="40"/>
                <w:b w:val="0"/>
                <w:bCs w:val="0"/>
                <w:i w:val="0"/>
                <w:iCs w:val="0"/>
                <w:smallCaps w:val="0"/>
                <w:strike w:val="0"/>
                <w:lang w:val="en-US" w:eastAsia="en-US" w:bidi="en-US"/>
              </w:rPr>
              <w:t>);</w:t>
            </w:r>
          </w:p>
          <w:p>
            <w:pPr>
              <w:pStyle w:val="38"/>
              <w:keepNext w:val="0"/>
              <w:keepLines w:val="0"/>
              <w:widowControl w:val="0"/>
              <w:shd w:val="clear" w:color="auto" w:fill="auto"/>
              <w:bidi w:val="0"/>
              <w:spacing w:before="0" w:after="0" w:line="306" w:lineRule="exact"/>
              <w:ind w:left="500" w:right="0" w:firstLine="0"/>
              <w:jc w:val="left"/>
            </w:pPr>
            <w:r>
              <w:rPr>
                <w:color w:val="000000"/>
                <w:spacing w:val="0"/>
                <w:w w:val="100"/>
                <w:position w:val="0"/>
                <w:lang w:val="zh-TW" w:eastAsia="zh-TW" w:bidi="zh-TW"/>
              </w:rPr>
              <w:t>&amp;一 软管动态弯曲半径(见表9)，单位为毫米</w:t>
            </w:r>
            <w:r>
              <w:rPr>
                <w:color w:val="000000"/>
                <w:spacing w:val="0"/>
                <w:w w:val="100"/>
                <w:position w:val="0"/>
                <w:lang w:val="en-US" w:eastAsia="en-US" w:bidi="en-US"/>
              </w:rPr>
              <w:t>（</w:t>
            </w:r>
            <w:r>
              <w:rPr>
                <w:rStyle w:val="111"/>
                <w:b w:val="0"/>
                <w:bCs w:val="0"/>
                <w:i w:val="0"/>
                <w:iCs w:val="0"/>
                <w:smallCaps w:val="0"/>
                <w:strike w:val="0"/>
              </w:rPr>
              <w:t>mm</w:t>
            </w:r>
            <w:r>
              <w:rPr>
                <w:color w:val="000000"/>
                <w:spacing w:val="0"/>
                <w:w w:val="100"/>
                <w:position w:val="0"/>
                <w:lang w:val="en-US" w:eastAsia="en-US" w:bidi="en-US"/>
              </w:rPr>
              <w:t xml:space="preserve">); </w:t>
            </w:r>
            <w:r>
              <w:rPr>
                <w:rStyle w:val="120"/>
                <w:b w:val="0"/>
                <w:bCs w:val="0"/>
                <w:i/>
                <w:iCs/>
                <w:smallCaps w:val="0"/>
                <w:strike w:val="0"/>
              </w:rPr>
              <w:t>S</w:t>
            </w:r>
            <w:r>
              <w:rPr>
                <w:color w:val="000000"/>
                <w:spacing w:val="0"/>
                <w:w w:val="100"/>
                <w:position w:val="0"/>
                <w:lang w:val="en-US" w:eastAsia="en-US" w:bidi="en-US"/>
              </w:rPr>
              <w:t>——</w:t>
            </w:r>
            <w:r>
              <w:rPr>
                <w:color w:val="000000"/>
                <w:spacing w:val="0"/>
                <w:w w:val="100"/>
                <w:position w:val="0"/>
                <w:lang w:val="zh-TW" w:eastAsia="zh-TW" w:bidi="zh-TW"/>
              </w:rPr>
              <w:t xml:space="preserve">试验行程:250 </w:t>
            </w:r>
            <w:r>
              <w:rPr>
                <w:rStyle w:val="111"/>
                <w:b w:val="0"/>
                <w:bCs w:val="0"/>
                <w:i w:val="0"/>
                <w:iCs w:val="0"/>
                <w:smallCaps w:val="0"/>
                <w:strike w:val="0"/>
              </w:rPr>
              <w:t>mm</w:t>
            </w:r>
            <w:r>
              <w:rPr>
                <w:color w:val="000000"/>
                <w:spacing w:val="0"/>
                <w:w w:val="100"/>
                <w:position w:val="0"/>
                <w:lang w:val="en-US" w:eastAsia="en-US" w:bidi="en-US"/>
              </w:rPr>
              <w:t>。</w:t>
            </w:r>
            <w:r>
              <w:br w:type="page"/>
            </w:r>
          </w:p>
          <w:p>
            <w:pPr>
              <w:pStyle w:val="70"/>
              <w:keepNext w:val="0"/>
              <w:keepLines w:val="0"/>
              <w:widowControl w:val="0"/>
              <w:numPr>
                <w:ilvl w:val="0"/>
                <w:numId w:val="3"/>
              </w:numPr>
              <w:shd w:val="clear" w:color="auto" w:fill="auto"/>
              <w:tabs>
                <w:tab w:val="left" w:pos="277"/>
              </w:tabs>
              <w:bidi w:val="0"/>
              <w:spacing w:before="0" w:after="169" w:line="200" w:lineRule="exact"/>
              <w:ind w:left="0" w:right="0" w:firstLine="0"/>
            </w:pPr>
            <w:r>
              <mc:AlternateContent>
                <mc:Choice Requires="wps">
                  <w:drawing>
                    <wp:anchor distT="0" distB="0" distL="244475" distR="654050" simplePos="0" relativeHeight="251660288" behindDoc="1" locked="0" layoutInCell="1" allowOverlap="1">
                      <wp:simplePos x="0" y="0"/>
                      <wp:positionH relativeFrom="margin">
                        <wp:posOffset>265430</wp:posOffset>
                      </wp:positionH>
                      <wp:positionV relativeFrom="paragraph">
                        <wp:posOffset>-2745740</wp:posOffset>
                      </wp:positionV>
                      <wp:extent cx="1385570" cy="1554480"/>
                      <wp:effectExtent l="0" t="0" r="0" b="0"/>
                      <wp:wrapTopAndBottom/>
                      <wp:docPr id="120" name="文本框 152"/>
                      <wp:cNvGraphicFramePr/>
                      <a:graphic xmlns:a="http://schemas.openxmlformats.org/drawingml/2006/main">
                        <a:graphicData uri="http://schemas.microsoft.com/office/word/2010/wordprocessingShape">
                          <wps:wsp>
                            <wps:cNvSpPr txBox="1"/>
                            <wps:spPr>
                              <a:xfrm>
                                <a:off x="0" y="0"/>
                                <a:ext cx="1385570" cy="1554480"/>
                              </a:xfrm>
                              <a:prstGeom prst="rect">
                                <a:avLst/>
                              </a:prstGeom>
                              <a:noFill/>
                              <a:ln>
                                <a:noFill/>
                              </a:ln>
                            </wps:spPr>
                            <wps:txbx>
                              <w:txbxContent>
                                <w:p>
                                  <w:pPr>
                                    <w:widowControl w:val="0"/>
                                    <w:jc w:val="center"/>
                                    <w:rPr>
                                      <w:sz w:val="2"/>
                                      <w:szCs w:val="2"/>
                                    </w:rPr>
                                  </w:pPr>
                                  <w:r>
                                    <w:drawing>
                                      <wp:inline distT="0" distB="0" distL="114300" distR="114300">
                                        <wp:extent cx="1384300" cy="1549400"/>
                                        <wp:effectExtent l="0" t="0" r="6350" b="12700"/>
                                        <wp:docPr id="135"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53"/>
                                                <pic:cNvPicPr>
                                                  <a:picLocks noChangeAspect="1"/>
                                                </pic:cNvPicPr>
                                              </pic:nvPicPr>
                                              <pic:blipFill>
                                                <a:blip r:embed="rId14" r:link="rId15"/>
                                                <a:stretch>
                                                  <a:fillRect/>
                                                </a:stretch>
                                              </pic:blipFill>
                                              <pic:spPr>
                                                <a:xfrm>
                                                  <a:off x="0" y="0"/>
                                                  <a:ext cx="1384300" cy="1549400"/>
                                                </a:xfrm>
                                                <a:prstGeom prst="rect">
                                                  <a:avLst/>
                                                </a:prstGeom>
                                                <a:noFill/>
                                                <a:ln>
                                                  <a:noFill/>
                                                </a:ln>
                                              </pic:spPr>
                                            </pic:pic>
                                          </a:graphicData>
                                        </a:graphic>
                                      </wp:inline>
                                    </w:drawing>
                                  </w:r>
                                </w:p>
                                <w:p>
                                  <w:pPr>
                                    <w:pStyle w:val="251"/>
                                    <w:keepNext w:val="0"/>
                                    <w:keepLines w:val="0"/>
                                    <w:widowControl w:val="0"/>
                                    <w:shd w:val="clear" w:color="auto" w:fill="auto"/>
                                    <w:bidi w:val="0"/>
                                    <w:spacing w:before="0" w:after="89" w:line="200" w:lineRule="exact"/>
                                    <w:ind w:left="0" w:right="0" w:firstLine="0"/>
                                    <w:jc w:val="left"/>
                                  </w:pPr>
                                  <w:r>
                                    <w:rPr>
                                      <w:rStyle w:val="252"/>
                                      <w:b w:val="0"/>
                                      <w:bCs w:val="0"/>
                                      <w:i w:val="0"/>
                                      <w:iCs w:val="0"/>
                                      <w:smallCaps w:val="0"/>
                                      <w:strike w:val="0"/>
                                    </w:rPr>
                                    <w:t>a</w:t>
                                  </w:r>
                                  <w:r>
                                    <w:rPr>
                                      <w:rStyle w:val="254"/>
                                      <w:b w:val="0"/>
                                      <w:bCs w:val="0"/>
                                      <w:i w:val="0"/>
                                      <w:iCs w:val="0"/>
                                      <w:smallCaps w:val="0"/>
                                      <w:strike w:val="0"/>
                                    </w:rPr>
                                    <w:t>)</w:t>
                                  </w:r>
                                  <w:r>
                                    <w:rPr>
                                      <w:color w:val="000000"/>
                                      <w:spacing w:val="0"/>
                                      <w:w w:val="100"/>
                                      <w:position w:val="0"/>
                                      <w:lang w:val="zh-TW" w:eastAsia="zh-TW" w:bidi="zh-TW"/>
                                    </w:rPr>
                                    <w:t>垂直位移安装方式</w:t>
                                  </w:r>
                                </w:p>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注：图</w:t>
                                  </w:r>
                                  <w:r>
                                    <w:rPr>
                                      <w:color w:val="000000"/>
                                      <w:spacing w:val="0"/>
                                      <w:w w:val="100"/>
                                      <w:position w:val="0"/>
                                      <w:lang w:val="en-US" w:eastAsia="en-US" w:bidi="en-US"/>
                                    </w:rPr>
                                    <w:t>7b)</w:t>
                                  </w:r>
                                  <w:r>
                                    <w:rPr>
                                      <w:color w:val="000000"/>
                                      <w:spacing w:val="0"/>
                                      <w:w w:val="100"/>
                                      <w:position w:val="0"/>
                                      <w:lang w:val="zh-TW" w:eastAsia="zh-TW" w:bidi="zh-TW"/>
                                    </w:rPr>
                                    <w:t>水平位移安装方式仅适用于</w:t>
                                  </w:r>
                                  <w:r>
                                    <w:rPr>
                                      <w:color w:val="000000"/>
                                      <w:spacing w:val="0"/>
                                      <w:w w:val="100"/>
                                      <w:position w:val="0"/>
                                      <w:lang w:val="en-US" w:eastAsia="en-US" w:bidi="en-US"/>
                                    </w:rPr>
                                    <w:t>DN&lt;32</w:t>
                                  </w:r>
                                  <w:r>
                                    <w:rPr>
                                      <w:color w:val="000000"/>
                                      <w:spacing w:val="0"/>
                                      <w:w w:val="100"/>
                                      <w:position w:val="0"/>
                                      <w:lang w:val="zh-TW" w:eastAsia="zh-TW" w:bidi="zh-TW"/>
                                    </w:rPr>
                                    <w:t>软管。</w:t>
                                  </w:r>
                                </w:p>
                              </w:txbxContent>
                            </wps:txbx>
                            <wps:bodyPr lIns="0" tIns="0" rIns="0" bIns="0" upright="1">
                              <a:spAutoFit/>
                            </wps:bodyPr>
                          </wps:wsp>
                        </a:graphicData>
                      </a:graphic>
                    </wp:anchor>
                  </w:drawing>
                </mc:Choice>
                <mc:Fallback>
                  <w:pict>
                    <v:shape id="文本框 152" o:spid="_x0000_s1026" o:spt="202" type="#_x0000_t202" style="position:absolute;left:0pt;margin-left:20.9pt;margin-top:-216.2pt;height:122.4pt;width:109.1pt;mso-position-horizontal-relative:margin;mso-wrap-distance-bottom:0pt;mso-wrap-distance-top:0pt;z-index:-251656192;mso-width-relative:page;mso-height-relative:page;" filled="f" stroked="f" coordsize="21600,21600" o:gfxdata="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UqAATY&#10;AAAADAEAAA8AAAAAAAAAAQAgAAAAIgAAAGRycy9kb3ducmV2LnhtbFBLAQIUABQAAAAIAIdO4kBZ&#10;zoY9rgEAAEMDAAAOAAAAAAAAAAEAIAAAACcBAABkcnMvZTJvRG9jLnhtbFBLBQYAAAAABgAGAFkB&#10;AABHBQAAAAA=&#10;">
                      <v:fill on="f" focussize="0,0"/>
                      <v:stroke on="f"/>
                      <v:imagedata o:title=""/>
                      <o:lock v:ext="edit" aspectratio="f"/>
                      <v:textbox inset="0mm,0mm,0mm,0mm" style="mso-fit-shape-to-text:t;">
                        <w:txbxContent>
                          <w:p>
                            <w:pPr>
                              <w:widowControl w:val="0"/>
                              <w:jc w:val="center"/>
                              <w:rPr>
                                <w:sz w:val="2"/>
                                <w:szCs w:val="2"/>
                              </w:rPr>
                            </w:pPr>
                            <w:r>
                              <w:drawing>
                                <wp:inline distT="0" distB="0" distL="114300" distR="114300">
                                  <wp:extent cx="1384300" cy="1549400"/>
                                  <wp:effectExtent l="0" t="0" r="6350" b="12700"/>
                                  <wp:docPr id="135"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53"/>
                                          <pic:cNvPicPr>
                                            <a:picLocks noChangeAspect="1"/>
                                          </pic:cNvPicPr>
                                        </pic:nvPicPr>
                                        <pic:blipFill>
                                          <a:blip r:embed="rId14" r:link="rId15"/>
                                          <a:stretch>
                                            <a:fillRect/>
                                          </a:stretch>
                                        </pic:blipFill>
                                        <pic:spPr>
                                          <a:xfrm>
                                            <a:off x="0" y="0"/>
                                            <a:ext cx="1384300" cy="1549400"/>
                                          </a:xfrm>
                                          <a:prstGeom prst="rect">
                                            <a:avLst/>
                                          </a:prstGeom>
                                          <a:noFill/>
                                          <a:ln>
                                            <a:noFill/>
                                          </a:ln>
                                        </pic:spPr>
                                      </pic:pic>
                                    </a:graphicData>
                                  </a:graphic>
                                </wp:inline>
                              </w:drawing>
                            </w:r>
                          </w:p>
                          <w:p>
                            <w:pPr>
                              <w:pStyle w:val="251"/>
                              <w:keepNext w:val="0"/>
                              <w:keepLines w:val="0"/>
                              <w:widowControl w:val="0"/>
                              <w:shd w:val="clear" w:color="auto" w:fill="auto"/>
                              <w:bidi w:val="0"/>
                              <w:spacing w:before="0" w:after="89" w:line="200" w:lineRule="exact"/>
                              <w:ind w:left="0" w:right="0" w:firstLine="0"/>
                              <w:jc w:val="left"/>
                            </w:pPr>
                            <w:r>
                              <w:rPr>
                                <w:rStyle w:val="252"/>
                                <w:b w:val="0"/>
                                <w:bCs w:val="0"/>
                                <w:i w:val="0"/>
                                <w:iCs w:val="0"/>
                                <w:smallCaps w:val="0"/>
                                <w:strike w:val="0"/>
                              </w:rPr>
                              <w:t>a</w:t>
                            </w:r>
                            <w:r>
                              <w:rPr>
                                <w:rStyle w:val="254"/>
                                <w:b w:val="0"/>
                                <w:bCs w:val="0"/>
                                <w:i w:val="0"/>
                                <w:iCs w:val="0"/>
                                <w:smallCaps w:val="0"/>
                                <w:strike w:val="0"/>
                              </w:rPr>
                              <w:t>)</w:t>
                            </w:r>
                            <w:r>
                              <w:rPr>
                                <w:color w:val="000000"/>
                                <w:spacing w:val="0"/>
                                <w:w w:val="100"/>
                                <w:position w:val="0"/>
                                <w:lang w:val="zh-TW" w:eastAsia="zh-TW" w:bidi="zh-TW"/>
                              </w:rPr>
                              <w:t>垂直位移安装方式</w:t>
                            </w:r>
                          </w:p>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注：图</w:t>
                            </w:r>
                            <w:r>
                              <w:rPr>
                                <w:color w:val="000000"/>
                                <w:spacing w:val="0"/>
                                <w:w w:val="100"/>
                                <w:position w:val="0"/>
                                <w:lang w:val="en-US" w:eastAsia="en-US" w:bidi="en-US"/>
                              </w:rPr>
                              <w:t>7b)</w:t>
                            </w:r>
                            <w:r>
                              <w:rPr>
                                <w:color w:val="000000"/>
                                <w:spacing w:val="0"/>
                                <w:w w:val="100"/>
                                <w:position w:val="0"/>
                                <w:lang w:val="zh-TW" w:eastAsia="zh-TW" w:bidi="zh-TW"/>
                              </w:rPr>
                              <w:t>水平位移安装方式仅适用于</w:t>
                            </w:r>
                            <w:r>
                              <w:rPr>
                                <w:color w:val="000000"/>
                                <w:spacing w:val="0"/>
                                <w:w w:val="100"/>
                                <w:position w:val="0"/>
                                <w:lang w:val="en-US" w:eastAsia="en-US" w:bidi="en-US"/>
                              </w:rPr>
                              <w:t>DN&lt;32</w:t>
                            </w:r>
                            <w:r>
                              <w:rPr>
                                <w:color w:val="000000"/>
                                <w:spacing w:val="0"/>
                                <w:w w:val="100"/>
                                <w:position w:val="0"/>
                                <w:lang w:val="zh-TW" w:eastAsia="zh-TW" w:bidi="zh-TW"/>
                              </w:rPr>
                              <w:t>软管。</w:t>
                            </w:r>
                          </w:p>
                        </w:txbxContent>
                      </v:textbox>
                      <w10:wrap type="topAndBottom"/>
                    </v:shape>
                  </w:pict>
                </mc:Fallback>
              </mc:AlternateContent>
            </w:r>
            <w:r>
              <mc:AlternateContent>
                <mc:Choice Requires="wps">
                  <w:drawing>
                    <wp:anchor distT="0" distB="0" distL="710565" distR="537210" simplePos="0" relativeHeight="251660288" behindDoc="1" locked="0" layoutInCell="1" allowOverlap="1">
                      <wp:simplePos x="0" y="0"/>
                      <wp:positionH relativeFrom="margin">
                        <wp:posOffset>3607435</wp:posOffset>
                      </wp:positionH>
                      <wp:positionV relativeFrom="paragraph">
                        <wp:posOffset>-2745740</wp:posOffset>
                      </wp:positionV>
                      <wp:extent cx="1769110" cy="1168400"/>
                      <wp:effectExtent l="0" t="0" r="0" b="0"/>
                      <wp:wrapTopAndBottom/>
                      <wp:docPr id="121" name="文本框 154"/>
                      <wp:cNvGraphicFramePr/>
                      <a:graphic xmlns:a="http://schemas.openxmlformats.org/drawingml/2006/main">
                        <a:graphicData uri="http://schemas.microsoft.com/office/word/2010/wordprocessingShape">
                          <wps:wsp>
                            <wps:cNvSpPr txBox="1"/>
                            <wps:spPr>
                              <a:xfrm>
                                <a:off x="0" y="0"/>
                                <a:ext cx="1769110" cy="1168400"/>
                              </a:xfrm>
                              <a:prstGeom prst="rect">
                                <a:avLst/>
                              </a:prstGeom>
                              <a:noFill/>
                              <a:ln>
                                <a:noFill/>
                              </a:ln>
                            </wps:spPr>
                            <wps:txbx>
                              <w:txbxContent>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往</w:t>
                                  </w:r>
                                  <w:r>
                                    <w:rPr>
                                      <w:color w:val="000000"/>
                                      <w:spacing w:val="0"/>
                                      <w:w w:val="100"/>
                                      <w:position w:val="0"/>
                                      <w:lang w:val="en-US" w:eastAsia="en-US" w:bidi="en-US"/>
                                    </w:rPr>
                                    <w:t>K</w:t>
                                  </w:r>
                                  <w:r>
                                    <w:rPr>
                                      <w:color w:val="000000"/>
                                      <w:spacing w:val="0"/>
                                      <w:w w:val="100"/>
                                      <w:position w:val="0"/>
                                      <w:lang w:val="zh-TW" w:eastAsia="zh-TW" w:bidi="zh-TW"/>
                                    </w:rPr>
                                    <w:t>运动</w:t>
                                  </w:r>
                                </w:p>
                                <w:p>
                                  <w:pPr>
                                    <w:widowControl w:val="0"/>
                                    <w:jc w:val="center"/>
                                    <w:rPr>
                                      <w:sz w:val="2"/>
                                      <w:szCs w:val="2"/>
                                    </w:rPr>
                                  </w:pPr>
                                  <w:r>
                                    <w:drawing>
                                      <wp:inline distT="0" distB="0" distL="114300" distR="114300">
                                        <wp:extent cx="1765300" cy="1168400"/>
                                        <wp:effectExtent l="0" t="0" r="6350" b="12700"/>
                                        <wp:docPr id="136"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55"/>
                                                <pic:cNvPicPr>
                                                  <a:picLocks noChangeAspect="1"/>
                                                </pic:cNvPicPr>
                                              </pic:nvPicPr>
                                              <pic:blipFill>
                                                <a:blip r:embed="rId16" r:link="rId17"/>
                                                <a:stretch>
                                                  <a:fillRect/>
                                                </a:stretch>
                                              </pic:blipFill>
                                              <pic:spPr>
                                                <a:xfrm>
                                                  <a:off x="0" y="0"/>
                                                  <a:ext cx="1765300" cy="1168400"/>
                                                </a:xfrm>
                                                <a:prstGeom prst="rect">
                                                  <a:avLst/>
                                                </a:prstGeom>
                                                <a:noFill/>
                                                <a:ln>
                                                  <a:noFill/>
                                                </a:ln>
                                              </pic:spPr>
                                            </pic:pic>
                                          </a:graphicData>
                                        </a:graphic>
                                      </wp:inline>
                                    </w:drawing>
                                  </w:r>
                                </w:p>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55"/>
                                      <w:b w:val="0"/>
                                      <w:bCs w:val="0"/>
                                      <w:i w:val="0"/>
                                      <w:iCs w:val="0"/>
                                      <w:smallCaps w:val="0"/>
                                      <w:strike w:val="0"/>
                                      <w:lang w:val="en-US" w:eastAsia="en-US" w:bidi="en-US"/>
                                    </w:rPr>
                                    <w:t>)</w:t>
                                  </w:r>
                                  <w:r>
                                    <w:rPr>
                                      <w:rStyle w:val="255"/>
                                      <w:b w:val="0"/>
                                      <w:bCs w:val="0"/>
                                      <w:i w:val="0"/>
                                      <w:iCs w:val="0"/>
                                      <w:smallCaps w:val="0"/>
                                      <w:strike w:val="0"/>
                                    </w:rPr>
                                    <w:t>水平位移安装方式</w:t>
                                  </w:r>
                                </w:p>
                              </w:txbxContent>
                            </wps:txbx>
                            <wps:bodyPr lIns="0" tIns="0" rIns="0" bIns="0" upright="1">
                              <a:spAutoFit/>
                            </wps:bodyPr>
                          </wps:wsp>
                        </a:graphicData>
                      </a:graphic>
                    </wp:anchor>
                  </w:drawing>
                </mc:Choice>
                <mc:Fallback>
                  <w:pict>
                    <v:shape id="文本框 154" o:spid="_x0000_s1026" o:spt="202" type="#_x0000_t202" style="position:absolute;left:0pt;margin-left:284.05pt;margin-top:-216.2pt;height:92pt;width:139.3pt;mso-position-horizontal-relative:margin;mso-wrap-distance-bottom:0pt;mso-wrap-distance-top:0pt;z-index:-251656192;mso-width-relative:page;mso-height-relative:page;" filled="f" stroked="f" coordsize="21600,21600" o:gfxdata="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s0IQ&#10;2QAAAA0BAAAPAAAAAAAAAAEAIAAAACIAAABkcnMvZG93bnJldi54bWxQSwECFAAUAAAACACHTuJA&#10;h8djQK4BAABDAwAADgAAAAAAAAABACAAAAAoAQAAZHJzL2Uyb0RvYy54bWxQSwUGAAAAAAYABgBZ&#10;AQAASAUAAAAA&#10;">
                      <v:fill on="f" focussize="0,0"/>
                      <v:stroke on="f"/>
                      <v:imagedata o:title=""/>
                      <o:lock v:ext="edit" aspectratio="f"/>
                      <v:textbox inset="0mm,0mm,0mm,0mm" style="mso-fit-shape-to-text:t;">
                        <w:txbxContent>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往</w:t>
                            </w:r>
                            <w:r>
                              <w:rPr>
                                <w:color w:val="000000"/>
                                <w:spacing w:val="0"/>
                                <w:w w:val="100"/>
                                <w:position w:val="0"/>
                                <w:lang w:val="en-US" w:eastAsia="en-US" w:bidi="en-US"/>
                              </w:rPr>
                              <w:t>K</w:t>
                            </w:r>
                            <w:r>
                              <w:rPr>
                                <w:color w:val="000000"/>
                                <w:spacing w:val="0"/>
                                <w:w w:val="100"/>
                                <w:position w:val="0"/>
                                <w:lang w:val="zh-TW" w:eastAsia="zh-TW" w:bidi="zh-TW"/>
                              </w:rPr>
                              <w:t>运动</w:t>
                            </w:r>
                          </w:p>
                          <w:p>
                            <w:pPr>
                              <w:widowControl w:val="0"/>
                              <w:jc w:val="center"/>
                              <w:rPr>
                                <w:sz w:val="2"/>
                                <w:szCs w:val="2"/>
                              </w:rPr>
                            </w:pPr>
                            <w:r>
                              <w:drawing>
                                <wp:inline distT="0" distB="0" distL="114300" distR="114300">
                                  <wp:extent cx="1765300" cy="1168400"/>
                                  <wp:effectExtent l="0" t="0" r="6350" b="12700"/>
                                  <wp:docPr id="136"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55"/>
                                          <pic:cNvPicPr>
                                            <a:picLocks noChangeAspect="1"/>
                                          </pic:cNvPicPr>
                                        </pic:nvPicPr>
                                        <pic:blipFill>
                                          <a:blip r:embed="rId16" r:link="rId17"/>
                                          <a:stretch>
                                            <a:fillRect/>
                                          </a:stretch>
                                        </pic:blipFill>
                                        <pic:spPr>
                                          <a:xfrm>
                                            <a:off x="0" y="0"/>
                                            <a:ext cx="1765300" cy="1168400"/>
                                          </a:xfrm>
                                          <a:prstGeom prst="rect">
                                            <a:avLst/>
                                          </a:prstGeom>
                                          <a:noFill/>
                                          <a:ln>
                                            <a:noFill/>
                                          </a:ln>
                                        </pic:spPr>
                                      </pic:pic>
                                    </a:graphicData>
                                  </a:graphic>
                                </wp:inline>
                              </w:drawing>
                            </w:r>
                          </w:p>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55"/>
                                <w:b w:val="0"/>
                                <w:bCs w:val="0"/>
                                <w:i w:val="0"/>
                                <w:iCs w:val="0"/>
                                <w:smallCaps w:val="0"/>
                                <w:strike w:val="0"/>
                                <w:lang w:val="en-US" w:eastAsia="en-US" w:bidi="en-US"/>
                              </w:rPr>
                              <w:t>)</w:t>
                            </w:r>
                            <w:r>
                              <w:rPr>
                                <w:rStyle w:val="255"/>
                                <w:b w:val="0"/>
                                <w:bCs w:val="0"/>
                                <w:i w:val="0"/>
                                <w:iCs w:val="0"/>
                                <w:smallCaps w:val="0"/>
                                <w:strike w:val="0"/>
                              </w:rPr>
                              <w:t>水平位移安装方式</w:t>
                            </w:r>
                          </w:p>
                        </w:txbxContent>
                      </v:textbox>
                      <w10:wrap type="topAndBottom"/>
                    </v:shape>
                  </w:pict>
                </mc:Fallback>
              </mc:AlternateContent>
            </w:r>
            <w:r>
              <mc:AlternateContent>
                <mc:Choice Requires="wps">
                  <w:drawing>
                    <wp:anchor distT="0" distB="0" distL="63500" distR="63500" simplePos="0" relativeHeight="251660288" behindDoc="1" locked="0" layoutInCell="1" allowOverlap="1">
                      <wp:simplePos x="0" y="0"/>
                      <wp:positionH relativeFrom="margin">
                        <wp:posOffset>1156970</wp:posOffset>
                      </wp:positionH>
                      <wp:positionV relativeFrom="paragraph">
                        <wp:posOffset>-1136015</wp:posOffset>
                      </wp:positionV>
                      <wp:extent cx="173990" cy="137160"/>
                      <wp:effectExtent l="0" t="0" r="0" b="0"/>
                      <wp:wrapTopAndBottom/>
                      <wp:docPr id="122" name="文本框 156"/>
                      <wp:cNvGraphicFramePr/>
                      <a:graphic xmlns:a="http://schemas.openxmlformats.org/drawingml/2006/main">
                        <a:graphicData uri="http://schemas.microsoft.com/office/word/2010/wordprocessingShape">
                          <wps:wsp>
                            <wps:cNvSpPr txBox="1"/>
                            <wps:spPr>
                              <a:xfrm>
                                <a:off x="0" y="0"/>
                                <a:ext cx="173990" cy="137160"/>
                              </a:xfrm>
                              <a:prstGeom prst="rect">
                                <a:avLst/>
                              </a:prstGeom>
                              <a:noFill/>
                              <a:ln>
                                <a:noFill/>
                              </a:ln>
                            </wps:spPr>
                            <wps:txbx>
                              <w:txbxContent>
                                <w:p>
                                  <w:pPr>
                                    <w:pStyle w:val="256"/>
                                    <w:keepNext w:val="0"/>
                                    <w:keepLines w:val="0"/>
                                    <w:widowControl w:val="0"/>
                                    <w:shd w:val="clear" w:color="auto" w:fill="auto"/>
                                    <w:bidi w:val="0"/>
                                    <w:spacing w:before="0" w:after="0" w:line="180" w:lineRule="exact"/>
                                    <w:ind w:left="0" w:right="0" w:firstLine="0"/>
                                    <w:jc w:val="left"/>
                                  </w:pPr>
                                  <w:r>
                                    <w:rPr>
                                      <w:color w:val="000000"/>
                                      <w:w w:val="100"/>
                                      <w:position w:val="0"/>
                                    </w:rPr>
                                    <w:t>2</w:t>
                                  </w:r>
                                  <w:r>
                                    <w:rPr>
                                      <w:rStyle w:val="257"/>
                                      <w:b w:val="0"/>
                                      <w:bCs w:val="0"/>
                                      <w:i/>
                                      <w:iCs/>
                                      <w:smallCaps w:val="0"/>
                                      <w:strike w:val="0"/>
                                    </w:rPr>
                                    <w:t>R</w:t>
                                  </w:r>
                                  <w:r>
                                    <w:rPr>
                                      <w:color w:val="000000"/>
                                      <w:w w:val="100"/>
                                      <w:position w:val="0"/>
                                    </w:rPr>
                                    <w:t>,</w:t>
                                  </w:r>
                                </w:p>
                              </w:txbxContent>
                            </wps:txbx>
                            <wps:bodyPr lIns="0" tIns="0" rIns="0" bIns="0" upright="1">
                              <a:spAutoFit/>
                            </wps:bodyPr>
                          </wps:wsp>
                        </a:graphicData>
                      </a:graphic>
                    </wp:anchor>
                  </w:drawing>
                </mc:Choice>
                <mc:Fallback>
                  <w:pict>
                    <v:shape id="文本框 156" o:spid="_x0000_s1026" o:spt="202" type="#_x0000_t202" style="position:absolute;left:0pt;margin-left:91.1pt;margin-top:-89.45pt;height:10.8pt;width:13.7pt;mso-position-horizontal-relative:margin;mso-wrap-distance-bottom:0pt;mso-wrap-distance-top:0pt;z-index:-251656192;mso-width-relative:page;mso-height-relative:page;" filled="f" stroked="f" coordsize="21600,21600" o:gfxdata="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XhrdgA&#10;AAANAQAADwAAAAAAAAABACAAAAAiAAAAZHJzL2Rvd25yZXYueG1sUEsBAhQAFAAAAAgAh07iQNcO&#10;qgitAQAAQQMAAA4AAAAAAAAAAQAgAAAAJwEAAGRycy9lMm9Eb2MueG1sUEsFBgAAAAAGAAYAWQEA&#10;AEYFAAAAAA==&#10;">
                      <v:fill on="f" focussize="0,0"/>
                      <v:stroke on="f"/>
                      <v:imagedata o:title=""/>
                      <o:lock v:ext="edit" aspectratio="f"/>
                      <v:textbox inset="0mm,0mm,0mm,0mm" style="mso-fit-shape-to-text:t;">
                        <w:txbxContent>
                          <w:p>
                            <w:pPr>
                              <w:pStyle w:val="256"/>
                              <w:keepNext w:val="0"/>
                              <w:keepLines w:val="0"/>
                              <w:widowControl w:val="0"/>
                              <w:shd w:val="clear" w:color="auto" w:fill="auto"/>
                              <w:bidi w:val="0"/>
                              <w:spacing w:before="0" w:after="0" w:line="180" w:lineRule="exact"/>
                              <w:ind w:left="0" w:right="0" w:firstLine="0"/>
                              <w:jc w:val="left"/>
                            </w:pPr>
                            <w:r>
                              <w:rPr>
                                <w:color w:val="000000"/>
                                <w:w w:val="100"/>
                                <w:position w:val="0"/>
                              </w:rPr>
                              <w:t>2</w:t>
                            </w:r>
                            <w:r>
                              <w:rPr>
                                <w:rStyle w:val="257"/>
                                <w:b w:val="0"/>
                                <w:bCs w:val="0"/>
                                <w:i/>
                                <w:iCs/>
                                <w:smallCaps w:val="0"/>
                                <w:strike w:val="0"/>
                              </w:rPr>
                              <w:t>R</w:t>
                            </w:r>
                            <w:r>
                              <w:rPr>
                                <w:color w:val="000000"/>
                                <w:w w:val="100"/>
                                <w:position w:val="0"/>
                              </w:rPr>
                              <w:t>,</w:t>
                            </w:r>
                          </w:p>
                        </w:txbxContent>
                      </v:textbox>
                      <w10:wrap type="topAndBottom"/>
                    </v:shape>
                  </w:pict>
                </mc:Fallback>
              </mc:AlternateContent>
            </w:r>
            <w:r>
              <mc:AlternateContent>
                <mc:Choice Requires="wps">
                  <w:drawing>
                    <wp:anchor distT="147955" distB="0" distL="1986280" distR="2009140" simplePos="0" relativeHeight="251660288" behindDoc="1" locked="0" layoutInCell="1" allowOverlap="1">
                      <wp:simplePos x="0" y="0"/>
                      <wp:positionH relativeFrom="margin">
                        <wp:posOffset>2007235</wp:posOffset>
                      </wp:positionH>
                      <wp:positionV relativeFrom="paragraph">
                        <wp:posOffset>-434975</wp:posOffset>
                      </wp:positionV>
                      <wp:extent cx="1897380" cy="163830"/>
                      <wp:effectExtent l="0" t="0" r="0" b="0"/>
                      <wp:wrapTopAndBottom/>
                      <wp:docPr id="123" name="文本框 157"/>
                      <wp:cNvGraphicFramePr/>
                      <a:graphic xmlns:a="http://schemas.openxmlformats.org/drawingml/2006/main">
                        <a:graphicData uri="http://schemas.microsoft.com/office/word/2010/wordprocessingShape">
                          <wps:wsp>
                            <wps:cNvSpPr txBox="1"/>
                            <wps:spPr>
                              <a:xfrm>
                                <a:off x="0" y="0"/>
                                <a:ext cx="1897380" cy="163830"/>
                              </a:xfrm>
                              <a:prstGeom prst="rect">
                                <a:avLst/>
                              </a:prstGeom>
                              <a:noFill/>
                              <a:ln>
                                <a:noFill/>
                              </a:ln>
                            </wps:spPr>
                            <wps:txbx>
                              <w:txbxContent>
                                <w:p>
                                  <w:pPr>
                                    <w:pStyle w:val="70"/>
                                    <w:keepNext w:val="0"/>
                                    <w:keepLines w:val="0"/>
                                    <w:widowControl w:val="0"/>
                                    <w:shd w:val="clear" w:color="auto" w:fill="auto"/>
                                    <w:bidi w:val="0"/>
                                    <w:spacing w:before="0" w:after="0" w:line="200" w:lineRule="exact"/>
                                    <w:ind w:left="0" w:right="0" w:firstLine="0"/>
                                    <w:jc w:val="left"/>
                                  </w:pPr>
                                  <w:r>
                                    <w:rPr>
                                      <w:rStyle w:val="259"/>
                                      <w:b w:val="0"/>
                                      <w:bCs w:val="0"/>
                                      <w:i w:val="0"/>
                                      <w:iCs w:val="0"/>
                                      <w:smallCaps w:val="0"/>
                                      <w:strike w:val="0"/>
                                    </w:rPr>
                                    <w:t>图7软管</w:t>
                                  </w:r>
                                  <w:r>
                                    <w:rPr>
                                      <w:rStyle w:val="260"/>
                                      <w:b w:val="0"/>
                                      <w:bCs w:val="0"/>
                                      <w:i w:val="0"/>
                                      <w:iCs w:val="0"/>
                                      <w:smallCaps w:val="0"/>
                                      <w:strike w:val="0"/>
                                    </w:rPr>
                                    <w:t>U</w:t>
                                  </w:r>
                                  <w:r>
                                    <w:rPr>
                                      <w:rStyle w:val="236"/>
                                      <w:b w:val="0"/>
                                      <w:bCs w:val="0"/>
                                      <w:i w:val="0"/>
                                      <w:iCs w:val="0"/>
                                      <w:smallCaps w:val="0"/>
                                      <w:strike w:val="0"/>
                                      <w:lang w:val="zh-TW" w:eastAsia="zh-TW" w:bidi="zh-TW"/>
                                    </w:rPr>
                                    <w:t>型弯曲试验原理图</w:t>
                                  </w:r>
                                </w:p>
                              </w:txbxContent>
                            </wps:txbx>
                            <wps:bodyPr lIns="0" tIns="0" rIns="0" bIns="0" upright="1">
                              <a:spAutoFit/>
                            </wps:bodyPr>
                          </wps:wsp>
                        </a:graphicData>
                      </a:graphic>
                    </wp:anchor>
                  </w:drawing>
                </mc:Choice>
                <mc:Fallback>
                  <w:pict>
                    <v:shape id="文本框 157" o:spid="_x0000_s1026" o:spt="202" type="#_x0000_t202" style="position:absolute;left:0pt;margin-left:158.05pt;margin-top:-34.25pt;height:12.9pt;width:149.4pt;mso-position-horizontal-relative:margin;mso-wrap-distance-bottom:0pt;mso-wrap-distance-top:11.65pt;z-index:-251656192;mso-width-relative:page;mso-height-relative:page;" filled="f" stroked="f" coordsize="21600,21600" o:gfxdata="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BQLaTY&#10;AAAACwEAAA8AAAAAAAAAAQAgAAAAIgAAAGRycy9kb3ducmV2LnhtbFBLAQIUABQAAAAIAIdO4kA8&#10;EU1ErgEAAEIDAAAOAAAAAAAAAAEAIAAAACcBAABkcnMvZTJvRG9jLnhtbFBLBQYAAAAABgAGAFkB&#10;AABHBQAAAAA=&#10;">
                      <v:fill on="f" focussize="0,0"/>
                      <v:stroke on="f"/>
                      <v:imagedata o:title=""/>
                      <o:lock v:ext="edit" aspectratio="f"/>
                      <v:textbox inset="0mm,0mm,0mm,0mm" style="mso-fit-shape-to-text:t;">
                        <w:txbxContent>
                          <w:p>
                            <w:pPr>
                              <w:pStyle w:val="70"/>
                              <w:keepNext w:val="0"/>
                              <w:keepLines w:val="0"/>
                              <w:widowControl w:val="0"/>
                              <w:shd w:val="clear" w:color="auto" w:fill="auto"/>
                              <w:bidi w:val="0"/>
                              <w:spacing w:before="0" w:after="0" w:line="200" w:lineRule="exact"/>
                              <w:ind w:left="0" w:right="0" w:firstLine="0"/>
                              <w:jc w:val="left"/>
                            </w:pPr>
                            <w:r>
                              <w:rPr>
                                <w:rStyle w:val="259"/>
                                <w:b w:val="0"/>
                                <w:bCs w:val="0"/>
                                <w:i w:val="0"/>
                                <w:iCs w:val="0"/>
                                <w:smallCaps w:val="0"/>
                                <w:strike w:val="0"/>
                              </w:rPr>
                              <w:t>图7软管</w:t>
                            </w:r>
                            <w:r>
                              <w:rPr>
                                <w:rStyle w:val="260"/>
                                <w:b w:val="0"/>
                                <w:bCs w:val="0"/>
                                <w:i w:val="0"/>
                                <w:iCs w:val="0"/>
                                <w:smallCaps w:val="0"/>
                                <w:strike w:val="0"/>
                              </w:rPr>
                              <w:t>U</w:t>
                            </w:r>
                            <w:r>
                              <w:rPr>
                                <w:rStyle w:val="236"/>
                                <w:b w:val="0"/>
                                <w:bCs w:val="0"/>
                                <w:i w:val="0"/>
                                <w:iCs w:val="0"/>
                                <w:smallCaps w:val="0"/>
                                <w:strike w:val="0"/>
                                <w:lang w:val="zh-TW" w:eastAsia="zh-TW" w:bidi="zh-TW"/>
                              </w:rPr>
                              <w:t>型弯曲试验原理图</w:t>
                            </w:r>
                          </w:p>
                        </w:txbxContent>
                      </v:textbox>
                      <w10:wrap type="topAndBottom"/>
                    </v:shape>
                  </w:pict>
                </mc:Fallback>
              </mc:AlternateContent>
            </w:r>
            <w:r>
              <w:rPr>
                <w:color w:val="000000"/>
                <w:spacing w:val="0"/>
                <w:w w:val="100"/>
                <w:position w:val="0"/>
                <w:lang w:val="en-US" w:eastAsia="en-US" w:bidi="en-US"/>
              </w:rPr>
              <w:t xml:space="preserve">4. </w:t>
            </w:r>
            <w:r>
              <w:rPr>
                <w:rStyle w:val="110"/>
                <w:b w:val="0"/>
                <w:bCs w:val="0"/>
                <w:i w:val="0"/>
                <w:iCs w:val="0"/>
                <w:smallCaps w:val="0"/>
                <w:strike w:val="0"/>
                <w:lang w:val="en-US" w:eastAsia="en-US" w:bidi="en-US"/>
              </w:rPr>
              <w:t>4.2</w:t>
            </w:r>
            <w:r>
              <w:rPr>
                <w:rStyle w:val="110"/>
                <w:b w:val="0"/>
                <w:bCs w:val="0"/>
                <w:i w:val="0"/>
                <w:iCs w:val="0"/>
                <w:smallCaps w:val="0"/>
                <w:strike w:val="0"/>
              </w:rPr>
              <w:t>摆动弯曲试验</w:t>
            </w:r>
          </w:p>
          <w:p>
            <w:pPr>
              <w:pStyle w:val="38"/>
              <w:keepNext w:val="0"/>
              <w:keepLines w:val="0"/>
              <w:widowControl w:val="0"/>
              <w:shd w:val="clear" w:color="auto" w:fill="auto"/>
              <w:bidi w:val="0"/>
              <w:spacing w:before="0" w:after="0" w:line="317" w:lineRule="exact"/>
              <w:ind w:left="0" w:right="0" w:firstLine="440"/>
              <w:jc w:val="both"/>
            </w:pPr>
            <w:r>
              <w:drawing>
                <wp:anchor distT="0" distB="8890" distL="294640" distR="1527175" simplePos="0" relativeHeight="251660288" behindDoc="1" locked="0" layoutInCell="1" allowOverlap="1">
                  <wp:simplePos x="0" y="0"/>
                  <wp:positionH relativeFrom="margin">
                    <wp:posOffset>315595</wp:posOffset>
                  </wp:positionH>
                  <wp:positionV relativeFrom="paragraph">
                    <wp:posOffset>1783080</wp:posOffset>
                  </wp:positionV>
                  <wp:extent cx="1932305" cy="1688465"/>
                  <wp:effectExtent l="0" t="0" r="10795" b="6985"/>
                  <wp:wrapTopAndBottom/>
                  <wp:docPr id="124"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58"/>
                          <pic:cNvPicPr>
                            <a:picLocks noChangeAspect="1"/>
                          </pic:cNvPicPr>
                        </pic:nvPicPr>
                        <pic:blipFill>
                          <a:blip r:embed="rId18" r:link="rId19"/>
                          <a:stretch>
                            <a:fillRect/>
                          </a:stretch>
                        </pic:blipFill>
                        <pic:spPr>
                          <a:xfrm>
                            <a:off x="0" y="0"/>
                            <a:ext cx="1932305" cy="1688465"/>
                          </a:xfrm>
                          <a:prstGeom prst="rect">
                            <a:avLst/>
                          </a:prstGeom>
                          <a:noFill/>
                          <a:ln>
                            <a:noFill/>
                          </a:ln>
                        </pic:spPr>
                      </pic:pic>
                    </a:graphicData>
                  </a:graphic>
                </wp:anchor>
              </w:drawing>
            </w:r>
            <w:r>
              <mc:AlternateContent>
                <mc:Choice Requires="wps">
                  <w:drawing>
                    <wp:anchor distT="0" distB="0" distL="63500" distR="667385" simplePos="0" relativeHeight="251660288" behindDoc="1" locked="0" layoutInCell="1" allowOverlap="1">
                      <wp:simplePos x="0" y="0"/>
                      <wp:positionH relativeFrom="margin">
                        <wp:posOffset>3774440</wp:posOffset>
                      </wp:positionH>
                      <wp:positionV relativeFrom="paragraph">
                        <wp:posOffset>1200150</wp:posOffset>
                      </wp:positionV>
                      <wp:extent cx="1471930" cy="2037080"/>
                      <wp:effectExtent l="0" t="0" r="0" b="0"/>
                      <wp:wrapTopAndBottom/>
                      <wp:docPr id="125" name="文本框 159"/>
                      <wp:cNvGraphicFramePr/>
                      <a:graphic xmlns:a="http://schemas.openxmlformats.org/drawingml/2006/main">
                        <a:graphicData uri="http://schemas.microsoft.com/office/word/2010/wordprocessingShape">
                          <wps:wsp>
                            <wps:cNvSpPr txBox="1"/>
                            <wps:spPr>
                              <a:xfrm>
                                <a:off x="0" y="0"/>
                                <a:ext cx="1471930" cy="2037080"/>
                              </a:xfrm>
                              <a:prstGeom prst="rect">
                                <a:avLst/>
                              </a:prstGeom>
                              <a:noFill/>
                              <a:ln>
                                <a:noFill/>
                              </a:ln>
                            </wps:spPr>
                            <wps:txbx>
                              <w:txbxContent>
                                <w:p>
                                  <w:pPr>
                                    <w:widowControl w:val="0"/>
                                    <w:jc w:val="center"/>
                                    <w:rPr>
                                      <w:sz w:val="2"/>
                                      <w:szCs w:val="2"/>
                                    </w:rPr>
                                  </w:pPr>
                                  <w:r>
                                    <w:drawing>
                                      <wp:inline distT="0" distB="0" distL="114300" distR="114300">
                                        <wp:extent cx="1473200" cy="2032000"/>
                                        <wp:effectExtent l="0" t="0" r="12700" b="6350"/>
                                        <wp:docPr id="137"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60"/>
                                                <pic:cNvPicPr>
                                                  <a:picLocks noChangeAspect="1"/>
                                                </pic:cNvPicPr>
                                              </pic:nvPicPr>
                                              <pic:blipFill>
                                                <a:blip r:embed="rId20" r:link="rId21"/>
                                                <a:stretch>
                                                  <a:fillRect/>
                                                </a:stretch>
                                              </pic:blipFill>
                                              <pic:spPr>
                                                <a:xfrm>
                                                  <a:off x="0" y="0"/>
                                                  <a:ext cx="1473200" cy="2032000"/>
                                                </a:xfrm>
                                                <a:prstGeom prst="rect">
                                                  <a:avLst/>
                                                </a:prstGeom>
                                                <a:noFill/>
                                                <a:ln>
                                                  <a:noFill/>
                                                </a:ln>
                                              </pic:spPr>
                                            </pic:pic>
                                          </a:graphicData>
                                        </a:graphic>
                                      </wp:inline>
                                    </w:drawing>
                                  </w:r>
                                </w:p>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55"/>
                                      <w:b w:val="0"/>
                                      <w:bCs w:val="0"/>
                                      <w:i w:val="0"/>
                                      <w:iCs w:val="0"/>
                                      <w:smallCaps w:val="0"/>
                                      <w:strike w:val="0"/>
                                      <w:lang w:val="en-US" w:eastAsia="en-US" w:bidi="en-US"/>
                                    </w:rPr>
                                    <w:t>)</w:t>
                                  </w:r>
                                  <w:r>
                                    <w:rPr>
                                      <w:rStyle w:val="255"/>
                                      <w:b w:val="0"/>
                                      <w:bCs w:val="0"/>
                                      <w:i w:val="0"/>
                                      <w:iCs w:val="0"/>
                                      <w:smallCaps w:val="0"/>
                                      <w:strike w:val="0"/>
                                    </w:rPr>
                                    <w:t>水平位移安装方式</w:t>
                                  </w:r>
                                </w:p>
                              </w:txbxContent>
                            </wps:txbx>
                            <wps:bodyPr lIns="0" tIns="0" rIns="0" bIns="0" upright="1">
                              <a:spAutoFit/>
                            </wps:bodyPr>
                          </wps:wsp>
                        </a:graphicData>
                      </a:graphic>
                    </wp:anchor>
                  </w:drawing>
                </mc:Choice>
                <mc:Fallback>
                  <w:pict>
                    <v:shape id="文本框 159" o:spid="_x0000_s1026" o:spt="202" type="#_x0000_t202" style="position:absolute;left:0pt;margin-left:297.2pt;margin-top:94.5pt;height:160.4pt;width:115.9pt;mso-position-horizontal-relative:margin;mso-wrap-distance-bottom:0pt;mso-wrap-distance-top:0pt;z-index:-251656192;mso-width-relative:page;mso-height-relative:page;" filled="f" stroked="f" coordsize="21600,21600" o:gfxdata="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AHP3nX&#10;AAAACwEAAA8AAAAAAAAAAQAgAAAAIgAAAGRycy9kb3ducmV2LnhtbFBLAQIUABQAAAAIAIdO4kCb&#10;PwNDrwEAAEMDAAAOAAAAAAAAAAEAIAAAACYBAABkcnMvZTJvRG9jLnhtbFBLBQYAAAAABgAGAFkB&#10;AABHBQAAAAA=&#10;">
                      <v:fill on="f" focussize="0,0"/>
                      <v:stroke on="f"/>
                      <v:imagedata o:title=""/>
                      <o:lock v:ext="edit" aspectratio="f"/>
                      <v:textbox inset="0mm,0mm,0mm,0mm" style="mso-fit-shape-to-text:t;">
                        <w:txbxContent>
                          <w:p>
                            <w:pPr>
                              <w:widowControl w:val="0"/>
                              <w:jc w:val="center"/>
                              <w:rPr>
                                <w:sz w:val="2"/>
                                <w:szCs w:val="2"/>
                              </w:rPr>
                            </w:pPr>
                            <w:r>
                              <w:drawing>
                                <wp:inline distT="0" distB="0" distL="114300" distR="114300">
                                  <wp:extent cx="1473200" cy="2032000"/>
                                  <wp:effectExtent l="0" t="0" r="12700" b="6350"/>
                                  <wp:docPr id="137"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60"/>
                                          <pic:cNvPicPr>
                                            <a:picLocks noChangeAspect="1"/>
                                          </pic:cNvPicPr>
                                        </pic:nvPicPr>
                                        <pic:blipFill>
                                          <a:blip r:embed="rId20" r:link="rId21"/>
                                          <a:stretch>
                                            <a:fillRect/>
                                          </a:stretch>
                                        </pic:blipFill>
                                        <pic:spPr>
                                          <a:xfrm>
                                            <a:off x="0" y="0"/>
                                            <a:ext cx="1473200" cy="2032000"/>
                                          </a:xfrm>
                                          <a:prstGeom prst="rect">
                                            <a:avLst/>
                                          </a:prstGeom>
                                          <a:noFill/>
                                          <a:ln>
                                            <a:noFill/>
                                          </a:ln>
                                        </pic:spPr>
                                      </pic:pic>
                                    </a:graphicData>
                                  </a:graphic>
                                </wp:inline>
                              </w:drawing>
                            </w:r>
                          </w:p>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55"/>
                                <w:b w:val="0"/>
                                <w:bCs w:val="0"/>
                                <w:i w:val="0"/>
                                <w:iCs w:val="0"/>
                                <w:smallCaps w:val="0"/>
                                <w:strike w:val="0"/>
                                <w:lang w:val="en-US" w:eastAsia="en-US" w:bidi="en-US"/>
                              </w:rPr>
                              <w:t>)</w:t>
                            </w:r>
                            <w:r>
                              <w:rPr>
                                <w:rStyle w:val="255"/>
                                <w:b w:val="0"/>
                                <w:bCs w:val="0"/>
                                <w:i w:val="0"/>
                                <w:iCs w:val="0"/>
                                <w:smallCaps w:val="0"/>
                                <w:strike w:val="0"/>
                              </w:rPr>
                              <w:t>水平位移安装方式</w:t>
                            </w:r>
                          </w:p>
                        </w:txbxContent>
                      </v:textbox>
                      <w10:wrap type="topAndBottom"/>
                    </v:shape>
                  </w:pict>
                </mc:Fallback>
              </mc:AlternateContent>
            </w:r>
            <w:r>
              <w:rPr>
                <w:color w:val="000000"/>
                <w:spacing w:val="0"/>
                <w:w w:val="100"/>
                <w:position w:val="0"/>
                <w:lang w:val="zh-TW" w:eastAsia="zh-TW" w:bidi="zh-TW"/>
              </w:rPr>
              <w:t>试验介质为水或液压油。试验装置为摆动弯曲试验台、加压泵、压力监测仪表。按图</w:t>
            </w:r>
            <w:r>
              <w:rPr>
                <w:color w:val="000000"/>
                <w:spacing w:val="0"/>
                <w:w w:val="100"/>
                <w:position w:val="0"/>
                <w:lang w:val="en-US" w:eastAsia="en-US" w:bidi="en-US"/>
              </w:rPr>
              <w:t>8</w:t>
            </w:r>
            <w:r>
              <w:rPr>
                <w:rStyle w:val="111"/>
                <w:b w:val="0"/>
                <w:bCs w:val="0"/>
                <w:i w:val="0"/>
                <w:iCs w:val="0"/>
                <w:smallCaps w:val="0"/>
                <w:strike w:val="0"/>
              </w:rPr>
              <w:t>a</w:t>
            </w:r>
            <w:r>
              <w:rPr>
                <w:rStyle w:val="113"/>
                <w:b w:val="0"/>
                <w:bCs w:val="0"/>
                <w:i w:val="0"/>
                <w:iCs w:val="0"/>
                <w:smallCaps w:val="0"/>
                <w:strike w:val="0"/>
                <w:lang w:val="en-US" w:eastAsia="en-US" w:bidi="en-US"/>
              </w:rPr>
              <w:t>)</w:t>
            </w:r>
            <w:r>
              <w:rPr>
                <w:rStyle w:val="113"/>
                <w:b w:val="0"/>
                <w:bCs w:val="0"/>
                <w:i w:val="0"/>
                <w:iCs w:val="0"/>
                <w:smallCaps w:val="0"/>
                <w:strike w:val="0"/>
              </w:rPr>
              <w:t>或图</w:t>
            </w:r>
            <w:r>
              <w:rPr>
                <w:rStyle w:val="113"/>
                <w:b w:val="0"/>
                <w:bCs w:val="0"/>
                <w:i w:val="0"/>
                <w:iCs w:val="0"/>
                <w:smallCaps w:val="0"/>
                <w:strike w:val="0"/>
                <w:lang w:val="en-US" w:eastAsia="en-US" w:bidi="en-US"/>
              </w:rPr>
              <w:t>8</w:t>
            </w:r>
            <w:r>
              <w:rPr>
                <w:rStyle w:val="111"/>
                <w:b w:val="0"/>
                <w:bCs w:val="0"/>
                <w:i w:val="0"/>
                <w:iCs w:val="0"/>
                <w:smallCaps w:val="0"/>
                <w:strike w:val="0"/>
              </w:rPr>
              <w:t>b</w:t>
            </w:r>
            <w:r>
              <w:rPr>
                <w:color w:val="000000"/>
                <w:spacing w:val="0"/>
                <w:w w:val="100"/>
                <w:position w:val="0"/>
                <w:lang w:val="en-US" w:eastAsia="en-US" w:bidi="en-US"/>
              </w:rPr>
              <w:t xml:space="preserve">) </w:t>
            </w:r>
            <w:r>
              <w:rPr>
                <w:color w:val="000000"/>
                <w:spacing w:val="0"/>
                <w:w w:val="100"/>
                <w:position w:val="0"/>
                <w:lang w:val="zh-TW" w:eastAsia="zh-TW" w:bidi="zh-TW"/>
              </w:rPr>
              <w:t xml:space="preserve">安装试件，启动加压泵，将水或液压油注入管内，排尽空气，关闭排气阀，密封试件，然后缓慢加压至设计 </w:t>
            </w:r>
            <w:r>
              <w:rPr>
                <w:rStyle w:val="113"/>
                <w:b w:val="0"/>
                <w:bCs w:val="0"/>
                <w:i w:val="0"/>
                <w:iCs w:val="0"/>
                <w:smallCaps w:val="0"/>
                <w:strike w:val="0"/>
              </w:rPr>
              <w:t>压力启动摆动弯曲试验台，按表11规定的行程△，以3次</w:t>
            </w:r>
            <w:r>
              <w:rPr>
                <w:rStyle w:val="113"/>
                <w:b w:val="0"/>
                <w:bCs w:val="0"/>
                <w:i w:val="0"/>
                <w:iCs w:val="0"/>
                <w:smallCaps w:val="0"/>
                <w:strike w:val="0"/>
                <w:lang w:val="en-US" w:eastAsia="en-US" w:bidi="en-US"/>
              </w:rPr>
              <w:t>/</w:t>
            </w:r>
            <w:r>
              <w:rPr>
                <w:rStyle w:val="111"/>
                <w:b w:val="0"/>
                <w:bCs w:val="0"/>
                <w:i w:val="0"/>
                <w:iCs w:val="0"/>
                <w:smallCaps w:val="0"/>
                <w:strike w:val="0"/>
              </w:rPr>
              <w:t>min</w:t>
            </w:r>
            <w:r>
              <w:rPr>
                <w:rStyle w:val="113"/>
                <w:b w:val="0"/>
                <w:bCs w:val="0"/>
                <w:i w:val="0"/>
                <w:iCs w:val="0"/>
                <w:smallCaps w:val="0"/>
                <w:strike w:val="0"/>
              </w:rPr>
              <w:t>〜15次</w:t>
            </w:r>
            <w:r>
              <w:rPr>
                <w:rStyle w:val="113"/>
                <w:b w:val="0"/>
                <w:bCs w:val="0"/>
                <w:i w:val="0"/>
                <w:iCs w:val="0"/>
                <w:smallCaps w:val="0"/>
                <w:strike w:val="0"/>
                <w:lang w:val="en-US" w:eastAsia="en-US" w:bidi="en-US"/>
              </w:rPr>
              <w:t>/</w:t>
            </w:r>
            <w:r>
              <w:rPr>
                <w:rStyle w:val="111"/>
                <w:b w:val="0"/>
                <w:bCs w:val="0"/>
                <w:i w:val="0"/>
                <w:iCs w:val="0"/>
                <w:smallCaps w:val="0"/>
                <w:strike w:val="0"/>
              </w:rPr>
              <w:t>min</w:t>
            </w:r>
            <w:r>
              <w:rPr>
                <w:color w:val="000000"/>
                <w:spacing w:val="0"/>
                <w:w w:val="100"/>
                <w:position w:val="0"/>
                <w:lang w:val="zh-TW" w:eastAsia="zh-TW" w:bidi="zh-TW"/>
              </w:rPr>
              <w:t>的频率往复运动，在试 验过程中检查试件有无渗漏和舁常变形；当达到表9规定的最少弯曲次数后，在设计压力</w:t>
            </w:r>
            <w:r>
              <w:rPr>
                <w:rStyle w:val="111"/>
                <w:b w:val="0"/>
                <w:bCs w:val="0"/>
                <w:i w:val="0"/>
                <w:iCs w:val="0"/>
                <w:smallCaps w:val="0"/>
                <w:strike w:val="0"/>
              </w:rPr>
              <w:t>P</w:t>
            </w:r>
            <w:r>
              <w:rPr>
                <w:rStyle w:val="113"/>
                <w:b w:val="0"/>
                <w:bCs w:val="0"/>
                <w:i w:val="0"/>
                <w:iCs w:val="0"/>
                <w:smallCaps w:val="0"/>
                <w:strike w:val="0"/>
                <w:vertAlign w:val="subscript"/>
                <w:lang w:val="en-US" w:eastAsia="en-US" w:bidi="en-US"/>
              </w:rPr>
              <w:t>s</w:t>
            </w:r>
            <w:r>
              <w:rPr>
                <w:rStyle w:val="113"/>
                <w:b w:val="0"/>
                <w:bCs w:val="0"/>
                <w:i w:val="0"/>
                <w:iCs w:val="0"/>
                <w:smallCaps w:val="0"/>
                <w:strike w:val="0"/>
              </w:rPr>
              <w:t xml:space="preserve">下检查软 </w:t>
            </w:r>
            <w:r>
              <w:rPr>
                <w:color w:val="000000"/>
                <w:spacing w:val="0"/>
                <w:w w:val="100"/>
                <w:position w:val="0"/>
                <w:lang w:val="zh-TW" w:eastAsia="zh-TW" w:bidi="zh-TW"/>
              </w:rPr>
              <w:t>管，结果应符合</w:t>
            </w:r>
            <w:r>
              <w:rPr>
                <w:color w:val="000000"/>
                <w:spacing w:val="0"/>
                <w:w w:val="100"/>
                <w:position w:val="0"/>
                <w:lang w:val="en-US" w:eastAsia="en-US" w:bidi="en-US"/>
              </w:rPr>
              <w:t>5.6.4</w:t>
            </w:r>
            <w:r>
              <w:rPr>
                <w:color w:val="000000"/>
                <w:spacing w:val="0"/>
                <w:w w:val="100"/>
                <w:position w:val="0"/>
                <w:lang w:val="zh-TW" w:eastAsia="zh-TW" w:bidi="zh-TW"/>
              </w:rPr>
              <w:t>的要求。</w:t>
            </w:r>
          </w:p>
          <w:p>
            <w:pPr>
              <w:pStyle w:val="70"/>
              <w:keepNext w:val="0"/>
              <w:keepLines w:val="0"/>
              <w:widowControl w:val="0"/>
              <w:shd w:val="clear" w:color="auto" w:fill="auto"/>
              <w:bidi w:val="0"/>
              <w:spacing w:before="0" w:after="0" w:line="630" w:lineRule="exact"/>
              <w:ind w:left="20" w:right="0" w:firstLine="0"/>
              <w:jc w:val="center"/>
            </w:pPr>
            <w:r>
              <w:rPr>
                <w:rStyle w:val="110"/>
                <w:b w:val="0"/>
                <w:bCs w:val="0"/>
                <w:i w:val="0"/>
                <w:iCs w:val="0"/>
                <w:smallCaps w:val="0"/>
                <w:strike w:val="0"/>
              </w:rPr>
              <w:t>图8软管摆动弯曲试验原理图</w:t>
            </w:r>
            <w:r>
              <w:rPr>
                <w:rStyle w:val="110"/>
                <w:b w:val="0"/>
                <w:bCs w:val="0"/>
                <w:i w:val="0"/>
                <w:iCs w:val="0"/>
                <w:smallCaps w:val="0"/>
                <w:strike w:val="0"/>
              </w:rPr>
              <w:br w:type="textWrapping"/>
            </w:r>
            <w:r>
              <w:rPr>
                <w:rStyle w:val="110"/>
                <w:b w:val="0"/>
                <w:bCs w:val="0"/>
                <w:i w:val="0"/>
                <w:iCs w:val="0"/>
                <w:smallCaps w:val="0"/>
                <w:strike w:val="0"/>
              </w:rPr>
              <w:t>表11摆动弯曲试验行程</w:t>
            </w:r>
          </w:p>
          <w:p>
            <w:pPr>
              <w:pStyle w:val="135"/>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单位为奄米</w:t>
            </w:r>
          </w:p>
          <w:tbl>
            <w:tblPr>
              <w:tblStyle w:val="17"/>
              <w:tblW w:w="9284" w:type="dxa"/>
              <w:jc w:val="center"/>
              <w:tblLayout w:type="fixed"/>
              <w:tblCellMar>
                <w:top w:w="0" w:type="dxa"/>
                <w:left w:w="10" w:type="dxa"/>
                <w:bottom w:w="0" w:type="dxa"/>
                <w:right w:w="10" w:type="dxa"/>
              </w:tblCellMar>
            </w:tblPr>
            <w:tblGrid>
              <w:gridCol w:w="1454"/>
              <w:gridCol w:w="544"/>
              <w:gridCol w:w="544"/>
              <w:gridCol w:w="544"/>
              <w:gridCol w:w="544"/>
              <w:gridCol w:w="540"/>
              <w:gridCol w:w="544"/>
              <w:gridCol w:w="544"/>
              <w:gridCol w:w="544"/>
              <w:gridCol w:w="544"/>
              <w:gridCol w:w="544"/>
              <w:gridCol w:w="547"/>
              <w:gridCol w:w="544"/>
              <w:gridCol w:w="547"/>
              <w:gridCol w:w="756"/>
            </w:tblGrid>
            <w:tr>
              <w:tblPrEx>
                <w:tblCellMar>
                  <w:top w:w="0" w:type="dxa"/>
                  <w:left w:w="10" w:type="dxa"/>
                  <w:bottom w:w="0" w:type="dxa"/>
                  <w:right w:w="10" w:type="dxa"/>
                </w:tblCellMar>
              </w:tblPrEx>
              <w:trPr>
                <w:trHeight w:val="457" w:hRule="exact"/>
                <w:jc w:val="center"/>
              </w:trPr>
              <w:tc>
                <w:tcPr>
                  <w:tcW w:w="145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60" w:right="0" w:firstLine="0"/>
                    <w:jc w:val="left"/>
                  </w:pPr>
                  <w:r>
                    <w:rPr>
                      <w:rStyle w:val="136"/>
                      <w:b w:val="0"/>
                      <w:bCs w:val="0"/>
                      <w:i w:val="0"/>
                      <w:iCs w:val="0"/>
                      <w:smallCaps w:val="0"/>
                      <w:strike w:val="0"/>
                      <w:lang w:val="zh-TW" w:eastAsia="zh-TW" w:bidi="zh-TW"/>
                    </w:rPr>
                    <w:t>公称尺寸</w:t>
                  </w:r>
                  <w:r>
                    <w:rPr>
                      <w:rStyle w:val="136"/>
                      <w:b w:val="0"/>
                      <w:bCs w:val="0"/>
                      <w:i w:val="0"/>
                      <w:iCs w:val="0"/>
                      <w:smallCaps w:val="0"/>
                      <w:strike w:val="0"/>
                    </w:rPr>
                    <w:t>DN</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100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125</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150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(175)</w:t>
                  </w:r>
                </w:p>
              </w:tc>
              <w:tc>
                <w:tcPr>
                  <w:tcW w:w="54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200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250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300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40" w:right="0" w:firstLine="0"/>
                    <w:jc w:val="left"/>
                  </w:pPr>
                  <w:r>
                    <w:rPr>
                      <w:rStyle w:val="136"/>
                      <w:b w:val="0"/>
                      <w:bCs w:val="0"/>
                      <w:i w:val="0"/>
                      <w:iCs w:val="0"/>
                      <w:smallCaps w:val="0"/>
                      <w:strike w:val="0"/>
                      <w:lang w:val="zh-TW" w:eastAsia="zh-TW" w:bidi="zh-TW"/>
                    </w:rPr>
                    <w:t>350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400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450</w:t>
                  </w:r>
                </w:p>
              </w:tc>
              <w:tc>
                <w:tcPr>
                  <w:tcW w:w="54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500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600</w:t>
                  </w:r>
                </w:p>
              </w:tc>
              <w:tc>
                <w:tcPr>
                  <w:tcW w:w="54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700</w:t>
                  </w:r>
                </w:p>
              </w:tc>
              <w:tc>
                <w:tcPr>
                  <w:tcW w:w="756"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800</w:t>
                  </w:r>
                </w:p>
              </w:tc>
            </w:tr>
            <w:tr>
              <w:tblPrEx>
                <w:tblCellMar>
                  <w:top w:w="0" w:type="dxa"/>
                  <w:left w:w="10" w:type="dxa"/>
                  <w:bottom w:w="0" w:type="dxa"/>
                  <w:right w:w="10" w:type="dxa"/>
                </w:tblCellMar>
              </w:tblPrEx>
              <w:trPr>
                <w:trHeight w:val="457" w:hRule="exact"/>
                <w:jc w:val="center"/>
              </w:trPr>
              <w:tc>
                <w:tcPr>
                  <w:tcW w:w="145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60" w:right="0" w:firstLine="0"/>
                    <w:jc w:val="left"/>
                  </w:pPr>
                  <w:r>
                    <w:rPr>
                      <w:rStyle w:val="136"/>
                      <w:b w:val="0"/>
                      <w:bCs w:val="0"/>
                      <w:i w:val="0"/>
                      <w:iCs w:val="0"/>
                      <w:smallCaps w:val="0"/>
                      <w:strike w:val="0"/>
                      <w:lang w:val="zh-TW" w:eastAsia="zh-TW" w:bidi="zh-TW"/>
                    </w:rPr>
                    <w:t>长度系数^</w:t>
                  </w:r>
                </w:p>
              </w:tc>
              <w:tc>
                <w:tcPr>
                  <w:tcW w:w="3804" w:type="dxa"/>
                  <w:gridSpan w:val="7"/>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6</w:t>
                  </w:r>
                </w:p>
              </w:tc>
              <w:tc>
                <w:tcPr>
                  <w:tcW w:w="4026" w:type="dxa"/>
                  <w:gridSpan w:val="7"/>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3</w:t>
                  </w:r>
                </w:p>
              </w:tc>
            </w:tr>
            <w:tr>
              <w:tblPrEx>
                <w:tblCellMar>
                  <w:top w:w="0" w:type="dxa"/>
                  <w:left w:w="10" w:type="dxa"/>
                  <w:bottom w:w="0" w:type="dxa"/>
                  <w:right w:w="10" w:type="dxa"/>
                </w:tblCellMar>
              </w:tblPrEx>
              <w:trPr>
                <w:trHeight w:val="461" w:hRule="exact"/>
                <w:jc w:val="center"/>
              </w:trPr>
              <w:tc>
                <w:tcPr>
                  <w:tcW w:w="145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行程^</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136"/>
                      <w:b w:val="0"/>
                      <w:bCs w:val="0"/>
                      <w:i w:val="0"/>
                      <w:iCs w:val="0"/>
                      <w:smallCaps w:val="0"/>
                      <w:strike w:val="0"/>
                      <w:lang w:val="zh-TW" w:eastAsia="zh-TW" w:bidi="zh-TW"/>
                    </w:rPr>
                    <w:t>45</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50</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55</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136"/>
                      <w:b w:val="0"/>
                      <w:bCs w:val="0"/>
                      <w:i w:val="0"/>
                      <w:iCs w:val="0"/>
                      <w:smallCaps w:val="0"/>
                      <w:strike w:val="0"/>
                      <w:lang w:val="zh-TW" w:eastAsia="zh-TW" w:bidi="zh-TW"/>
                    </w:rPr>
                    <w:t>65</w:t>
                  </w:r>
                </w:p>
              </w:tc>
              <w:tc>
                <w:tcPr>
                  <w:tcW w:w="54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65</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70</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80</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136"/>
                      <w:b w:val="0"/>
                      <w:bCs w:val="0"/>
                      <w:i w:val="0"/>
                      <w:iCs w:val="0"/>
                      <w:smallCaps w:val="0"/>
                      <w:strike w:val="0"/>
                      <w:lang w:val="zh-TW" w:eastAsia="zh-TW" w:bidi="zh-TW"/>
                    </w:rPr>
                    <w:t>45</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50</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55</w:t>
                  </w:r>
                </w:p>
              </w:tc>
              <w:tc>
                <w:tcPr>
                  <w:tcW w:w="547"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60</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65</w:t>
                  </w:r>
                </w:p>
              </w:tc>
              <w:tc>
                <w:tcPr>
                  <w:tcW w:w="547"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70</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75</w:t>
                  </w:r>
                </w:p>
              </w:tc>
            </w:tr>
          </w:tbl>
          <w:p>
            <w:pPr>
              <w:pStyle w:val="38"/>
              <w:keepNext w:val="0"/>
              <w:keepLines w:val="0"/>
              <w:widowControl w:val="0"/>
              <w:shd w:val="clear" w:color="auto" w:fill="auto"/>
              <w:bidi w:val="0"/>
              <w:spacing w:before="0" w:after="320" w:line="200" w:lineRule="exact"/>
              <w:ind w:left="0" w:right="0" w:firstLine="0"/>
              <w:jc w:val="left"/>
            </w:pPr>
            <w:r>
              <w:rPr>
                <w:rStyle w:val="39"/>
                <w:b w:val="0"/>
                <w:bCs w:val="0"/>
                <w:i w:val="0"/>
                <w:iCs w:val="0"/>
                <w:smallCaps w:val="0"/>
                <w:strike w:val="0"/>
              </w:rPr>
              <w:t>1</w:t>
            </w:r>
            <w:r>
              <w:rPr>
                <w:rStyle w:val="41"/>
                <w:b w:val="0"/>
                <w:bCs w:val="0"/>
                <w:i w:val="0"/>
                <w:iCs w:val="0"/>
                <w:smallCaps w:val="0"/>
                <w:strike w:val="0"/>
              </w:rPr>
              <w:t>范围</w:t>
            </w:r>
          </w:p>
          <w:p>
            <w:pPr>
              <w:pStyle w:val="38"/>
              <w:keepNext w:val="0"/>
              <w:keepLines w:val="0"/>
              <w:widowControl w:val="0"/>
              <w:shd w:val="clear" w:color="auto" w:fill="auto"/>
              <w:bidi w:val="0"/>
              <w:spacing w:before="0" w:after="0" w:line="322" w:lineRule="exact"/>
              <w:ind w:left="500" w:right="0" w:firstLine="0"/>
              <w:jc w:val="left"/>
            </w:pPr>
            <w:r>
              <w:rPr>
                <w:rStyle w:val="41"/>
                <w:b w:val="0"/>
                <w:bCs w:val="0"/>
                <w:i w:val="0"/>
                <w:iCs w:val="0"/>
                <w:smallCaps w:val="0"/>
                <w:strike w:val="0"/>
              </w:rPr>
              <w:t>本标准规定了波纹金属软管的术语和定义，分类，要求，检验方法，检验规则，标志、包装、运输和</w:t>
            </w:r>
          </w:p>
          <w:p>
            <w:pPr>
              <w:pStyle w:val="38"/>
              <w:keepNext w:val="0"/>
              <w:keepLines w:val="0"/>
              <w:widowControl w:val="0"/>
              <w:shd w:val="clear" w:color="auto" w:fill="auto"/>
              <w:bidi w:val="0"/>
              <w:spacing w:before="0" w:after="0" w:line="322" w:lineRule="exact"/>
              <w:ind w:left="0" w:right="0" w:firstLine="0"/>
              <w:jc w:val="left"/>
            </w:pPr>
            <w:r>
              <w:rPr>
                <w:rStyle w:val="39"/>
                <w:b w:val="0"/>
                <w:bCs w:val="0"/>
                <w:i w:val="0"/>
                <w:iCs w:val="0"/>
                <w:smallCaps w:val="0"/>
                <w:strike w:val="0"/>
              </w:rPr>
              <w:t>贮存。</w:t>
            </w:r>
          </w:p>
          <w:p>
            <w:pPr>
              <w:pStyle w:val="38"/>
              <w:keepNext w:val="0"/>
              <w:keepLines w:val="0"/>
              <w:widowControl w:val="0"/>
              <w:shd w:val="clear" w:color="auto" w:fill="auto"/>
              <w:bidi w:val="0"/>
              <w:spacing w:before="0" w:after="337" w:line="322" w:lineRule="exact"/>
              <w:ind w:left="0" w:right="0" w:firstLine="500"/>
              <w:jc w:val="left"/>
            </w:pPr>
            <w:r>
              <w:rPr>
                <w:rStyle w:val="41"/>
                <w:b w:val="0"/>
                <w:bCs w:val="0"/>
                <w:i w:val="0"/>
                <w:iCs w:val="0"/>
                <w:smallCaps w:val="0"/>
                <w:strike w:val="0"/>
              </w:rPr>
              <w:t xml:space="preserve">本标准适用于管道系统中为补偿位移和安装偏差、吸收振动及降低噪声所采用的波纹金属软管（以 </w:t>
            </w:r>
            <w:r>
              <w:rPr>
                <w:rStyle w:val="39"/>
                <w:b w:val="0"/>
                <w:bCs w:val="0"/>
                <w:i w:val="0"/>
                <w:iCs w:val="0"/>
                <w:smallCaps w:val="0"/>
                <w:strike w:val="0"/>
              </w:rPr>
              <w:t>下简</w:t>
            </w:r>
            <w:r>
              <w:rPr>
                <w:rStyle w:val="41"/>
                <w:b w:val="0"/>
                <w:bCs w:val="0"/>
                <w:i w:val="0"/>
                <w:iCs w:val="0"/>
                <w:smallCaps w:val="0"/>
                <w:strike w:val="0"/>
              </w:rPr>
              <w:t>称软管</w:t>
            </w:r>
            <w:r>
              <w:rPr>
                <w:rStyle w:val="42"/>
                <w:b w:val="0"/>
                <w:bCs w:val="0"/>
                <w:i w:val="0"/>
                <w:iCs w:val="0"/>
                <w:smallCaps w:val="0"/>
                <w:strike w:val="0"/>
              </w:rPr>
              <w:t>h</w:t>
            </w:r>
          </w:p>
          <w:p>
            <w:pPr>
              <w:pStyle w:val="38"/>
              <w:keepNext w:val="0"/>
              <w:keepLines w:val="0"/>
              <w:widowControl w:val="0"/>
              <w:shd w:val="clear" w:color="auto" w:fill="auto"/>
              <w:bidi w:val="0"/>
              <w:spacing w:before="0" w:after="312" w:line="200" w:lineRule="exact"/>
              <w:ind w:left="0" w:right="0" w:firstLine="0"/>
              <w:jc w:val="left"/>
            </w:pPr>
            <w:r>
              <w:rPr>
                <w:rStyle w:val="43"/>
                <w:b w:val="0"/>
                <w:bCs w:val="0"/>
                <w:i w:val="0"/>
                <w:iCs w:val="0"/>
                <w:smallCaps w:val="0"/>
                <w:strike w:val="0"/>
              </w:rPr>
              <w:t>2</w:t>
            </w:r>
            <w:r>
              <w:rPr>
                <w:rStyle w:val="44"/>
                <w:b w:val="0"/>
                <w:bCs w:val="0"/>
                <w:i w:val="0"/>
                <w:iCs w:val="0"/>
                <w:smallCaps w:val="0"/>
                <w:strike w:val="0"/>
              </w:rPr>
              <w:t>规范性引用文件</w:t>
            </w:r>
          </w:p>
          <w:p>
            <w:pPr>
              <w:pStyle w:val="38"/>
              <w:keepNext w:val="0"/>
              <w:keepLines w:val="0"/>
              <w:widowControl w:val="0"/>
              <w:shd w:val="clear" w:color="auto" w:fill="auto"/>
              <w:bidi w:val="0"/>
              <w:spacing w:before="0" w:after="0" w:line="312" w:lineRule="exact"/>
              <w:ind w:left="0" w:right="0" w:firstLine="500"/>
              <w:jc w:val="left"/>
            </w:pPr>
            <w:r>
              <w:rPr>
                <w:rStyle w:val="41"/>
                <w:b w:val="0"/>
                <w:bCs w:val="0"/>
                <w:i w:val="0"/>
                <w:iCs w:val="0"/>
                <w:smallCaps w:val="0"/>
                <w:strike w:val="0"/>
              </w:rPr>
              <w:t xml:space="preserve">下列文件对于本文件的应用是必不可少的。凡是注日期的引用文件，仅注日期的版本适用于本文 </w:t>
            </w:r>
            <w:r>
              <w:rPr>
                <w:rStyle w:val="43"/>
                <w:b w:val="0"/>
                <w:bCs w:val="0"/>
                <w:i w:val="0"/>
                <w:iCs w:val="0"/>
                <w:smallCaps w:val="0"/>
                <w:strike w:val="0"/>
              </w:rPr>
              <w:t>件</w:t>
            </w:r>
            <w:r>
              <w:rPr>
                <w:rStyle w:val="44"/>
                <w:b w:val="0"/>
                <w:bCs w:val="0"/>
                <w:i w:val="0"/>
                <w:iCs w:val="0"/>
                <w:smallCaps w:val="0"/>
                <w:strike w:val="0"/>
              </w:rPr>
              <w:t>.凡是不注</w:t>
            </w:r>
            <w:r>
              <w:rPr>
                <w:rStyle w:val="45"/>
                <w:b w:val="0"/>
                <w:bCs w:val="0"/>
                <w:i w:val="0"/>
                <w:iCs w:val="0"/>
                <w:smallCaps w:val="0"/>
                <w:strike w:val="0"/>
              </w:rPr>
              <w:t>H</w:t>
            </w:r>
            <w:r>
              <w:rPr>
                <w:rStyle w:val="41"/>
                <w:b w:val="0"/>
                <w:bCs w:val="0"/>
                <w:i w:val="0"/>
                <w:iCs w:val="0"/>
                <w:smallCaps w:val="0"/>
                <w:strike w:val="0"/>
              </w:rPr>
              <w:t>期的引用文件，其最新版本（包括所有的修改单</w:t>
            </w:r>
            <w:r>
              <w:rPr>
                <w:rStyle w:val="41"/>
                <w:b w:val="0"/>
                <w:bCs w:val="0"/>
                <w:i w:val="0"/>
                <w:iCs w:val="0"/>
                <w:smallCaps w:val="0"/>
                <w:strike w:val="0"/>
                <w:lang w:val="en-US" w:eastAsia="en-US" w:bidi="en-US"/>
              </w:rPr>
              <w:t>)</w:t>
            </w:r>
            <w:r>
              <w:rPr>
                <w:rStyle w:val="41"/>
                <w:b w:val="0"/>
                <w:bCs w:val="0"/>
                <w:i w:val="0"/>
                <w:iCs w:val="0"/>
                <w:smallCaps w:val="0"/>
                <w:strike w:val="0"/>
              </w:rPr>
              <w:t>适用于本文件。</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GB/T</w:t>
            </w:r>
            <w:r>
              <w:rPr>
                <w:rStyle w:val="41"/>
                <w:b w:val="0"/>
                <w:bCs w:val="0"/>
                <w:i w:val="0"/>
                <w:iCs w:val="0"/>
                <w:smallCaps w:val="0"/>
                <w:strike w:val="0"/>
                <w:lang w:val="en-US" w:eastAsia="en-US" w:bidi="en-US"/>
              </w:rPr>
              <w:t xml:space="preserve"> </w:t>
            </w:r>
            <w:r>
              <w:rPr>
                <w:rStyle w:val="43"/>
                <w:b w:val="0"/>
                <w:bCs w:val="0"/>
                <w:i w:val="0"/>
                <w:iCs w:val="0"/>
                <w:smallCaps w:val="0"/>
                <w:strike w:val="0"/>
              </w:rPr>
              <w:t>191</w:t>
            </w:r>
            <w:r>
              <w:rPr>
                <w:rStyle w:val="44"/>
                <w:b w:val="0"/>
                <w:bCs w:val="0"/>
                <w:i w:val="0"/>
                <w:iCs w:val="0"/>
                <w:smallCaps w:val="0"/>
                <w:strike w:val="0"/>
              </w:rPr>
              <w:t>包装储运图示标志</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w:t>
            </w:r>
            <w:r>
              <w:rPr>
                <w:rStyle w:val="44"/>
                <w:b w:val="0"/>
                <w:bCs w:val="0"/>
                <w:i w:val="0"/>
                <w:iCs w:val="0"/>
                <w:smallCaps w:val="0"/>
                <w:strike w:val="0"/>
                <w:lang w:val="en-US" w:eastAsia="en-US" w:bidi="en-US"/>
              </w:rPr>
              <w:t>/</w:t>
            </w:r>
            <w:r>
              <w:rPr>
                <w:rStyle w:val="45"/>
                <w:b w:val="0"/>
                <w:bCs w:val="0"/>
                <w:i w:val="0"/>
                <w:iCs w:val="0"/>
                <w:smallCaps w:val="0"/>
                <w:strike w:val="0"/>
              </w:rPr>
              <w:t>T</w:t>
            </w:r>
            <w:r>
              <w:rPr>
                <w:rStyle w:val="44"/>
                <w:b w:val="0"/>
                <w:bCs w:val="0"/>
                <w:i w:val="0"/>
                <w:iCs w:val="0"/>
                <w:smallCaps w:val="0"/>
                <w:strike w:val="0"/>
                <w:lang w:val="en-US" w:eastAsia="en-US" w:bidi="en-US"/>
              </w:rPr>
              <w:t>699</w:t>
            </w:r>
            <w:r>
              <w:rPr>
                <w:rStyle w:val="44"/>
                <w:b w:val="0"/>
                <w:bCs w:val="0"/>
                <w:i w:val="0"/>
                <w:iCs w:val="0"/>
                <w:smallCaps w:val="0"/>
                <w:strike w:val="0"/>
              </w:rPr>
              <w:t>优质碳素结构钢</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GB/T</w:t>
            </w:r>
            <w:r>
              <w:rPr>
                <w:rStyle w:val="44"/>
                <w:b w:val="0"/>
                <w:bCs w:val="0"/>
                <w:i w:val="0"/>
                <w:iCs w:val="0"/>
                <w:smallCaps w:val="0"/>
                <w:strike w:val="0"/>
                <w:lang w:val="en-US" w:eastAsia="en-US" w:bidi="en-US"/>
              </w:rPr>
              <w:t xml:space="preserve"> </w:t>
            </w:r>
            <w:r>
              <w:rPr>
                <w:rStyle w:val="43"/>
                <w:b w:val="0"/>
                <w:bCs w:val="0"/>
                <w:i w:val="0"/>
                <w:iCs w:val="0"/>
                <w:smallCaps w:val="0"/>
                <w:strike w:val="0"/>
              </w:rPr>
              <w:t>700</w:t>
            </w:r>
            <w:r>
              <w:rPr>
                <w:rStyle w:val="44"/>
                <w:b w:val="0"/>
                <w:bCs w:val="0"/>
                <w:i w:val="0"/>
                <w:iCs w:val="0"/>
                <w:smallCaps w:val="0"/>
                <w:strike w:val="0"/>
              </w:rPr>
              <w:t>碳素结构钢</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GB/T</w:t>
            </w:r>
            <w:r>
              <w:rPr>
                <w:rStyle w:val="44"/>
                <w:b w:val="0"/>
                <w:bCs w:val="0"/>
                <w:i w:val="0"/>
                <w:iCs w:val="0"/>
                <w:smallCaps w:val="0"/>
                <w:strike w:val="0"/>
                <w:lang w:val="en-US" w:eastAsia="en-US" w:bidi="en-US"/>
              </w:rPr>
              <w:t xml:space="preserve"> </w:t>
            </w:r>
            <w:r>
              <w:rPr>
                <w:rStyle w:val="44"/>
                <w:b w:val="0"/>
                <w:bCs w:val="0"/>
                <w:i w:val="0"/>
                <w:iCs w:val="0"/>
                <w:smallCaps w:val="0"/>
                <w:strike w:val="0"/>
              </w:rPr>
              <w:t>1220不锈钢棒</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GB/T</w:t>
            </w:r>
            <w:r>
              <w:rPr>
                <w:rStyle w:val="44"/>
                <w:b w:val="0"/>
                <w:bCs w:val="0"/>
                <w:i w:val="0"/>
                <w:iCs w:val="0"/>
                <w:smallCaps w:val="0"/>
                <w:strike w:val="0"/>
                <w:lang w:val="en-US" w:eastAsia="en-US" w:bidi="en-US"/>
              </w:rPr>
              <w:t xml:space="preserve"> </w:t>
            </w:r>
            <w:r>
              <w:rPr>
                <w:rStyle w:val="43"/>
                <w:b w:val="0"/>
                <w:bCs w:val="0"/>
                <w:i w:val="0"/>
                <w:iCs w:val="0"/>
                <w:smallCaps w:val="0"/>
                <w:strike w:val="0"/>
              </w:rPr>
              <w:t>3089</w:t>
            </w:r>
            <w:r>
              <w:rPr>
                <w:rStyle w:val="44"/>
                <w:b w:val="0"/>
                <w:bCs w:val="0"/>
                <w:i w:val="0"/>
                <w:iCs w:val="0"/>
                <w:smallCaps w:val="0"/>
                <w:strike w:val="0"/>
              </w:rPr>
              <w:t>不锈钢极薄壁无缝钢管</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GB/T</w:t>
            </w:r>
            <w:r>
              <w:rPr>
                <w:rStyle w:val="44"/>
                <w:b w:val="0"/>
                <w:bCs w:val="0"/>
                <w:i w:val="0"/>
                <w:iCs w:val="0"/>
                <w:smallCaps w:val="0"/>
                <w:strike w:val="0"/>
                <w:lang w:val="en-US" w:eastAsia="en-US" w:bidi="en-US"/>
              </w:rPr>
              <w:t xml:space="preserve"> </w:t>
            </w:r>
            <w:r>
              <w:rPr>
                <w:rStyle w:val="43"/>
                <w:b w:val="0"/>
                <w:bCs w:val="0"/>
                <w:i w:val="0"/>
                <w:iCs w:val="0"/>
                <w:smallCaps w:val="0"/>
                <w:strike w:val="0"/>
              </w:rPr>
              <w:t>3280</w:t>
            </w:r>
            <w:r>
              <w:rPr>
                <w:rStyle w:val="44"/>
                <w:b w:val="0"/>
                <w:bCs w:val="0"/>
                <w:i w:val="0"/>
                <w:iCs w:val="0"/>
                <w:smallCaps w:val="0"/>
                <w:strike w:val="0"/>
              </w:rPr>
              <w:t>不锈钢冷轧钢板和钢带</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GB/T</w:t>
            </w:r>
            <w:r>
              <w:rPr>
                <w:rStyle w:val="44"/>
                <w:b w:val="0"/>
                <w:bCs w:val="0"/>
                <w:i w:val="0"/>
                <w:iCs w:val="0"/>
                <w:smallCaps w:val="0"/>
                <w:strike w:val="0"/>
                <w:lang w:val="en-US" w:eastAsia="en-US" w:bidi="en-US"/>
              </w:rPr>
              <w:t xml:space="preserve"> </w:t>
            </w:r>
            <w:r>
              <w:rPr>
                <w:rStyle w:val="43"/>
                <w:b w:val="0"/>
                <w:bCs w:val="0"/>
                <w:i w:val="0"/>
                <w:iCs w:val="0"/>
                <w:smallCaps w:val="0"/>
                <w:strike w:val="0"/>
              </w:rPr>
              <w:t>3323</w:t>
            </w:r>
            <w:r>
              <w:rPr>
                <w:rStyle w:val="44"/>
                <w:b w:val="0"/>
                <w:bCs w:val="0"/>
                <w:i w:val="0"/>
                <w:iCs w:val="0"/>
                <w:smallCaps w:val="0"/>
                <w:strike w:val="0"/>
              </w:rPr>
              <w:t>金属熔化焊焊接接头射线照相</w:t>
            </w:r>
          </w:p>
          <w:p>
            <w:pPr>
              <w:pStyle w:val="38"/>
              <w:keepNext w:val="0"/>
              <w:keepLines w:val="0"/>
              <w:widowControl w:val="0"/>
              <w:shd w:val="clear" w:color="auto" w:fill="auto"/>
              <w:bidi w:val="0"/>
              <w:spacing w:before="0" w:after="0" w:line="312" w:lineRule="exact"/>
              <w:ind w:left="500" w:right="0" w:firstLine="0"/>
              <w:jc w:val="left"/>
            </w:pPr>
            <w:r>
              <w:rPr>
                <w:rStyle w:val="42"/>
                <w:b w:val="0"/>
                <w:bCs w:val="0"/>
                <w:i w:val="0"/>
                <w:iCs w:val="0"/>
                <w:smallCaps w:val="0"/>
                <w:strike w:val="0"/>
              </w:rPr>
              <w:t>GB/T</w:t>
            </w:r>
            <w:r>
              <w:rPr>
                <w:rStyle w:val="43"/>
                <w:b w:val="0"/>
                <w:bCs w:val="0"/>
                <w:i w:val="0"/>
                <w:iCs w:val="0"/>
                <w:smallCaps w:val="0"/>
                <w:strike w:val="0"/>
                <w:lang w:val="en-US" w:eastAsia="en-US" w:bidi="en-US"/>
              </w:rPr>
              <w:t xml:space="preserve"> </w:t>
            </w:r>
            <w:r>
              <w:rPr>
                <w:rStyle w:val="44"/>
                <w:b w:val="0"/>
                <w:bCs w:val="0"/>
                <w:i w:val="0"/>
                <w:iCs w:val="0"/>
                <w:smallCaps w:val="0"/>
                <w:strike w:val="0"/>
              </w:rPr>
              <w:t>4226不锈钢冷加工钢棒</w:t>
            </w:r>
          </w:p>
          <w:p>
            <w:pPr>
              <w:pStyle w:val="38"/>
              <w:keepNext w:val="0"/>
              <w:keepLines w:val="0"/>
              <w:widowControl w:val="0"/>
              <w:shd w:val="clear" w:color="auto" w:fill="auto"/>
              <w:bidi w:val="0"/>
              <w:spacing w:before="0" w:after="0" w:line="312" w:lineRule="exact"/>
              <w:ind w:left="500" w:right="0" w:firstLine="0"/>
              <w:jc w:val="left"/>
            </w:pPr>
            <w:r>
              <w:rPr>
                <w:rStyle w:val="45"/>
                <w:b w:val="0"/>
                <w:bCs w:val="0"/>
                <w:i w:val="0"/>
                <w:iCs w:val="0"/>
                <w:smallCaps w:val="0"/>
                <w:strike w:val="0"/>
              </w:rPr>
              <w:t>GB/T</w:t>
            </w:r>
            <w:r>
              <w:rPr>
                <w:rStyle w:val="44"/>
                <w:b w:val="0"/>
                <w:bCs w:val="0"/>
                <w:i w:val="0"/>
                <w:iCs w:val="0"/>
                <w:smallCaps w:val="0"/>
                <w:strike w:val="0"/>
                <w:lang w:val="en-US" w:eastAsia="en-US" w:bidi="en-US"/>
              </w:rPr>
              <w:t xml:space="preserve"> </w:t>
            </w:r>
            <w:r>
              <w:rPr>
                <w:rStyle w:val="44"/>
                <w:b w:val="0"/>
                <w:bCs w:val="0"/>
                <w:i w:val="0"/>
                <w:iCs w:val="0"/>
                <w:smallCaps w:val="0"/>
                <w:strike w:val="0"/>
              </w:rPr>
              <w:t>4240不锈钢丝</w:t>
            </w:r>
          </w:p>
          <w:p>
            <w:pPr>
              <w:pStyle w:val="38"/>
              <w:keepNext w:val="0"/>
              <w:keepLines w:val="0"/>
              <w:widowControl w:val="0"/>
              <w:shd w:val="clear" w:color="auto" w:fill="auto"/>
              <w:bidi w:val="0"/>
              <w:spacing w:before="0" w:after="330" w:line="312" w:lineRule="exact"/>
              <w:ind w:left="500" w:right="440" w:firstLine="0"/>
              <w:jc w:val="left"/>
            </w:pPr>
            <w:r>
              <w:rPr>
                <w:rStyle w:val="42"/>
                <w:b w:val="0"/>
                <w:bCs w:val="0"/>
                <w:i w:val="0"/>
                <w:iCs w:val="0"/>
                <w:smallCaps w:val="0"/>
                <w:strike w:val="0"/>
              </w:rPr>
              <w:t>GB/T</w:t>
            </w:r>
            <w:r>
              <w:rPr>
                <w:rStyle w:val="43"/>
                <w:b w:val="0"/>
                <w:bCs w:val="0"/>
                <w:i w:val="0"/>
                <w:iCs w:val="0"/>
                <w:smallCaps w:val="0"/>
                <w:strike w:val="0"/>
                <w:lang w:val="en-US" w:eastAsia="en-US" w:bidi="en-US"/>
              </w:rPr>
              <w:t xml:space="preserve"> </w:t>
            </w:r>
            <w:r>
              <w:rPr>
                <w:rStyle w:val="43"/>
                <w:b w:val="0"/>
                <w:bCs w:val="0"/>
                <w:i w:val="0"/>
                <w:iCs w:val="0"/>
                <w:smallCaps w:val="0"/>
                <w:strike w:val="0"/>
              </w:rPr>
              <w:t>12230通</w:t>
            </w:r>
            <w:r>
              <w:rPr>
                <w:rStyle w:val="44"/>
                <w:b w:val="0"/>
                <w:bCs w:val="0"/>
                <w:i w:val="0"/>
                <w:iCs w:val="0"/>
                <w:smallCaps w:val="0"/>
                <w:strike w:val="0"/>
              </w:rPr>
              <w:t xml:space="preserve">用阀门不锈钢铸件技术条件 </w:t>
            </w:r>
            <w:r>
              <w:rPr>
                <w:rStyle w:val="45"/>
                <w:b w:val="0"/>
                <w:bCs w:val="0"/>
                <w:i w:val="0"/>
                <w:iCs w:val="0"/>
                <w:smallCaps w:val="0"/>
                <w:strike w:val="0"/>
              </w:rPr>
              <w:t>JB/T</w:t>
            </w:r>
            <w:r>
              <w:rPr>
                <w:rStyle w:val="41"/>
                <w:b w:val="0"/>
                <w:bCs w:val="0"/>
                <w:i w:val="0"/>
                <w:iCs w:val="0"/>
                <w:smallCaps w:val="0"/>
                <w:strike w:val="0"/>
                <w:lang w:val="en-US" w:eastAsia="en-US" w:bidi="en-US"/>
              </w:rPr>
              <w:t xml:space="preserve"> </w:t>
            </w:r>
            <w:r>
              <w:rPr>
                <w:rStyle w:val="39"/>
                <w:b w:val="0"/>
                <w:bCs w:val="0"/>
                <w:i w:val="0"/>
                <w:iCs w:val="0"/>
                <w:smallCaps w:val="0"/>
                <w:strike w:val="0"/>
                <w:lang w:val="en-US" w:eastAsia="en-US" w:bidi="en-US"/>
              </w:rPr>
              <w:t xml:space="preserve">4730. </w:t>
            </w:r>
            <w:r>
              <w:rPr>
                <w:rStyle w:val="44"/>
                <w:b w:val="0"/>
                <w:bCs w:val="0"/>
                <w:i w:val="0"/>
                <w:iCs w:val="0"/>
                <w:smallCaps w:val="0"/>
                <w:strike w:val="0"/>
              </w:rPr>
              <w:t xml:space="preserve">2承压设备无损检测第2部分:射线检测 </w:t>
            </w:r>
            <w:r>
              <w:rPr>
                <w:rStyle w:val="42"/>
                <w:b w:val="0"/>
                <w:bCs w:val="0"/>
                <w:i w:val="0"/>
                <w:iCs w:val="0"/>
                <w:smallCaps w:val="0"/>
                <w:strike w:val="0"/>
              </w:rPr>
              <w:t>JB/T</w:t>
            </w:r>
            <w:r>
              <w:rPr>
                <w:rStyle w:val="39"/>
                <w:b w:val="0"/>
                <w:bCs w:val="0"/>
                <w:i w:val="0"/>
                <w:iCs w:val="0"/>
                <w:smallCaps w:val="0"/>
                <w:strike w:val="0"/>
                <w:lang w:val="en-US" w:eastAsia="en-US" w:bidi="en-US"/>
              </w:rPr>
              <w:t xml:space="preserve"> 4730. </w:t>
            </w:r>
            <w:r>
              <w:rPr>
                <w:rStyle w:val="43"/>
                <w:b w:val="0"/>
                <w:bCs w:val="0"/>
                <w:i w:val="0"/>
                <w:iCs w:val="0"/>
                <w:smallCaps w:val="0"/>
                <w:strike w:val="0"/>
              </w:rPr>
              <w:t>5</w:t>
            </w:r>
            <w:r>
              <w:rPr>
                <w:rStyle w:val="44"/>
                <w:b w:val="0"/>
                <w:bCs w:val="0"/>
                <w:i w:val="0"/>
                <w:iCs w:val="0"/>
                <w:smallCaps w:val="0"/>
                <w:strike w:val="0"/>
              </w:rPr>
              <w:t>承压设备无损检测第</w:t>
            </w:r>
            <w:r>
              <w:rPr>
                <w:rStyle w:val="43"/>
                <w:b w:val="0"/>
                <w:bCs w:val="0"/>
                <w:i w:val="0"/>
                <w:iCs w:val="0"/>
                <w:smallCaps w:val="0"/>
                <w:strike w:val="0"/>
              </w:rPr>
              <w:t>5</w:t>
            </w:r>
            <w:r>
              <w:rPr>
                <w:rStyle w:val="44"/>
                <w:b w:val="0"/>
                <w:bCs w:val="0"/>
                <w:i w:val="0"/>
                <w:iCs w:val="0"/>
                <w:smallCaps w:val="0"/>
                <w:strike w:val="0"/>
              </w:rPr>
              <w:t>部分:渗透检测</w:t>
            </w:r>
          </w:p>
          <w:p>
            <w:pPr>
              <w:pStyle w:val="38"/>
              <w:keepNext w:val="0"/>
              <w:keepLines w:val="0"/>
              <w:widowControl w:val="0"/>
              <w:shd w:val="clear" w:color="auto" w:fill="auto"/>
              <w:bidi w:val="0"/>
              <w:spacing w:before="0" w:after="312" w:line="200" w:lineRule="exact"/>
              <w:ind w:left="0" w:right="0" w:firstLine="0"/>
              <w:jc w:val="left"/>
            </w:pPr>
            <w:r>
              <w:rPr>
                <w:rStyle w:val="41"/>
                <w:b w:val="0"/>
                <w:bCs w:val="0"/>
                <w:i w:val="0"/>
                <w:iCs w:val="0"/>
                <w:smallCaps w:val="0"/>
                <w:strike w:val="0"/>
              </w:rPr>
              <w:t>3 术语和定义</w:t>
            </w:r>
          </w:p>
          <w:p>
            <w:pPr>
              <w:pStyle w:val="38"/>
              <w:keepNext w:val="0"/>
              <w:keepLines w:val="0"/>
              <w:widowControl w:val="0"/>
              <w:shd w:val="clear" w:color="auto" w:fill="auto"/>
              <w:bidi w:val="0"/>
              <w:spacing w:before="0" w:after="0" w:line="307" w:lineRule="exact"/>
              <w:ind w:left="500" w:right="0" w:firstLine="0"/>
              <w:jc w:val="left"/>
            </w:pPr>
            <w:r>
              <w:rPr>
                <w:rStyle w:val="41"/>
                <w:b w:val="0"/>
                <w:bCs w:val="0"/>
                <w:i w:val="0"/>
                <w:iCs w:val="0"/>
                <w:smallCaps w:val="0"/>
                <w:strike w:val="0"/>
              </w:rPr>
              <w:t>下列术语和定义适用于本文件。</w:t>
            </w:r>
          </w:p>
          <w:p>
            <w:pPr>
              <w:pStyle w:val="38"/>
              <w:keepNext w:val="0"/>
              <w:keepLines w:val="0"/>
              <w:widowControl w:val="0"/>
              <w:shd w:val="clear" w:color="auto" w:fill="auto"/>
              <w:bidi w:val="0"/>
              <w:spacing w:before="0" w:after="0" w:line="307" w:lineRule="exact"/>
              <w:ind w:left="0" w:right="0" w:firstLine="0"/>
              <w:jc w:val="left"/>
            </w:pPr>
            <w:r>
              <w:rPr>
                <w:rStyle w:val="41"/>
                <w:b w:val="0"/>
                <w:bCs w:val="0"/>
                <w:i w:val="0"/>
                <w:iCs w:val="0"/>
                <w:smallCaps w:val="0"/>
                <w:strike w:val="0"/>
                <w:lang w:val="en-US" w:eastAsia="en-US" w:bidi="en-US"/>
              </w:rPr>
              <w:t xml:space="preserve">3. </w:t>
            </w:r>
            <w:r>
              <w:rPr>
                <w:rStyle w:val="41"/>
                <w:b w:val="0"/>
                <w:bCs w:val="0"/>
                <w:i w:val="0"/>
                <w:iCs w:val="0"/>
                <w:smallCaps w:val="0"/>
                <w:strike w:val="0"/>
              </w:rPr>
              <w:t>1</w:t>
            </w:r>
          </w:p>
          <w:p>
            <w:pPr>
              <w:pStyle w:val="46"/>
              <w:keepNext w:val="0"/>
              <w:keepLines w:val="0"/>
              <w:widowControl w:val="0"/>
              <w:shd w:val="clear" w:color="auto" w:fill="auto"/>
              <w:bidi w:val="0"/>
              <w:spacing w:before="0" w:after="0"/>
              <w:ind w:left="500" w:right="0" w:firstLine="0"/>
              <w:jc w:val="left"/>
            </w:pPr>
            <w:r>
              <w:rPr>
                <w:rStyle w:val="47"/>
                <w:b w:val="0"/>
                <w:bCs w:val="0"/>
                <w:i w:val="0"/>
                <w:iCs w:val="0"/>
                <w:smallCaps w:val="0"/>
                <w:strike w:val="0"/>
              </w:rPr>
              <w:t xml:space="preserve">管还 </w:t>
            </w:r>
            <w:r>
              <w:rPr>
                <w:rStyle w:val="49"/>
                <w:b w:val="0"/>
                <w:bCs w:val="0"/>
                <w:i w:val="0"/>
                <w:iCs w:val="0"/>
                <w:smallCaps w:val="0"/>
                <w:strike w:val="0"/>
              </w:rPr>
              <w:t>Tubular</w:t>
            </w:r>
            <w:r>
              <w:rPr>
                <w:rStyle w:val="47"/>
                <w:b w:val="0"/>
                <w:bCs w:val="0"/>
                <w:i w:val="0"/>
                <w:iCs w:val="0"/>
                <w:smallCaps w:val="0"/>
                <w:strike w:val="0"/>
                <w:lang w:val="en-US" w:eastAsia="en-US" w:bidi="en-US"/>
              </w:rPr>
              <w:t xml:space="preserve"> </w:t>
            </w:r>
            <w:r>
              <w:rPr>
                <w:rStyle w:val="49"/>
                <w:b w:val="0"/>
                <w:bCs w:val="0"/>
                <w:i w:val="0"/>
                <w:iCs w:val="0"/>
                <w:smallCaps w:val="0"/>
                <w:strike w:val="0"/>
              </w:rPr>
              <w:t>blank</w:t>
            </w:r>
          </w:p>
          <w:p>
            <w:pPr>
              <w:pStyle w:val="38"/>
              <w:keepNext w:val="0"/>
              <w:keepLines w:val="0"/>
              <w:widowControl w:val="0"/>
              <w:shd w:val="clear" w:color="auto" w:fill="auto"/>
              <w:bidi w:val="0"/>
              <w:spacing w:before="0" w:after="0" w:line="302" w:lineRule="exact"/>
              <w:ind w:left="500" w:right="0" w:firstLine="0"/>
              <w:jc w:val="left"/>
            </w:pPr>
            <w:r>
              <w:rPr>
                <w:rStyle w:val="41"/>
                <w:b w:val="0"/>
                <w:bCs w:val="0"/>
                <w:i w:val="0"/>
                <w:iCs w:val="0"/>
                <w:smallCaps w:val="0"/>
                <w:strike w:val="0"/>
              </w:rPr>
              <w:t>供制造波纹管的有纵焊缝或无焊缝的金属</w:t>
            </w:r>
            <w:r>
              <w:rPr>
                <w:rStyle w:val="50"/>
                <w:b w:val="0"/>
                <w:bCs w:val="0"/>
                <w:i w:val="0"/>
                <w:iCs w:val="0"/>
                <w:smallCaps w:val="0"/>
                <w:strike w:val="0"/>
              </w:rPr>
              <w:t>管材.</w:t>
            </w:r>
          </w:p>
          <w:p>
            <w:pPr>
              <w:pStyle w:val="38"/>
              <w:keepNext w:val="0"/>
              <w:keepLines w:val="0"/>
              <w:widowControl w:val="0"/>
              <w:shd w:val="clear" w:color="auto" w:fill="auto"/>
              <w:bidi w:val="0"/>
              <w:spacing w:before="0" w:after="0" w:line="302" w:lineRule="exact"/>
              <w:ind w:left="0" w:right="0" w:firstLine="0"/>
              <w:jc w:val="left"/>
            </w:pPr>
            <w:r>
              <w:rPr>
                <w:rStyle w:val="41"/>
                <w:b w:val="0"/>
                <w:bCs w:val="0"/>
                <w:i w:val="0"/>
                <w:iCs w:val="0"/>
                <w:smallCaps w:val="0"/>
                <w:strike w:val="0"/>
                <w:lang w:val="en-US" w:eastAsia="en-US" w:bidi="en-US"/>
              </w:rPr>
              <w:t>3.2</w:t>
            </w:r>
          </w:p>
          <w:p>
            <w:pPr>
              <w:pStyle w:val="46"/>
              <w:keepNext w:val="0"/>
              <w:keepLines w:val="0"/>
              <w:widowControl w:val="0"/>
              <w:shd w:val="clear" w:color="auto" w:fill="auto"/>
              <w:bidi w:val="0"/>
              <w:spacing w:before="0" w:after="0" w:line="302" w:lineRule="exact"/>
              <w:ind w:left="500" w:right="0" w:firstLine="0"/>
              <w:jc w:val="left"/>
            </w:pPr>
            <w:r>
              <w:rPr>
                <w:rStyle w:val="51"/>
                <w:b w:val="0"/>
                <w:bCs w:val="0"/>
                <w:i w:val="0"/>
                <w:iCs w:val="0"/>
                <w:smallCaps w:val="0"/>
                <w:strike w:val="0"/>
              </w:rPr>
              <w:t xml:space="preserve">波纹管 </w:t>
            </w:r>
            <w:r>
              <w:rPr>
                <w:rStyle w:val="49"/>
                <w:b w:val="0"/>
                <w:bCs w:val="0"/>
                <w:i w:val="0"/>
                <w:iCs w:val="0"/>
                <w:smallCaps w:val="0"/>
                <w:strike w:val="0"/>
              </w:rPr>
              <w:t>corrugated</w:t>
            </w:r>
            <w:r>
              <w:rPr>
                <w:rStyle w:val="47"/>
                <w:b w:val="0"/>
                <w:bCs w:val="0"/>
                <w:i w:val="0"/>
                <w:iCs w:val="0"/>
                <w:smallCaps w:val="0"/>
                <w:strike w:val="0"/>
                <w:lang w:val="en-US" w:eastAsia="en-US" w:bidi="en-US"/>
              </w:rPr>
              <w:t xml:space="preserve"> </w:t>
            </w:r>
            <w:r>
              <w:rPr>
                <w:rStyle w:val="49"/>
                <w:b w:val="0"/>
                <w:bCs w:val="0"/>
                <w:i w:val="0"/>
                <w:iCs w:val="0"/>
                <w:smallCaps w:val="0"/>
                <w:strike w:val="0"/>
              </w:rPr>
              <w:t>tube</w:t>
            </w:r>
          </w:p>
          <w:p>
            <w:pPr>
              <w:pStyle w:val="38"/>
              <w:keepNext w:val="0"/>
              <w:keepLines w:val="0"/>
              <w:widowControl w:val="0"/>
              <w:shd w:val="clear" w:color="auto" w:fill="auto"/>
              <w:bidi w:val="0"/>
              <w:spacing w:before="0" w:after="0" w:line="302" w:lineRule="exact"/>
              <w:ind w:left="500" w:right="0" w:firstLine="0"/>
              <w:jc w:val="left"/>
            </w:pPr>
            <w:r>
              <w:rPr>
                <w:rStyle w:val="41"/>
                <w:b w:val="0"/>
                <w:bCs w:val="0"/>
                <w:i w:val="0"/>
                <w:iCs w:val="0"/>
                <w:smallCaps w:val="0"/>
                <w:strike w:val="0"/>
              </w:rPr>
              <w:t>母线呈波纹状的管状壳体。</w:t>
            </w:r>
          </w:p>
          <w:p>
            <w:pPr>
              <w:pStyle w:val="38"/>
              <w:keepNext w:val="0"/>
              <w:keepLines w:val="0"/>
              <w:widowControl w:val="0"/>
              <w:shd w:val="clear" w:color="auto" w:fill="auto"/>
              <w:bidi w:val="0"/>
              <w:spacing w:before="0" w:after="0" w:line="302" w:lineRule="exact"/>
              <w:ind w:left="0" w:right="0" w:firstLine="0"/>
              <w:jc w:val="left"/>
            </w:pPr>
            <w:r>
              <w:rPr>
                <w:rStyle w:val="41"/>
                <w:b w:val="0"/>
                <w:bCs w:val="0"/>
                <w:i w:val="0"/>
                <w:iCs w:val="0"/>
                <w:smallCaps w:val="0"/>
                <w:strike w:val="0"/>
                <w:lang w:val="en-US" w:eastAsia="en-US" w:bidi="en-US"/>
              </w:rPr>
              <w:t>3.3</w:t>
            </w:r>
          </w:p>
          <w:p>
            <w:pPr>
              <w:pStyle w:val="46"/>
              <w:keepNext w:val="0"/>
              <w:keepLines w:val="0"/>
              <w:widowControl w:val="0"/>
              <w:shd w:val="clear" w:color="auto" w:fill="auto"/>
              <w:bidi w:val="0"/>
              <w:spacing w:before="0" w:after="0" w:line="302" w:lineRule="exact"/>
              <w:ind w:left="500" w:right="0" w:firstLine="0"/>
              <w:jc w:val="left"/>
            </w:pPr>
            <w:r>
              <w:rPr>
                <w:rStyle w:val="47"/>
                <w:b w:val="0"/>
                <w:bCs w:val="0"/>
                <w:i w:val="0"/>
                <w:iCs w:val="0"/>
                <w:smallCaps w:val="0"/>
                <w:strike w:val="0"/>
              </w:rPr>
              <w:t xml:space="preserve">螺旋波纹管 </w:t>
            </w:r>
            <w:r>
              <w:rPr>
                <w:rStyle w:val="49"/>
                <w:b w:val="0"/>
                <w:bCs w:val="0"/>
                <w:i w:val="0"/>
                <w:iCs w:val="0"/>
                <w:smallCaps w:val="0"/>
                <w:strike w:val="0"/>
              </w:rPr>
              <w:t>helical</w:t>
            </w:r>
            <w:r>
              <w:rPr>
                <w:rStyle w:val="47"/>
                <w:b w:val="0"/>
                <w:bCs w:val="0"/>
                <w:i w:val="0"/>
                <w:iCs w:val="0"/>
                <w:smallCaps w:val="0"/>
                <w:strike w:val="0"/>
                <w:lang w:val="en-US" w:eastAsia="en-US" w:bidi="en-US"/>
              </w:rPr>
              <w:t xml:space="preserve"> </w:t>
            </w:r>
            <w:r>
              <w:rPr>
                <w:rStyle w:val="49"/>
                <w:b w:val="0"/>
                <w:bCs w:val="0"/>
                <w:i w:val="0"/>
                <w:iCs w:val="0"/>
                <w:smallCaps w:val="0"/>
                <w:strike w:val="0"/>
              </w:rPr>
              <w:t>corrugated</w:t>
            </w:r>
            <w:r>
              <w:rPr>
                <w:rStyle w:val="47"/>
                <w:b w:val="0"/>
                <w:bCs w:val="0"/>
                <w:i w:val="0"/>
                <w:iCs w:val="0"/>
                <w:smallCaps w:val="0"/>
                <w:strike w:val="0"/>
                <w:lang w:val="en-US" w:eastAsia="en-US" w:bidi="en-US"/>
              </w:rPr>
              <w:t xml:space="preserve"> </w:t>
            </w:r>
            <w:r>
              <w:rPr>
                <w:rStyle w:val="49"/>
                <w:b w:val="0"/>
                <w:bCs w:val="0"/>
                <w:i w:val="0"/>
                <w:iCs w:val="0"/>
                <w:smallCaps w:val="0"/>
                <w:strike w:val="0"/>
              </w:rPr>
              <w:t>tube</w:t>
            </w:r>
          </w:p>
          <w:p>
            <w:pPr>
              <w:pStyle w:val="38"/>
              <w:keepNext w:val="0"/>
              <w:keepLines w:val="0"/>
              <w:widowControl w:val="0"/>
              <w:shd w:val="clear" w:color="auto" w:fill="auto"/>
              <w:bidi w:val="0"/>
              <w:spacing w:before="0" w:after="0" w:line="200" w:lineRule="exact"/>
              <w:ind w:left="500" w:right="0" w:firstLine="0"/>
              <w:jc w:val="left"/>
            </w:pPr>
            <w:r>
              <w:rPr>
                <w:rStyle w:val="41"/>
                <w:b w:val="0"/>
                <w:bCs w:val="0"/>
                <w:i w:val="0"/>
                <w:iCs w:val="0"/>
                <w:smallCaps w:val="0"/>
                <w:strike w:val="0"/>
              </w:rPr>
              <w:t>波纹呈螺旋状的波纹管（见图</w:t>
            </w:r>
            <w:r>
              <w:rPr>
                <w:rStyle w:val="39"/>
                <w:b w:val="0"/>
                <w:bCs w:val="0"/>
                <w:i w:val="0"/>
                <w:iCs w:val="0"/>
                <w:smallCaps w:val="0"/>
                <w:strike w:val="0"/>
              </w:rPr>
              <w:t>1)。</w:t>
            </w:r>
            <w:r>
              <w:br w:type="page"/>
            </w:r>
          </w:p>
          <w:p>
            <w:pPr>
              <w:pStyle w:val="38"/>
              <w:keepNext w:val="0"/>
              <w:keepLines w:val="0"/>
              <w:widowControl w:val="0"/>
              <w:numPr>
                <w:ilvl w:val="0"/>
                <w:numId w:val="1"/>
              </w:numPr>
              <w:shd w:val="clear" w:color="auto" w:fill="auto"/>
              <w:bidi w:val="0"/>
              <w:spacing w:before="0" w:after="500" w:line="374" w:lineRule="exact"/>
              <w:ind w:left="0" w:right="0" w:firstLine="0"/>
              <w:jc w:val="center"/>
            </w:pPr>
            <w:r>
              <mc:AlternateContent>
                <mc:Choice Requires="wps">
                  <w:drawing>
                    <wp:anchor distT="1358265" distB="0" distL="63500" distR="63500" simplePos="0" relativeHeight="251662336" behindDoc="1" locked="0" layoutInCell="1" allowOverlap="1">
                      <wp:simplePos x="0" y="0"/>
                      <wp:positionH relativeFrom="margin">
                        <wp:posOffset>106680</wp:posOffset>
                      </wp:positionH>
                      <wp:positionV relativeFrom="paragraph">
                        <wp:posOffset>-5523865</wp:posOffset>
                      </wp:positionV>
                      <wp:extent cx="280670" cy="163195"/>
                      <wp:effectExtent l="0" t="0" r="0" b="0"/>
                      <wp:wrapTopAndBottom/>
                      <wp:docPr id="12" name="文本框 10"/>
                      <wp:cNvGraphicFramePr/>
                      <a:graphic xmlns:a="http://schemas.openxmlformats.org/drawingml/2006/main">
                        <a:graphicData uri="http://schemas.microsoft.com/office/word/2010/wordprocessingShape">
                          <wps:wsp>
                            <wps:cNvSpPr txBox="1"/>
                            <wps:spPr>
                              <a:xfrm>
                                <a:off x="0" y="0"/>
                                <a:ext cx="280670" cy="163195"/>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137"/>
                                      <w:b w:val="0"/>
                                      <w:bCs w:val="0"/>
                                      <w:i w:val="0"/>
                                      <w:iCs w:val="0"/>
                                      <w:smallCaps w:val="0"/>
                                      <w:strike w:val="0"/>
                                    </w:rPr>
                                    <w:t>3.4</w:t>
                                  </w:r>
                                </w:p>
                              </w:txbxContent>
                            </wps:txbx>
                            <wps:bodyPr lIns="0" tIns="0" rIns="0" bIns="0" upright="1">
                              <a:spAutoFit/>
                            </wps:bodyPr>
                          </wps:wsp>
                        </a:graphicData>
                      </a:graphic>
                    </wp:anchor>
                  </w:drawing>
                </mc:Choice>
                <mc:Fallback>
                  <w:pict>
                    <v:shape id="文本框 10" o:spid="_x0000_s1026" o:spt="202" type="#_x0000_t202" style="position:absolute;left:0pt;margin-left:8.4pt;margin-top:-434.95pt;height:12.85pt;width:22.1pt;mso-position-horizontal-relative:margin;mso-wrap-distance-bottom:0pt;mso-wrap-distance-top:106.95pt;z-index:-251654144;mso-width-relative:page;mso-height-relative:page;" filled="f" stroked="f" coordsize="21600,21600" o:gfxdata="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asJmzWAAAACwEA&#10;AA8AAAAAAAAAAQAgAAAAIgAAAGRycy9kb3ducmV2LnhtbFBLAQIUABQAAAAIAIdO4kAYHxpxqgEA&#10;AD8DAAAOAAAAAAAAAAEAIAAAACUBAABkcnMvZTJvRG9jLnhtbFBLBQYAAAAABgAGAFkBAABBBQAA&#10;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137"/>
                                <w:b w:val="0"/>
                                <w:bCs w:val="0"/>
                                <w:i w:val="0"/>
                                <w:iCs w:val="0"/>
                                <w:smallCaps w:val="0"/>
                                <w:strike w:val="0"/>
                              </w:rPr>
                              <w:t>3.4</w:t>
                            </w:r>
                          </w:p>
                        </w:txbxContent>
                      </v:textbox>
                      <w10:wrap type="topAndBottom"/>
                    </v:shape>
                  </w:pict>
                </mc:Fallback>
              </mc:AlternateContent>
            </w:r>
            <w:r>
              <mc:AlternateContent>
                <mc:Choice Requires="wps">
                  <w:drawing>
                    <wp:anchor distT="0" distB="0" distL="2218690" distR="2240280" simplePos="0" relativeHeight="251662336" behindDoc="1" locked="0" layoutInCell="1" allowOverlap="1">
                      <wp:simplePos x="0" y="0"/>
                      <wp:positionH relativeFrom="margin">
                        <wp:posOffset>2362200</wp:posOffset>
                      </wp:positionH>
                      <wp:positionV relativeFrom="paragraph">
                        <wp:posOffset>-6882130</wp:posOffset>
                      </wp:positionV>
                      <wp:extent cx="1286510" cy="831850"/>
                      <wp:effectExtent l="0" t="0" r="0" b="0"/>
                      <wp:wrapTopAndBottom/>
                      <wp:docPr id="33" name="文本框 11"/>
                      <wp:cNvGraphicFramePr/>
                      <a:graphic xmlns:a="http://schemas.openxmlformats.org/drawingml/2006/main">
                        <a:graphicData uri="http://schemas.microsoft.com/office/word/2010/wordprocessingShape">
                          <wps:wsp>
                            <wps:cNvSpPr txBox="1"/>
                            <wps:spPr>
                              <a:xfrm>
                                <a:off x="0" y="0"/>
                                <a:ext cx="1286510" cy="831850"/>
                              </a:xfrm>
                              <a:prstGeom prst="rect">
                                <a:avLst/>
                              </a:prstGeom>
                              <a:noFill/>
                              <a:ln>
                                <a:noFill/>
                              </a:ln>
                            </wps:spPr>
                            <wps:txbx>
                              <w:txbxContent>
                                <w:p>
                                  <w:pPr>
                                    <w:widowControl w:val="0"/>
                                    <w:jc w:val="center"/>
                                    <w:rPr>
                                      <w:sz w:val="2"/>
                                      <w:szCs w:val="2"/>
                                    </w:rPr>
                                  </w:pPr>
                                  <w:r>
                                    <w:drawing>
                                      <wp:inline distT="0" distB="0" distL="114300" distR="114300">
                                        <wp:extent cx="1282700" cy="838200"/>
                                        <wp:effectExtent l="0" t="0" r="12700" b="0"/>
                                        <wp:docPr id="9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2"/>
                                                <pic:cNvPicPr>
                                                  <a:picLocks noChangeAspect="1"/>
                                                </pic:cNvPicPr>
                                              </pic:nvPicPr>
                                              <pic:blipFill>
                                                <a:blip r:embed="rId8" r:link="rId9"/>
                                                <a:stretch>
                                                  <a:fillRect/>
                                                </a:stretch>
                                              </pic:blipFill>
                                              <pic:spPr>
                                                <a:xfrm>
                                                  <a:off x="0" y="0"/>
                                                  <a:ext cx="1282700" cy="838200"/>
                                                </a:xfrm>
                                                <a:prstGeom prst="rect">
                                                  <a:avLst/>
                                                </a:prstGeom>
                                                <a:noFill/>
                                                <a:ln>
                                                  <a:noFill/>
                                                </a:ln>
                                              </pic:spPr>
                                            </pic:pic>
                                          </a:graphicData>
                                        </a:graphic>
                                      </wp:inline>
                                    </w:drawing>
                                  </w:r>
                                </w:p>
                                <w:p>
                                  <w:pPr>
                                    <w:pStyle w:val="138"/>
                                    <w:keepNext w:val="0"/>
                                    <w:keepLines w:val="0"/>
                                    <w:widowControl w:val="0"/>
                                    <w:shd w:val="clear" w:color="auto" w:fill="auto"/>
                                    <w:bidi w:val="0"/>
                                    <w:spacing w:before="0" w:after="0" w:line="200" w:lineRule="exact"/>
                                    <w:ind w:left="0" w:right="0" w:firstLine="0"/>
                                    <w:jc w:val="left"/>
                                  </w:pPr>
                                  <w:r>
                                    <w:rPr>
                                      <w:rStyle w:val="139"/>
                                      <w:b w:val="0"/>
                                      <w:bCs w:val="0"/>
                                      <w:i w:val="0"/>
                                      <w:iCs w:val="0"/>
                                      <w:smallCaps w:val="0"/>
                                      <w:strike w:val="0"/>
                                    </w:rPr>
                                    <w:t>图丨螺旋波纹管示意图</w:t>
                                  </w:r>
                                </w:p>
                              </w:txbxContent>
                            </wps:txbx>
                            <wps:bodyPr lIns="0" tIns="0" rIns="0" bIns="0" upright="1">
                              <a:spAutoFit/>
                            </wps:bodyPr>
                          </wps:wsp>
                        </a:graphicData>
                      </a:graphic>
                    </wp:anchor>
                  </w:drawing>
                </mc:Choice>
                <mc:Fallback>
                  <w:pict>
                    <v:shape id="文本框 11" o:spid="_x0000_s1026" o:spt="202" type="#_x0000_t202" style="position:absolute;left:0pt;margin-left:186pt;margin-top:-541.9pt;height:65.5pt;width:101.3pt;mso-position-horizontal-relative:margin;mso-wrap-distance-bottom:0pt;mso-wrap-distance-top:0pt;z-index:-251654144;mso-width-relative:page;mso-height-relative:page;" filled="f" stroked="f" coordsize="21600,21600" o:gfxdata="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Dnz1&#10;9NsAAAAOAQAADwAAAAAAAAABACAAAAAiAAAAZHJzL2Rvd25yZXYueG1sUEsBAhQAFAAAAAgAh07i&#10;QKpkhvWtAQAAQAMAAA4AAAAAAAAAAQAgAAAAKgEAAGRycy9lMm9Eb2MueG1sUEsFBgAAAAAGAAYA&#10;WQEAAEkFAAAAAA==&#10;">
                      <v:fill on="f" focussize="0,0"/>
                      <v:stroke on="f"/>
                      <v:imagedata o:title=""/>
                      <o:lock v:ext="edit" aspectratio="f"/>
                      <v:textbox inset="0mm,0mm,0mm,0mm" style="mso-fit-shape-to-text:t;">
                        <w:txbxContent>
                          <w:p>
                            <w:pPr>
                              <w:widowControl w:val="0"/>
                              <w:jc w:val="center"/>
                              <w:rPr>
                                <w:sz w:val="2"/>
                                <w:szCs w:val="2"/>
                              </w:rPr>
                            </w:pPr>
                            <w:r>
                              <w:drawing>
                                <wp:inline distT="0" distB="0" distL="114300" distR="114300">
                                  <wp:extent cx="1282700" cy="838200"/>
                                  <wp:effectExtent l="0" t="0" r="12700" b="0"/>
                                  <wp:docPr id="9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2"/>
                                          <pic:cNvPicPr>
                                            <a:picLocks noChangeAspect="1"/>
                                          </pic:cNvPicPr>
                                        </pic:nvPicPr>
                                        <pic:blipFill>
                                          <a:blip r:embed="rId8" r:link="rId9"/>
                                          <a:stretch>
                                            <a:fillRect/>
                                          </a:stretch>
                                        </pic:blipFill>
                                        <pic:spPr>
                                          <a:xfrm>
                                            <a:off x="0" y="0"/>
                                            <a:ext cx="1282700" cy="838200"/>
                                          </a:xfrm>
                                          <a:prstGeom prst="rect">
                                            <a:avLst/>
                                          </a:prstGeom>
                                          <a:noFill/>
                                          <a:ln>
                                            <a:noFill/>
                                          </a:ln>
                                        </pic:spPr>
                                      </pic:pic>
                                    </a:graphicData>
                                  </a:graphic>
                                </wp:inline>
                              </w:drawing>
                            </w:r>
                          </w:p>
                          <w:p>
                            <w:pPr>
                              <w:pStyle w:val="138"/>
                              <w:keepNext w:val="0"/>
                              <w:keepLines w:val="0"/>
                              <w:widowControl w:val="0"/>
                              <w:shd w:val="clear" w:color="auto" w:fill="auto"/>
                              <w:bidi w:val="0"/>
                              <w:spacing w:before="0" w:after="0" w:line="200" w:lineRule="exact"/>
                              <w:ind w:left="0" w:right="0" w:firstLine="0"/>
                              <w:jc w:val="left"/>
                            </w:pPr>
                            <w:r>
                              <w:rPr>
                                <w:rStyle w:val="139"/>
                                <w:b w:val="0"/>
                                <w:bCs w:val="0"/>
                                <w:i w:val="0"/>
                                <w:iCs w:val="0"/>
                                <w:smallCaps w:val="0"/>
                                <w:strike w:val="0"/>
                              </w:rPr>
                              <w:t>图丨螺旋波纹管示意图</w:t>
                            </w:r>
                          </w:p>
                        </w:txbxContent>
                      </v:textbox>
                      <w10:wrap type="topAndBottom"/>
                    </v:shape>
                  </w:pict>
                </mc:Fallback>
              </mc:AlternateContent>
            </w:r>
            <w:r>
              <mc:AlternateContent>
                <mc:Choice Requires="wps">
                  <w:drawing>
                    <wp:anchor distT="60960" distB="237490" distL="1334770" distR="1332230" simplePos="0" relativeHeight="251662336" behindDoc="1" locked="0" layoutInCell="1" allowOverlap="1">
                      <wp:simplePos x="0" y="0"/>
                      <wp:positionH relativeFrom="margin">
                        <wp:posOffset>375285</wp:posOffset>
                      </wp:positionH>
                      <wp:positionV relativeFrom="paragraph">
                        <wp:posOffset>-5318760</wp:posOffset>
                      </wp:positionV>
                      <wp:extent cx="2182495" cy="375920"/>
                      <wp:effectExtent l="0" t="0" r="0" b="0"/>
                      <wp:wrapTopAndBottom/>
                      <wp:docPr id="103" name="文本框 13"/>
                      <wp:cNvGraphicFramePr/>
                      <a:graphic xmlns:a="http://schemas.openxmlformats.org/drawingml/2006/main">
                        <a:graphicData uri="http://schemas.microsoft.com/office/word/2010/wordprocessingShape">
                          <wps:wsp>
                            <wps:cNvSpPr txBox="1"/>
                            <wps:spPr>
                              <a:xfrm>
                                <a:off x="0" y="0"/>
                                <a:ext cx="2182495" cy="375920"/>
                              </a:xfrm>
                              <a:prstGeom prst="rect">
                                <a:avLst/>
                              </a:prstGeom>
                              <a:noFill/>
                              <a:ln>
                                <a:noFill/>
                              </a:ln>
                            </wps:spPr>
                            <wps:txbx>
                              <w:txbxContent>
                                <w:p>
                                  <w:pPr>
                                    <w:pStyle w:val="141"/>
                                    <w:keepNext w:val="0"/>
                                    <w:keepLines w:val="0"/>
                                    <w:widowControl w:val="0"/>
                                    <w:shd w:val="clear" w:color="auto" w:fill="auto"/>
                                    <w:bidi w:val="0"/>
                                    <w:spacing w:before="0" w:after="83" w:line="200" w:lineRule="exact"/>
                                    <w:ind w:left="0" w:right="0" w:firstLine="0"/>
                                    <w:jc w:val="left"/>
                                  </w:pPr>
                                  <w:r>
                                    <w:rPr>
                                      <w:rStyle w:val="142"/>
                                      <w:b w:val="0"/>
                                      <w:bCs w:val="0"/>
                                      <w:i w:val="0"/>
                                      <w:iCs w:val="0"/>
                                      <w:smallCaps w:val="0"/>
                                      <w:strike w:val="0"/>
                                    </w:rPr>
                                    <w:t xml:space="preserve">环形波纹管 </w:t>
                                  </w:r>
                                  <w:r>
                                    <w:rPr>
                                      <w:rStyle w:val="144"/>
                                      <w:b w:val="0"/>
                                      <w:bCs w:val="0"/>
                                      <w:i w:val="0"/>
                                      <w:iCs w:val="0"/>
                                      <w:smallCaps w:val="0"/>
                                      <w:strike w:val="0"/>
                                    </w:rPr>
                                    <w:t>annular</w:t>
                                  </w:r>
                                  <w:r>
                                    <w:rPr>
                                      <w:rStyle w:val="142"/>
                                      <w:b w:val="0"/>
                                      <w:bCs w:val="0"/>
                                      <w:i w:val="0"/>
                                      <w:iCs w:val="0"/>
                                      <w:smallCaps w:val="0"/>
                                      <w:strike w:val="0"/>
                                      <w:lang w:val="en-US" w:eastAsia="en-US" w:bidi="en-US"/>
                                    </w:rPr>
                                    <w:t xml:space="preserve"> </w:t>
                                  </w:r>
                                  <w:r>
                                    <w:rPr>
                                      <w:rStyle w:val="144"/>
                                      <w:b w:val="0"/>
                                      <w:bCs w:val="0"/>
                                      <w:i w:val="0"/>
                                      <w:iCs w:val="0"/>
                                      <w:smallCaps w:val="0"/>
                                      <w:strike w:val="0"/>
                                    </w:rPr>
                                    <w:t>corrugated</w:t>
                                  </w:r>
                                  <w:r>
                                    <w:rPr>
                                      <w:rStyle w:val="142"/>
                                      <w:b w:val="0"/>
                                      <w:bCs w:val="0"/>
                                      <w:i w:val="0"/>
                                      <w:iCs w:val="0"/>
                                      <w:smallCaps w:val="0"/>
                                      <w:strike w:val="0"/>
                                      <w:lang w:val="en-US" w:eastAsia="en-US" w:bidi="en-US"/>
                                    </w:rPr>
                                    <w:t xml:space="preserve"> </w:t>
                                  </w:r>
                                  <w:r>
                                    <w:rPr>
                                      <w:rStyle w:val="144"/>
                                      <w:b w:val="0"/>
                                      <w:bCs w:val="0"/>
                                      <w:i w:val="0"/>
                                      <w:iCs w:val="0"/>
                                      <w:smallCaps w:val="0"/>
                                      <w:strike w:val="0"/>
                                    </w:rPr>
                                    <w:t>tube</w:t>
                                  </w:r>
                                </w:p>
                                <w:p>
                                  <w:pPr>
                                    <w:pStyle w:val="138"/>
                                    <w:keepNext w:val="0"/>
                                    <w:keepLines w:val="0"/>
                                    <w:widowControl w:val="0"/>
                                    <w:shd w:val="clear" w:color="auto" w:fill="auto"/>
                                    <w:bidi w:val="0"/>
                                    <w:spacing w:before="0" w:after="0" w:line="200" w:lineRule="exact"/>
                                    <w:ind w:left="0" w:right="0" w:firstLine="0"/>
                                    <w:jc w:val="left"/>
                                  </w:pPr>
                                  <w:r>
                                    <w:rPr>
                                      <w:rStyle w:val="145"/>
                                      <w:b w:val="0"/>
                                      <w:bCs w:val="0"/>
                                      <w:i w:val="0"/>
                                      <w:iCs w:val="0"/>
                                      <w:smallCaps w:val="0"/>
                                      <w:strike w:val="0"/>
                                    </w:rPr>
                                    <w:t>波纹呈闭合圆环状的波纹管(见图</w:t>
                                  </w:r>
                                  <w:r>
                                    <w:rPr>
                                      <w:rStyle w:val="145"/>
                                      <w:b w:val="0"/>
                                      <w:bCs w:val="0"/>
                                      <w:i w:val="0"/>
                                      <w:iCs w:val="0"/>
                                      <w:smallCaps w:val="0"/>
                                      <w:strike w:val="0"/>
                                      <w:lang w:val="en-US" w:eastAsia="en-US" w:bidi="en-US"/>
                                    </w:rPr>
                                    <w:t>2)</w:t>
                                  </w:r>
                                </w:p>
                              </w:txbxContent>
                            </wps:txbx>
                            <wps:bodyPr lIns="0" tIns="0" rIns="0" bIns="0" upright="1">
                              <a:spAutoFit/>
                            </wps:bodyPr>
                          </wps:wsp>
                        </a:graphicData>
                      </a:graphic>
                    </wp:anchor>
                  </w:drawing>
                </mc:Choice>
                <mc:Fallback>
                  <w:pict>
                    <v:shape id="文本框 13" o:spid="_x0000_s1026" o:spt="202" type="#_x0000_t202" style="position:absolute;left:0pt;margin-left:29.55pt;margin-top:-418.8pt;height:29.6pt;width:171.85pt;mso-position-horizontal-relative:margin;mso-wrap-distance-bottom:18.7pt;mso-wrap-distance-top:4.8pt;z-index:-251654144;mso-width-relative:page;mso-height-relative:page;" filled="f" stroked="f" coordsize="21600,21600" o:gfxdata="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Rss&#10;8dkAAAAMAQAADwAAAAAAAAABACAAAAAiAAAAZHJzL2Rvd25yZXYueG1sUEsBAhQAFAAAAAgAh07i&#10;QLoZlk+vAQAAQQMAAA4AAAAAAAAAAQAgAAAAKAEAAGRycy9lMm9Eb2MueG1sUEsFBgAAAAAGAAYA&#10;WQEAAEkFAAAAAA==&#10;">
                      <v:fill on="f" focussize="0,0"/>
                      <v:stroke on="f"/>
                      <v:imagedata o:title=""/>
                      <o:lock v:ext="edit" aspectratio="f"/>
                      <v:textbox inset="0mm,0mm,0mm,0mm" style="mso-fit-shape-to-text:t;">
                        <w:txbxContent>
                          <w:p>
                            <w:pPr>
                              <w:pStyle w:val="141"/>
                              <w:keepNext w:val="0"/>
                              <w:keepLines w:val="0"/>
                              <w:widowControl w:val="0"/>
                              <w:shd w:val="clear" w:color="auto" w:fill="auto"/>
                              <w:bidi w:val="0"/>
                              <w:spacing w:before="0" w:after="83" w:line="200" w:lineRule="exact"/>
                              <w:ind w:left="0" w:right="0" w:firstLine="0"/>
                              <w:jc w:val="left"/>
                            </w:pPr>
                            <w:r>
                              <w:rPr>
                                <w:rStyle w:val="142"/>
                                <w:b w:val="0"/>
                                <w:bCs w:val="0"/>
                                <w:i w:val="0"/>
                                <w:iCs w:val="0"/>
                                <w:smallCaps w:val="0"/>
                                <w:strike w:val="0"/>
                              </w:rPr>
                              <w:t xml:space="preserve">环形波纹管 </w:t>
                            </w:r>
                            <w:r>
                              <w:rPr>
                                <w:rStyle w:val="144"/>
                                <w:b w:val="0"/>
                                <w:bCs w:val="0"/>
                                <w:i w:val="0"/>
                                <w:iCs w:val="0"/>
                                <w:smallCaps w:val="0"/>
                                <w:strike w:val="0"/>
                              </w:rPr>
                              <w:t>annular</w:t>
                            </w:r>
                            <w:r>
                              <w:rPr>
                                <w:rStyle w:val="142"/>
                                <w:b w:val="0"/>
                                <w:bCs w:val="0"/>
                                <w:i w:val="0"/>
                                <w:iCs w:val="0"/>
                                <w:smallCaps w:val="0"/>
                                <w:strike w:val="0"/>
                                <w:lang w:val="en-US" w:eastAsia="en-US" w:bidi="en-US"/>
                              </w:rPr>
                              <w:t xml:space="preserve"> </w:t>
                            </w:r>
                            <w:r>
                              <w:rPr>
                                <w:rStyle w:val="144"/>
                                <w:b w:val="0"/>
                                <w:bCs w:val="0"/>
                                <w:i w:val="0"/>
                                <w:iCs w:val="0"/>
                                <w:smallCaps w:val="0"/>
                                <w:strike w:val="0"/>
                              </w:rPr>
                              <w:t>corrugated</w:t>
                            </w:r>
                            <w:r>
                              <w:rPr>
                                <w:rStyle w:val="142"/>
                                <w:b w:val="0"/>
                                <w:bCs w:val="0"/>
                                <w:i w:val="0"/>
                                <w:iCs w:val="0"/>
                                <w:smallCaps w:val="0"/>
                                <w:strike w:val="0"/>
                                <w:lang w:val="en-US" w:eastAsia="en-US" w:bidi="en-US"/>
                              </w:rPr>
                              <w:t xml:space="preserve"> </w:t>
                            </w:r>
                            <w:r>
                              <w:rPr>
                                <w:rStyle w:val="144"/>
                                <w:b w:val="0"/>
                                <w:bCs w:val="0"/>
                                <w:i w:val="0"/>
                                <w:iCs w:val="0"/>
                                <w:smallCaps w:val="0"/>
                                <w:strike w:val="0"/>
                              </w:rPr>
                              <w:t>tube</w:t>
                            </w:r>
                          </w:p>
                          <w:p>
                            <w:pPr>
                              <w:pStyle w:val="138"/>
                              <w:keepNext w:val="0"/>
                              <w:keepLines w:val="0"/>
                              <w:widowControl w:val="0"/>
                              <w:shd w:val="clear" w:color="auto" w:fill="auto"/>
                              <w:bidi w:val="0"/>
                              <w:spacing w:before="0" w:after="0" w:line="200" w:lineRule="exact"/>
                              <w:ind w:left="0" w:right="0" w:firstLine="0"/>
                              <w:jc w:val="left"/>
                            </w:pPr>
                            <w:r>
                              <w:rPr>
                                <w:rStyle w:val="145"/>
                                <w:b w:val="0"/>
                                <w:bCs w:val="0"/>
                                <w:i w:val="0"/>
                                <w:iCs w:val="0"/>
                                <w:smallCaps w:val="0"/>
                                <w:strike w:val="0"/>
                              </w:rPr>
                              <w:t>波纹呈闭合圆环状的波纹管(见图</w:t>
                            </w:r>
                            <w:r>
                              <w:rPr>
                                <w:rStyle w:val="145"/>
                                <w:b w:val="0"/>
                                <w:bCs w:val="0"/>
                                <w:i w:val="0"/>
                                <w:iCs w:val="0"/>
                                <w:smallCaps w:val="0"/>
                                <w:strike w:val="0"/>
                                <w:lang w:val="en-US" w:eastAsia="en-US" w:bidi="en-US"/>
                              </w:rPr>
                              <w:t>2)</w:t>
                            </w:r>
                          </w:p>
                        </w:txbxContent>
                      </v:textbox>
                      <w10:wrap type="topAndBottom"/>
                    </v:shape>
                  </w:pict>
                </mc:Fallback>
              </mc:AlternateContent>
            </w:r>
            <w:r>
              <mc:AlternateContent>
                <mc:Choice Requires="wps">
                  <w:drawing>
                    <wp:anchor distT="60960" distB="237490" distL="1334770" distR="1332230" simplePos="0" relativeHeight="251662336" behindDoc="1" locked="0" layoutInCell="1" allowOverlap="1">
                      <wp:simplePos x="0" y="0"/>
                      <wp:positionH relativeFrom="margin">
                        <wp:posOffset>661670</wp:posOffset>
                      </wp:positionH>
                      <wp:positionV relativeFrom="paragraph">
                        <wp:posOffset>-19050</wp:posOffset>
                      </wp:positionV>
                      <wp:extent cx="762000" cy="135255"/>
                      <wp:effectExtent l="0" t="0" r="0" b="0"/>
                      <wp:wrapTopAndBottom/>
                      <wp:docPr id="108" name="文本框 14"/>
                      <wp:cNvGraphicFramePr/>
                      <a:graphic xmlns:a="http://schemas.openxmlformats.org/drawingml/2006/main">
                        <a:graphicData uri="http://schemas.microsoft.com/office/word/2010/wordprocessingShape">
                          <wps:wsp>
                            <wps:cNvSpPr txBox="1"/>
                            <wps:spPr>
                              <a:xfrm>
                                <a:off x="0" y="0"/>
                                <a:ext cx="762000" cy="135255"/>
                              </a:xfrm>
                              <a:prstGeom prst="rect">
                                <a:avLst/>
                              </a:prstGeom>
                              <a:noFill/>
                              <a:ln>
                                <a:noFill/>
                              </a:ln>
                            </wps:spPr>
                            <wps:txbx>
                              <w:txbxContent>
                                <w:p>
                                  <w:pPr>
                                    <w:pStyle w:val="146"/>
                                    <w:keepNext w:val="0"/>
                                    <w:keepLines w:val="0"/>
                                    <w:widowControl w:val="0"/>
                                    <w:shd w:val="clear" w:color="auto" w:fill="auto"/>
                                    <w:bidi w:val="0"/>
                                    <w:spacing w:before="0" w:after="0" w:line="170" w:lineRule="exact"/>
                                    <w:ind w:left="0" w:right="0" w:firstLine="0"/>
                                    <w:jc w:val="left"/>
                                  </w:pPr>
                                  <w:r>
                                    <w:rPr>
                                      <w:rStyle w:val="147"/>
                                      <w:b w:val="0"/>
                                      <w:bCs w:val="0"/>
                                      <w:i w:val="0"/>
                                      <w:iCs w:val="0"/>
                                      <w:smallCaps w:val="0"/>
                                      <w:strike w:val="0"/>
                                    </w:rPr>
                                    <w:t>a</w:t>
                                  </w:r>
                                  <w:r>
                                    <w:rPr>
                                      <w:rStyle w:val="149"/>
                                      <w:b w:val="0"/>
                                      <w:bCs w:val="0"/>
                                      <w:i w:val="0"/>
                                      <w:iCs w:val="0"/>
                                      <w:smallCaps w:val="0"/>
                                      <w:strike w:val="0"/>
                                      <w:lang w:val="en-US" w:eastAsia="en-US" w:bidi="en-US"/>
                                    </w:rPr>
                                    <w:t>)</w:t>
                                  </w:r>
                                  <w:r>
                                    <w:rPr>
                                      <w:rStyle w:val="149"/>
                                      <w:b w:val="0"/>
                                      <w:bCs w:val="0"/>
                                      <w:i w:val="0"/>
                                      <w:iCs w:val="0"/>
                                      <w:smallCaps w:val="0"/>
                                      <w:strike w:val="0"/>
                                    </w:rPr>
                                    <w:t>钢丝网套</w:t>
                                  </w:r>
                                </w:p>
                              </w:txbxContent>
                            </wps:txbx>
                            <wps:bodyPr lIns="0" tIns="0" rIns="0" bIns="0" upright="1">
                              <a:spAutoFit/>
                            </wps:bodyPr>
                          </wps:wsp>
                        </a:graphicData>
                      </a:graphic>
                    </wp:anchor>
                  </w:drawing>
                </mc:Choice>
                <mc:Fallback>
                  <w:pict>
                    <v:shape id="文本框 14" o:spid="_x0000_s1026" o:spt="202" type="#_x0000_t202" style="position:absolute;left:0pt;margin-left:52.1pt;margin-top:-1.5pt;height:10.65pt;width:60pt;mso-position-horizontal-relative:margin;mso-wrap-distance-bottom:18.7pt;mso-wrap-distance-top:4.8pt;z-index:-251654144;mso-width-relative:page;mso-height-relative:page;" filled="f" stroked="f" coordsize="21600,21600" o:gfxdata="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u9Gi9QAAAAJAQAA&#10;DwAAAAAAAAABACAAAAAiAAAAZHJzL2Rvd25yZXYueG1sUEsBAhQAFAAAAAgAh07iQHj+j++rAQAA&#10;QAMAAA4AAAAAAAAAAQAgAAAAIwEAAGRycy9lMm9Eb2MueG1sUEsFBgAAAAAGAAYAWQEAAEAFAAAA&#10;AA==&#10;">
                      <v:fill on="f" focussize="0,0"/>
                      <v:stroke on="f"/>
                      <v:imagedata o:title=""/>
                      <o:lock v:ext="edit" aspectratio="f"/>
                      <v:textbox inset="0mm,0mm,0mm,0mm" style="mso-fit-shape-to-text:t;">
                        <w:txbxContent>
                          <w:p>
                            <w:pPr>
                              <w:pStyle w:val="146"/>
                              <w:keepNext w:val="0"/>
                              <w:keepLines w:val="0"/>
                              <w:widowControl w:val="0"/>
                              <w:shd w:val="clear" w:color="auto" w:fill="auto"/>
                              <w:bidi w:val="0"/>
                              <w:spacing w:before="0" w:after="0" w:line="170" w:lineRule="exact"/>
                              <w:ind w:left="0" w:right="0" w:firstLine="0"/>
                              <w:jc w:val="left"/>
                            </w:pPr>
                            <w:r>
                              <w:rPr>
                                <w:rStyle w:val="147"/>
                                <w:b w:val="0"/>
                                <w:bCs w:val="0"/>
                                <w:i w:val="0"/>
                                <w:iCs w:val="0"/>
                                <w:smallCaps w:val="0"/>
                                <w:strike w:val="0"/>
                              </w:rPr>
                              <w:t>a</w:t>
                            </w:r>
                            <w:r>
                              <w:rPr>
                                <w:rStyle w:val="149"/>
                                <w:b w:val="0"/>
                                <w:bCs w:val="0"/>
                                <w:i w:val="0"/>
                                <w:iCs w:val="0"/>
                                <w:smallCaps w:val="0"/>
                                <w:strike w:val="0"/>
                                <w:lang w:val="en-US" w:eastAsia="en-US" w:bidi="en-US"/>
                              </w:rPr>
                              <w:t>)</w:t>
                            </w:r>
                            <w:r>
                              <w:rPr>
                                <w:rStyle w:val="149"/>
                                <w:b w:val="0"/>
                                <w:bCs w:val="0"/>
                                <w:i w:val="0"/>
                                <w:iCs w:val="0"/>
                                <w:smallCaps w:val="0"/>
                                <w:strike w:val="0"/>
                              </w:rPr>
                              <w:t>钢丝网套</w:t>
                            </w:r>
                          </w:p>
                        </w:txbxContent>
                      </v:textbox>
                      <w10:wrap type="topAndBottom"/>
                    </v:shape>
                  </w:pict>
                </mc:Fallback>
              </mc:AlternateContent>
            </w:r>
            <w:r>
              <mc:AlternateContent>
                <mc:Choice Requires="wps">
                  <w:drawing>
                    <wp:anchor distT="60960" distB="237490" distL="1334770" distR="1332230" simplePos="0" relativeHeight="251662336" behindDoc="1" locked="0" layoutInCell="1" allowOverlap="1">
                      <wp:simplePos x="0" y="0"/>
                      <wp:positionH relativeFrom="margin">
                        <wp:posOffset>4758055</wp:posOffset>
                      </wp:positionH>
                      <wp:positionV relativeFrom="paragraph">
                        <wp:posOffset>-15240</wp:posOffset>
                      </wp:positionV>
                      <wp:extent cx="762000" cy="137160"/>
                      <wp:effectExtent l="0" t="0" r="0" b="0"/>
                      <wp:wrapTopAndBottom/>
                      <wp:docPr id="126" name="文本框 15"/>
                      <wp:cNvGraphicFramePr/>
                      <a:graphic xmlns:a="http://schemas.openxmlformats.org/drawingml/2006/main">
                        <a:graphicData uri="http://schemas.microsoft.com/office/word/2010/wordprocessingShape">
                          <wps:wsp>
                            <wps:cNvSpPr txBox="1"/>
                            <wps:spPr>
                              <a:xfrm>
                                <a:off x="0" y="0"/>
                                <a:ext cx="762000" cy="137160"/>
                              </a:xfrm>
                              <a:prstGeom prst="rect">
                                <a:avLst/>
                              </a:prstGeom>
                              <a:noFill/>
                              <a:ln>
                                <a:noFill/>
                              </a:ln>
                            </wps:spPr>
                            <wps:txbx>
                              <w:txbxContent>
                                <w:p>
                                  <w:pPr>
                                    <w:pStyle w:val="146"/>
                                    <w:keepNext w:val="0"/>
                                    <w:keepLines w:val="0"/>
                                    <w:widowControl w:val="0"/>
                                    <w:shd w:val="clear" w:color="auto" w:fill="auto"/>
                                    <w:bidi w:val="0"/>
                                    <w:spacing w:before="0" w:after="0" w:line="170" w:lineRule="exact"/>
                                    <w:ind w:left="0" w:right="0" w:firstLine="0"/>
                                    <w:jc w:val="left"/>
                                  </w:pPr>
                                  <w:r>
                                    <w:rPr>
                                      <w:rStyle w:val="150"/>
                                      <w:b w:val="0"/>
                                      <w:bCs w:val="0"/>
                                      <w:i w:val="0"/>
                                      <w:iCs w:val="0"/>
                                      <w:smallCaps w:val="0"/>
                                      <w:strike w:val="0"/>
                                    </w:rPr>
                                    <w:t>C</w:t>
                                  </w:r>
                                  <w:r>
                                    <w:rPr>
                                      <w:rStyle w:val="151"/>
                                      <w:b w:val="0"/>
                                      <w:bCs w:val="0"/>
                                      <w:i w:val="0"/>
                                      <w:iCs w:val="0"/>
                                      <w:smallCaps w:val="0"/>
                                      <w:strike w:val="0"/>
                                      <w:lang w:val="en-US" w:eastAsia="en-US" w:bidi="en-US"/>
                                    </w:rPr>
                                    <w:t>)</w:t>
                                  </w:r>
                                  <w:r>
                                    <w:rPr>
                                      <w:rStyle w:val="151"/>
                                      <w:b w:val="0"/>
                                      <w:bCs w:val="0"/>
                                      <w:i w:val="0"/>
                                      <w:iCs w:val="0"/>
                                      <w:smallCaps w:val="0"/>
                                      <w:strike w:val="0"/>
                                    </w:rPr>
                                    <w:t>丝带网套</w:t>
                                  </w:r>
                                </w:p>
                              </w:txbxContent>
                            </wps:txbx>
                            <wps:bodyPr lIns="0" tIns="0" rIns="0" bIns="0" upright="1">
                              <a:spAutoFit/>
                            </wps:bodyPr>
                          </wps:wsp>
                        </a:graphicData>
                      </a:graphic>
                    </wp:anchor>
                  </w:drawing>
                </mc:Choice>
                <mc:Fallback>
                  <w:pict>
                    <v:shape id="文本框 15" o:spid="_x0000_s1026" o:spt="202" type="#_x0000_t202" style="position:absolute;left:0pt;margin-left:374.65pt;margin-top:-1.2pt;height:10.8pt;width:60pt;mso-position-horizontal-relative:margin;mso-wrap-distance-bottom:18.7pt;mso-wrap-distance-top:4.8pt;z-index:-251654144;mso-width-relative:page;mso-height-relative:page;" filled="f" stroked="f" coordsize="21600,21600" o:gfxdata="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ORYDNYAAAAJ&#10;AQAADwAAAAAAAAABACAAAAAiAAAAZHJzL2Rvd25yZXYueG1sUEsBAhQAFAAAAAgAh07iQENaQzOs&#10;AQAAQAMAAA4AAAAAAAAAAQAgAAAAJQEAAGRycy9lMm9Eb2MueG1sUEsFBgAAAAAGAAYAWQEAAEMF&#10;AAAAAA==&#10;">
                      <v:fill on="f" focussize="0,0"/>
                      <v:stroke on="f"/>
                      <v:imagedata o:title=""/>
                      <o:lock v:ext="edit" aspectratio="f"/>
                      <v:textbox inset="0mm,0mm,0mm,0mm" style="mso-fit-shape-to-text:t;">
                        <w:txbxContent>
                          <w:p>
                            <w:pPr>
                              <w:pStyle w:val="146"/>
                              <w:keepNext w:val="0"/>
                              <w:keepLines w:val="0"/>
                              <w:widowControl w:val="0"/>
                              <w:shd w:val="clear" w:color="auto" w:fill="auto"/>
                              <w:bidi w:val="0"/>
                              <w:spacing w:before="0" w:after="0" w:line="170" w:lineRule="exact"/>
                              <w:ind w:left="0" w:right="0" w:firstLine="0"/>
                              <w:jc w:val="left"/>
                            </w:pPr>
                            <w:r>
                              <w:rPr>
                                <w:rStyle w:val="150"/>
                                <w:b w:val="0"/>
                                <w:bCs w:val="0"/>
                                <w:i w:val="0"/>
                                <w:iCs w:val="0"/>
                                <w:smallCaps w:val="0"/>
                                <w:strike w:val="0"/>
                              </w:rPr>
                              <w:t>C</w:t>
                            </w:r>
                            <w:r>
                              <w:rPr>
                                <w:rStyle w:val="151"/>
                                <w:b w:val="0"/>
                                <w:bCs w:val="0"/>
                                <w:i w:val="0"/>
                                <w:iCs w:val="0"/>
                                <w:smallCaps w:val="0"/>
                                <w:strike w:val="0"/>
                                <w:lang w:val="en-US" w:eastAsia="en-US" w:bidi="en-US"/>
                              </w:rPr>
                              <w:t>)</w:t>
                            </w:r>
                            <w:r>
                              <w:rPr>
                                <w:rStyle w:val="151"/>
                                <w:b w:val="0"/>
                                <w:bCs w:val="0"/>
                                <w:i w:val="0"/>
                                <w:iCs w:val="0"/>
                                <w:smallCaps w:val="0"/>
                                <w:strike w:val="0"/>
                              </w:rPr>
                              <w:t>丝带网套</w:t>
                            </w:r>
                          </w:p>
                        </w:txbxContent>
                      </v:textbox>
                      <w10:wrap type="topAndBottom"/>
                    </v:shape>
                  </w:pict>
                </mc:Fallback>
              </mc:AlternateContent>
            </w:r>
            <w:r>
              <w:rPr>
                <w:rStyle w:val="52"/>
                <w:b w:val="0"/>
                <w:bCs w:val="0"/>
                <w:i w:val="0"/>
                <w:iCs w:val="0"/>
                <w:smallCaps w:val="0"/>
                <w:strike w:val="0"/>
              </w:rPr>
              <w:t>钢带网套</w:t>
            </w:r>
            <w:r>
              <w:rPr>
                <w:rStyle w:val="52"/>
                <w:b w:val="0"/>
                <w:bCs w:val="0"/>
                <w:i w:val="0"/>
                <w:iCs w:val="0"/>
                <w:smallCaps w:val="0"/>
                <w:strike w:val="0"/>
              </w:rPr>
              <w:br w:type="textWrapping"/>
            </w:r>
            <w:r>
              <w:rPr>
                <w:rStyle w:val="52"/>
                <w:b w:val="0"/>
                <w:bCs w:val="0"/>
                <w:i w:val="0"/>
                <w:iCs w:val="0"/>
                <w:smallCaps w:val="0"/>
                <w:strike w:val="0"/>
              </w:rPr>
              <w:t>图4网套不意图</w:t>
            </w:r>
          </w:p>
          <w:p>
            <w:pPr>
              <w:pStyle w:val="38"/>
              <w:keepNext w:val="0"/>
              <w:keepLines w:val="0"/>
              <w:widowControl w:val="0"/>
              <w:shd w:val="clear" w:color="auto" w:fill="auto"/>
              <w:bidi w:val="0"/>
              <w:spacing w:before="0" w:after="78" w:line="200" w:lineRule="exact"/>
              <w:ind w:left="0" w:right="0" w:firstLine="0"/>
              <w:jc w:val="left"/>
            </w:pPr>
            <w:r>
              <w:rPr>
                <w:rStyle w:val="41"/>
                <w:b w:val="0"/>
                <w:bCs w:val="0"/>
                <w:i w:val="0"/>
                <w:iCs w:val="0"/>
                <w:smallCaps w:val="0"/>
                <w:strike w:val="0"/>
                <w:lang w:val="en-US" w:eastAsia="en-US" w:bidi="en-US"/>
              </w:rPr>
              <w:t>3.7</w:t>
            </w:r>
          </w:p>
          <w:p>
            <w:pPr>
              <w:pStyle w:val="46"/>
              <w:keepNext w:val="0"/>
              <w:keepLines w:val="0"/>
              <w:widowControl w:val="0"/>
              <w:shd w:val="clear" w:color="auto" w:fill="auto"/>
              <w:bidi w:val="0"/>
              <w:spacing w:before="0" w:after="12" w:line="200" w:lineRule="exact"/>
              <w:ind w:left="0" w:right="0" w:firstLine="460"/>
              <w:jc w:val="left"/>
            </w:pPr>
            <w:r>
              <w:rPr>
                <w:rStyle w:val="47"/>
                <w:b w:val="0"/>
                <w:bCs w:val="0"/>
                <w:i w:val="0"/>
                <w:iCs w:val="0"/>
                <w:smallCaps w:val="0"/>
                <w:strike w:val="0"/>
              </w:rPr>
              <w:t>接头</w:t>
            </w:r>
            <w:r>
              <w:rPr>
                <w:rStyle w:val="49"/>
                <w:b w:val="0"/>
                <w:bCs w:val="0"/>
                <w:i w:val="0"/>
                <w:iCs w:val="0"/>
                <w:smallCaps w:val="0"/>
                <w:strike w:val="0"/>
              </w:rPr>
              <w:t>joint</w:t>
            </w:r>
          </w:p>
          <w:p>
            <w:pPr>
              <w:pStyle w:val="38"/>
              <w:keepNext w:val="0"/>
              <w:keepLines w:val="0"/>
              <w:widowControl w:val="0"/>
              <w:shd w:val="clear" w:color="auto" w:fill="auto"/>
              <w:bidi w:val="0"/>
              <w:spacing w:before="0" w:after="64" w:line="200" w:lineRule="exact"/>
              <w:ind w:left="0" w:right="0" w:firstLine="0"/>
              <w:jc w:val="left"/>
            </w:pPr>
            <w:r>
              <w:rPr>
                <w:rStyle w:val="41"/>
                <w:b w:val="0"/>
                <w:bCs w:val="0"/>
                <w:i w:val="0"/>
                <w:iCs w:val="0"/>
                <w:smallCaps w:val="0"/>
                <w:strike w:val="0"/>
              </w:rPr>
              <w:t>用于与管道连接的结构件。</w:t>
            </w:r>
            <w:r>
              <w:rPr>
                <w:rStyle w:val="50"/>
                <w:b w:val="0"/>
                <w:bCs w:val="0"/>
                <w:i w:val="0"/>
                <w:iCs w:val="0"/>
                <w:smallCaps w:val="0"/>
                <w:strike w:val="0"/>
              </w:rPr>
              <w:t>结构件</w:t>
            </w:r>
            <w:r>
              <w:rPr>
                <w:rStyle w:val="41"/>
                <w:b w:val="0"/>
                <w:bCs w:val="0"/>
                <w:i w:val="0"/>
                <w:iCs w:val="0"/>
                <w:smallCaps w:val="0"/>
                <w:strike w:val="0"/>
              </w:rPr>
              <w:t>一般为</w:t>
            </w:r>
            <w:r>
              <w:rPr>
                <w:rStyle w:val="50"/>
                <w:b w:val="0"/>
                <w:bCs w:val="0"/>
                <w:i w:val="0"/>
                <w:iCs w:val="0"/>
                <w:smallCaps w:val="0"/>
                <w:strike w:val="0"/>
              </w:rPr>
              <w:t>球面型</w:t>
            </w:r>
            <w:r>
              <w:rPr>
                <w:rStyle w:val="41"/>
                <w:b w:val="0"/>
                <w:bCs w:val="0"/>
                <w:i w:val="0"/>
                <w:iCs w:val="0"/>
                <w:smallCaps w:val="0"/>
                <w:strike w:val="0"/>
              </w:rPr>
              <w:t>、锥面型、平面活接头型、快速接头型、管螺纹塑、 法兰型和接管型。</w:t>
            </w:r>
            <w:r>
              <w:rPr>
                <w:rStyle w:val="41"/>
                <w:b w:val="0"/>
                <w:bCs w:val="0"/>
                <w:i w:val="0"/>
                <w:iCs w:val="0"/>
                <w:smallCaps w:val="0"/>
                <w:strike w:val="0"/>
                <w:lang w:val="en-US" w:eastAsia="en-US" w:bidi="en-US"/>
              </w:rPr>
              <w:t>3.8</w:t>
            </w:r>
          </w:p>
          <w:p>
            <w:pPr>
              <w:pStyle w:val="46"/>
              <w:keepNext w:val="0"/>
              <w:keepLines w:val="0"/>
              <w:widowControl w:val="0"/>
              <w:shd w:val="clear" w:color="auto" w:fill="auto"/>
              <w:bidi w:val="0"/>
              <w:spacing w:before="0" w:after="88" w:line="200" w:lineRule="exact"/>
              <w:ind w:left="0" w:right="0" w:firstLine="520"/>
              <w:jc w:val="left"/>
            </w:pPr>
            <w:r>
              <w:rPr>
                <w:rStyle w:val="51"/>
                <w:b w:val="0"/>
                <w:bCs w:val="0"/>
                <w:i w:val="0"/>
                <w:iCs w:val="0"/>
                <w:smallCaps w:val="0"/>
                <w:strike w:val="0"/>
              </w:rPr>
              <w:t xml:space="preserve">波纹金属软管 </w:t>
            </w:r>
            <w:r>
              <w:rPr>
                <w:rStyle w:val="49"/>
                <w:b w:val="0"/>
                <w:bCs w:val="0"/>
                <w:i w:val="0"/>
                <w:iCs w:val="0"/>
                <w:smallCaps w:val="0"/>
                <w:strike w:val="0"/>
              </w:rPr>
              <w:t>corrugated</w:t>
            </w:r>
            <w:r>
              <w:rPr>
                <w:rStyle w:val="47"/>
                <w:b w:val="0"/>
                <w:bCs w:val="0"/>
                <w:i w:val="0"/>
                <w:iCs w:val="0"/>
                <w:smallCaps w:val="0"/>
                <w:strike w:val="0"/>
                <w:lang w:val="en-US" w:eastAsia="en-US" w:bidi="en-US"/>
              </w:rPr>
              <w:t xml:space="preserve"> </w:t>
            </w:r>
            <w:r>
              <w:rPr>
                <w:rStyle w:val="49"/>
                <w:b w:val="0"/>
                <w:bCs w:val="0"/>
                <w:i w:val="0"/>
                <w:iCs w:val="0"/>
                <w:smallCaps w:val="0"/>
                <w:strike w:val="0"/>
              </w:rPr>
              <w:t>metal</w:t>
            </w:r>
            <w:r>
              <w:rPr>
                <w:rStyle w:val="47"/>
                <w:b w:val="0"/>
                <w:bCs w:val="0"/>
                <w:i w:val="0"/>
                <w:iCs w:val="0"/>
                <w:smallCaps w:val="0"/>
                <w:strike w:val="0"/>
                <w:lang w:val="en-US" w:eastAsia="en-US" w:bidi="en-US"/>
              </w:rPr>
              <w:t xml:space="preserve"> </w:t>
            </w:r>
            <w:r>
              <w:rPr>
                <w:rStyle w:val="49"/>
                <w:b w:val="0"/>
                <w:bCs w:val="0"/>
                <w:i w:val="0"/>
                <w:iCs w:val="0"/>
                <w:smallCaps w:val="0"/>
                <w:strike w:val="0"/>
              </w:rPr>
              <w:t>hose</w:t>
            </w:r>
            <w:r>
              <w:rPr>
                <w:rStyle w:val="47"/>
                <w:b w:val="0"/>
                <w:bCs w:val="0"/>
                <w:i w:val="0"/>
                <w:iCs w:val="0"/>
                <w:smallCaps w:val="0"/>
                <w:strike w:val="0"/>
                <w:lang w:val="en-US" w:eastAsia="en-US" w:bidi="en-US"/>
              </w:rPr>
              <w:t xml:space="preserve"> </w:t>
            </w:r>
            <w:r>
              <w:rPr>
                <w:rStyle w:val="49"/>
                <w:b w:val="0"/>
                <w:bCs w:val="0"/>
                <w:i w:val="0"/>
                <w:iCs w:val="0"/>
                <w:smallCaps w:val="0"/>
                <w:strike w:val="0"/>
              </w:rPr>
              <w:t>assembly</w:t>
            </w:r>
          </w:p>
          <w:p>
            <w:pPr>
              <w:pStyle w:val="38"/>
              <w:keepNext w:val="0"/>
              <w:keepLines w:val="0"/>
              <w:widowControl w:val="0"/>
              <w:shd w:val="clear" w:color="auto" w:fill="auto"/>
              <w:bidi w:val="0"/>
              <w:spacing w:before="0" w:after="83" w:line="200" w:lineRule="exact"/>
              <w:ind w:left="0" w:right="0" w:firstLine="520"/>
              <w:jc w:val="left"/>
            </w:pPr>
            <w:r>
              <w:rPr>
                <w:rStyle w:val="41"/>
                <w:b w:val="0"/>
                <w:bCs w:val="0"/>
                <w:i w:val="0"/>
                <w:iCs w:val="0"/>
                <w:smallCaps w:val="0"/>
                <w:strike w:val="0"/>
              </w:rPr>
              <w:t>波纹管、网套和接头的组合(见图</w:t>
            </w:r>
            <w:r>
              <w:rPr>
                <w:rStyle w:val="41"/>
                <w:b w:val="0"/>
                <w:bCs w:val="0"/>
                <w:i w:val="0"/>
                <w:iCs w:val="0"/>
                <w:smallCaps w:val="0"/>
                <w:strike w:val="0"/>
                <w:lang w:val="en-US" w:eastAsia="en-US" w:bidi="en-US"/>
              </w:rPr>
              <w:t>5)</w:t>
            </w:r>
            <w:r>
              <w:rPr>
                <w:rStyle w:val="41"/>
                <w:b w:val="0"/>
                <w:bCs w:val="0"/>
                <w:i w:val="0"/>
                <w:iCs w:val="0"/>
                <w:smallCaps w:val="0"/>
                <w:strike w:val="0"/>
              </w:rPr>
              <w:t>或波纹管和接头的组合。</w:t>
            </w:r>
          </w:p>
          <w:p>
            <w:pPr>
              <w:pStyle w:val="53"/>
              <w:keepNext w:val="0"/>
              <w:keepLines w:val="0"/>
              <w:widowControl w:val="0"/>
              <w:shd w:val="clear" w:color="auto" w:fill="auto"/>
              <w:tabs>
                <w:tab w:val="left" w:pos="5474"/>
              </w:tabs>
              <w:bidi w:val="0"/>
              <w:spacing w:before="0" w:after="1501" w:line="170" w:lineRule="exact"/>
              <w:ind w:left="3520" w:right="0" w:firstLine="0"/>
              <w:jc w:val="both"/>
            </w:pPr>
            <w:r>
              <mc:AlternateContent>
                <mc:Choice Requires="wps">
                  <w:drawing>
                    <wp:anchor distT="103505" distB="0" distL="63500" distR="63500" simplePos="0" relativeHeight="251662336" behindDoc="1" locked="0" layoutInCell="1" allowOverlap="1">
                      <wp:simplePos x="0" y="0"/>
                      <wp:positionH relativeFrom="margin">
                        <wp:posOffset>4158615</wp:posOffset>
                      </wp:positionH>
                      <wp:positionV relativeFrom="paragraph">
                        <wp:posOffset>0</wp:posOffset>
                      </wp:positionV>
                      <wp:extent cx="280670" cy="133350"/>
                      <wp:effectExtent l="0" t="0" r="0" b="0"/>
                      <wp:wrapSquare wrapText="bothSides"/>
                      <wp:docPr id="127" name="文本框 17"/>
                      <wp:cNvGraphicFramePr/>
                      <a:graphic xmlns:a="http://schemas.openxmlformats.org/drawingml/2006/main">
                        <a:graphicData uri="http://schemas.microsoft.com/office/word/2010/wordprocessingShape">
                          <wps:wsp>
                            <wps:cNvSpPr txBox="1"/>
                            <wps:spPr>
                              <a:xfrm>
                                <a:off x="0" y="0"/>
                                <a:ext cx="280670" cy="133350"/>
                              </a:xfrm>
                              <a:prstGeom prst="rect">
                                <a:avLst/>
                              </a:prstGeom>
                              <a:noFill/>
                              <a:ln>
                                <a:noFill/>
                              </a:ln>
                            </wps:spPr>
                            <wps:txbx>
                              <w:txbxContent>
                                <w:p>
                                  <w:pPr>
                                    <w:pStyle w:val="152"/>
                                    <w:keepNext w:val="0"/>
                                    <w:keepLines w:val="0"/>
                                    <w:widowControl w:val="0"/>
                                    <w:shd w:val="clear" w:color="auto" w:fill="auto"/>
                                    <w:bidi w:val="0"/>
                                    <w:spacing w:before="0" w:after="0" w:line="140" w:lineRule="exact"/>
                                    <w:ind w:left="0" w:right="0" w:firstLine="0"/>
                                    <w:jc w:val="left"/>
                                  </w:pPr>
                                  <w:r>
                                    <w:rPr>
                                      <w:rStyle w:val="153"/>
                                      <w:b w:val="0"/>
                                      <w:bCs w:val="0"/>
                                      <w:i w:val="0"/>
                                      <w:iCs w:val="0"/>
                                      <w:smallCaps w:val="0"/>
                                      <w:strike w:val="0"/>
                                    </w:rPr>
                                    <w:t>法兰</w:t>
                                  </w:r>
                                </w:p>
                              </w:txbxContent>
                            </wps:txbx>
                            <wps:bodyPr lIns="0" tIns="0" rIns="0" bIns="0" upright="1">
                              <a:spAutoFit/>
                            </wps:bodyPr>
                          </wps:wsp>
                        </a:graphicData>
                      </a:graphic>
                    </wp:anchor>
                  </w:drawing>
                </mc:Choice>
                <mc:Fallback>
                  <w:pict>
                    <v:shape id="文本框 17" o:spid="_x0000_s1026" o:spt="202" type="#_x0000_t202" style="position:absolute;left:0pt;margin-left:327.45pt;margin-top:0pt;height:10.5pt;width:22.1pt;mso-position-horizontal-relative:margin;mso-wrap-distance-bottom:0pt;mso-wrap-distance-left:5pt;mso-wrap-distance-right:5pt;mso-wrap-distance-top:8.15pt;z-index:-251654144;mso-width-relative:page;mso-height-relative:page;" filled="f" stroked="f" coordsize="21600,21600" o:gfxdata="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hjrUfUAAAABwEA&#10;AA8AAAAAAAAAAQAgAAAAIgAAAGRycy9kb3ducmV2LnhtbFBLAQIUABQAAAAIAIdO4kAuWh1TrAEA&#10;AEADAAAOAAAAAAAAAAEAIAAAACMBAABkcnMvZTJvRG9jLnhtbFBLBQYAAAAABgAGAFkBAABBBQAA&#10;AAA=&#10;">
                      <v:fill on="f" focussize="0,0"/>
                      <v:stroke on="f"/>
                      <v:imagedata o:title=""/>
                      <o:lock v:ext="edit" aspectratio="f"/>
                      <v:textbox inset="0mm,0mm,0mm,0mm" style="mso-fit-shape-to-text:t;">
                        <w:txbxContent>
                          <w:p>
                            <w:pPr>
                              <w:pStyle w:val="152"/>
                              <w:keepNext w:val="0"/>
                              <w:keepLines w:val="0"/>
                              <w:widowControl w:val="0"/>
                              <w:shd w:val="clear" w:color="auto" w:fill="auto"/>
                              <w:bidi w:val="0"/>
                              <w:spacing w:before="0" w:after="0" w:line="140" w:lineRule="exact"/>
                              <w:ind w:left="0" w:right="0" w:firstLine="0"/>
                              <w:jc w:val="left"/>
                            </w:pPr>
                            <w:r>
                              <w:rPr>
                                <w:rStyle w:val="153"/>
                                <w:b w:val="0"/>
                                <w:bCs w:val="0"/>
                                <w:i w:val="0"/>
                                <w:iCs w:val="0"/>
                                <w:smallCaps w:val="0"/>
                                <w:strike w:val="0"/>
                              </w:rPr>
                              <w:t>法兰</w:t>
                            </w:r>
                          </w:p>
                        </w:txbxContent>
                      </v:textbox>
                      <w10:wrap type="square"/>
                    </v:shape>
                  </w:pict>
                </mc:Fallback>
              </mc:AlternateContent>
            </w:r>
            <w:r>
              <w:drawing>
                <wp:anchor distT="103505" distB="0" distL="63500" distR="63500" simplePos="0" relativeHeight="251662336" behindDoc="1" locked="0" layoutInCell="1" allowOverlap="1">
                  <wp:simplePos x="0" y="0"/>
                  <wp:positionH relativeFrom="margin">
                    <wp:posOffset>1555750</wp:posOffset>
                  </wp:positionH>
                  <wp:positionV relativeFrom="paragraph">
                    <wp:posOffset>121920</wp:posOffset>
                  </wp:positionV>
                  <wp:extent cx="3090545" cy="1103630"/>
                  <wp:effectExtent l="0" t="0" r="14605" b="1270"/>
                  <wp:wrapSquare wrapText="bothSides"/>
                  <wp:docPr id="12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8"/>
                          <pic:cNvPicPr>
                            <a:picLocks noChangeAspect="1"/>
                          </pic:cNvPicPr>
                        </pic:nvPicPr>
                        <pic:blipFill>
                          <a:blip r:embed="rId10" r:link="rId11"/>
                          <a:stretch>
                            <a:fillRect/>
                          </a:stretch>
                        </pic:blipFill>
                        <pic:spPr>
                          <a:xfrm>
                            <a:off x="0" y="0"/>
                            <a:ext cx="3090545" cy="1103630"/>
                          </a:xfrm>
                          <a:prstGeom prst="rect">
                            <a:avLst/>
                          </a:prstGeom>
                          <a:noFill/>
                          <a:ln>
                            <a:noFill/>
                          </a:ln>
                        </pic:spPr>
                      </pic:pic>
                    </a:graphicData>
                  </a:graphic>
                </wp:anchor>
              </w:drawing>
            </w:r>
            <w:r>
              <w:rPr>
                <w:rStyle w:val="54"/>
                <w:b w:val="0"/>
                <w:bCs w:val="0"/>
                <w:i w:val="0"/>
                <w:iCs w:val="0"/>
                <w:smallCaps w:val="0"/>
                <w:strike w:val="0"/>
              </w:rPr>
              <w:t>波纹管</w:t>
            </w:r>
            <w:r>
              <w:rPr>
                <w:rStyle w:val="54"/>
                <w:b w:val="0"/>
                <w:bCs w:val="0"/>
                <w:i w:val="0"/>
                <w:iCs w:val="0"/>
                <w:smallCaps w:val="0"/>
                <w:strike w:val="0"/>
              </w:rPr>
              <w:tab/>
            </w:r>
            <w:r>
              <w:rPr>
                <w:rStyle w:val="56"/>
                <w:b w:val="0"/>
                <w:bCs w:val="0"/>
                <w:i w:val="0"/>
                <w:iCs w:val="0"/>
                <w:smallCaps w:val="0"/>
                <w:strike w:val="0"/>
              </w:rPr>
              <w:t>W</w:t>
            </w:r>
            <w:r>
              <w:rPr>
                <w:rStyle w:val="54"/>
                <w:b w:val="0"/>
                <w:bCs w:val="0"/>
                <w:i w:val="0"/>
                <w:iCs w:val="0"/>
                <w:smallCaps w:val="0"/>
                <w:strike w:val="0"/>
              </w:rPr>
              <w:t>套</w:t>
            </w:r>
          </w:p>
          <w:p>
            <w:pPr>
              <w:pStyle w:val="46"/>
              <w:keepNext w:val="0"/>
              <w:keepLines w:val="0"/>
              <w:widowControl w:val="0"/>
              <w:shd w:val="clear" w:color="auto" w:fill="auto"/>
              <w:bidi w:val="0"/>
              <w:spacing w:before="0" w:after="103" w:line="190" w:lineRule="exact"/>
              <w:ind w:left="2340" w:right="0" w:firstLine="0"/>
              <w:jc w:val="left"/>
            </w:pPr>
            <w:r>
              <w:rPr>
                <w:rStyle w:val="57"/>
                <w:b w:val="0"/>
                <w:bCs w:val="0"/>
                <w:i w:val="0"/>
                <w:iCs w:val="0"/>
                <w:smallCaps w:val="0"/>
                <w:strike w:val="0"/>
              </w:rPr>
              <w:t>tf</w:t>
            </w:r>
          </w:p>
          <w:p>
            <w:pPr>
              <w:pStyle w:val="58"/>
              <w:keepNext w:val="0"/>
              <w:keepLines w:val="0"/>
              <w:widowControl w:val="0"/>
              <w:shd w:val="clear" w:color="auto" w:fill="auto"/>
              <w:bidi w:val="0"/>
              <w:spacing w:before="0" w:after="202" w:line="160" w:lineRule="exact"/>
              <w:ind w:left="0" w:right="0" w:firstLine="520"/>
              <w:jc w:val="left"/>
            </w:pPr>
            <w:r>
              <w:rPr>
                <w:rStyle w:val="59"/>
                <w:b w:val="0"/>
                <w:bCs w:val="0"/>
                <w:i w:val="0"/>
                <w:iCs w:val="0"/>
                <w:smallCaps w:val="0"/>
                <w:strike w:val="0"/>
              </w:rPr>
              <w:t>注：图示为法兰接头的软管</w:t>
            </w:r>
          </w:p>
          <w:p>
            <w:pPr>
              <w:pStyle w:val="38"/>
              <w:keepNext w:val="0"/>
              <w:keepLines w:val="0"/>
              <w:widowControl w:val="0"/>
              <w:shd w:val="clear" w:color="auto" w:fill="auto"/>
              <w:bidi w:val="0"/>
              <w:spacing w:before="0" w:after="544" w:line="200" w:lineRule="exact"/>
              <w:ind w:left="3520" w:right="0" w:firstLine="0"/>
              <w:jc w:val="both"/>
            </w:pPr>
            <w:r>
              <w:rPr>
                <w:rStyle w:val="50"/>
                <w:b w:val="0"/>
                <w:bCs w:val="0"/>
                <w:i w:val="0"/>
                <w:iCs w:val="0"/>
                <w:smallCaps w:val="0"/>
                <w:strike w:val="0"/>
              </w:rPr>
              <w:t>图5 波纹金属软管示意图</w:t>
            </w:r>
          </w:p>
          <w:p>
            <w:pPr>
              <w:pStyle w:val="38"/>
              <w:keepNext w:val="0"/>
              <w:keepLines w:val="0"/>
              <w:widowControl w:val="0"/>
              <w:shd w:val="clear" w:color="auto" w:fill="auto"/>
              <w:bidi w:val="0"/>
              <w:spacing w:before="0" w:after="69" w:line="200" w:lineRule="exact"/>
              <w:ind w:left="0" w:right="0" w:firstLine="0"/>
              <w:jc w:val="left"/>
            </w:pPr>
            <w:r>
              <w:rPr>
                <w:rStyle w:val="41"/>
                <w:b w:val="0"/>
                <w:bCs w:val="0"/>
                <w:i w:val="0"/>
                <w:iCs w:val="0"/>
                <w:smallCaps w:val="0"/>
                <w:strike w:val="0"/>
                <w:lang w:val="en-US" w:eastAsia="en-US" w:bidi="en-US"/>
              </w:rPr>
              <w:t>3.9</w:t>
            </w:r>
          </w:p>
          <w:p>
            <w:pPr>
              <w:pStyle w:val="46"/>
              <w:keepNext w:val="0"/>
              <w:keepLines w:val="0"/>
              <w:widowControl w:val="0"/>
              <w:shd w:val="clear" w:color="auto" w:fill="auto"/>
              <w:bidi w:val="0"/>
              <w:spacing w:before="0" w:after="16" w:line="200" w:lineRule="exact"/>
              <w:ind w:left="0" w:right="0" w:firstLine="520"/>
              <w:jc w:val="left"/>
            </w:pPr>
            <w:r>
              <w:rPr>
                <w:rStyle w:val="51"/>
                <w:b w:val="0"/>
                <w:bCs w:val="0"/>
                <w:i w:val="0"/>
                <w:iCs w:val="0"/>
                <w:smallCaps w:val="0"/>
                <w:strike w:val="0"/>
              </w:rPr>
              <w:t>弯</w:t>
            </w:r>
            <w:r>
              <w:rPr>
                <w:rStyle w:val="47"/>
                <w:b w:val="0"/>
                <w:bCs w:val="0"/>
                <w:i w:val="0"/>
                <w:iCs w:val="0"/>
                <w:smallCaps w:val="0"/>
                <w:strike w:val="0"/>
              </w:rPr>
              <w:t xml:space="preserve">曲半径 </w:t>
            </w:r>
            <w:r>
              <w:rPr>
                <w:rStyle w:val="49"/>
                <w:b w:val="0"/>
                <w:bCs w:val="0"/>
                <w:i w:val="0"/>
                <w:iCs w:val="0"/>
                <w:smallCaps w:val="0"/>
                <w:strike w:val="0"/>
              </w:rPr>
              <w:t>bend</w:t>
            </w:r>
            <w:r>
              <w:rPr>
                <w:rStyle w:val="47"/>
                <w:b w:val="0"/>
                <w:bCs w:val="0"/>
                <w:i w:val="0"/>
                <w:iCs w:val="0"/>
                <w:smallCaps w:val="0"/>
                <w:strike w:val="0"/>
                <w:lang w:val="en-US" w:eastAsia="en-US" w:bidi="en-US"/>
              </w:rPr>
              <w:t xml:space="preserve"> </w:t>
            </w:r>
            <w:r>
              <w:rPr>
                <w:rStyle w:val="49"/>
                <w:b w:val="0"/>
                <w:bCs w:val="0"/>
                <w:i w:val="0"/>
                <w:iCs w:val="0"/>
                <w:smallCaps w:val="0"/>
                <w:strike w:val="0"/>
              </w:rPr>
              <w:t>radius</w:t>
            </w:r>
          </w:p>
          <w:p>
            <w:pPr>
              <w:pStyle w:val="38"/>
              <w:keepNext w:val="0"/>
              <w:keepLines w:val="0"/>
              <w:widowControl w:val="0"/>
              <w:shd w:val="clear" w:color="auto" w:fill="auto"/>
              <w:bidi w:val="0"/>
              <w:spacing w:before="0" w:after="0" w:line="307" w:lineRule="exact"/>
              <w:ind w:left="0" w:right="0" w:firstLine="520"/>
              <w:jc w:val="left"/>
            </w:pPr>
            <w:r>
              <w:rPr>
                <w:rStyle w:val="41"/>
                <w:b w:val="0"/>
                <w:bCs w:val="0"/>
                <w:i w:val="0"/>
                <w:iCs w:val="0"/>
                <w:smallCaps w:val="0"/>
                <w:strike w:val="0"/>
              </w:rPr>
              <w:t>按软管轴线测量的弯曲圆弧半径。</w:t>
            </w:r>
          </w:p>
          <w:p>
            <w:pPr>
              <w:pStyle w:val="38"/>
              <w:keepNext w:val="0"/>
              <w:keepLines w:val="0"/>
              <w:widowControl w:val="0"/>
              <w:shd w:val="clear" w:color="auto" w:fill="auto"/>
              <w:bidi w:val="0"/>
              <w:spacing w:before="0" w:after="0" w:line="307" w:lineRule="exact"/>
              <w:ind w:left="0" w:right="0" w:firstLine="0"/>
              <w:jc w:val="left"/>
            </w:pPr>
            <w:r>
              <w:rPr>
                <w:rStyle w:val="41"/>
                <w:b w:val="0"/>
                <w:bCs w:val="0"/>
                <w:i w:val="0"/>
                <w:iCs w:val="0"/>
                <w:smallCaps w:val="0"/>
                <w:strike w:val="0"/>
                <w:lang w:val="en-US" w:eastAsia="en-US" w:bidi="en-US"/>
              </w:rPr>
              <w:t xml:space="preserve">3. </w:t>
            </w:r>
            <w:r>
              <w:rPr>
                <w:rStyle w:val="41"/>
                <w:b w:val="0"/>
                <w:bCs w:val="0"/>
                <w:i w:val="0"/>
                <w:iCs w:val="0"/>
                <w:smallCaps w:val="0"/>
                <w:strike w:val="0"/>
              </w:rPr>
              <w:t>10</w:t>
            </w:r>
          </w:p>
          <w:p>
            <w:pPr>
              <w:pStyle w:val="46"/>
              <w:keepNext w:val="0"/>
              <w:keepLines w:val="0"/>
              <w:widowControl w:val="0"/>
              <w:shd w:val="clear" w:color="auto" w:fill="auto"/>
              <w:bidi w:val="0"/>
              <w:spacing w:before="0" w:after="0"/>
              <w:ind w:left="0" w:right="0" w:firstLine="520"/>
              <w:jc w:val="left"/>
            </w:pPr>
            <w:r>
              <w:rPr>
                <w:rStyle w:val="47"/>
                <w:b w:val="0"/>
                <w:bCs w:val="0"/>
                <w:i w:val="0"/>
                <w:iCs w:val="0"/>
                <w:smallCaps w:val="0"/>
                <w:strike w:val="0"/>
              </w:rPr>
              <w:t>静态弯</w:t>
            </w:r>
            <w:r>
              <w:rPr>
                <w:rStyle w:val="51"/>
                <w:b w:val="0"/>
                <w:bCs w:val="0"/>
                <w:i w:val="0"/>
                <w:iCs w:val="0"/>
                <w:smallCaps w:val="0"/>
                <w:strike w:val="0"/>
              </w:rPr>
              <w:t xml:space="preserve">曲半径 </w:t>
            </w:r>
            <w:r>
              <w:rPr>
                <w:rStyle w:val="49"/>
                <w:b w:val="0"/>
                <w:bCs w:val="0"/>
                <w:i w:val="0"/>
                <w:iCs w:val="0"/>
                <w:smallCaps w:val="0"/>
                <w:strike w:val="0"/>
              </w:rPr>
              <w:t>static</w:t>
            </w:r>
            <w:r>
              <w:rPr>
                <w:rStyle w:val="47"/>
                <w:b w:val="0"/>
                <w:bCs w:val="0"/>
                <w:i w:val="0"/>
                <w:iCs w:val="0"/>
                <w:smallCaps w:val="0"/>
                <w:strike w:val="0"/>
                <w:lang w:val="en-US" w:eastAsia="en-US" w:bidi="en-US"/>
              </w:rPr>
              <w:t xml:space="preserve"> </w:t>
            </w:r>
            <w:r>
              <w:rPr>
                <w:rStyle w:val="49"/>
                <w:b w:val="0"/>
                <w:bCs w:val="0"/>
                <w:i w:val="0"/>
                <w:iCs w:val="0"/>
                <w:smallCaps w:val="0"/>
                <w:strike w:val="0"/>
              </w:rPr>
              <w:t>bend</w:t>
            </w:r>
            <w:r>
              <w:rPr>
                <w:rStyle w:val="47"/>
                <w:b w:val="0"/>
                <w:bCs w:val="0"/>
                <w:i w:val="0"/>
                <w:iCs w:val="0"/>
                <w:smallCaps w:val="0"/>
                <w:strike w:val="0"/>
                <w:lang w:val="en-US" w:eastAsia="en-US" w:bidi="en-US"/>
              </w:rPr>
              <w:t xml:space="preserve"> </w:t>
            </w:r>
            <w:r>
              <w:rPr>
                <w:rStyle w:val="49"/>
                <w:b w:val="0"/>
                <w:bCs w:val="0"/>
                <w:i w:val="0"/>
                <w:iCs w:val="0"/>
                <w:smallCaps w:val="0"/>
                <w:strike w:val="0"/>
              </w:rPr>
              <w:t>radius</w:t>
            </w:r>
          </w:p>
          <w:p>
            <w:pPr>
              <w:pStyle w:val="38"/>
              <w:keepNext w:val="0"/>
              <w:keepLines w:val="0"/>
              <w:widowControl w:val="0"/>
              <w:shd w:val="clear" w:color="auto" w:fill="auto"/>
              <w:bidi w:val="0"/>
              <w:spacing w:before="0" w:after="0" w:line="307" w:lineRule="exact"/>
              <w:ind w:left="0" w:right="0" w:firstLine="520"/>
              <w:jc w:val="left"/>
            </w:pPr>
            <w:r>
              <w:rPr>
                <w:rStyle w:val="39"/>
                <w:b w:val="0"/>
                <w:bCs w:val="0"/>
                <w:i w:val="0"/>
                <w:iCs w:val="0"/>
                <w:smallCaps w:val="0"/>
                <w:strike w:val="0"/>
              </w:rPr>
              <w:t>软管</w:t>
            </w:r>
            <w:r>
              <w:rPr>
                <w:rStyle w:val="41"/>
                <w:b w:val="0"/>
                <w:bCs w:val="0"/>
                <w:i w:val="0"/>
                <w:iCs w:val="0"/>
                <w:smallCaps w:val="0"/>
                <w:strike w:val="0"/>
              </w:rPr>
              <w:t>在一次性弯曲</w:t>
            </w:r>
            <w:r>
              <w:rPr>
                <w:rStyle w:val="39"/>
                <w:b w:val="0"/>
                <w:bCs w:val="0"/>
                <w:i w:val="0"/>
                <w:iCs w:val="0"/>
                <w:smallCaps w:val="0"/>
                <w:strike w:val="0"/>
              </w:rPr>
              <w:t>下工作</w:t>
            </w:r>
            <w:r>
              <w:rPr>
                <w:rStyle w:val="41"/>
                <w:b w:val="0"/>
                <w:bCs w:val="0"/>
                <w:i w:val="0"/>
                <w:iCs w:val="0"/>
                <w:smallCaps w:val="0"/>
                <w:strike w:val="0"/>
              </w:rPr>
              <w:t>所允许的弯曲半径。</w:t>
            </w:r>
          </w:p>
          <w:p>
            <w:pPr>
              <w:pStyle w:val="38"/>
              <w:keepNext w:val="0"/>
              <w:keepLines w:val="0"/>
              <w:widowControl w:val="0"/>
              <w:shd w:val="clear" w:color="auto" w:fill="auto"/>
              <w:bidi w:val="0"/>
              <w:spacing w:before="0" w:after="0" w:line="307" w:lineRule="exact"/>
              <w:ind w:left="0" w:right="0" w:firstLine="0"/>
              <w:jc w:val="left"/>
            </w:pPr>
            <w:r>
              <w:rPr>
                <w:rStyle w:val="41"/>
                <w:b w:val="0"/>
                <w:bCs w:val="0"/>
                <w:i w:val="0"/>
                <w:iCs w:val="0"/>
                <w:smallCaps w:val="0"/>
                <w:strike w:val="0"/>
                <w:lang w:val="en-US" w:eastAsia="en-US" w:bidi="en-US"/>
              </w:rPr>
              <w:t xml:space="preserve">3. </w:t>
            </w:r>
            <w:r>
              <w:rPr>
                <w:rStyle w:val="41"/>
                <w:b w:val="0"/>
                <w:bCs w:val="0"/>
                <w:i w:val="0"/>
                <w:iCs w:val="0"/>
                <w:smallCaps w:val="0"/>
                <w:strike w:val="0"/>
              </w:rPr>
              <w:t>11</w:t>
            </w:r>
          </w:p>
          <w:p>
            <w:pPr>
              <w:pStyle w:val="46"/>
              <w:keepNext w:val="0"/>
              <w:keepLines w:val="0"/>
              <w:widowControl w:val="0"/>
              <w:shd w:val="clear" w:color="auto" w:fill="auto"/>
              <w:bidi w:val="0"/>
              <w:spacing w:before="0" w:after="0"/>
              <w:ind w:left="0" w:right="0" w:firstLine="520"/>
              <w:jc w:val="left"/>
            </w:pPr>
            <w:r>
              <w:rPr>
                <w:rStyle w:val="51"/>
                <w:b w:val="0"/>
                <w:bCs w:val="0"/>
                <w:i w:val="0"/>
                <w:iCs w:val="0"/>
                <w:smallCaps w:val="0"/>
                <w:strike w:val="0"/>
              </w:rPr>
              <w:t xml:space="preserve">动态弯曲半径 </w:t>
            </w:r>
            <w:r>
              <w:rPr>
                <w:rStyle w:val="49"/>
                <w:b w:val="0"/>
                <w:bCs w:val="0"/>
                <w:i w:val="0"/>
                <w:iCs w:val="0"/>
                <w:smallCaps w:val="0"/>
                <w:strike w:val="0"/>
              </w:rPr>
              <w:t>dynamic</w:t>
            </w:r>
            <w:r>
              <w:rPr>
                <w:rStyle w:val="47"/>
                <w:b w:val="0"/>
                <w:bCs w:val="0"/>
                <w:i w:val="0"/>
                <w:iCs w:val="0"/>
                <w:smallCaps w:val="0"/>
                <w:strike w:val="0"/>
                <w:lang w:val="en-US" w:eastAsia="en-US" w:bidi="en-US"/>
              </w:rPr>
              <w:t xml:space="preserve"> </w:t>
            </w:r>
            <w:r>
              <w:rPr>
                <w:rStyle w:val="49"/>
                <w:b w:val="0"/>
                <w:bCs w:val="0"/>
                <w:i w:val="0"/>
                <w:iCs w:val="0"/>
                <w:smallCaps w:val="0"/>
                <w:strike w:val="0"/>
              </w:rPr>
              <w:t>bend</w:t>
            </w:r>
            <w:r>
              <w:rPr>
                <w:rStyle w:val="47"/>
                <w:b w:val="0"/>
                <w:bCs w:val="0"/>
                <w:i w:val="0"/>
                <w:iCs w:val="0"/>
                <w:smallCaps w:val="0"/>
                <w:strike w:val="0"/>
                <w:lang w:val="en-US" w:eastAsia="en-US" w:bidi="en-US"/>
              </w:rPr>
              <w:t xml:space="preserve"> </w:t>
            </w:r>
            <w:r>
              <w:rPr>
                <w:rStyle w:val="49"/>
                <w:b w:val="0"/>
                <w:bCs w:val="0"/>
                <w:i w:val="0"/>
                <w:iCs w:val="0"/>
                <w:smallCaps w:val="0"/>
                <w:strike w:val="0"/>
              </w:rPr>
              <w:t>radius</w:t>
            </w:r>
          </w:p>
          <w:p>
            <w:pPr>
              <w:pStyle w:val="38"/>
              <w:keepNext w:val="0"/>
              <w:keepLines w:val="0"/>
              <w:widowControl w:val="0"/>
              <w:shd w:val="clear" w:color="auto" w:fill="auto"/>
              <w:bidi w:val="0"/>
              <w:spacing w:before="0" w:after="0" w:line="312" w:lineRule="exact"/>
              <w:ind w:left="0" w:right="0" w:firstLine="520"/>
              <w:jc w:val="left"/>
            </w:pPr>
            <w:r>
              <w:rPr>
                <w:rStyle w:val="41"/>
                <w:b w:val="0"/>
                <w:bCs w:val="0"/>
                <w:i w:val="0"/>
                <w:iCs w:val="0"/>
                <w:smallCaps w:val="0"/>
                <w:strike w:val="0"/>
              </w:rPr>
              <w:t>软管在反复弯曲下工作所允许的弯曲半径。</w:t>
            </w:r>
          </w:p>
          <w:p>
            <w:pPr>
              <w:pStyle w:val="38"/>
              <w:keepNext w:val="0"/>
              <w:keepLines w:val="0"/>
              <w:widowControl w:val="0"/>
              <w:shd w:val="clear" w:color="auto" w:fill="auto"/>
              <w:bidi w:val="0"/>
              <w:spacing w:before="0" w:after="0" w:line="312" w:lineRule="exact"/>
              <w:ind w:left="0" w:right="0" w:firstLine="0"/>
              <w:jc w:val="left"/>
            </w:pPr>
            <w:r>
              <w:rPr>
                <w:rStyle w:val="41"/>
                <w:b w:val="0"/>
                <w:bCs w:val="0"/>
                <w:i w:val="0"/>
                <w:iCs w:val="0"/>
                <w:smallCaps w:val="0"/>
                <w:strike w:val="0"/>
                <w:lang w:val="en-US" w:eastAsia="en-US" w:bidi="en-US"/>
              </w:rPr>
              <w:t xml:space="preserve">3. </w:t>
            </w:r>
            <w:r>
              <w:rPr>
                <w:rStyle w:val="41"/>
                <w:b w:val="0"/>
                <w:bCs w:val="0"/>
                <w:i w:val="0"/>
                <w:iCs w:val="0"/>
                <w:smallCaps w:val="0"/>
                <w:strike w:val="0"/>
              </w:rPr>
              <w:t>12</w:t>
            </w:r>
          </w:p>
          <w:p>
            <w:pPr>
              <w:pStyle w:val="46"/>
              <w:keepNext w:val="0"/>
              <w:keepLines w:val="0"/>
              <w:widowControl w:val="0"/>
              <w:shd w:val="clear" w:color="auto" w:fill="auto"/>
              <w:bidi w:val="0"/>
              <w:spacing w:before="0" w:after="0" w:line="312" w:lineRule="exact"/>
              <w:ind w:left="0" w:right="0" w:firstLine="520"/>
              <w:jc w:val="left"/>
            </w:pPr>
            <w:r>
              <w:rPr>
                <w:rStyle w:val="51"/>
                <w:b w:val="0"/>
                <w:bCs w:val="0"/>
                <w:i w:val="0"/>
                <w:iCs w:val="0"/>
                <w:smallCaps w:val="0"/>
                <w:strike w:val="0"/>
              </w:rPr>
              <w:t xml:space="preserve">柔性段长度 </w:t>
            </w:r>
            <w:r>
              <w:rPr>
                <w:rStyle w:val="49"/>
                <w:b w:val="0"/>
                <w:bCs w:val="0"/>
                <w:i w:val="0"/>
                <w:iCs w:val="0"/>
                <w:smallCaps w:val="0"/>
                <w:strike w:val="0"/>
              </w:rPr>
              <w:t>flexible</w:t>
            </w:r>
            <w:r>
              <w:rPr>
                <w:rStyle w:val="47"/>
                <w:b w:val="0"/>
                <w:bCs w:val="0"/>
                <w:i w:val="0"/>
                <w:iCs w:val="0"/>
                <w:smallCaps w:val="0"/>
                <w:strike w:val="0"/>
                <w:lang w:val="en-US" w:eastAsia="en-US" w:bidi="en-US"/>
              </w:rPr>
              <w:t xml:space="preserve"> </w:t>
            </w:r>
            <w:r>
              <w:rPr>
                <w:rStyle w:val="49"/>
                <w:b w:val="0"/>
                <w:bCs w:val="0"/>
                <w:i w:val="0"/>
                <w:iCs w:val="0"/>
                <w:smallCaps w:val="0"/>
                <w:strike w:val="0"/>
              </w:rPr>
              <w:t>part</w:t>
            </w:r>
            <w:r>
              <w:rPr>
                <w:rStyle w:val="47"/>
                <w:b w:val="0"/>
                <w:bCs w:val="0"/>
                <w:i w:val="0"/>
                <w:iCs w:val="0"/>
                <w:smallCaps w:val="0"/>
                <w:strike w:val="0"/>
                <w:lang w:val="en-US" w:eastAsia="en-US" w:bidi="en-US"/>
              </w:rPr>
              <w:t xml:space="preserve"> </w:t>
            </w:r>
            <w:r>
              <w:rPr>
                <w:rStyle w:val="49"/>
                <w:b w:val="0"/>
                <w:bCs w:val="0"/>
                <w:i w:val="0"/>
                <w:iCs w:val="0"/>
                <w:smallCaps w:val="0"/>
                <w:strike w:val="0"/>
              </w:rPr>
              <w:t>length</w:t>
            </w:r>
          </w:p>
          <w:p>
            <w:pPr>
              <w:pStyle w:val="38"/>
              <w:keepNext w:val="0"/>
              <w:keepLines w:val="0"/>
              <w:widowControl w:val="0"/>
              <w:shd w:val="clear" w:color="auto" w:fill="auto"/>
              <w:bidi w:val="0"/>
              <w:spacing w:before="0" w:after="78" w:line="200" w:lineRule="exact"/>
              <w:ind w:left="0" w:right="0" w:firstLine="520"/>
              <w:jc w:val="left"/>
            </w:pPr>
            <w:r>
              <w:rPr>
                <w:rStyle w:val="41"/>
                <w:b w:val="0"/>
                <w:bCs w:val="0"/>
                <w:i w:val="0"/>
                <w:iCs w:val="0"/>
                <w:smallCaps w:val="0"/>
                <w:strike w:val="0"/>
              </w:rPr>
              <w:t>软管中去除两端所有刚性连接段后的长度</w:t>
            </w:r>
            <w:r>
              <w:rPr>
                <w:rStyle w:val="42"/>
                <w:b w:val="0"/>
                <w:bCs w:val="0"/>
                <w:i w:val="0"/>
                <w:iCs w:val="0"/>
                <w:smallCaps w:val="0"/>
                <w:strike w:val="0"/>
                <w:vertAlign w:val="subscript"/>
              </w:rPr>
              <w:t>a</w:t>
            </w:r>
          </w:p>
          <w:p>
            <w:pPr>
              <w:pStyle w:val="38"/>
              <w:keepNext w:val="0"/>
              <w:keepLines w:val="0"/>
              <w:widowControl w:val="0"/>
              <w:shd w:val="clear" w:color="auto" w:fill="auto"/>
              <w:bidi w:val="0"/>
              <w:spacing w:before="0" w:after="0" w:line="581" w:lineRule="exact"/>
              <w:ind w:left="0" w:right="7960" w:firstLine="0"/>
              <w:jc w:val="left"/>
            </w:pPr>
            <w:r>
              <w:rPr>
                <w:rStyle w:val="41"/>
                <w:b w:val="0"/>
                <w:bCs w:val="0"/>
                <w:i w:val="0"/>
                <w:iCs w:val="0"/>
                <w:smallCaps w:val="0"/>
                <w:strike w:val="0"/>
              </w:rPr>
              <w:t xml:space="preserve">4分类 </w:t>
            </w:r>
            <w:r>
              <w:rPr>
                <w:rStyle w:val="44"/>
                <w:b w:val="0"/>
                <w:bCs w:val="0"/>
                <w:i w:val="0"/>
                <w:iCs w:val="0"/>
                <w:smallCaps w:val="0"/>
                <w:strike w:val="0"/>
                <w:lang w:val="en-US" w:eastAsia="en-US" w:bidi="en-US"/>
              </w:rPr>
              <w:t>4.1</w:t>
            </w:r>
            <w:r>
              <w:rPr>
                <w:rStyle w:val="44"/>
                <w:b w:val="0"/>
                <w:bCs w:val="0"/>
                <w:i w:val="0"/>
                <w:iCs w:val="0"/>
                <w:smallCaps w:val="0"/>
                <w:strike w:val="0"/>
              </w:rPr>
              <w:t>基</w:t>
            </w:r>
            <w:r>
              <w:rPr>
                <w:rStyle w:val="52"/>
                <w:b w:val="0"/>
                <w:bCs w:val="0"/>
                <w:i w:val="0"/>
                <w:iCs w:val="0"/>
                <w:smallCaps w:val="0"/>
                <w:strike w:val="0"/>
              </w:rPr>
              <w:t>本参数</w:t>
            </w:r>
          </w:p>
          <w:p>
            <w:pPr>
              <w:pStyle w:val="38"/>
              <w:keepNext w:val="0"/>
              <w:keepLines w:val="0"/>
              <w:widowControl w:val="0"/>
              <w:shd w:val="clear" w:color="auto" w:fill="auto"/>
              <w:bidi w:val="0"/>
              <w:spacing w:before="0" w:after="0" w:line="346" w:lineRule="exact"/>
              <w:ind w:left="0" w:right="0" w:firstLine="520"/>
              <w:jc w:val="left"/>
            </w:pPr>
            <w:r>
              <w:rPr>
                <w:rStyle w:val="41"/>
                <w:b w:val="0"/>
                <w:bCs w:val="0"/>
                <w:i w:val="0"/>
                <w:iCs w:val="0"/>
                <w:smallCaps w:val="0"/>
                <w:strike w:val="0"/>
              </w:rPr>
              <w:t>软管的公称尺寸范围为</w:t>
            </w:r>
            <w:r>
              <w:rPr>
                <w:rStyle w:val="45"/>
                <w:b w:val="0"/>
                <w:bCs w:val="0"/>
                <w:i w:val="0"/>
                <w:iCs w:val="0"/>
                <w:smallCaps w:val="0"/>
                <w:strike w:val="0"/>
              </w:rPr>
              <w:t>DN</w:t>
            </w:r>
            <w:r>
              <w:rPr>
                <w:rStyle w:val="41"/>
                <w:b w:val="0"/>
                <w:bCs w:val="0"/>
                <w:i w:val="0"/>
                <w:iCs w:val="0"/>
                <w:smallCaps w:val="0"/>
                <w:strike w:val="0"/>
                <w:lang w:val="en-US" w:eastAsia="en-US" w:bidi="en-US"/>
              </w:rPr>
              <w:t xml:space="preserve"> </w:t>
            </w:r>
            <w:r>
              <w:rPr>
                <w:rStyle w:val="41"/>
                <w:b w:val="0"/>
                <w:bCs w:val="0"/>
                <w:i w:val="0"/>
                <w:iCs w:val="0"/>
                <w:smallCaps w:val="0"/>
                <w:strike w:val="0"/>
              </w:rPr>
              <w:t>4</w:t>
            </w:r>
            <w:r>
              <w:rPr>
                <w:rStyle w:val="42"/>
                <w:b w:val="0"/>
                <w:bCs w:val="0"/>
                <w:i w:val="0"/>
                <w:iCs w:val="0"/>
                <w:smallCaps w:val="0"/>
                <w:strike w:val="0"/>
                <w:lang w:val="zh-TW" w:eastAsia="zh-TW" w:bidi="zh-TW"/>
              </w:rPr>
              <w:t>〜</w:t>
            </w:r>
            <w:r>
              <w:rPr>
                <w:rStyle w:val="61"/>
                <w:b w:val="0"/>
                <w:bCs w:val="0"/>
                <w:i w:val="0"/>
                <w:iCs w:val="0"/>
                <w:smallCaps w:val="0"/>
                <w:strike w:val="0"/>
              </w:rPr>
              <w:t>DN</w:t>
            </w:r>
            <w:r>
              <w:rPr>
                <w:rStyle w:val="50"/>
                <w:b w:val="0"/>
                <w:bCs w:val="0"/>
                <w:i w:val="0"/>
                <w:iCs w:val="0"/>
                <w:smallCaps w:val="0"/>
                <w:strike w:val="0"/>
                <w:lang w:val="en-US" w:eastAsia="en-US" w:bidi="en-US"/>
              </w:rPr>
              <w:t xml:space="preserve"> </w:t>
            </w:r>
            <w:r>
              <w:rPr>
                <w:rStyle w:val="41"/>
                <w:b w:val="0"/>
                <w:bCs w:val="0"/>
                <w:i w:val="0"/>
                <w:iCs w:val="0"/>
                <w:smallCaps w:val="0"/>
                <w:strike w:val="0"/>
              </w:rPr>
              <w:t>800,室温下</w:t>
            </w:r>
            <w:r>
              <w:rPr>
                <w:rStyle w:val="50"/>
                <w:b w:val="0"/>
                <w:bCs w:val="0"/>
                <w:i w:val="0"/>
                <w:iCs w:val="0"/>
                <w:smallCaps w:val="0"/>
                <w:strike w:val="0"/>
              </w:rPr>
              <w:t>的设计</w:t>
            </w:r>
            <w:r>
              <w:rPr>
                <w:rStyle w:val="41"/>
                <w:b w:val="0"/>
                <w:bCs w:val="0"/>
                <w:i w:val="0"/>
                <w:iCs w:val="0"/>
                <w:smallCaps w:val="0"/>
                <w:strike w:val="0"/>
              </w:rPr>
              <w:t>压力匕（以下简称设计压力</w:t>
            </w:r>
            <w:r>
              <w:rPr>
                <w:rStyle w:val="45"/>
                <w:b w:val="0"/>
                <w:bCs w:val="0"/>
                <w:i w:val="0"/>
                <w:iCs w:val="0"/>
                <w:smallCaps w:val="0"/>
                <w:strike w:val="0"/>
              </w:rPr>
              <w:t>P</w:t>
            </w:r>
            <w:r>
              <w:rPr>
                <w:rStyle w:val="41"/>
                <w:b w:val="0"/>
                <w:bCs w:val="0"/>
                <w:i w:val="0"/>
                <w:iCs w:val="0"/>
                <w:smallCaps w:val="0"/>
                <w:strike w:val="0"/>
                <w:lang w:val="en-US" w:eastAsia="en-US" w:bidi="en-US"/>
              </w:rPr>
              <w:t>,)</w:t>
            </w:r>
            <w:r>
              <w:rPr>
                <w:rStyle w:val="41"/>
                <w:b w:val="0"/>
                <w:bCs w:val="0"/>
                <w:i w:val="0"/>
                <w:iCs w:val="0"/>
                <w:smallCaps w:val="0"/>
                <w:strike w:val="0"/>
              </w:rPr>
              <w:t xml:space="preserve">范围为 </w:t>
            </w:r>
            <w:r>
              <w:rPr>
                <w:rStyle w:val="42"/>
                <w:b w:val="0"/>
                <w:bCs w:val="0"/>
                <w:i w:val="0"/>
                <w:iCs w:val="0"/>
                <w:smallCaps w:val="0"/>
                <w:strike w:val="0"/>
              </w:rPr>
              <w:t>P</w:t>
            </w:r>
            <w:r>
              <w:rPr>
                <w:rStyle w:val="39"/>
                <w:b w:val="0"/>
                <w:bCs w:val="0"/>
                <w:i w:val="0"/>
                <w:iCs w:val="0"/>
                <w:smallCaps w:val="0"/>
                <w:strike w:val="0"/>
                <w:lang w:val="en-US" w:eastAsia="en-US" w:bidi="en-US"/>
              </w:rPr>
              <w:t xml:space="preserve">,&lt;35.0 </w:t>
            </w:r>
            <w:r>
              <w:rPr>
                <w:rStyle w:val="45"/>
                <w:b w:val="0"/>
                <w:bCs w:val="0"/>
                <w:i w:val="0"/>
                <w:iCs w:val="0"/>
                <w:smallCaps w:val="0"/>
                <w:strike w:val="0"/>
              </w:rPr>
              <w:t>MPa</w:t>
            </w:r>
            <w:r>
              <w:rPr>
                <w:rStyle w:val="41"/>
                <w:b w:val="0"/>
                <w:bCs w:val="0"/>
                <w:i w:val="0"/>
                <w:iCs w:val="0"/>
                <w:smallCaps w:val="0"/>
                <w:strike w:val="0"/>
                <w:lang w:val="en-US" w:eastAsia="en-US" w:bidi="en-US"/>
              </w:rPr>
              <w:t>,</w:t>
            </w:r>
            <w:r>
              <w:rPr>
                <w:rStyle w:val="41"/>
                <w:b w:val="0"/>
                <w:bCs w:val="0"/>
                <w:i w:val="0"/>
                <w:iCs w:val="0"/>
                <w:smallCaps w:val="0"/>
                <w:strike w:val="0"/>
              </w:rPr>
              <w:t>常用规格见表</w:t>
            </w:r>
            <w:r>
              <w:rPr>
                <w:rStyle w:val="39"/>
                <w:b w:val="0"/>
                <w:bCs w:val="0"/>
                <w:i w:val="0"/>
                <w:iCs w:val="0"/>
                <w:smallCaps w:val="0"/>
                <w:strike w:val="0"/>
              </w:rPr>
              <w:t>1。</w:t>
            </w:r>
            <w:r>
              <w:rPr>
                <w:rStyle w:val="41"/>
                <w:b w:val="0"/>
                <w:bCs w:val="0"/>
                <w:i w:val="0"/>
                <w:iCs w:val="0"/>
                <w:smallCaps w:val="0"/>
                <w:strike w:val="0"/>
              </w:rPr>
              <w:t>在不同工作温度下，软管允许的最大工作压力计算参见附录</w:t>
            </w:r>
            <w:r>
              <w:rPr>
                <w:rStyle w:val="45"/>
                <w:b w:val="0"/>
                <w:bCs w:val="0"/>
                <w:i w:val="0"/>
                <w:iCs w:val="0"/>
                <w:smallCaps w:val="0"/>
                <w:strike w:val="0"/>
              </w:rPr>
              <w:t>A</w:t>
            </w:r>
            <w:r>
              <w:rPr>
                <w:rStyle w:val="41"/>
                <w:b w:val="0"/>
                <w:bCs w:val="0"/>
                <w:i w:val="0"/>
                <w:iCs w:val="0"/>
                <w:smallCaps w:val="0"/>
                <w:strike w:val="0"/>
                <w:lang w:val="en-US" w:eastAsia="en-US" w:bidi="en-US"/>
              </w:rPr>
              <w:t>。</w:t>
            </w:r>
          </w:p>
          <w:p>
            <w:pPr>
              <w:pStyle w:val="62"/>
              <w:keepNext w:val="0"/>
              <w:keepLines w:val="0"/>
              <w:widowControl w:val="0"/>
              <w:shd w:val="clear" w:color="auto" w:fill="auto"/>
              <w:bidi w:val="0"/>
              <w:spacing w:before="0" w:after="0" w:line="200" w:lineRule="exact"/>
              <w:ind w:left="0" w:right="0" w:firstLine="0"/>
              <w:jc w:val="left"/>
            </w:pPr>
            <w:r>
              <w:rPr>
                <w:rStyle w:val="63"/>
                <w:b w:val="0"/>
                <w:bCs w:val="0"/>
                <w:i w:val="0"/>
                <w:iCs w:val="0"/>
                <w:smallCaps w:val="0"/>
                <w:strike w:val="0"/>
              </w:rPr>
              <w:t>表1常用规格</w:t>
            </w:r>
          </w:p>
          <w:tbl>
            <w:tblPr>
              <w:tblStyle w:val="17"/>
              <w:tblW w:w="9314" w:type="dxa"/>
              <w:jc w:val="center"/>
              <w:tblLayout w:type="fixed"/>
              <w:tblCellMar>
                <w:top w:w="0" w:type="dxa"/>
                <w:left w:w="10" w:type="dxa"/>
                <w:bottom w:w="0" w:type="dxa"/>
                <w:right w:w="10" w:type="dxa"/>
              </w:tblCellMar>
            </w:tblPr>
            <w:tblGrid>
              <w:gridCol w:w="595"/>
              <w:gridCol w:w="624"/>
              <w:gridCol w:w="614"/>
              <w:gridCol w:w="619"/>
              <w:gridCol w:w="619"/>
              <w:gridCol w:w="610"/>
              <w:gridCol w:w="619"/>
              <w:gridCol w:w="614"/>
              <w:gridCol w:w="619"/>
              <w:gridCol w:w="614"/>
              <w:gridCol w:w="614"/>
              <w:gridCol w:w="624"/>
              <w:gridCol w:w="614"/>
              <w:gridCol w:w="619"/>
              <w:gridCol w:w="696"/>
            </w:tblGrid>
            <w:tr>
              <w:tblPrEx>
                <w:tblCellMar>
                  <w:top w:w="0" w:type="dxa"/>
                  <w:left w:w="10" w:type="dxa"/>
                  <w:bottom w:w="0" w:type="dxa"/>
                  <w:right w:w="10" w:type="dxa"/>
                </w:tblCellMar>
              </w:tblPrEx>
              <w:trPr>
                <w:trHeight w:val="562" w:hRule="exact"/>
                <w:jc w:val="center"/>
              </w:trPr>
              <w:tc>
                <w:tcPr>
                  <w:tcW w:w="595"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60" w:line="140" w:lineRule="exact"/>
                    <w:ind w:left="160" w:right="0" w:firstLine="0"/>
                    <w:jc w:val="left"/>
                  </w:pPr>
                  <w:r>
                    <w:rPr>
                      <w:rStyle w:val="65"/>
                      <w:b w:val="0"/>
                      <w:bCs w:val="0"/>
                      <w:i w:val="0"/>
                      <w:iCs w:val="0"/>
                      <w:smallCaps w:val="0"/>
                      <w:strike w:val="0"/>
                    </w:rPr>
                    <w:t>公称</w:t>
                  </w:r>
                </w:p>
                <w:p>
                  <w:pPr>
                    <w:pStyle w:val="38"/>
                    <w:keepNext w:val="0"/>
                    <w:keepLines w:val="0"/>
                    <w:widowControl w:val="0"/>
                    <w:shd w:val="clear" w:color="auto" w:fill="auto"/>
                    <w:bidi w:val="0"/>
                    <w:spacing w:before="60" w:after="60" w:line="140" w:lineRule="exact"/>
                    <w:ind w:left="160" w:right="0" w:firstLine="0"/>
                    <w:jc w:val="left"/>
                  </w:pPr>
                  <w:r>
                    <w:rPr>
                      <w:rStyle w:val="66"/>
                      <w:b w:val="0"/>
                      <w:bCs w:val="0"/>
                      <w:i w:val="0"/>
                      <w:iCs w:val="0"/>
                      <w:smallCaps w:val="0"/>
                      <w:strike w:val="0"/>
                    </w:rPr>
                    <w:t>尺寸</w:t>
                  </w:r>
                </w:p>
                <w:p>
                  <w:pPr>
                    <w:pStyle w:val="38"/>
                    <w:keepNext w:val="0"/>
                    <w:keepLines w:val="0"/>
                    <w:widowControl w:val="0"/>
                    <w:shd w:val="clear" w:color="auto" w:fill="auto"/>
                    <w:bidi w:val="0"/>
                    <w:spacing w:before="60" w:after="0" w:line="140" w:lineRule="exact"/>
                    <w:ind w:left="160" w:right="0" w:firstLine="0"/>
                    <w:jc w:val="left"/>
                  </w:pPr>
                  <w:r>
                    <w:rPr>
                      <w:rStyle w:val="67"/>
                      <w:b/>
                      <w:bCs/>
                      <w:i w:val="0"/>
                      <w:iCs w:val="0"/>
                      <w:smallCaps w:val="0"/>
                      <w:strike w:val="0"/>
                    </w:rPr>
                    <w:t>DN</w:t>
                  </w:r>
                </w:p>
              </w:tc>
              <w:tc>
                <w:tcPr>
                  <w:tcW w:w="8719" w:type="dxa"/>
                  <w:gridSpan w:val="14"/>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0" w:firstLine="0"/>
                    <w:jc w:val="center"/>
                  </w:pPr>
                  <w:r>
                    <w:rPr>
                      <w:rStyle w:val="65"/>
                      <w:b w:val="0"/>
                      <w:bCs w:val="0"/>
                      <w:i w:val="0"/>
                      <w:iCs w:val="0"/>
                      <w:smallCaps w:val="0"/>
                      <w:strike w:val="0"/>
                    </w:rPr>
                    <w:t>设计压力</w:t>
                  </w:r>
                  <w:r>
                    <w:rPr>
                      <w:rStyle w:val="68"/>
                      <w:b/>
                      <w:bCs/>
                      <w:i w:val="0"/>
                      <w:iCs w:val="0"/>
                      <w:smallCaps w:val="0"/>
                      <w:strike w:val="0"/>
                    </w:rPr>
                    <w:t>P,/MPa</w:t>
                  </w:r>
                </w:p>
              </w:tc>
            </w:tr>
            <w:tr>
              <w:tblPrEx>
                <w:tblCellMar>
                  <w:top w:w="0" w:type="dxa"/>
                  <w:left w:w="10" w:type="dxa"/>
                  <w:bottom w:w="0" w:type="dxa"/>
                  <w:right w:w="10" w:type="dxa"/>
                </w:tblCellMar>
              </w:tblPrEx>
              <w:trPr>
                <w:trHeight w:val="365" w:hRule="exact"/>
                <w:jc w:val="center"/>
              </w:trPr>
              <w:tc>
                <w:tcPr>
                  <w:tcW w:w="595" w:type="dxa"/>
                  <w:vMerge w:val="continue"/>
                  <w:tcBorders>
                    <w:left w:val="single" w:color="auto" w:sz="4" w:space="0"/>
                  </w:tcBorders>
                  <w:shd w:val="clear" w:color="auto" w:fill="FFFFFF"/>
                  <w:vAlign w:val="center"/>
                </w:tcP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 6</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lang w:val="en-US" w:eastAsia="en-US" w:bidi="en-US"/>
                    </w:rPr>
                    <w:t>1.0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lang w:val="en-US" w:eastAsia="en-US" w:bidi="en-US"/>
                    </w:rPr>
                    <w:t>1.6</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lang w:val="en-US" w:eastAsia="en-US" w:bidi="en-US"/>
                    </w:rPr>
                    <w:t>2.0</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lang w:val="en-US" w:eastAsia="en-US" w:bidi="en-US"/>
                    </w:rPr>
                    <w:t>2.5</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lang w:val="en-US" w:eastAsia="en-US" w:bidi="en-US"/>
                    </w:rPr>
                    <w:t>4.0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lang w:val="en-US" w:eastAsia="en-US" w:bidi="en-US"/>
                    </w:rPr>
                    <w:t>5.0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lang w:val="en-US" w:eastAsia="en-US" w:bidi="en-US"/>
                    </w:rPr>
                    <w:t>6.3</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0" w:firstLine="0"/>
                    <w:jc w:val="left"/>
                  </w:pPr>
                  <w:r>
                    <w:rPr>
                      <w:rStyle w:val="66"/>
                      <w:b w:val="0"/>
                      <w:bCs w:val="0"/>
                      <w:i w:val="0"/>
                      <w:iCs w:val="0"/>
                      <w:smallCaps w:val="0"/>
                      <w:strike w:val="0"/>
                      <w:lang w:val="en-US" w:eastAsia="en-US" w:bidi="en-US"/>
                    </w:rPr>
                    <w:t>10.0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140" w:right="0" w:firstLine="0"/>
                    <w:jc w:val="left"/>
                  </w:pPr>
                  <w:r>
                    <w:rPr>
                      <w:rStyle w:val="66"/>
                      <w:b w:val="0"/>
                      <w:bCs w:val="0"/>
                      <w:i w:val="0"/>
                      <w:iCs w:val="0"/>
                      <w:smallCaps w:val="0"/>
                      <w:strike w:val="0"/>
                      <w:lang w:val="en-US" w:eastAsia="en-US" w:bidi="en-US"/>
                    </w:rPr>
                    <w:t>15.0</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140" w:right="0" w:firstLine="0"/>
                    <w:jc w:val="left"/>
                  </w:pPr>
                  <w:r>
                    <w:rPr>
                      <w:rStyle w:val="66"/>
                      <w:b w:val="0"/>
                      <w:bCs w:val="0"/>
                      <w:i w:val="0"/>
                      <w:iCs w:val="0"/>
                      <w:smallCaps w:val="0"/>
                      <w:strike w:val="0"/>
                      <w:lang w:val="en-US" w:eastAsia="en-US" w:bidi="en-US"/>
                    </w:rPr>
                    <w:t>20.0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0" w:firstLine="0"/>
                    <w:jc w:val="left"/>
                  </w:pPr>
                  <w:r>
                    <w:rPr>
                      <w:rStyle w:val="66"/>
                      <w:b w:val="0"/>
                      <w:bCs w:val="0"/>
                      <w:i w:val="0"/>
                      <w:iCs w:val="0"/>
                      <w:smallCaps w:val="0"/>
                      <w:strike w:val="0"/>
                      <w:lang w:val="en-US" w:eastAsia="en-US" w:bidi="en-US"/>
                    </w:rPr>
                    <w:t>25.0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0" w:firstLine="0"/>
                    <w:jc w:val="left"/>
                  </w:pPr>
                  <w:r>
                    <w:rPr>
                      <w:rStyle w:val="66"/>
                      <w:b w:val="0"/>
                      <w:bCs w:val="0"/>
                      <w:i w:val="0"/>
                      <w:iCs w:val="0"/>
                      <w:smallCaps w:val="0"/>
                      <w:strike w:val="0"/>
                      <w:lang w:val="en-US" w:eastAsia="en-US" w:bidi="en-US"/>
                    </w:rPr>
                    <w:t>32.0</w:t>
                  </w:r>
                </w:p>
              </w:tc>
              <w:tc>
                <w:tcPr>
                  <w:tcW w:w="696"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160" w:right="0" w:firstLine="0"/>
                    <w:jc w:val="left"/>
                  </w:pPr>
                  <w:r>
                    <w:rPr>
                      <w:rStyle w:val="66"/>
                      <w:b w:val="0"/>
                      <w:bCs w:val="0"/>
                      <w:i w:val="0"/>
                      <w:iCs w:val="0"/>
                      <w:smallCaps w:val="0"/>
                      <w:strike w:val="0"/>
                      <w:lang w:val="en-US" w:eastAsia="en-US" w:bidi="en-US"/>
                    </w:rPr>
                    <w:t>35.0</w:t>
                  </w:r>
                </w:p>
              </w:tc>
            </w:tr>
            <w:tr>
              <w:tblPrEx>
                <w:tblCellMar>
                  <w:top w:w="0" w:type="dxa"/>
                  <w:left w:w="10" w:type="dxa"/>
                  <w:bottom w:w="0" w:type="dxa"/>
                  <w:right w:w="10" w:type="dxa"/>
                </w:tblCellMar>
              </w:tblPrEx>
              <w:trPr>
                <w:trHeight w:val="360" w:hRule="exact"/>
                <w:jc w:val="center"/>
              </w:trPr>
              <w:tc>
                <w:tcPr>
                  <w:tcW w:w="59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0" w:firstLine="0"/>
                    <w:jc w:val="center"/>
                  </w:pPr>
                  <w:r>
                    <w:rPr>
                      <w:rStyle w:val="66"/>
                      <w:b w:val="0"/>
                      <w:bCs w:val="0"/>
                      <w:i w:val="0"/>
                      <w:iCs w:val="0"/>
                      <w:smallCaps w:val="0"/>
                      <w:strike w:val="0"/>
                    </w:rPr>
                    <w:t>4</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4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40" w:right="0" w:firstLine="0"/>
                    <w:jc w:val="left"/>
                  </w:pPr>
                  <w:r>
                    <w:rPr>
                      <w:rStyle w:val="66"/>
                      <w:b w:val="0"/>
                      <w:bCs w:val="0"/>
                      <w:i w:val="0"/>
                      <w:iCs w:val="0"/>
                      <w:smallCaps w:val="0"/>
                      <w:strike w:val="0"/>
                    </w:rPr>
                    <w:t>〇</w:t>
                  </w:r>
                </w:p>
              </w:tc>
              <w:tc>
                <w:tcPr>
                  <w:tcW w:w="696"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60" w:right="0" w:firstLine="0"/>
                    <w:jc w:val="left"/>
                  </w:pPr>
                  <w:r>
                    <w:rPr>
                      <w:rStyle w:val="66"/>
                      <w:b w:val="0"/>
                      <w:bCs w:val="0"/>
                      <w:i w:val="0"/>
                      <w:iCs w:val="0"/>
                      <w:smallCaps w:val="0"/>
                      <w:strike w:val="0"/>
                    </w:rPr>
                    <w:t>〇</w:t>
                  </w:r>
                </w:p>
              </w:tc>
            </w:tr>
            <w:tr>
              <w:tblPrEx>
                <w:tblCellMar>
                  <w:top w:w="0" w:type="dxa"/>
                  <w:left w:w="10" w:type="dxa"/>
                  <w:bottom w:w="0" w:type="dxa"/>
                  <w:right w:w="10" w:type="dxa"/>
                </w:tblCellMar>
              </w:tblPrEx>
              <w:trPr>
                <w:trHeight w:val="360" w:hRule="exact"/>
                <w:jc w:val="center"/>
              </w:trPr>
              <w:tc>
                <w:tcPr>
                  <w:tcW w:w="59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0" w:firstLine="0"/>
                    <w:jc w:val="center"/>
                  </w:pPr>
                  <w:r>
                    <w:rPr>
                      <w:rStyle w:val="66"/>
                      <w:b w:val="0"/>
                      <w:bCs w:val="0"/>
                      <w:i w:val="0"/>
                      <w:iCs w:val="0"/>
                      <w:smallCaps w:val="0"/>
                      <w:strike w:val="0"/>
                    </w:rPr>
                    <w:t>6</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4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60" w:hRule="exact"/>
                <w:jc w:val="center"/>
              </w:trPr>
              <w:tc>
                <w:tcPr>
                  <w:tcW w:w="59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0" w:firstLine="0"/>
                    <w:jc w:val="center"/>
                  </w:pPr>
                  <w:r>
                    <w:rPr>
                      <w:rStyle w:val="66"/>
                      <w:b w:val="0"/>
                      <w:bCs w:val="0"/>
                      <w:i w:val="0"/>
                      <w:iCs w:val="0"/>
                      <w:smallCaps w:val="0"/>
                      <w:strike w:val="0"/>
                    </w:rPr>
                    <w:t>8</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4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70" w:hRule="exact"/>
                <w:jc w:val="center"/>
              </w:trPr>
              <w:tc>
                <w:tcPr>
                  <w:tcW w:w="59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0" w:right="240" w:firstLine="0"/>
                  </w:pPr>
                  <w:r>
                    <w:rPr>
                      <w:rStyle w:val="66"/>
                      <w:b w:val="0"/>
                      <w:bCs w:val="0"/>
                      <w:i w:val="0"/>
                      <w:iCs w:val="0"/>
                      <w:smallCaps w:val="0"/>
                      <w:strike w:val="0"/>
                    </w:rPr>
                    <w:t>10</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4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89" w:hRule="exact"/>
                <w:jc w:val="center"/>
              </w:trPr>
              <w:tc>
                <w:tcPr>
                  <w:tcW w:w="595"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160" w:right="0" w:firstLine="0"/>
                    <w:jc w:val="left"/>
                  </w:pPr>
                  <w:r>
                    <w:rPr>
                      <w:rStyle w:val="66"/>
                      <w:b w:val="0"/>
                      <w:bCs w:val="0"/>
                      <w:i w:val="0"/>
                      <w:iCs w:val="0"/>
                      <w:smallCaps w:val="0"/>
                      <w:strike w:val="0"/>
                      <w:lang w:val="en-US" w:eastAsia="en-US" w:bidi="en-US"/>
                    </w:rPr>
                    <w:t>(12)</w:t>
                  </w:r>
                </w:p>
              </w:tc>
              <w:tc>
                <w:tcPr>
                  <w:tcW w:w="62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9"/>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2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40" w:right="0" w:firstLine="0"/>
                    <w:jc w:val="left"/>
                  </w:pPr>
                  <w:r>
                    <w:rPr>
                      <w:rStyle w:val="66"/>
                      <w:b w:val="0"/>
                      <w:bCs w:val="0"/>
                      <w:i w:val="0"/>
                      <w:iCs w:val="0"/>
                      <w:smallCaps w:val="0"/>
                      <w:strike w:val="0"/>
                    </w:rPr>
                    <w:t>〇</w:t>
                  </w:r>
                </w:p>
              </w:tc>
              <w:tc>
                <w:tcPr>
                  <w:tcW w:w="6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40" w:lineRule="exact"/>
                    <w:ind w:left="220" w:right="0" w:firstLine="0"/>
                    <w:jc w:val="left"/>
                  </w:pPr>
                  <w:r>
                    <w:rPr>
                      <w:rStyle w:val="66"/>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rPr>
                <w:sz w:val="2"/>
                <w:szCs w:val="2"/>
              </w:rPr>
            </w:pPr>
          </w:p>
          <w:p>
            <w:pPr>
              <w:pStyle w:val="70"/>
              <w:keepNext w:val="0"/>
              <w:keepLines w:val="0"/>
              <w:widowControl w:val="0"/>
              <w:shd w:val="clear" w:color="auto" w:fill="auto"/>
              <w:bidi w:val="0"/>
              <w:spacing w:before="0" w:after="198" w:line="200" w:lineRule="exact"/>
              <w:ind w:left="0" w:right="0" w:firstLine="0"/>
              <w:jc w:val="left"/>
            </w:pPr>
            <w:r>
              <mc:AlternateContent>
                <mc:Choice Requires="wps">
                  <w:drawing>
                    <wp:anchor distT="0" distB="368935" distL="63500" distR="63500" simplePos="0" relativeHeight="251662336" behindDoc="1" locked="0" layoutInCell="1" allowOverlap="1">
                      <wp:simplePos x="0" y="0"/>
                      <wp:positionH relativeFrom="margin">
                        <wp:posOffset>143510</wp:posOffset>
                      </wp:positionH>
                      <wp:positionV relativeFrom="paragraph">
                        <wp:posOffset>-6123305</wp:posOffset>
                      </wp:positionV>
                      <wp:extent cx="5894705" cy="635"/>
                      <wp:effectExtent l="0" t="0" r="0" b="0"/>
                      <wp:wrapTopAndBottom/>
                      <wp:docPr id="139" name="文本框 23"/>
                      <wp:cNvGraphicFramePr/>
                      <a:graphic xmlns:a="http://schemas.openxmlformats.org/drawingml/2006/main">
                        <a:graphicData uri="http://schemas.microsoft.com/office/word/2010/wordprocessingShape">
                          <wps:wsp>
                            <wps:cNvSpPr txBox="1"/>
                            <wps:spPr>
                              <a:xfrm>
                                <a:off x="0" y="0"/>
                                <a:ext cx="5894705" cy="635"/>
                              </a:xfrm>
                              <a:prstGeom prst="rect">
                                <a:avLst/>
                              </a:prstGeom>
                              <a:noFill/>
                              <a:ln>
                                <a:noFill/>
                              </a:ln>
                            </wps:spPr>
                            <wps:txbx>
                              <w:txbxContent>
                                <w:tbl>
                                  <w:tblPr>
                                    <w:tblStyle w:val="17"/>
                                    <w:tblW w:w="9281" w:type="dxa"/>
                                    <w:jc w:val="center"/>
                                    <w:tblLayout w:type="fixed"/>
                                    <w:tblCellMar>
                                      <w:top w:w="0" w:type="dxa"/>
                                      <w:left w:w="10" w:type="dxa"/>
                                      <w:bottom w:w="0" w:type="dxa"/>
                                      <w:right w:w="10" w:type="dxa"/>
                                    </w:tblCellMar>
                                  </w:tblPr>
                                  <w:tblGrid>
                                    <w:gridCol w:w="590"/>
                                    <w:gridCol w:w="614"/>
                                    <w:gridCol w:w="619"/>
                                    <w:gridCol w:w="619"/>
                                    <w:gridCol w:w="610"/>
                                    <w:gridCol w:w="619"/>
                                    <w:gridCol w:w="614"/>
                                    <w:gridCol w:w="610"/>
                                    <w:gridCol w:w="619"/>
                                    <w:gridCol w:w="614"/>
                                    <w:gridCol w:w="619"/>
                                    <w:gridCol w:w="610"/>
                                    <w:gridCol w:w="619"/>
                                    <w:gridCol w:w="614"/>
                                    <w:gridCol w:w="691"/>
                                  </w:tblGrid>
                                  <w:tr>
                                    <w:tblPrEx>
                                      <w:tblCellMar>
                                        <w:top w:w="0" w:type="dxa"/>
                                        <w:left w:w="10" w:type="dxa"/>
                                        <w:bottom w:w="0" w:type="dxa"/>
                                        <w:right w:w="10" w:type="dxa"/>
                                      </w:tblCellMar>
                                    </w:tblPrEx>
                                    <w:trPr>
                                      <w:trHeight w:val="571" w:hRule="exact"/>
                                      <w:jc w:val="center"/>
                                    </w:trPr>
                                    <w:tc>
                                      <w:tcPr>
                                        <w:tcW w:w="590"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60" w:line="160" w:lineRule="exact"/>
                                          <w:ind w:left="0" w:right="0" w:firstLine="0"/>
                                          <w:jc w:val="left"/>
                                        </w:pPr>
                                        <w:r>
                                          <w:rPr>
                                            <w:rStyle w:val="80"/>
                                            <w:b w:val="0"/>
                                            <w:bCs w:val="0"/>
                                            <w:i w:val="0"/>
                                            <w:iCs w:val="0"/>
                                            <w:smallCaps w:val="0"/>
                                            <w:strike w:val="0"/>
                                            <w:lang w:val="zh-TW" w:eastAsia="zh-TW" w:bidi="zh-TW"/>
                                          </w:rPr>
                                          <w:t>公称</w:t>
                                        </w:r>
                                      </w:p>
                                      <w:p>
                                        <w:pPr>
                                          <w:pStyle w:val="38"/>
                                          <w:keepNext w:val="0"/>
                                          <w:keepLines w:val="0"/>
                                          <w:widowControl w:val="0"/>
                                          <w:shd w:val="clear" w:color="auto" w:fill="auto"/>
                                          <w:bidi w:val="0"/>
                                          <w:spacing w:before="60" w:after="60" w:line="160" w:lineRule="exact"/>
                                          <w:ind w:left="0" w:right="0" w:firstLine="0"/>
                                          <w:jc w:val="left"/>
                                        </w:pPr>
                                        <w:r>
                                          <w:rPr>
                                            <w:rStyle w:val="80"/>
                                            <w:b w:val="0"/>
                                            <w:bCs w:val="0"/>
                                            <w:i w:val="0"/>
                                            <w:iCs w:val="0"/>
                                            <w:smallCaps w:val="0"/>
                                            <w:strike w:val="0"/>
                                            <w:lang w:val="zh-TW" w:eastAsia="zh-TW" w:bidi="zh-TW"/>
                                          </w:rPr>
                                          <w:t>尺寸</w:t>
                                        </w:r>
                                      </w:p>
                                      <w:p>
                                        <w:pPr>
                                          <w:pStyle w:val="38"/>
                                          <w:keepNext w:val="0"/>
                                          <w:keepLines w:val="0"/>
                                          <w:widowControl w:val="0"/>
                                          <w:shd w:val="clear" w:color="auto" w:fill="auto"/>
                                          <w:bidi w:val="0"/>
                                          <w:spacing w:before="60" w:after="0" w:line="160" w:lineRule="exact"/>
                                          <w:ind w:left="200" w:right="0" w:firstLine="0"/>
                                          <w:jc w:val="left"/>
                                        </w:pPr>
                                        <w:r>
                                          <w:rPr>
                                            <w:rStyle w:val="155"/>
                                            <w:b w:val="0"/>
                                            <w:bCs w:val="0"/>
                                            <w:i w:val="0"/>
                                            <w:iCs w:val="0"/>
                                            <w:smallCaps w:val="0"/>
                                            <w:strike w:val="0"/>
                                          </w:rPr>
                                          <w:t>DN</w:t>
                                        </w:r>
                                      </w:p>
                                    </w:tc>
                                    <w:tc>
                                      <w:tcPr>
                                        <w:tcW w:w="8691" w:type="dxa"/>
                                        <w:gridSpan w:val="14"/>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设计压力</w:t>
                                        </w:r>
                                        <w:r>
                                          <w:rPr>
                                            <w:rStyle w:val="155"/>
                                            <w:b w:val="0"/>
                                            <w:bCs w:val="0"/>
                                            <w:i w:val="0"/>
                                            <w:iCs w:val="0"/>
                                            <w:smallCaps w:val="0"/>
                                            <w:strike w:val="0"/>
                                          </w:rPr>
                                          <w:t>iVMPa</w:t>
                                        </w:r>
                                      </w:p>
                                    </w:tc>
                                  </w:tr>
                                  <w:tr>
                                    <w:tblPrEx>
                                      <w:tblCellMar>
                                        <w:top w:w="0" w:type="dxa"/>
                                        <w:left w:w="10" w:type="dxa"/>
                                        <w:bottom w:w="0" w:type="dxa"/>
                                        <w:right w:w="10" w:type="dxa"/>
                                      </w:tblCellMar>
                                    </w:tblPrEx>
                                    <w:trPr>
                                      <w:trHeight w:val="365" w:hRule="exact"/>
                                      <w:jc w:val="center"/>
                                    </w:trPr>
                                    <w:tc>
                                      <w:tcPr>
                                        <w:tcW w:w="590" w:type="dxa"/>
                                        <w:vMerge w:val="continue"/>
                                        <w:tcBorders>
                                          <w:left w:val="single" w:color="auto" w:sz="4" w:space="0"/>
                                        </w:tcBorders>
                                        <w:shd w:val="clear" w:color="auto" w:fill="FFFFFF"/>
                                        <w:vAlign w:val="center"/>
                                      </w:tcP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0.6</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1.0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1-6</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2.0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4.0</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5.0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6.3</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10.0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40" w:right="0" w:firstLine="0"/>
                                          <w:jc w:val="left"/>
                                        </w:pPr>
                                        <w:r>
                                          <w:rPr>
                                            <w:rStyle w:val="80"/>
                                            <w:b w:val="0"/>
                                            <w:bCs w:val="0"/>
                                            <w:i w:val="0"/>
                                            <w:iCs w:val="0"/>
                                            <w:smallCaps w:val="0"/>
                                            <w:strike w:val="0"/>
                                          </w:rPr>
                                          <w:t>15.0</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20.0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25.0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rPr>
                                          <w:t>32,0</w:t>
                                        </w:r>
                                      </w:p>
                                    </w:tc>
                                    <w:tc>
                                      <w:tcPr>
                                        <w:tcW w:w="691"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81"/>
                                            <w:b w:val="0"/>
                                            <w:bCs w:val="0"/>
                                            <w:i w:val="0"/>
                                            <w:iCs w:val="0"/>
                                            <w:smallCaps w:val="0"/>
                                            <w:strike w:val="0"/>
                                            <w:lang w:val="en-US" w:eastAsia="en-US" w:bidi="en-US"/>
                                          </w:rPr>
                                          <w:t>35.0</w:t>
                                        </w: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15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lang w:val="en-US" w:eastAsia="en-US" w:bidi="en-US"/>
                                          </w:rPr>
                                          <w:t>(18)</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32</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40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50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65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80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100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125</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00" w:right="0" w:firstLine="0"/>
                                          <w:jc w:val="left"/>
                                        </w:pPr>
                                        <w:r>
                                          <w:rPr>
                                            <w:rStyle w:val="80"/>
                                            <w:b w:val="0"/>
                                            <w:bCs w:val="0"/>
                                            <w:i w:val="0"/>
                                            <w:iCs w:val="0"/>
                                            <w:smallCaps w:val="0"/>
                                            <w:strike w:val="0"/>
                                            <w:lang w:val="zh-TW" w:eastAsia="zh-TW" w:bidi="zh-TW"/>
                                          </w:rPr>
                                          <w:t>150</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(175)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250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300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17"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350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400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450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500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600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700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9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800</w:t>
                                        </w:r>
                                      </w:p>
                                    </w:tc>
                                    <w:tc>
                                      <w:tcPr>
                                        <w:tcW w:w="6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rPr>
                                      <w:sz w:val="2"/>
                                      <w:szCs w:val="2"/>
                                    </w:rPr>
                                  </w:pPr>
                                </w:p>
                              </w:txbxContent>
                            </wps:txbx>
                            <wps:bodyPr lIns="0" tIns="0" rIns="0" bIns="0" upright="1">
                              <a:spAutoFit/>
                            </wps:bodyPr>
                          </wps:wsp>
                        </a:graphicData>
                      </a:graphic>
                    </wp:anchor>
                  </w:drawing>
                </mc:Choice>
                <mc:Fallback>
                  <w:pict>
                    <v:shape id="文本框 23" o:spid="_x0000_s1026" o:spt="202" type="#_x0000_t202" style="position:absolute;left:0pt;margin-left:11.3pt;margin-top:-482.15pt;height:0.05pt;width:464.15pt;mso-position-horizontal-relative:margin;mso-wrap-distance-bottom:29.05pt;mso-wrap-distance-top:0pt;z-index:-251654144;mso-width-relative:page;mso-height-relative:page;" filled="f" stroked="f" coordsize="21600,21600" o:gfxdata="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ItO0XXAAAA&#10;DAEAAA8AAAAAAAAAAQAgAAAAIgAAAGRycy9kb3ducmV2LnhtbFBLAQIUABQAAAAIAIdO4kAMZlA3&#10;rAEAAD4DAAAOAAAAAAAAAAEAIAAAACYBAABkcnMvZTJvRG9jLnhtbFBLBQYAAAAABgAGAFkBAABE&#10;BQAAAAA=&#10;">
                      <v:fill on="f" focussize="0,0"/>
                      <v:stroke on="f"/>
                      <v:imagedata o:title=""/>
                      <o:lock v:ext="edit" aspectratio="f"/>
                      <v:textbox inset="0mm,0mm,0mm,0mm" style="mso-fit-shape-to-text:t;">
                        <w:txbxContent>
                          <w:tbl>
                            <w:tblPr>
                              <w:tblStyle w:val="17"/>
                              <w:tblW w:w="9281" w:type="dxa"/>
                              <w:jc w:val="center"/>
                              <w:tblLayout w:type="fixed"/>
                              <w:tblCellMar>
                                <w:top w:w="0" w:type="dxa"/>
                                <w:left w:w="10" w:type="dxa"/>
                                <w:bottom w:w="0" w:type="dxa"/>
                                <w:right w:w="10" w:type="dxa"/>
                              </w:tblCellMar>
                            </w:tblPr>
                            <w:tblGrid>
                              <w:gridCol w:w="590"/>
                              <w:gridCol w:w="614"/>
                              <w:gridCol w:w="619"/>
                              <w:gridCol w:w="619"/>
                              <w:gridCol w:w="610"/>
                              <w:gridCol w:w="619"/>
                              <w:gridCol w:w="614"/>
                              <w:gridCol w:w="610"/>
                              <w:gridCol w:w="619"/>
                              <w:gridCol w:w="614"/>
                              <w:gridCol w:w="619"/>
                              <w:gridCol w:w="610"/>
                              <w:gridCol w:w="619"/>
                              <w:gridCol w:w="614"/>
                              <w:gridCol w:w="691"/>
                            </w:tblGrid>
                            <w:tr>
                              <w:tblPrEx>
                                <w:tblCellMar>
                                  <w:top w:w="0" w:type="dxa"/>
                                  <w:left w:w="10" w:type="dxa"/>
                                  <w:bottom w:w="0" w:type="dxa"/>
                                  <w:right w:w="10" w:type="dxa"/>
                                </w:tblCellMar>
                              </w:tblPrEx>
                              <w:trPr>
                                <w:trHeight w:val="571" w:hRule="exact"/>
                                <w:jc w:val="center"/>
                              </w:trPr>
                              <w:tc>
                                <w:tcPr>
                                  <w:tcW w:w="590"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60" w:line="160" w:lineRule="exact"/>
                                    <w:ind w:left="0" w:right="0" w:firstLine="0"/>
                                    <w:jc w:val="left"/>
                                  </w:pPr>
                                  <w:r>
                                    <w:rPr>
                                      <w:rStyle w:val="80"/>
                                      <w:b w:val="0"/>
                                      <w:bCs w:val="0"/>
                                      <w:i w:val="0"/>
                                      <w:iCs w:val="0"/>
                                      <w:smallCaps w:val="0"/>
                                      <w:strike w:val="0"/>
                                      <w:lang w:val="zh-TW" w:eastAsia="zh-TW" w:bidi="zh-TW"/>
                                    </w:rPr>
                                    <w:t>公称</w:t>
                                  </w:r>
                                </w:p>
                                <w:p>
                                  <w:pPr>
                                    <w:pStyle w:val="38"/>
                                    <w:keepNext w:val="0"/>
                                    <w:keepLines w:val="0"/>
                                    <w:widowControl w:val="0"/>
                                    <w:shd w:val="clear" w:color="auto" w:fill="auto"/>
                                    <w:bidi w:val="0"/>
                                    <w:spacing w:before="60" w:after="60" w:line="160" w:lineRule="exact"/>
                                    <w:ind w:left="0" w:right="0" w:firstLine="0"/>
                                    <w:jc w:val="left"/>
                                  </w:pPr>
                                  <w:r>
                                    <w:rPr>
                                      <w:rStyle w:val="80"/>
                                      <w:b w:val="0"/>
                                      <w:bCs w:val="0"/>
                                      <w:i w:val="0"/>
                                      <w:iCs w:val="0"/>
                                      <w:smallCaps w:val="0"/>
                                      <w:strike w:val="0"/>
                                      <w:lang w:val="zh-TW" w:eastAsia="zh-TW" w:bidi="zh-TW"/>
                                    </w:rPr>
                                    <w:t>尺寸</w:t>
                                  </w:r>
                                </w:p>
                                <w:p>
                                  <w:pPr>
                                    <w:pStyle w:val="38"/>
                                    <w:keepNext w:val="0"/>
                                    <w:keepLines w:val="0"/>
                                    <w:widowControl w:val="0"/>
                                    <w:shd w:val="clear" w:color="auto" w:fill="auto"/>
                                    <w:bidi w:val="0"/>
                                    <w:spacing w:before="60" w:after="0" w:line="160" w:lineRule="exact"/>
                                    <w:ind w:left="200" w:right="0" w:firstLine="0"/>
                                    <w:jc w:val="left"/>
                                  </w:pPr>
                                  <w:r>
                                    <w:rPr>
                                      <w:rStyle w:val="155"/>
                                      <w:b w:val="0"/>
                                      <w:bCs w:val="0"/>
                                      <w:i w:val="0"/>
                                      <w:iCs w:val="0"/>
                                      <w:smallCaps w:val="0"/>
                                      <w:strike w:val="0"/>
                                    </w:rPr>
                                    <w:t>DN</w:t>
                                  </w:r>
                                </w:p>
                              </w:tc>
                              <w:tc>
                                <w:tcPr>
                                  <w:tcW w:w="8691" w:type="dxa"/>
                                  <w:gridSpan w:val="14"/>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设计压力</w:t>
                                  </w:r>
                                  <w:r>
                                    <w:rPr>
                                      <w:rStyle w:val="155"/>
                                      <w:b w:val="0"/>
                                      <w:bCs w:val="0"/>
                                      <w:i w:val="0"/>
                                      <w:iCs w:val="0"/>
                                      <w:smallCaps w:val="0"/>
                                      <w:strike w:val="0"/>
                                    </w:rPr>
                                    <w:t>iVMPa</w:t>
                                  </w:r>
                                </w:p>
                              </w:tc>
                            </w:tr>
                            <w:tr>
                              <w:tblPrEx>
                                <w:tblCellMar>
                                  <w:top w:w="0" w:type="dxa"/>
                                  <w:left w:w="10" w:type="dxa"/>
                                  <w:bottom w:w="0" w:type="dxa"/>
                                  <w:right w:w="10" w:type="dxa"/>
                                </w:tblCellMar>
                              </w:tblPrEx>
                              <w:trPr>
                                <w:trHeight w:val="365" w:hRule="exact"/>
                                <w:jc w:val="center"/>
                              </w:trPr>
                              <w:tc>
                                <w:tcPr>
                                  <w:tcW w:w="590" w:type="dxa"/>
                                  <w:vMerge w:val="continue"/>
                                  <w:tcBorders>
                                    <w:left w:val="single" w:color="auto" w:sz="4" w:space="0"/>
                                  </w:tcBorders>
                                  <w:shd w:val="clear" w:color="auto" w:fill="FFFFFF"/>
                                  <w:vAlign w:val="center"/>
                                </w:tcP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0.6</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1.0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1-6</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2.0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4.0</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5.0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0"/>
                                      <w:b w:val="0"/>
                                      <w:bCs w:val="0"/>
                                      <w:i w:val="0"/>
                                      <w:iCs w:val="0"/>
                                      <w:smallCaps w:val="0"/>
                                      <w:strike w:val="0"/>
                                    </w:rPr>
                                    <w:t>6.3</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10.0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40" w:right="0" w:firstLine="0"/>
                                    <w:jc w:val="left"/>
                                  </w:pPr>
                                  <w:r>
                                    <w:rPr>
                                      <w:rStyle w:val="80"/>
                                      <w:b w:val="0"/>
                                      <w:bCs w:val="0"/>
                                      <w:i w:val="0"/>
                                      <w:iCs w:val="0"/>
                                      <w:smallCaps w:val="0"/>
                                      <w:strike w:val="0"/>
                                    </w:rPr>
                                    <w:t>15.0</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20.0</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25.0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rPr>
                                    <w:t>32,0</w:t>
                                  </w:r>
                                </w:p>
                              </w:tc>
                              <w:tc>
                                <w:tcPr>
                                  <w:tcW w:w="691"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81"/>
                                      <w:b w:val="0"/>
                                      <w:bCs w:val="0"/>
                                      <w:i w:val="0"/>
                                      <w:iCs w:val="0"/>
                                      <w:smallCaps w:val="0"/>
                                      <w:strike w:val="0"/>
                                      <w:lang w:val="en-US" w:eastAsia="en-US" w:bidi="en-US"/>
                                    </w:rPr>
                                    <w:t>35.0</w:t>
                                  </w: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15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lang w:val="en-US" w:eastAsia="en-US" w:bidi="en-US"/>
                                    </w:rPr>
                                    <w:t>(18)</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32</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40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50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65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80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100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125</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00" w:right="0" w:firstLine="0"/>
                                    <w:jc w:val="left"/>
                                  </w:pPr>
                                  <w:r>
                                    <w:rPr>
                                      <w:rStyle w:val="80"/>
                                      <w:b w:val="0"/>
                                      <w:bCs w:val="0"/>
                                      <w:i w:val="0"/>
                                      <w:iCs w:val="0"/>
                                      <w:smallCaps w:val="0"/>
                                      <w:strike w:val="0"/>
                                      <w:lang w:val="zh-TW" w:eastAsia="zh-TW" w:bidi="zh-TW"/>
                                    </w:rPr>
                                    <w:t>150</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81"/>
                                      <w:b w:val="0"/>
                                      <w:bCs w:val="0"/>
                                      <w:i w:val="0"/>
                                      <w:iCs w:val="0"/>
                                      <w:smallCaps w:val="0"/>
                                      <w:strike w:val="0"/>
                                      <w:lang w:val="en-US" w:eastAsia="en-US" w:bidi="en-US"/>
                                    </w:rPr>
                                    <w:t>(175)</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250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31"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300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17"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350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2" w:hRule="exact"/>
                                <w:jc w:val="center"/>
                              </w:trPr>
                              <w:tc>
                                <w:tcPr>
                                  <w:tcW w:w="59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400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450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500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600</w:t>
                                  </w:r>
                                </w:p>
                              </w:tc>
                              <w:tc>
                                <w:tcPr>
                                  <w:tcW w:w="6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59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700</w:t>
                                  </w:r>
                                </w:p>
                              </w:tc>
                              <w:tc>
                                <w:tcPr>
                                  <w:tcW w:w="614"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3"/>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9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81"/>
                                      <w:b w:val="0"/>
                                      <w:bCs w:val="0"/>
                                      <w:i w:val="0"/>
                                      <w:iCs w:val="0"/>
                                      <w:smallCaps w:val="0"/>
                                      <w:strike w:val="0"/>
                                    </w:rPr>
                                    <w:t>800</w:t>
                                  </w:r>
                                </w:p>
                              </w:tc>
                              <w:tc>
                                <w:tcPr>
                                  <w:tcW w:w="6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81"/>
                                      <w:b w:val="0"/>
                                      <w:bCs w:val="0"/>
                                      <w:i w:val="0"/>
                                      <w:iCs w:val="0"/>
                                      <w:smallCaps w:val="0"/>
                                      <w:strike w:val="0"/>
                                    </w:rPr>
                                    <w:t>〇</w:t>
                                  </w: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0"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9"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14" w:type="dxa"/>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rPr>
                                <w:sz w:val="2"/>
                                <w:szCs w:val="2"/>
                              </w:rPr>
                            </w:pPr>
                          </w:p>
                        </w:txbxContent>
                      </v:textbox>
                      <w10:wrap type="topAndBottom"/>
                    </v:shape>
                  </w:pict>
                </mc:Fallback>
              </mc:AlternateContent>
            </w:r>
            <w:r>
              <mc:AlternateContent>
                <mc:Choice Requires="wps">
                  <w:drawing>
                    <wp:anchor distT="5455920" distB="0" distL="298450" distR="3855720" simplePos="0" relativeHeight="251662336" behindDoc="1" locked="0" layoutInCell="1" allowOverlap="1">
                      <wp:simplePos x="0" y="0"/>
                      <wp:positionH relativeFrom="margin">
                        <wp:posOffset>441960</wp:posOffset>
                      </wp:positionH>
                      <wp:positionV relativeFrom="paragraph">
                        <wp:posOffset>-667385</wp:posOffset>
                      </wp:positionV>
                      <wp:extent cx="1740535" cy="325120"/>
                      <wp:effectExtent l="0" t="0" r="0" b="0"/>
                      <wp:wrapTopAndBottom/>
                      <wp:docPr id="140" name="文本框 24"/>
                      <wp:cNvGraphicFramePr/>
                      <a:graphic xmlns:a="http://schemas.openxmlformats.org/drawingml/2006/main">
                        <a:graphicData uri="http://schemas.microsoft.com/office/word/2010/wordprocessingShape">
                          <wps:wsp>
                            <wps:cNvSpPr txBox="1"/>
                            <wps:spPr>
                              <a:xfrm>
                                <a:off x="0" y="0"/>
                                <a:ext cx="1740535" cy="325120"/>
                              </a:xfrm>
                              <a:prstGeom prst="rect">
                                <a:avLst/>
                              </a:prstGeom>
                              <a:noFill/>
                              <a:ln>
                                <a:noFill/>
                              </a:ln>
                            </wps:spPr>
                            <wps:txbx>
                              <w:txbxContent>
                                <w:p>
                                  <w:pPr>
                                    <w:pStyle w:val="156"/>
                                    <w:keepNext w:val="0"/>
                                    <w:keepLines w:val="0"/>
                                    <w:widowControl w:val="0"/>
                                    <w:shd w:val="clear" w:color="auto" w:fill="auto"/>
                                    <w:bidi w:val="0"/>
                                    <w:spacing w:before="0" w:after="44" w:line="160" w:lineRule="exact"/>
                                    <w:ind w:left="0" w:right="0" w:firstLine="0"/>
                                    <w:jc w:val="left"/>
                                  </w:pPr>
                                  <w:r>
                                    <w:rPr>
                                      <w:rStyle w:val="157"/>
                                      <w:b w:val="0"/>
                                      <w:bCs w:val="0"/>
                                      <w:i w:val="0"/>
                                      <w:iCs w:val="0"/>
                                      <w:smallCaps w:val="0"/>
                                      <w:strike w:val="0"/>
                                    </w:rPr>
                                    <w:t>注1: “〇”表示软管的常用规格。</w:t>
                                  </w:r>
                                </w:p>
                                <w:p>
                                  <w:pPr>
                                    <w:pStyle w:val="156"/>
                                    <w:keepNext w:val="0"/>
                                    <w:keepLines w:val="0"/>
                                    <w:widowControl w:val="0"/>
                                    <w:shd w:val="clear" w:color="auto" w:fill="auto"/>
                                    <w:bidi w:val="0"/>
                                    <w:spacing w:before="0" w:after="0" w:line="160" w:lineRule="exact"/>
                                    <w:ind w:left="0" w:right="0" w:firstLine="0"/>
                                    <w:jc w:val="left"/>
                                  </w:pPr>
                                  <w:r>
                                    <w:rPr>
                                      <w:rStyle w:val="157"/>
                                      <w:b w:val="0"/>
                                      <w:bCs w:val="0"/>
                                      <w:i w:val="0"/>
                                      <w:iCs w:val="0"/>
                                      <w:smallCaps w:val="0"/>
                                      <w:strike w:val="0"/>
                                    </w:rPr>
                                    <w:t>注2:括号内公称尺寸不推荐采用</w:t>
                                  </w:r>
                                  <w:r>
                                    <w:rPr>
                                      <w:rStyle w:val="159"/>
                                      <w:b w:val="0"/>
                                      <w:bCs w:val="0"/>
                                      <w:i w:val="0"/>
                                      <w:iCs w:val="0"/>
                                      <w:smallCaps w:val="0"/>
                                      <w:strike w:val="0"/>
                                    </w:rPr>
                                    <w:t>，</w:t>
                                  </w:r>
                                </w:p>
                              </w:txbxContent>
                            </wps:txbx>
                            <wps:bodyPr lIns="0" tIns="0" rIns="0" bIns="0" upright="1">
                              <a:spAutoFit/>
                            </wps:bodyPr>
                          </wps:wsp>
                        </a:graphicData>
                      </a:graphic>
                    </wp:anchor>
                  </w:drawing>
                </mc:Choice>
                <mc:Fallback>
                  <w:pict>
                    <v:shape id="文本框 24" o:spid="_x0000_s1026" o:spt="202" type="#_x0000_t202" style="position:absolute;left:0pt;margin-left:34.8pt;margin-top:-52.55pt;height:25.6pt;width:137.05pt;mso-position-horizontal-relative:margin;mso-wrap-distance-bottom:0pt;mso-wrap-distance-top:429.6pt;z-index:-251654144;mso-width-relative:page;mso-height-relative:page;" filled="f" stroked="f" coordsize="21600,21600" o:gfxdata="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5XDqNgA&#10;AAALAQAADwAAAAAAAAABACAAAAAiAAAAZHJzL2Rvd25yZXYueG1sUEsBAhQAFAAAAAgAh07iQBwy&#10;i4ytAQAAQQMAAA4AAAAAAAAAAQAgAAAAJwEAAGRycy9lMm9Eb2MueG1sUEsFBgAAAAAGAAYAWQEA&#10;AEYFAAAAAA==&#10;">
                      <v:fill on="f" focussize="0,0"/>
                      <v:stroke on="f"/>
                      <v:imagedata o:title=""/>
                      <o:lock v:ext="edit" aspectratio="f"/>
                      <v:textbox inset="0mm,0mm,0mm,0mm" style="mso-fit-shape-to-text:t;">
                        <w:txbxContent>
                          <w:p>
                            <w:pPr>
                              <w:pStyle w:val="156"/>
                              <w:keepNext w:val="0"/>
                              <w:keepLines w:val="0"/>
                              <w:widowControl w:val="0"/>
                              <w:shd w:val="clear" w:color="auto" w:fill="auto"/>
                              <w:bidi w:val="0"/>
                              <w:spacing w:before="0" w:after="44" w:line="160" w:lineRule="exact"/>
                              <w:ind w:left="0" w:right="0" w:firstLine="0"/>
                              <w:jc w:val="left"/>
                            </w:pPr>
                            <w:r>
                              <w:rPr>
                                <w:rStyle w:val="157"/>
                                <w:b w:val="0"/>
                                <w:bCs w:val="0"/>
                                <w:i w:val="0"/>
                                <w:iCs w:val="0"/>
                                <w:smallCaps w:val="0"/>
                                <w:strike w:val="0"/>
                              </w:rPr>
                              <w:t>注1: “〇”表示软管的常用规格。</w:t>
                            </w:r>
                          </w:p>
                          <w:p>
                            <w:pPr>
                              <w:pStyle w:val="156"/>
                              <w:keepNext w:val="0"/>
                              <w:keepLines w:val="0"/>
                              <w:widowControl w:val="0"/>
                              <w:shd w:val="clear" w:color="auto" w:fill="auto"/>
                              <w:bidi w:val="0"/>
                              <w:spacing w:before="0" w:after="0" w:line="160" w:lineRule="exact"/>
                              <w:ind w:left="0" w:right="0" w:firstLine="0"/>
                              <w:jc w:val="left"/>
                            </w:pPr>
                            <w:r>
                              <w:rPr>
                                <w:rStyle w:val="157"/>
                                <w:b w:val="0"/>
                                <w:bCs w:val="0"/>
                                <w:i w:val="0"/>
                                <w:iCs w:val="0"/>
                                <w:smallCaps w:val="0"/>
                                <w:strike w:val="0"/>
                              </w:rPr>
                              <w:t>注2:括号内公称尺寸不推荐采用</w:t>
                            </w:r>
                            <w:r>
                              <w:rPr>
                                <w:rStyle w:val="159"/>
                                <w:b w:val="0"/>
                                <w:bCs w:val="0"/>
                                <w:i w:val="0"/>
                                <w:iCs w:val="0"/>
                                <w:smallCaps w:val="0"/>
                                <w:strike w:val="0"/>
                              </w:rPr>
                              <w:t>，</w:t>
                            </w:r>
                          </w:p>
                        </w:txbxContent>
                      </v:textbox>
                      <w10:wrap type="topAndBottom"/>
                    </v:shape>
                  </w:pict>
                </mc:Fallback>
              </mc:AlternateContent>
            </w:r>
            <w:r>
              <w:rPr>
                <w:rStyle w:val="71"/>
                <w:b w:val="0"/>
                <w:bCs w:val="0"/>
                <w:i w:val="0"/>
                <w:iCs w:val="0"/>
                <w:smallCaps w:val="0"/>
                <w:strike w:val="0"/>
                <w:lang w:val="en-US" w:eastAsia="en-US" w:bidi="en-US"/>
              </w:rPr>
              <w:t>4.2</w:t>
            </w:r>
            <w:r>
              <w:rPr>
                <w:rStyle w:val="71"/>
                <w:b w:val="0"/>
                <w:bCs w:val="0"/>
                <w:i w:val="0"/>
                <w:iCs w:val="0"/>
                <w:smallCaps w:val="0"/>
                <w:strike w:val="0"/>
              </w:rPr>
              <w:t>软管分类</w:t>
            </w:r>
          </w:p>
          <w:p>
            <w:pPr>
              <w:pStyle w:val="70"/>
              <w:keepNext w:val="0"/>
              <w:keepLines w:val="0"/>
              <w:widowControl w:val="0"/>
              <w:shd w:val="clear" w:color="auto" w:fill="auto"/>
              <w:bidi w:val="0"/>
              <w:spacing w:before="0" w:after="0" w:line="200" w:lineRule="exact"/>
              <w:ind w:left="0" w:right="0" w:firstLine="460"/>
              <w:jc w:val="left"/>
            </w:pPr>
            <w:r>
              <w:rPr>
                <w:rStyle w:val="73"/>
                <w:b w:val="0"/>
                <w:bCs w:val="0"/>
                <w:i w:val="0"/>
                <w:iCs w:val="0"/>
                <w:smallCaps w:val="0"/>
                <w:strike w:val="0"/>
              </w:rPr>
              <w:t>根据使用工况</w:t>
            </w:r>
            <w:r>
              <w:rPr>
                <w:rStyle w:val="74"/>
                <w:b w:val="0"/>
                <w:bCs w:val="0"/>
                <w:i w:val="0"/>
                <w:iCs w:val="0"/>
                <w:smallCaps w:val="0"/>
                <w:strike w:val="0"/>
              </w:rPr>
              <w:t>，软管分</w:t>
            </w:r>
            <w:r>
              <w:rPr>
                <w:rStyle w:val="75"/>
                <w:b w:val="0"/>
                <w:bCs w:val="0"/>
                <w:i w:val="0"/>
                <w:iCs w:val="0"/>
                <w:smallCaps w:val="0"/>
                <w:strike w:val="0"/>
              </w:rPr>
              <w:t>A</w:t>
            </w:r>
            <w:r>
              <w:rPr>
                <w:rStyle w:val="74"/>
                <w:b w:val="0"/>
                <w:bCs w:val="0"/>
                <w:i w:val="0"/>
                <w:iCs w:val="0"/>
                <w:smallCaps w:val="0"/>
                <w:strike w:val="0"/>
                <w:lang w:val="en-US" w:eastAsia="en-US" w:bidi="en-US"/>
              </w:rPr>
              <w:t>、</w:t>
            </w:r>
            <w:r>
              <w:rPr>
                <w:rStyle w:val="75"/>
                <w:b w:val="0"/>
                <w:bCs w:val="0"/>
                <w:i w:val="0"/>
                <w:iCs w:val="0"/>
                <w:smallCaps w:val="0"/>
                <w:strike w:val="0"/>
              </w:rPr>
              <w:t>B</w:t>
            </w:r>
            <w:r>
              <w:rPr>
                <w:rStyle w:val="74"/>
                <w:b w:val="0"/>
                <w:bCs w:val="0"/>
                <w:i w:val="0"/>
                <w:iCs w:val="0"/>
                <w:smallCaps w:val="0"/>
                <w:strike w:val="0"/>
              </w:rPr>
              <w:t>两类</w:t>
            </w:r>
            <w:r>
              <w:rPr>
                <w:rStyle w:val="76"/>
                <w:b w:val="0"/>
                <w:bCs w:val="0"/>
                <w:i w:val="0"/>
                <w:iCs w:val="0"/>
                <w:smallCaps w:val="0"/>
                <w:strike w:val="0"/>
                <w:vertAlign w:val="subscript"/>
              </w:rPr>
              <w:t>e</w:t>
            </w:r>
          </w:p>
          <w:p>
            <w:pPr>
              <w:pStyle w:val="70"/>
              <w:keepNext w:val="0"/>
              <w:keepLines w:val="0"/>
              <w:widowControl w:val="0"/>
              <w:shd w:val="clear" w:color="auto" w:fill="auto"/>
              <w:bidi w:val="0"/>
              <w:spacing w:before="0" w:after="0" w:line="317" w:lineRule="exact"/>
              <w:ind w:left="0" w:right="0" w:firstLine="460"/>
              <w:jc w:val="left"/>
            </w:pPr>
            <w:r>
              <w:rPr>
                <w:rStyle w:val="75"/>
                <w:b w:val="0"/>
                <w:bCs w:val="0"/>
                <w:i w:val="0"/>
                <w:iCs w:val="0"/>
                <w:smallCaps w:val="0"/>
                <w:strike w:val="0"/>
              </w:rPr>
              <w:t>A</w:t>
            </w:r>
            <w:r>
              <w:rPr>
                <w:rStyle w:val="77"/>
                <w:b w:val="0"/>
                <w:bCs w:val="0"/>
                <w:i w:val="0"/>
                <w:iCs w:val="0"/>
                <w:smallCaps w:val="0"/>
                <w:strike w:val="0"/>
              </w:rPr>
              <w:t>类软管：设计压力1</w:t>
            </w:r>
            <w:r>
              <w:rPr>
                <w:rStyle w:val="74"/>
                <w:b w:val="0"/>
                <w:bCs w:val="0"/>
                <w:i w:val="0"/>
                <w:iCs w:val="0"/>
                <w:smallCaps w:val="0"/>
                <w:strike w:val="0"/>
              </w:rPr>
              <w:t xml:space="preserve"> </w:t>
            </w:r>
            <w:r>
              <w:rPr>
                <w:rStyle w:val="75"/>
                <w:b w:val="0"/>
                <w:bCs w:val="0"/>
                <w:i w:val="0"/>
                <w:iCs w:val="0"/>
                <w:smallCaps w:val="0"/>
                <w:strike w:val="0"/>
              </w:rPr>
              <w:t>MPa</w:t>
            </w:r>
            <w:r>
              <w:rPr>
                <w:rStyle w:val="74"/>
                <w:b w:val="0"/>
                <w:bCs w:val="0"/>
                <w:i w:val="0"/>
                <w:iCs w:val="0"/>
                <w:smallCaps w:val="0"/>
                <w:strike w:val="0"/>
              </w:rPr>
              <w:t>(表压</w:t>
            </w:r>
            <w:r>
              <w:rPr>
                <w:rStyle w:val="73"/>
                <w:b w:val="0"/>
                <w:bCs w:val="0"/>
                <w:i w:val="0"/>
                <w:iCs w:val="0"/>
                <w:smallCaps w:val="0"/>
                <w:strike w:val="0"/>
                <w:lang w:val="en-US" w:eastAsia="en-US" w:bidi="en-US"/>
              </w:rPr>
              <w:t>），</w:t>
            </w:r>
            <w:r>
              <w:rPr>
                <w:rStyle w:val="73"/>
                <w:b w:val="0"/>
                <w:bCs w:val="0"/>
                <w:i w:val="0"/>
                <w:iCs w:val="0"/>
                <w:smallCaps w:val="0"/>
                <w:strike w:val="0"/>
              </w:rPr>
              <w:t>工</w:t>
            </w:r>
            <w:r>
              <w:rPr>
                <w:rStyle w:val="74"/>
                <w:b w:val="0"/>
                <w:bCs w:val="0"/>
                <w:i w:val="0"/>
                <w:iCs w:val="0"/>
                <w:smallCaps w:val="0"/>
                <w:strike w:val="0"/>
              </w:rPr>
              <w:t>作介质为气体、液化气体、蒸汽或</w:t>
            </w:r>
            <w:r>
              <w:rPr>
                <w:rStyle w:val="73"/>
                <w:b w:val="0"/>
                <w:bCs w:val="0"/>
                <w:i w:val="0"/>
                <w:iCs w:val="0"/>
                <w:smallCaps w:val="0"/>
                <w:strike w:val="0"/>
              </w:rPr>
              <w:t>者可燃、易爆、有</w:t>
            </w:r>
            <w:r>
              <w:rPr>
                <w:rStyle w:val="74"/>
                <w:b w:val="0"/>
                <w:bCs w:val="0"/>
                <w:i w:val="0"/>
                <w:iCs w:val="0"/>
                <w:smallCaps w:val="0"/>
                <w:strike w:val="0"/>
              </w:rPr>
              <w:t>毒、 有腐蚀性、最</w:t>
            </w:r>
            <w:r>
              <w:rPr>
                <w:rStyle w:val="73"/>
                <w:b w:val="0"/>
                <w:bCs w:val="0"/>
                <w:i w:val="0"/>
                <w:iCs w:val="0"/>
                <w:smallCaps w:val="0"/>
                <w:strike w:val="0"/>
              </w:rPr>
              <w:t>髙工作</w:t>
            </w:r>
            <w:r>
              <w:rPr>
                <w:rStyle w:val="74"/>
                <w:b w:val="0"/>
                <w:bCs w:val="0"/>
                <w:i w:val="0"/>
                <w:iCs w:val="0"/>
                <w:smallCaps w:val="0"/>
                <w:strike w:val="0"/>
              </w:rPr>
              <w:t>温度高于或者等于标准沸点的液体，且公称尺彳</w:t>
            </w:r>
            <w:r>
              <w:rPr>
                <w:rStyle w:val="78"/>
                <w:b w:val="0"/>
                <w:bCs w:val="0"/>
                <w:i w:val="0"/>
                <w:iCs w:val="0"/>
                <w:smallCaps w:val="0"/>
                <w:strike w:val="0"/>
              </w:rPr>
              <w:t>DN</w:t>
            </w:r>
            <w:r>
              <w:rPr>
                <w:rStyle w:val="73"/>
                <w:b w:val="0"/>
                <w:bCs w:val="0"/>
                <w:i w:val="0"/>
                <w:iCs w:val="0"/>
                <w:smallCaps w:val="0"/>
                <w:strike w:val="0"/>
                <w:lang w:val="en-US" w:eastAsia="en-US" w:bidi="en-US"/>
              </w:rPr>
              <w:t>&gt;25</w:t>
            </w:r>
            <w:r>
              <w:rPr>
                <w:rStyle w:val="74"/>
                <w:b w:val="0"/>
                <w:bCs w:val="0"/>
                <w:i w:val="0"/>
                <w:iCs w:val="0"/>
                <w:smallCaps w:val="0"/>
                <w:strike w:val="0"/>
              </w:rPr>
              <w:t>的软管；</w:t>
            </w:r>
          </w:p>
          <w:p>
            <w:pPr>
              <w:pStyle w:val="70"/>
              <w:keepNext w:val="0"/>
              <w:keepLines w:val="0"/>
              <w:widowControl w:val="0"/>
              <w:shd w:val="clear" w:color="auto" w:fill="auto"/>
              <w:bidi w:val="0"/>
              <w:spacing w:before="0" w:after="334" w:line="317" w:lineRule="exact"/>
              <w:ind w:left="0" w:right="0" w:firstLine="460"/>
              <w:jc w:val="left"/>
            </w:pPr>
            <w:r>
              <w:rPr>
                <w:rStyle w:val="75"/>
                <w:b w:val="0"/>
                <w:bCs w:val="0"/>
                <w:i w:val="0"/>
                <w:iCs w:val="0"/>
                <w:smallCaps w:val="0"/>
                <w:strike w:val="0"/>
              </w:rPr>
              <w:t>B</w:t>
            </w:r>
            <w:r>
              <w:rPr>
                <w:rStyle w:val="74"/>
                <w:b w:val="0"/>
                <w:bCs w:val="0"/>
                <w:i w:val="0"/>
                <w:iCs w:val="0"/>
                <w:smallCaps w:val="0"/>
                <w:strike w:val="0"/>
              </w:rPr>
              <w:t>类软</w:t>
            </w:r>
            <w:r>
              <w:rPr>
                <w:rStyle w:val="73"/>
                <w:b w:val="0"/>
                <w:bCs w:val="0"/>
                <w:i w:val="0"/>
                <w:iCs w:val="0"/>
                <w:smallCaps w:val="0"/>
                <w:strike w:val="0"/>
              </w:rPr>
              <w:t>管:非</w:t>
            </w:r>
            <w:r>
              <w:rPr>
                <w:rStyle w:val="75"/>
                <w:b w:val="0"/>
                <w:bCs w:val="0"/>
                <w:i w:val="0"/>
                <w:iCs w:val="0"/>
                <w:smallCaps w:val="0"/>
                <w:strike w:val="0"/>
              </w:rPr>
              <w:t>A</w:t>
            </w:r>
            <w:r>
              <w:rPr>
                <w:rStyle w:val="74"/>
                <w:b w:val="0"/>
                <w:bCs w:val="0"/>
                <w:i w:val="0"/>
                <w:iCs w:val="0"/>
                <w:smallCaps w:val="0"/>
                <w:strike w:val="0"/>
              </w:rPr>
              <w:t>类软管</w:t>
            </w:r>
            <w:r>
              <w:rPr>
                <w:rStyle w:val="79"/>
                <w:b w:val="0"/>
                <w:bCs w:val="0"/>
                <w:i w:val="0"/>
                <w:iCs w:val="0"/>
                <w:smallCaps w:val="0"/>
                <w:strike w:val="0"/>
              </w:rPr>
              <w:t>。</w:t>
            </w:r>
          </w:p>
          <w:p>
            <w:pPr>
              <w:pStyle w:val="70"/>
              <w:keepNext w:val="0"/>
              <w:keepLines w:val="0"/>
              <w:widowControl w:val="0"/>
              <w:shd w:val="clear" w:color="auto" w:fill="auto"/>
              <w:bidi w:val="0"/>
              <w:spacing w:before="0" w:after="318" w:line="200" w:lineRule="exact"/>
              <w:ind w:left="0" w:right="0" w:firstLine="0"/>
              <w:jc w:val="left"/>
            </w:pPr>
            <w:r>
              <w:rPr>
                <w:rStyle w:val="74"/>
                <w:b w:val="0"/>
                <w:bCs w:val="0"/>
                <w:i w:val="0"/>
                <w:iCs w:val="0"/>
                <w:smallCaps w:val="0"/>
                <w:strike w:val="0"/>
              </w:rPr>
              <w:t>5要求</w:t>
            </w:r>
          </w:p>
          <w:p>
            <w:pPr>
              <w:pStyle w:val="70"/>
              <w:keepNext w:val="0"/>
              <w:keepLines w:val="0"/>
              <w:widowControl w:val="0"/>
              <w:shd w:val="clear" w:color="auto" w:fill="auto"/>
              <w:bidi w:val="0"/>
              <w:spacing w:before="0" w:after="208" w:line="200" w:lineRule="exact"/>
              <w:ind w:left="0" w:right="0" w:firstLine="0"/>
              <w:jc w:val="left"/>
            </w:pPr>
            <w:r>
              <w:rPr>
                <w:rStyle w:val="74"/>
                <w:b w:val="0"/>
                <w:bCs w:val="0"/>
                <w:i w:val="0"/>
                <w:iCs w:val="0"/>
                <w:smallCaps w:val="0"/>
                <w:strike w:val="0"/>
                <w:lang w:val="en-US" w:eastAsia="en-US" w:bidi="en-US"/>
              </w:rPr>
              <w:t xml:space="preserve">5. </w:t>
            </w:r>
            <w:r>
              <w:rPr>
                <w:rStyle w:val="74"/>
                <w:b w:val="0"/>
                <w:bCs w:val="0"/>
                <w:i w:val="0"/>
                <w:iCs w:val="0"/>
                <w:smallCaps w:val="0"/>
                <w:strike w:val="0"/>
              </w:rPr>
              <w:t>1材料</w:t>
            </w:r>
          </w:p>
          <w:tbl>
            <w:tblPr>
              <w:tblStyle w:val="17"/>
              <w:tblW w:w="9292" w:type="dxa"/>
              <w:jc w:val="center"/>
              <w:tblLayout w:type="fixed"/>
              <w:tblCellMar>
                <w:top w:w="0" w:type="dxa"/>
                <w:left w:w="10" w:type="dxa"/>
                <w:bottom w:w="0" w:type="dxa"/>
                <w:right w:w="10" w:type="dxa"/>
              </w:tblCellMar>
            </w:tblPr>
            <w:tblGrid>
              <w:gridCol w:w="1109"/>
              <w:gridCol w:w="2352"/>
              <w:gridCol w:w="2342"/>
              <w:gridCol w:w="1814"/>
              <w:gridCol w:w="1675"/>
            </w:tblGrid>
            <w:tr>
              <w:tblPrEx>
                <w:tblCellMar>
                  <w:top w:w="0" w:type="dxa"/>
                  <w:left w:w="10" w:type="dxa"/>
                  <w:bottom w:w="0" w:type="dxa"/>
                  <w:right w:w="10" w:type="dxa"/>
                </w:tblCellMar>
              </w:tblPrEx>
              <w:trPr>
                <w:trHeight w:val="374" w:hRule="exact"/>
                <w:jc w:val="center"/>
              </w:trPr>
              <w:tc>
                <w:tcPr>
                  <w:tcW w:w="1109"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74"/>
                      <w:b w:val="0"/>
                      <w:bCs w:val="0"/>
                      <w:i w:val="0"/>
                      <w:iCs w:val="0"/>
                      <w:smallCaps w:val="0"/>
                      <w:strike w:val="0"/>
                    </w:rPr>
                    <w:t>软</w:t>
                  </w:r>
                  <w:r>
                    <w:rPr>
                      <w:rStyle w:val="73"/>
                      <w:b w:val="0"/>
                      <w:bCs w:val="0"/>
                      <w:i w:val="0"/>
                      <w:iCs w:val="0"/>
                      <w:smallCaps w:val="0"/>
                      <w:strike w:val="0"/>
                    </w:rPr>
                    <w:t>管用材料应适</w:t>
                  </w:r>
                  <w:r>
                    <w:rPr>
                      <w:rStyle w:val="74"/>
                      <w:b w:val="0"/>
                      <w:bCs w:val="0"/>
                      <w:i w:val="0"/>
                      <w:iCs w:val="0"/>
                      <w:smallCaps w:val="0"/>
                      <w:strike w:val="0"/>
                    </w:rPr>
                    <w:t>合制造</w:t>
                  </w:r>
                  <w:r>
                    <w:rPr>
                      <w:rStyle w:val="78"/>
                      <w:b w:val="0"/>
                      <w:bCs w:val="0"/>
                      <w:i w:val="0"/>
                      <w:iCs w:val="0"/>
                      <w:smallCaps w:val="0"/>
                      <w:strike w:val="0"/>
                    </w:rPr>
                    <w:t>C</w:t>
                  </w:r>
                  <w:r>
                    <w:rPr>
                      <w:rStyle w:val="74"/>
                      <w:b w:val="0"/>
                      <w:bCs w:val="0"/>
                      <w:i w:val="0"/>
                      <w:iCs w:val="0"/>
                      <w:smallCaps w:val="0"/>
                      <w:strike w:val="0"/>
                    </w:rPr>
                    <w:t>如成形、焊接</w:t>
                  </w:r>
                  <w:r>
                    <w:rPr>
                      <w:rStyle w:val="73"/>
                      <w:b w:val="0"/>
                      <w:bCs w:val="0"/>
                      <w:i w:val="0"/>
                      <w:iCs w:val="0"/>
                      <w:smallCaps w:val="0"/>
                      <w:strike w:val="0"/>
                      <w:lang w:val="en-US" w:eastAsia="en-US" w:bidi="en-US"/>
                    </w:rPr>
                    <w:t>)</w:t>
                  </w:r>
                  <w:r>
                    <w:rPr>
                      <w:rStyle w:val="74"/>
                      <w:b w:val="0"/>
                      <w:bCs w:val="0"/>
                      <w:i w:val="0"/>
                      <w:iCs w:val="0"/>
                      <w:smallCaps w:val="0"/>
                      <w:strike w:val="0"/>
                    </w:rPr>
                    <w:t>及使用的要求，常用材料见表</w:t>
                  </w:r>
                  <w:r>
                    <w:rPr>
                      <w:rStyle w:val="73"/>
                      <w:b w:val="0"/>
                      <w:bCs w:val="0"/>
                      <w:i w:val="0"/>
                      <w:iCs w:val="0"/>
                      <w:smallCaps w:val="0"/>
                      <w:strike w:val="0"/>
                    </w:rPr>
                    <w:t>2。</w:t>
                  </w:r>
                  <w:r>
                    <w:rPr>
                      <w:rStyle w:val="80"/>
                      <w:b w:val="0"/>
                      <w:bCs w:val="0"/>
                      <w:i w:val="0"/>
                      <w:iCs w:val="0"/>
                      <w:smallCaps w:val="0"/>
                      <w:strike w:val="0"/>
                      <w:lang w:val="zh-TW" w:eastAsia="zh-TW" w:bidi="zh-TW"/>
                    </w:rPr>
                    <w:t>零件名称</w:t>
                  </w:r>
                </w:p>
              </w:tc>
              <w:tc>
                <w:tcPr>
                  <w:tcW w:w="4694" w:type="dxa"/>
                  <w:gridSpan w:val="2"/>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材料牌号</w:t>
                  </w:r>
                </w:p>
              </w:tc>
              <w:tc>
                <w:tcPr>
                  <w:tcW w:w="1814"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材料标准</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80"/>
                      <w:b w:val="0"/>
                      <w:bCs w:val="0"/>
                      <w:i w:val="0"/>
                      <w:iCs w:val="0"/>
                      <w:smallCaps w:val="0"/>
                      <w:strike w:val="0"/>
                      <w:lang w:val="zh-TW" w:eastAsia="zh-TW" w:bidi="zh-TW"/>
                    </w:rPr>
                    <w:t>推荐工作温度</w:t>
                  </w:r>
                </w:p>
              </w:tc>
            </w:tr>
            <w:tr>
              <w:tblPrEx>
                <w:tblCellMar>
                  <w:top w:w="0" w:type="dxa"/>
                  <w:left w:w="10" w:type="dxa"/>
                  <w:bottom w:w="0" w:type="dxa"/>
                  <w:right w:w="10" w:type="dxa"/>
                </w:tblCellMar>
              </w:tblPrEx>
              <w:trPr>
                <w:trHeight w:val="370"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新牌号</w:t>
                  </w:r>
                </w:p>
              </w:tc>
              <w:tc>
                <w:tcPr>
                  <w:tcW w:w="234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旧牌号</w:t>
                  </w:r>
                </w:p>
              </w:tc>
              <w:tc>
                <w:tcPr>
                  <w:tcW w:w="1814" w:type="dxa"/>
                  <w:vMerge w:val="continue"/>
                  <w:tcBorders>
                    <w:left w:val="single" w:color="auto" w:sz="4" w:space="0"/>
                  </w:tcBorders>
                  <w:shd w:val="clear" w:color="auto" w:fill="FFFFFF"/>
                  <w:vAlign w:val="center"/>
                </w:tcPr>
                <w:p/>
              </w:tc>
              <w:tc>
                <w:tcPr>
                  <w:tcW w:w="1675" w:type="dxa"/>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1565" w:hRule="exact"/>
                <w:jc w:val="center"/>
              </w:trPr>
              <w:tc>
                <w:tcPr>
                  <w:tcW w:w="110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00" w:right="0" w:firstLine="0"/>
                    <w:jc w:val="left"/>
                  </w:pPr>
                  <w:r>
                    <w:rPr>
                      <w:rStyle w:val="81"/>
                      <w:b w:val="0"/>
                      <w:bCs w:val="0"/>
                      <w:i w:val="0"/>
                      <w:iCs w:val="0"/>
                      <w:smallCaps w:val="0"/>
                      <w:strike w:val="0"/>
                    </w:rPr>
                    <w:t>波纹管</w:t>
                  </w:r>
                </w:p>
              </w:tc>
              <w:tc>
                <w:tcPr>
                  <w:tcW w:w="235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06Crl9Nil0</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022Crl9NiI0</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06Crl7Nil2Mo2</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022Crl7Nil2M〇2</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06Crl8NUlTi</w:t>
                  </w:r>
                </w:p>
              </w:tc>
              <w:tc>
                <w:tcPr>
                  <w:tcW w:w="234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0Crl8Ni9</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00Crl9Nil0</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0Crl7Nil2Mo2</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00Crl7NiI4Mo2</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0Crl8Nil0Ti</w:t>
                  </w:r>
                </w:p>
              </w:tc>
              <w:tc>
                <w:tcPr>
                  <w:tcW w:w="18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98" w:lineRule="exact"/>
                    <w:ind w:left="500" w:right="0" w:firstLine="0"/>
                    <w:jc w:val="left"/>
                  </w:pPr>
                  <w:r>
                    <w:rPr>
                      <w:rStyle w:val="80"/>
                      <w:b w:val="0"/>
                      <w:bCs w:val="0"/>
                      <w:i w:val="0"/>
                      <w:iCs w:val="0"/>
                      <w:smallCaps w:val="0"/>
                      <w:strike w:val="0"/>
                    </w:rPr>
                    <w:t>GB/T 3089 GB/T 3280</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81"/>
                      <w:b w:val="0"/>
                      <w:bCs w:val="0"/>
                      <w:i w:val="0"/>
                      <w:iCs w:val="0"/>
                      <w:smallCaps w:val="0"/>
                      <w:strike w:val="0"/>
                    </w:rPr>
                    <w:t xml:space="preserve">一 </w:t>
                  </w:r>
                  <w:r>
                    <w:rPr>
                      <w:rStyle w:val="81"/>
                      <w:b w:val="0"/>
                      <w:bCs w:val="0"/>
                      <w:i w:val="0"/>
                      <w:iCs w:val="0"/>
                      <w:smallCaps w:val="0"/>
                      <w:strike w:val="0"/>
                      <w:lang w:val="en-US" w:eastAsia="en-US" w:bidi="en-US"/>
                    </w:rPr>
                    <w:t xml:space="preserve">196 "C </w:t>
                  </w:r>
                  <w:r>
                    <w:rPr>
                      <w:rStyle w:val="81"/>
                      <w:b w:val="0"/>
                      <w:bCs w:val="0"/>
                      <w:i w:val="0"/>
                      <w:iCs w:val="0"/>
                      <w:smallCaps w:val="0"/>
                      <w:strike w:val="0"/>
                    </w:rPr>
                    <w:t>〜</w:t>
                  </w:r>
                  <w:r>
                    <w:rPr>
                      <w:rStyle w:val="81"/>
                      <w:b w:val="0"/>
                      <w:bCs w:val="0"/>
                      <w:i w:val="0"/>
                      <w:iCs w:val="0"/>
                      <w:smallCaps w:val="0"/>
                      <w:strike w:val="0"/>
                      <w:lang w:val="en-US" w:eastAsia="en-US" w:bidi="en-US"/>
                    </w:rPr>
                    <w:t>450 t：</w:t>
                  </w:r>
                </w:p>
              </w:tc>
            </w:tr>
            <w:tr>
              <w:tblPrEx>
                <w:tblCellMar>
                  <w:top w:w="0" w:type="dxa"/>
                  <w:left w:w="10" w:type="dxa"/>
                  <w:bottom w:w="0" w:type="dxa"/>
                  <w:right w:w="10" w:type="dxa"/>
                </w:tblCellMar>
              </w:tblPrEx>
              <w:trPr>
                <w:trHeight w:val="1536" w:hRule="exact"/>
                <w:jc w:val="center"/>
              </w:trPr>
              <w:tc>
                <w:tcPr>
                  <w:tcW w:w="110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网套</w:t>
                  </w:r>
                </w:p>
              </w:tc>
              <w:tc>
                <w:tcPr>
                  <w:tcW w:w="235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06Crl9Nil0</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022Crl9Nil0</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06Crl7Nil2Mo2</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022Crl7Nil2Mo2</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06Crl8NillTi</w:t>
                  </w:r>
                </w:p>
              </w:tc>
              <w:tc>
                <w:tcPr>
                  <w:tcW w:w="234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120" w:line="160" w:lineRule="exact"/>
                    <w:ind w:left="380" w:right="0" w:firstLine="0"/>
                    <w:jc w:val="left"/>
                  </w:pPr>
                  <w:r>
                    <w:rPr>
                      <w:rStyle w:val="80"/>
                      <w:b w:val="0"/>
                      <w:bCs w:val="0"/>
                      <w:i w:val="0"/>
                      <w:iCs w:val="0"/>
                      <w:smallCaps w:val="0"/>
                      <w:strike w:val="0"/>
                    </w:rPr>
                    <w:t>0Crl8Ni9</w:t>
                  </w:r>
                </w:p>
                <w:p>
                  <w:pPr>
                    <w:pStyle w:val="38"/>
                    <w:keepNext w:val="0"/>
                    <w:keepLines w:val="0"/>
                    <w:widowControl w:val="0"/>
                    <w:shd w:val="clear" w:color="auto" w:fill="auto"/>
                    <w:bidi w:val="0"/>
                    <w:spacing w:before="120" w:after="120" w:line="160" w:lineRule="exact"/>
                    <w:ind w:left="380" w:right="0" w:firstLine="0"/>
                    <w:jc w:val="left"/>
                  </w:pPr>
                  <w:r>
                    <w:rPr>
                      <w:rStyle w:val="80"/>
                      <w:b w:val="0"/>
                      <w:bCs w:val="0"/>
                      <w:i w:val="0"/>
                      <w:iCs w:val="0"/>
                      <w:smallCaps w:val="0"/>
                      <w:strike w:val="0"/>
                    </w:rPr>
                    <w:t>OOCrllMilO</w:t>
                  </w:r>
                </w:p>
                <w:p>
                  <w:pPr>
                    <w:pStyle w:val="38"/>
                    <w:keepNext w:val="0"/>
                    <w:keepLines w:val="0"/>
                    <w:widowControl w:val="0"/>
                    <w:shd w:val="clear" w:color="auto" w:fill="auto"/>
                    <w:bidi w:val="0"/>
                    <w:spacing w:before="120" w:after="0" w:line="288" w:lineRule="exact"/>
                    <w:ind w:left="380" w:right="0" w:firstLine="0"/>
                    <w:jc w:val="left"/>
                  </w:pPr>
                  <w:r>
                    <w:rPr>
                      <w:rStyle w:val="80"/>
                      <w:b w:val="0"/>
                      <w:bCs w:val="0"/>
                      <w:i w:val="0"/>
                      <w:iCs w:val="0"/>
                      <w:smallCaps w:val="0"/>
                      <w:strike w:val="0"/>
                    </w:rPr>
                    <w:t>0Crl7Nil2M〇2</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00Crl7Nil4Mo2</w:t>
                  </w:r>
                </w:p>
                <w:p>
                  <w:pPr>
                    <w:pStyle w:val="38"/>
                    <w:keepNext w:val="0"/>
                    <w:keepLines w:val="0"/>
                    <w:widowControl w:val="0"/>
                    <w:shd w:val="clear" w:color="auto" w:fill="auto"/>
                    <w:bidi w:val="0"/>
                    <w:spacing w:before="0" w:after="0" w:line="288" w:lineRule="exact"/>
                    <w:ind w:left="380" w:right="0" w:firstLine="0"/>
                    <w:jc w:val="left"/>
                  </w:pPr>
                  <w:r>
                    <w:rPr>
                      <w:rStyle w:val="80"/>
                      <w:b w:val="0"/>
                      <w:bCs w:val="0"/>
                      <w:i w:val="0"/>
                      <w:iCs w:val="0"/>
                      <w:smallCaps w:val="0"/>
                      <w:strike w:val="0"/>
                    </w:rPr>
                    <w:t>0Crl8Nil0Ti</w:t>
                  </w:r>
                </w:p>
              </w:tc>
              <w:tc>
                <w:tcPr>
                  <w:tcW w:w="18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78" w:lineRule="exact"/>
                    <w:ind w:left="500" w:right="0" w:firstLine="0"/>
                    <w:jc w:val="left"/>
                  </w:pPr>
                  <w:r>
                    <w:rPr>
                      <w:rStyle w:val="80"/>
                      <w:b w:val="0"/>
                      <w:bCs w:val="0"/>
                      <w:i w:val="0"/>
                      <w:iCs w:val="0"/>
                      <w:smallCaps w:val="0"/>
                      <w:strike w:val="0"/>
                    </w:rPr>
                    <w:t xml:space="preserve">GB/T </w:t>
                  </w:r>
                  <w:r>
                    <w:rPr>
                      <w:rStyle w:val="81"/>
                      <w:b w:val="0"/>
                      <w:bCs w:val="0"/>
                      <w:i w:val="0"/>
                      <w:iCs w:val="0"/>
                      <w:smallCaps w:val="0"/>
                      <w:strike w:val="0"/>
                      <w:lang w:val="en-US" w:eastAsia="en-US" w:bidi="en-US"/>
                    </w:rPr>
                    <w:t xml:space="preserve">4240 </w:t>
                  </w:r>
                  <w:r>
                    <w:rPr>
                      <w:rStyle w:val="80"/>
                      <w:b w:val="0"/>
                      <w:bCs w:val="0"/>
                      <w:i w:val="0"/>
                      <w:iCs w:val="0"/>
                      <w:smallCaps w:val="0"/>
                      <w:strike w:val="0"/>
                    </w:rPr>
                    <w:t xml:space="preserve">GB/T </w:t>
                  </w:r>
                  <w:r>
                    <w:rPr>
                      <w:rStyle w:val="81"/>
                      <w:b w:val="0"/>
                      <w:bCs w:val="0"/>
                      <w:i w:val="0"/>
                      <w:iCs w:val="0"/>
                      <w:smallCaps w:val="0"/>
                      <w:strike w:val="0"/>
                      <w:lang w:val="en-US" w:eastAsia="en-US" w:bidi="en-US"/>
                    </w:rPr>
                    <w:t>3280</w:t>
                  </w:r>
                </w:p>
              </w:tc>
              <w:tc>
                <w:tcPr>
                  <w:tcW w:w="1675" w:type="dxa"/>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1627" w:hRule="exact"/>
                <w:jc w:val="center"/>
              </w:trPr>
              <w:tc>
                <w:tcPr>
                  <w:tcW w:w="1109"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接头</w:t>
                  </w:r>
                </w:p>
              </w:tc>
              <w:tc>
                <w:tcPr>
                  <w:tcW w:w="235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0GCr19Nil0</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022Crl9Nil0</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06Cr]7Nil2Mo2</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022Crl7Nil2Mo2</w:t>
                  </w:r>
                </w:p>
                <w:p>
                  <w:pPr>
                    <w:pStyle w:val="38"/>
                    <w:keepNext w:val="0"/>
                    <w:keepLines w:val="0"/>
                    <w:widowControl w:val="0"/>
                    <w:shd w:val="clear" w:color="auto" w:fill="auto"/>
                    <w:bidi w:val="0"/>
                    <w:spacing w:before="0" w:after="0" w:line="283" w:lineRule="exact"/>
                    <w:ind w:left="380" w:right="0" w:firstLine="0"/>
                    <w:jc w:val="left"/>
                  </w:pPr>
                  <w:r>
                    <w:rPr>
                      <w:rStyle w:val="81"/>
                      <w:b w:val="0"/>
                      <w:bCs w:val="0"/>
                      <w:i w:val="0"/>
                      <w:iCs w:val="0"/>
                      <w:smallCaps w:val="0"/>
                      <w:strike w:val="0"/>
                      <w:lang w:val="en-US" w:eastAsia="en-US" w:bidi="en-US"/>
                    </w:rPr>
                    <w:t>06Crl8NillTi</w:t>
                  </w:r>
                </w:p>
              </w:tc>
              <w:tc>
                <w:tcPr>
                  <w:tcW w:w="234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83" w:lineRule="exact"/>
                    <w:ind w:left="380" w:right="0" w:firstLine="0"/>
                    <w:jc w:val="left"/>
                  </w:pPr>
                  <w:r>
                    <w:rPr>
                      <w:rStyle w:val="80"/>
                      <w:b w:val="0"/>
                      <w:bCs w:val="0"/>
                      <w:i w:val="0"/>
                      <w:iCs w:val="0"/>
                      <w:smallCaps w:val="0"/>
                      <w:strike w:val="0"/>
                    </w:rPr>
                    <w:t>0Crl8Ni9</w:t>
                  </w:r>
                </w:p>
                <w:p>
                  <w:pPr>
                    <w:pStyle w:val="38"/>
                    <w:keepNext w:val="0"/>
                    <w:keepLines w:val="0"/>
                    <w:widowControl w:val="0"/>
                    <w:shd w:val="clear" w:color="auto" w:fill="auto"/>
                    <w:bidi w:val="0"/>
                    <w:spacing w:before="0" w:after="0" w:line="283" w:lineRule="exact"/>
                    <w:ind w:left="380" w:right="0" w:firstLine="0"/>
                    <w:jc w:val="left"/>
                  </w:pPr>
                  <w:r>
                    <w:rPr>
                      <w:rStyle w:val="80"/>
                      <w:b w:val="0"/>
                      <w:bCs w:val="0"/>
                      <w:i w:val="0"/>
                      <w:iCs w:val="0"/>
                      <w:smallCaps w:val="0"/>
                      <w:strike w:val="0"/>
                    </w:rPr>
                    <w:t>00Crl9Nil0</w:t>
                  </w:r>
                </w:p>
                <w:p>
                  <w:pPr>
                    <w:pStyle w:val="38"/>
                    <w:keepNext w:val="0"/>
                    <w:keepLines w:val="0"/>
                    <w:widowControl w:val="0"/>
                    <w:shd w:val="clear" w:color="auto" w:fill="auto"/>
                    <w:bidi w:val="0"/>
                    <w:spacing w:before="0" w:after="0" w:line="283" w:lineRule="exact"/>
                    <w:ind w:left="380" w:right="0" w:firstLine="0"/>
                    <w:jc w:val="left"/>
                  </w:pPr>
                  <w:r>
                    <w:rPr>
                      <w:rStyle w:val="80"/>
                      <w:b w:val="0"/>
                      <w:bCs w:val="0"/>
                      <w:i w:val="0"/>
                      <w:iCs w:val="0"/>
                      <w:smallCaps w:val="0"/>
                      <w:strike w:val="0"/>
                    </w:rPr>
                    <w:t>0Crl7Nil2Mo2</w:t>
                  </w:r>
                </w:p>
                <w:p>
                  <w:pPr>
                    <w:pStyle w:val="38"/>
                    <w:keepNext w:val="0"/>
                    <w:keepLines w:val="0"/>
                    <w:widowControl w:val="0"/>
                    <w:shd w:val="clear" w:color="auto" w:fill="auto"/>
                    <w:bidi w:val="0"/>
                    <w:spacing w:before="0" w:after="0" w:line="283" w:lineRule="exact"/>
                    <w:ind w:left="380" w:right="0" w:firstLine="0"/>
                    <w:jc w:val="left"/>
                  </w:pPr>
                  <w:r>
                    <w:rPr>
                      <w:rStyle w:val="80"/>
                      <w:b w:val="0"/>
                      <w:bCs w:val="0"/>
                      <w:i w:val="0"/>
                      <w:iCs w:val="0"/>
                      <w:smallCaps w:val="0"/>
                      <w:strike w:val="0"/>
                    </w:rPr>
                    <w:t>00Crl7Nil4Mo2</w:t>
                  </w:r>
                </w:p>
                <w:p>
                  <w:pPr>
                    <w:pStyle w:val="38"/>
                    <w:keepNext w:val="0"/>
                    <w:keepLines w:val="0"/>
                    <w:widowControl w:val="0"/>
                    <w:shd w:val="clear" w:color="auto" w:fill="auto"/>
                    <w:bidi w:val="0"/>
                    <w:spacing w:before="0" w:after="0" w:line="283" w:lineRule="exact"/>
                    <w:ind w:left="380" w:right="0" w:firstLine="0"/>
                    <w:jc w:val="left"/>
                  </w:pPr>
                  <w:r>
                    <w:rPr>
                      <w:rStyle w:val="80"/>
                      <w:b w:val="0"/>
                      <w:bCs w:val="0"/>
                      <w:i w:val="0"/>
                      <w:iCs w:val="0"/>
                      <w:smallCaps w:val="0"/>
                      <w:strike w:val="0"/>
                    </w:rPr>
                    <w:t>0Crl8Nil0Ti</w:t>
                  </w:r>
                </w:p>
              </w:tc>
              <w:tc>
                <w:tcPr>
                  <w:tcW w:w="18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83" w:lineRule="exact"/>
                    <w:ind w:left="500" w:right="0" w:firstLine="0"/>
                    <w:jc w:val="left"/>
                  </w:pPr>
                  <w:r>
                    <w:rPr>
                      <w:rStyle w:val="80"/>
                      <w:b w:val="0"/>
                      <w:bCs w:val="0"/>
                      <w:i w:val="0"/>
                      <w:iCs w:val="0"/>
                      <w:smallCaps w:val="0"/>
                      <w:strike w:val="0"/>
                    </w:rPr>
                    <w:t xml:space="preserve">GB/T </w:t>
                  </w:r>
                  <w:r>
                    <w:rPr>
                      <w:rStyle w:val="81"/>
                      <w:b w:val="0"/>
                      <w:bCs w:val="0"/>
                      <w:i w:val="0"/>
                      <w:iCs w:val="0"/>
                      <w:smallCaps w:val="0"/>
                      <w:strike w:val="0"/>
                      <w:lang w:val="en-US" w:eastAsia="en-US" w:bidi="en-US"/>
                    </w:rPr>
                    <w:t xml:space="preserve">1220 </w:t>
                  </w:r>
                  <w:r>
                    <w:rPr>
                      <w:rStyle w:val="80"/>
                      <w:b w:val="0"/>
                      <w:bCs w:val="0"/>
                      <w:i w:val="0"/>
                      <w:iCs w:val="0"/>
                      <w:smallCaps w:val="0"/>
                      <w:strike w:val="0"/>
                    </w:rPr>
                    <w:t xml:space="preserve">GB/T </w:t>
                  </w:r>
                  <w:r>
                    <w:rPr>
                      <w:rStyle w:val="81"/>
                      <w:b w:val="0"/>
                      <w:bCs w:val="0"/>
                      <w:i w:val="0"/>
                      <w:iCs w:val="0"/>
                      <w:smallCaps w:val="0"/>
                      <w:strike w:val="0"/>
                      <w:lang w:val="en-US" w:eastAsia="en-US" w:bidi="en-US"/>
                    </w:rPr>
                    <w:t>4226</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82"/>
                      <w:b w:val="0"/>
                      <w:bCs w:val="0"/>
                      <w:i w:val="0"/>
                      <w:iCs w:val="0"/>
                      <w:smallCaps w:val="0"/>
                      <w:strike w:val="0"/>
                    </w:rPr>
                    <w:t>—</w:t>
                  </w:r>
                  <w:r>
                    <w:rPr>
                      <w:rStyle w:val="81"/>
                      <w:b w:val="0"/>
                      <w:bCs w:val="0"/>
                      <w:i w:val="0"/>
                      <w:iCs w:val="0"/>
                      <w:smallCaps w:val="0"/>
                      <w:strike w:val="0"/>
                      <w:lang w:val="en-US" w:eastAsia="en-US" w:bidi="en-US"/>
                    </w:rPr>
                    <w:t>196 X：</w:t>
                  </w:r>
                  <w:r>
                    <w:rPr>
                      <w:rStyle w:val="81"/>
                      <w:b w:val="0"/>
                      <w:bCs w:val="0"/>
                      <w:i w:val="0"/>
                      <w:iCs w:val="0"/>
                      <w:smallCaps w:val="0"/>
                      <w:strike w:val="0"/>
                    </w:rPr>
                    <w:t>〜</w:t>
                  </w:r>
                  <w:r>
                    <w:rPr>
                      <w:rStyle w:val="81"/>
                      <w:b w:val="0"/>
                      <w:bCs w:val="0"/>
                      <w:i w:val="0"/>
                      <w:iCs w:val="0"/>
                      <w:smallCaps w:val="0"/>
                      <w:strike w:val="0"/>
                      <w:lang w:val="en-US" w:eastAsia="en-US" w:bidi="en-US"/>
                    </w:rPr>
                    <w:t>450 X：</w:t>
                  </w:r>
                </w:p>
              </w:tc>
            </w:tr>
            <w:tr>
              <w:tblPrEx>
                <w:tblCellMar>
                  <w:top w:w="0" w:type="dxa"/>
                  <w:left w:w="10" w:type="dxa"/>
                  <w:bottom w:w="0" w:type="dxa"/>
                  <w:right w:w="10" w:type="dxa"/>
                </w:tblCellMar>
              </w:tblPrEx>
              <w:trPr>
                <w:trHeight w:val="720"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120" w:line="160" w:lineRule="exact"/>
                    <w:ind w:left="380" w:right="0" w:firstLine="0"/>
                    <w:jc w:val="left"/>
                  </w:pPr>
                  <w:r>
                    <w:rPr>
                      <w:rStyle w:val="80"/>
                      <w:b w:val="0"/>
                      <w:bCs w:val="0"/>
                      <w:i w:val="0"/>
                      <w:iCs w:val="0"/>
                      <w:smallCaps w:val="0"/>
                      <w:strike w:val="0"/>
                    </w:rPr>
                    <w:t>ZG08Crl8Ni9</w:t>
                  </w:r>
                </w:p>
                <w:p>
                  <w:pPr>
                    <w:pStyle w:val="38"/>
                    <w:keepNext w:val="0"/>
                    <w:keepLines w:val="0"/>
                    <w:widowControl w:val="0"/>
                    <w:shd w:val="clear" w:color="auto" w:fill="auto"/>
                    <w:bidi w:val="0"/>
                    <w:spacing w:before="120" w:after="0" w:line="160" w:lineRule="exact"/>
                    <w:ind w:left="380" w:right="0" w:firstLine="0"/>
                    <w:jc w:val="left"/>
                  </w:pPr>
                  <w:r>
                    <w:rPr>
                      <w:rStyle w:val="80"/>
                      <w:b w:val="0"/>
                      <w:bCs w:val="0"/>
                      <w:i w:val="0"/>
                      <w:iCs w:val="0"/>
                      <w:smallCaps w:val="0"/>
                      <w:strike w:val="0"/>
                    </w:rPr>
                    <w:t>ZG08Crl8Nil2Mo2Ti</w:t>
                  </w:r>
                </w:p>
              </w:tc>
              <w:tc>
                <w:tcPr>
                  <w:tcW w:w="234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120" w:line="160" w:lineRule="exact"/>
                    <w:ind w:left="380" w:right="0" w:firstLine="0"/>
                    <w:jc w:val="left"/>
                  </w:pPr>
                  <w:r>
                    <w:rPr>
                      <w:rStyle w:val="80"/>
                      <w:b w:val="0"/>
                      <w:bCs w:val="0"/>
                      <w:i w:val="0"/>
                      <w:iCs w:val="0"/>
                      <w:smallCaps w:val="0"/>
                      <w:strike w:val="0"/>
                    </w:rPr>
                    <w:t>ZG0Crl8Ni9</w:t>
                  </w:r>
                </w:p>
                <w:p>
                  <w:pPr>
                    <w:pStyle w:val="38"/>
                    <w:keepNext w:val="0"/>
                    <w:keepLines w:val="0"/>
                    <w:widowControl w:val="0"/>
                    <w:shd w:val="clear" w:color="auto" w:fill="auto"/>
                    <w:bidi w:val="0"/>
                    <w:spacing w:before="120" w:after="0" w:line="160" w:lineRule="exact"/>
                    <w:ind w:left="380" w:right="0" w:firstLine="0"/>
                    <w:jc w:val="left"/>
                  </w:pPr>
                  <w:r>
                    <w:rPr>
                      <w:rStyle w:val="80"/>
                      <w:b w:val="0"/>
                      <w:bCs w:val="0"/>
                      <w:i w:val="0"/>
                      <w:iCs w:val="0"/>
                      <w:smallCaps w:val="0"/>
                      <w:strike w:val="0"/>
                    </w:rPr>
                    <w:t>ZG0Crl8Nil2Mo2Ti</w:t>
                  </w:r>
                </w:p>
              </w:tc>
              <w:tc>
                <w:tcPr>
                  <w:tcW w:w="18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rPr>
                    <w:t>GB/T 12230</w:t>
                  </w:r>
                </w:p>
              </w:tc>
              <w:tc>
                <w:tcPr>
                  <w:tcW w:w="1675" w:type="dxa"/>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65"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81"/>
                      <w:b w:val="0"/>
                      <w:bCs w:val="0"/>
                      <w:i w:val="0"/>
                      <w:iCs w:val="0"/>
                      <w:smallCaps w:val="0"/>
                      <w:strike w:val="0"/>
                      <w:lang w:val="en-US" w:eastAsia="en-US" w:bidi="en-US"/>
                    </w:rPr>
                    <w:t>20Crl3</w:t>
                  </w:r>
                </w:p>
              </w:tc>
              <w:tc>
                <w:tcPr>
                  <w:tcW w:w="234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80"/>
                      <w:b w:val="0"/>
                      <w:bCs w:val="0"/>
                      <w:i w:val="0"/>
                      <w:iCs w:val="0"/>
                      <w:smallCaps w:val="0"/>
                      <w:strike w:val="0"/>
                    </w:rPr>
                    <w:t>2Crl3</w:t>
                  </w:r>
                </w:p>
              </w:tc>
              <w:tc>
                <w:tcPr>
                  <w:tcW w:w="18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rPr>
                    <w:t>GB/T 4226</w:t>
                  </w:r>
                </w:p>
              </w:tc>
              <w:tc>
                <w:tcPr>
                  <w:tcW w:w="1675"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83"/>
                      <w:b w:val="0"/>
                      <w:bCs w:val="0"/>
                      <w:i w:val="0"/>
                      <w:iCs w:val="0"/>
                      <w:smallCaps w:val="0"/>
                      <w:strike w:val="0"/>
                      <w:lang w:val="en-US" w:eastAsia="en-US" w:bidi="en-US"/>
                    </w:rPr>
                    <w:t>—</w:t>
                  </w:r>
                  <w:r>
                    <w:rPr>
                      <w:rStyle w:val="81"/>
                      <w:b w:val="0"/>
                      <w:bCs w:val="0"/>
                      <w:i w:val="0"/>
                      <w:iCs w:val="0"/>
                      <w:smallCaps w:val="0"/>
                      <w:strike w:val="0"/>
                      <w:lang w:val="en-US" w:eastAsia="en-US" w:bidi="en-US"/>
                    </w:rPr>
                    <w:t>20 X：</w:t>
                  </w:r>
                  <w:r>
                    <w:rPr>
                      <w:rStyle w:val="81"/>
                      <w:b w:val="0"/>
                      <w:bCs w:val="0"/>
                      <w:i w:val="0"/>
                      <w:iCs w:val="0"/>
                      <w:smallCaps w:val="0"/>
                      <w:strike w:val="0"/>
                    </w:rPr>
                    <w:t>〜</w:t>
                  </w:r>
                  <w:r>
                    <w:rPr>
                      <w:rStyle w:val="81"/>
                      <w:b w:val="0"/>
                      <w:bCs w:val="0"/>
                      <w:i w:val="0"/>
                      <w:iCs w:val="0"/>
                      <w:smallCaps w:val="0"/>
                      <w:strike w:val="0"/>
                      <w:lang w:val="en-US" w:eastAsia="en-US" w:bidi="en-US"/>
                    </w:rPr>
                    <w:t>450 "C</w:t>
                  </w:r>
                </w:p>
              </w:tc>
            </w:tr>
            <w:tr>
              <w:tblPrEx>
                <w:tblCellMar>
                  <w:top w:w="0" w:type="dxa"/>
                  <w:left w:w="10" w:type="dxa"/>
                  <w:bottom w:w="0" w:type="dxa"/>
                  <w:right w:w="10" w:type="dxa"/>
                </w:tblCellMar>
              </w:tblPrEx>
              <w:trPr>
                <w:trHeight w:val="360" w:hRule="exact"/>
                <w:jc w:val="center"/>
              </w:trPr>
              <w:tc>
                <w:tcPr>
                  <w:tcW w:w="1109" w:type="dxa"/>
                  <w:vMerge w:val="continue"/>
                  <w:tcBorders>
                    <w:left w:val="single" w:color="auto" w:sz="4" w:space="0"/>
                  </w:tcBorders>
                  <w:shd w:val="clear" w:color="auto" w:fill="FFFFFF"/>
                  <w:vAlign w:val="center"/>
                </w:tcPr>
                <w:p/>
              </w:tc>
              <w:tc>
                <w:tcPr>
                  <w:tcW w:w="235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81"/>
                      <w:b w:val="0"/>
                      <w:bCs w:val="0"/>
                      <w:i w:val="0"/>
                      <w:iCs w:val="0"/>
                      <w:smallCaps w:val="0"/>
                      <w:strike w:val="0"/>
                      <w:lang w:val="en-US" w:eastAsia="en-US" w:bidi="en-US"/>
                    </w:rPr>
                    <w:t>Q235B</w:t>
                  </w:r>
                </w:p>
              </w:tc>
              <w:tc>
                <w:tcPr>
                  <w:tcW w:w="234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80"/>
                      <w:b w:val="0"/>
                      <w:bCs w:val="0"/>
                      <w:i w:val="0"/>
                      <w:iCs w:val="0"/>
                      <w:smallCaps w:val="0"/>
                      <w:strike w:val="0"/>
                    </w:rPr>
                    <w:t>Q235B</w:t>
                  </w:r>
                </w:p>
              </w:tc>
              <w:tc>
                <w:tcPr>
                  <w:tcW w:w="181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lang w:val="en-US" w:eastAsia="en-US" w:bidi="en-US"/>
                    </w:rPr>
                    <w:t>GB/T 700</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81"/>
                      <w:b w:val="0"/>
                      <w:bCs w:val="0"/>
                      <w:i w:val="0"/>
                      <w:iCs w:val="0"/>
                      <w:smallCaps w:val="0"/>
                      <w:strike w:val="0"/>
                    </w:rPr>
                    <w:t xml:space="preserve">_20 〜300 </w:t>
                  </w:r>
                  <w:r>
                    <w:rPr>
                      <w:rStyle w:val="81"/>
                      <w:b w:val="0"/>
                      <w:bCs w:val="0"/>
                      <w:i w:val="0"/>
                      <w:iCs w:val="0"/>
                      <w:smallCaps w:val="0"/>
                      <w:strike w:val="0"/>
                      <w:lang w:val="en-US" w:eastAsia="en-US" w:bidi="en-US"/>
                    </w:rPr>
                    <w:t>"C</w:t>
                  </w:r>
                </w:p>
              </w:tc>
            </w:tr>
            <w:tr>
              <w:tblPrEx>
                <w:tblCellMar>
                  <w:top w:w="0" w:type="dxa"/>
                  <w:left w:w="10" w:type="dxa"/>
                  <w:bottom w:w="0" w:type="dxa"/>
                  <w:right w:w="10" w:type="dxa"/>
                </w:tblCellMar>
              </w:tblPrEx>
              <w:trPr>
                <w:trHeight w:val="379" w:hRule="exact"/>
                <w:jc w:val="center"/>
              </w:trPr>
              <w:tc>
                <w:tcPr>
                  <w:tcW w:w="1109" w:type="dxa"/>
                  <w:vMerge w:val="continue"/>
                  <w:tcBorders>
                    <w:left w:val="single" w:color="auto" w:sz="4" w:space="0"/>
                    <w:bottom w:val="single" w:color="auto" w:sz="4" w:space="0"/>
                  </w:tcBorders>
                  <w:shd w:val="clear" w:color="auto" w:fill="FFFFFF"/>
                  <w:vAlign w:val="center"/>
                </w:tcPr>
                <w:p/>
              </w:tc>
              <w:tc>
                <w:tcPr>
                  <w:tcW w:w="2352"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81"/>
                      <w:b w:val="0"/>
                      <w:bCs w:val="0"/>
                      <w:i w:val="0"/>
                      <w:iCs w:val="0"/>
                      <w:smallCaps w:val="0"/>
                      <w:strike w:val="0"/>
                      <w:lang w:val="en-US" w:eastAsia="en-US" w:bidi="en-US"/>
                    </w:rPr>
                    <w:t>20</w:t>
                  </w:r>
                </w:p>
              </w:tc>
              <w:tc>
                <w:tcPr>
                  <w:tcW w:w="2342"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81"/>
                      <w:b w:val="0"/>
                      <w:bCs w:val="0"/>
                      <w:i w:val="0"/>
                      <w:iCs w:val="0"/>
                      <w:smallCaps w:val="0"/>
                      <w:strike w:val="0"/>
                      <w:lang w:val="en-US" w:eastAsia="en-US" w:bidi="en-US"/>
                    </w:rPr>
                    <w:t>20</w:t>
                  </w:r>
                </w:p>
              </w:tc>
              <w:tc>
                <w:tcPr>
                  <w:tcW w:w="181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lang w:val="en-US" w:eastAsia="en-US" w:bidi="en-US"/>
                    </w:rPr>
                    <w:t>GB/T 699</w:t>
                  </w:r>
                </w:p>
              </w:tc>
              <w:tc>
                <w:tcPr>
                  <w:tcW w:w="1675" w:type="dxa"/>
                  <w:vMerge w:val="continue"/>
                  <w:tcBorders>
                    <w:left w:val="single" w:color="auto" w:sz="4" w:space="0"/>
                    <w:bottom w:val="single" w:color="auto" w:sz="4" w:space="0"/>
                    <w:right w:val="single" w:color="auto" w:sz="4" w:space="0"/>
                  </w:tcBorders>
                  <w:shd w:val="clear" w:color="auto" w:fill="FFFFFF"/>
                  <w:vAlign w:val="center"/>
                </w:tcPr>
                <w:p/>
              </w:tc>
            </w:tr>
          </w:tbl>
          <w:p>
            <w:pPr>
              <w:widowControl w:val="0"/>
              <w:rPr>
                <w:sz w:val="2"/>
                <w:szCs w:val="2"/>
              </w:rPr>
            </w:pPr>
          </w:p>
          <w:p>
            <w:pPr>
              <w:widowControl w:val="0"/>
              <w:rPr>
                <w:sz w:val="2"/>
                <w:szCs w:val="2"/>
              </w:rPr>
            </w:pPr>
          </w:p>
          <w:p>
            <w:pPr>
              <w:pStyle w:val="38"/>
              <w:keepNext w:val="0"/>
              <w:keepLines w:val="0"/>
              <w:widowControl w:val="0"/>
              <w:shd w:val="clear" w:color="auto" w:fill="auto"/>
              <w:bidi w:val="0"/>
              <w:spacing w:before="418" w:after="208" w:line="200" w:lineRule="exact"/>
              <w:ind w:left="0" w:right="0" w:firstLine="0"/>
              <w:jc w:val="both"/>
            </w:pPr>
            <w:r>
              <w:rPr>
                <w:rStyle w:val="84"/>
                <w:b w:val="0"/>
                <w:bCs w:val="0"/>
                <w:i w:val="0"/>
                <w:iCs w:val="0"/>
                <w:smallCaps w:val="0"/>
                <w:strike w:val="0"/>
                <w:lang w:val="en-US" w:eastAsia="en-US" w:bidi="en-US"/>
              </w:rPr>
              <w:t>5.2</w:t>
            </w:r>
            <w:r>
              <w:rPr>
                <w:rStyle w:val="84"/>
                <w:b w:val="0"/>
                <w:bCs w:val="0"/>
                <w:i w:val="0"/>
                <w:iCs w:val="0"/>
                <w:smallCaps w:val="0"/>
                <w:strike w:val="0"/>
              </w:rPr>
              <w:t>制造</w:t>
            </w:r>
          </w:p>
          <w:p>
            <w:pPr>
              <w:pStyle w:val="38"/>
              <w:keepNext w:val="0"/>
              <w:keepLines w:val="0"/>
              <w:widowControl w:val="0"/>
              <w:numPr>
                <w:ilvl w:val="0"/>
                <w:numId w:val="2"/>
              </w:numPr>
              <w:shd w:val="clear" w:color="auto" w:fill="auto"/>
              <w:tabs>
                <w:tab w:val="left" w:pos="555"/>
              </w:tabs>
              <w:bidi w:val="0"/>
              <w:spacing w:before="0" w:after="96" w:line="200" w:lineRule="exact"/>
              <w:ind w:left="0" w:right="0" w:firstLine="0"/>
              <w:jc w:val="both"/>
            </w:pPr>
            <w:r>
              <w:rPr>
                <w:rStyle w:val="41"/>
                <w:b w:val="0"/>
                <w:bCs w:val="0"/>
                <w:i w:val="0"/>
                <w:iCs w:val="0"/>
                <w:smallCaps w:val="0"/>
                <w:strike w:val="0"/>
              </w:rPr>
              <w:t>1管坯不允许有环焊缝，允许有纵焊缝，纵焊缝条数应符合表3的规定，且相邻纵焊缝的间距应大</w:t>
            </w:r>
          </w:p>
          <w:p>
            <w:pPr>
              <w:pStyle w:val="58"/>
              <w:keepNext w:val="0"/>
              <w:keepLines w:val="0"/>
              <w:widowControl w:val="0"/>
              <w:shd w:val="clear" w:color="auto" w:fill="auto"/>
              <w:bidi w:val="0"/>
              <w:spacing w:before="0" w:after="206" w:line="160" w:lineRule="exact"/>
              <w:ind w:left="0" w:right="0" w:firstLine="0"/>
              <w:jc w:val="both"/>
            </w:pPr>
            <w:r>
              <w:rPr>
                <w:rStyle w:val="85"/>
                <w:b w:val="0"/>
                <w:bCs w:val="0"/>
                <w:i w:val="0"/>
                <w:iCs w:val="0"/>
                <w:smallCaps w:val="0"/>
                <w:strike w:val="0"/>
              </w:rPr>
              <w:t xml:space="preserve">于 200 </w:t>
            </w:r>
            <w:r>
              <w:rPr>
                <w:rStyle w:val="59"/>
                <w:b w:val="0"/>
                <w:bCs w:val="0"/>
                <w:i w:val="0"/>
                <w:iCs w:val="0"/>
                <w:smallCaps w:val="0"/>
                <w:strike w:val="0"/>
                <w:lang w:val="en-US" w:eastAsia="en-US" w:bidi="en-US"/>
              </w:rPr>
              <w:t>mm。</w:t>
            </w:r>
          </w:p>
          <w:p>
            <w:pPr>
              <w:pStyle w:val="38"/>
              <w:keepNext w:val="0"/>
              <w:keepLines w:val="0"/>
              <w:widowControl w:val="0"/>
              <w:shd w:val="clear" w:color="auto" w:fill="auto"/>
              <w:bidi w:val="0"/>
              <w:spacing w:before="0" w:after="0" w:line="200" w:lineRule="exact"/>
              <w:ind w:left="0" w:right="0" w:firstLine="0"/>
              <w:jc w:val="center"/>
            </w:pPr>
            <w:r>
              <w:rPr>
                <w:rStyle w:val="52"/>
                <w:b w:val="0"/>
                <w:bCs w:val="0"/>
                <w:i w:val="0"/>
                <w:iCs w:val="0"/>
                <w:smallCaps w:val="0"/>
                <w:strike w:val="0"/>
              </w:rPr>
              <w:t>表3管坯纵焊缝条数</w:t>
            </w:r>
          </w:p>
          <w:tbl>
            <w:tblPr>
              <w:tblStyle w:val="17"/>
              <w:tblW w:w="9259" w:type="dxa"/>
              <w:jc w:val="center"/>
              <w:tblLayout w:type="fixed"/>
              <w:tblCellMar>
                <w:top w:w="0" w:type="dxa"/>
                <w:left w:w="10" w:type="dxa"/>
                <w:bottom w:w="0" w:type="dxa"/>
                <w:right w:w="10" w:type="dxa"/>
              </w:tblCellMar>
            </w:tblPr>
            <w:tblGrid>
              <w:gridCol w:w="4627"/>
              <w:gridCol w:w="4632"/>
            </w:tblGrid>
            <w:tr>
              <w:tblPrEx>
                <w:tblCellMar>
                  <w:top w:w="0" w:type="dxa"/>
                  <w:left w:w="10" w:type="dxa"/>
                  <w:bottom w:w="0" w:type="dxa"/>
                  <w:right w:w="10" w:type="dxa"/>
                </w:tblCellMar>
              </w:tblPrEx>
              <w:trPr>
                <w:trHeight w:val="370" w:hRule="exact"/>
                <w:jc w:val="center"/>
              </w:trPr>
              <w:tc>
                <w:tcPr>
                  <w:tcW w:w="4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公称尺寸</w:t>
                  </w:r>
                  <w:r>
                    <w:rPr>
                      <w:rStyle w:val="80"/>
                      <w:b w:val="0"/>
                      <w:bCs w:val="0"/>
                      <w:i w:val="0"/>
                      <w:iCs w:val="0"/>
                      <w:smallCaps w:val="0"/>
                      <w:strike w:val="0"/>
                    </w:rPr>
                    <w:t>DN</w:t>
                  </w:r>
                </w:p>
              </w:tc>
              <w:tc>
                <w:tcPr>
                  <w:tcW w:w="4632"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纵焊缝条数</w:t>
                  </w:r>
                </w:p>
              </w:tc>
            </w:tr>
            <w:tr>
              <w:tblPrEx>
                <w:tblCellMar>
                  <w:top w:w="0" w:type="dxa"/>
                  <w:left w:w="10" w:type="dxa"/>
                  <w:bottom w:w="0" w:type="dxa"/>
                  <w:right w:w="10" w:type="dxa"/>
                </w:tblCellMar>
              </w:tblPrEx>
              <w:trPr>
                <w:trHeight w:val="360" w:hRule="exact"/>
                <w:jc w:val="center"/>
              </w:trPr>
              <w:tc>
                <w:tcPr>
                  <w:tcW w:w="4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&lt;250</w:t>
                  </w:r>
                </w:p>
              </w:tc>
              <w:tc>
                <w:tcPr>
                  <w:tcW w:w="4632"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&lt;1</w:t>
                  </w:r>
                </w:p>
              </w:tc>
            </w:tr>
            <w:tr>
              <w:tblPrEx>
                <w:tblCellMar>
                  <w:top w:w="0" w:type="dxa"/>
                  <w:left w:w="10" w:type="dxa"/>
                  <w:bottom w:w="0" w:type="dxa"/>
                  <w:right w:w="10" w:type="dxa"/>
                </w:tblCellMar>
              </w:tblPrEx>
              <w:trPr>
                <w:trHeight w:val="365" w:hRule="exact"/>
                <w:jc w:val="center"/>
              </w:trPr>
              <w:tc>
                <w:tcPr>
                  <w:tcW w:w="4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&gt;250 〜600</w:t>
                  </w:r>
                </w:p>
              </w:tc>
              <w:tc>
                <w:tcPr>
                  <w:tcW w:w="4632" w:type="dxa"/>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370" w:hRule="exact"/>
                <w:jc w:val="center"/>
              </w:trPr>
              <w:tc>
                <w:tcPr>
                  <w:tcW w:w="4627"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&gt;600 〜800</w:t>
                  </w:r>
                </w:p>
              </w:tc>
              <w:tc>
                <w:tcPr>
                  <w:tcW w:w="46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&lt;3</w:t>
                  </w:r>
                </w:p>
              </w:tc>
            </w:tr>
          </w:tbl>
          <w:p>
            <w:pPr>
              <w:widowControl w:val="0"/>
              <w:rPr>
                <w:sz w:val="2"/>
                <w:szCs w:val="2"/>
              </w:rPr>
            </w:pPr>
          </w:p>
          <w:p>
            <w:pPr>
              <w:widowControl w:val="0"/>
              <w:rPr>
                <w:sz w:val="2"/>
                <w:szCs w:val="2"/>
              </w:rPr>
            </w:pPr>
          </w:p>
          <w:p>
            <w:pPr>
              <w:pStyle w:val="38"/>
              <w:keepNext w:val="0"/>
              <w:keepLines w:val="0"/>
              <w:widowControl w:val="0"/>
              <w:numPr>
                <w:ilvl w:val="0"/>
                <w:numId w:val="3"/>
              </w:numPr>
              <w:shd w:val="clear" w:color="auto" w:fill="auto"/>
              <w:tabs>
                <w:tab w:val="left" w:pos="334"/>
              </w:tabs>
              <w:bidi w:val="0"/>
              <w:spacing w:before="158" w:after="0" w:line="312" w:lineRule="exact"/>
              <w:ind w:left="0" w:right="0" w:firstLine="0"/>
              <w:jc w:val="both"/>
            </w:pPr>
            <w:r>
              <w:rPr>
                <w:rStyle w:val="41"/>
                <w:b w:val="0"/>
                <w:bCs w:val="0"/>
                <w:i w:val="0"/>
                <w:iCs w:val="0"/>
                <w:smallCaps w:val="0"/>
                <w:strike w:val="0"/>
                <w:lang w:val="en-US" w:eastAsia="en-US" w:bidi="en-US"/>
              </w:rPr>
              <w:t xml:space="preserve">2. </w:t>
            </w:r>
            <w:r>
              <w:rPr>
                <w:rStyle w:val="41"/>
                <w:b w:val="0"/>
                <w:bCs w:val="0"/>
                <w:i w:val="0"/>
                <w:iCs w:val="0"/>
                <w:smallCaps w:val="0"/>
                <w:strike w:val="0"/>
              </w:rPr>
              <w:t>2管坯纵焊缝的焊接方法，可采用自动氩弧焊、等离子焊、激光焊或电子束焊；其焊缝表面一般应 呈银白色、金黄色，也可呈浅蓝色；管坯纵焊缝的凹陷及余高不应超过壁厚的10%。</w:t>
            </w:r>
          </w:p>
          <w:p>
            <w:pPr>
              <w:pStyle w:val="38"/>
              <w:keepNext w:val="0"/>
              <w:keepLines w:val="0"/>
              <w:widowControl w:val="0"/>
              <w:numPr>
                <w:ilvl w:val="0"/>
                <w:numId w:val="4"/>
              </w:numPr>
              <w:shd w:val="clear" w:color="auto" w:fill="auto"/>
              <w:tabs>
                <w:tab w:val="left" w:pos="334"/>
              </w:tabs>
              <w:bidi w:val="0"/>
              <w:spacing w:before="0" w:after="0" w:line="312" w:lineRule="exact"/>
              <w:ind w:left="0" w:right="0" w:firstLine="0"/>
              <w:jc w:val="both"/>
            </w:pPr>
            <w:r>
              <w:rPr>
                <w:rStyle w:val="41"/>
                <w:b w:val="0"/>
                <w:bCs w:val="0"/>
                <w:i w:val="0"/>
                <w:iCs w:val="0"/>
                <w:smallCaps w:val="0"/>
                <w:strike w:val="0"/>
                <w:lang w:val="en-US" w:eastAsia="en-US" w:bidi="en-US"/>
              </w:rPr>
              <w:t xml:space="preserve">2. </w:t>
            </w:r>
            <w:r>
              <w:rPr>
                <w:rStyle w:val="41"/>
                <w:b w:val="0"/>
                <w:bCs w:val="0"/>
                <w:i w:val="0"/>
                <w:iCs w:val="0"/>
                <w:smallCaps w:val="0"/>
                <w:strike w:val="0"/>
              </w:rPr>
              <w:t>3波纹管的成形方法，可采用液压成形、聚氨脂成形、旋</w:t>
            </w:r>
            <w:r>
              <w:rPr>
                <w:rStyle w:val="45"/>
                <w:b w:val="0"/>
                <w:bCs w:val="0"/>
                <w:i w:val="0"/>
                <w:iCs w:val="0"/>
                <w:smallCaps w:val="0"/>
                <w:strike w:val="0"/>
              </w:rPr>
              <w:t>Ii</w:t>
            </w:r>
            <w:r>
              <w:rPr>
                <w:rStyle w:val="41"/>
                <w:b w:val="0"/>
                <w:bCs w:val="0"/>
                <w:i w:val="0"/>
                <w:iCs w:val="0"/>
                <w:smallCaps w:val="0"/>
                <w:strike w:val="0"/>
                <w:lang w:val="en-US" w:eastAsia="en-US" w:bidi="en-US"/>
              </w:rPr>
              <w:t>£</w:t>
            </w:r>
            <w:r>
              <w:rPr>
                <w:rStyle w:val="41"/>
                <w:b w:val="0"/>
                <w:bCs w:val="0"/>
                <w:i w:val="0"/>
                <w:iCs w:val="0"/>
                <w:smallCaps w:val="0"/>
                <w:strike w:val="0"/>
              </w:rPr>
              <w:t>成形或机械胀形.</w:t>
            </w:r>
          </w:p>
          <w:p>
            <w:pPr>
              <w:pStyle w:val="38"/>
              <w:keepNext w:val="0"/>
              <w:keepLines w:val="0"/>
              <w:widowControl w:val="0"/>
              <w:shd w:val="clear" w:color="auto" w:fill="auto"/>
              <w:bidi w:val="0"/>
              <w:spacing w:before="0" w:after="0" w:line="312" w:lineRule="exact"/>
              <w:ind w:left="0" w:right="0" w:firstLine="0"/>
              <w:jc w:val="both"/>
            </w:pPr>
            <w:r>
              <w:rPr>
                <w:rStyle w:val="44"/>
                <w:b w:val="0"/>
                <w:bCs w:val="0"/>
                <w:i w:val="0"/>
                <w:iCs w:val="0"/>
                <w:smallCaps w:val="0"/>
                <w:strike w:val="0"/>
                <w:lang w:val="en-US" w:eastAsia="en-US" w:bidi="en-US"/>
              </w:rPr>
              <w:t>5.2.4</w:t>
            </w:r>
            <w:r>
              <w:rPr>
                <w:rStyle w:val="44"/>
                <w:b w:val="0"/>
                <w:bCs w:val="0"/>
                <w:i w:val="0"/>
                <w:iCs w:val="0"/>
                <w:smallCaps w:val="0"/>
                <w:strike w:val="0"/>
              </w:rPr>
              <w:t>波纹管的极限偏差应符合表4的规定。</w:t>
            </w:r>
          </w:p>
          <w:tbl>
            <w:tblPr>
              <w:tblStyle w:val="17"/>
              <w:tblW w:w="9274" w:type="dxa"/>
              <w:jc w:val="center"/>
              <w:tblLayout w:type="fixed"/>
              <w:tblCellMar>
                <w:top w:w="0" w:type="dxa"/>
                <w:left w:w="10" w:type="dxa"/>
                <w:bottom w:w="0" w:type="dxa"/>
                <w:right w:w="10" w:type="dxa"/>
              </w:tblCellMar>
            </w:tblPr>
            <w:tblGrid>
              <w:gridCol w:w="912"/>
              <w:gridCol w:w="898"/>
              <w:gridCol w:w="907"/>
              <w:gridCol w:w="907"/>
              <w:gridCol w:w="902"/>
              <w:gridCol w:w="907"/>
              <w:gridCol w:w="2194"/>
              <w:gridCol w:w="298"/>
              <w:gridCol w:w="922"/>
              <w:gridCol w:w="427"/>
            </w:tblGrid>
            <w:tr>
              <w:tblPrEx>
                <w:tblCellMar>
                  <w:top w:w="0" w:type="dxa"/>
                  <w:left w:w="10" w:type="dxa"/>
                  <w:bottom w:w="0" w:type="dxa"/>
                  <w:right w:w="10" w:type="dxa"/>
                </w:tblCellMar>
              </w:tblPrEx>
              <w:trPr>
                <w:trHeight w:val="389" w:hRule="exact"/>
                <w:jc w:val="center"/>
              </w:trPr>
              <w:tc>
                <w:tcPr>
                  <w:tcW w:w="1810" w:type="dxa"/>
                  <w:gridSpan w:val="2"/>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200" w:right="0" w:firstLine="0"/>
                    <w:jc w:val="left"/>
                  </w:pPr>
                  <w:r>
                    <w:rPr>
                      <w:rStyle w:val="86"/>
                      <w:b w:val="0"/>
                      <w:bCs w:val="0"/>
                      <w:i w:val="0"/>
                      <w:iCs w:val="0"/>
                      <w:smallCaps w:val="0"/>
                      <w:strike w:val="0"/>
                    </w:rPr>
                    <w:t>旋压成形机械胀形</w:t>
                  </w:r>
                </w:p>
              </w:tc>
              <w:tc>
                <w:tcPr>
                  <w:tcW w:w="1814" w:type="dxa"/>
                  <w:gridSpan w:val="2"/>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left"/>
                  </w:pPr>
                  <w:r>
                    <w:rPr>
                      <w:rStyle w:val="86"/>
                      <w:b w:val="0"/>
                      <w:bCs w:val="0"/>
                      <w:i w:val="0"/>
                      <w:iCs w:val="0"/>
                      <w:smallCaps w:val="0"/>
                      <w:strike w:val="0"/>
                    </w:rPr>
                    <w:t>液压成形聚氨脂成形</w:t>
                  </w:r>
                </w:p>
              </w:tc>
              <w:tc>
                <w:tcPr>
                  <w:tcW w:w="902"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280" w:right="0" w:firstLine="0"/>
                    <w:jc w:val="left"/>
                  </w:pPr>
                  <w:r>
                    <w:rPr>
                      <w:rStyle w:val="87"/>
                      <w:b w:val="0"/>
                      <w:bCs w:val="0"/>
                      <w:i w:val="0"/>
                      <w:iCs w:val="0"/>
                      <w:smallCaps w:val="0"/>
                      <w:strike w:val="0"/>
                    </w:rPr>
                    <w:t>波厚</w:t>
                  </w:r>
                </w:p>
              </w:tc>
              <w:tc>
                <w:tcPr>
                  <w:tcW w:w="907"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120" w:line="200" w:lineRule="exact"/>
                    <w:ind w:left="280" w:right="0" w:firstLine="0"/>
                    <w:jc w:val="left"/>
                  </w:pPr>
                  <w:r>
                    <w:rPr>
                      <w:rStyle w:val="87"/>
                      <w:b w:val="0"/>
                      <w:bCs w:val="0"/>
                      <w:i w:val="0"/>
                      <w:iCs w:val="0"/>
                      <w:smallCaps w:val="0"/>
                      <w:strike w:val="0"/>
                    </w:rPr>
                    <w:t>波距</w:t>
                  </w:r>
                </w:p>
                <w:p>
                  <w:pPr>
                    <w:pStyle w:val="38"/>
                    <w:keepNext w:val="0"/>
                    <w:keepLines w:val="0"/>
                    <w:widowControl w:val="0"/>
                    <w:shd w:val="clear" w:color="auto" w:fill="auto"/>
                    <w:bidi w:val="0"/>
                    <w:spacing w:before="120" w:after="0" w:line="190" w:lineRule="exact"/>
                    <w:ind w:left="0" w:right="0" w:firstLine="0"/>
                    <w:jc w:val="center"/>
                  </w:pPr>
                  <w:r>
                    <w:rPr>
                      <w:rStyle w:val="88"/>
                      <w:b w:val="0"/>
                      <w:bCs w:val="0"/>
                      <w:i/>
                      <w:iCs/>
                      <w:smallCaps w:val="0"/>
                      <w:strike w:val="0"/>
                    </w:rPr>
                    <w:t>&lt;1</w:t>
                  </w:r>
                </w:p>
              </w:tc>
              <w:tc>
                <w:tcPr>
                  <w:tcW w:w="3841" w:type="dxa"/>
                  <w:gridSpan w:val="4"/>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center"/>
                  </w:pPr>
                  <w:r>
                    <w:rPr>
                      <w:rStyle w:val="86"/>
                      <w:b w:val="0"/>
                      <w:bCs w:val="0"/>
                      <w:i w:val="0"/>
                      <w:iCs w:val="0"/>
                      <w:smallCaps w:val="0"/>
                      <w:strike w:val="0"/>
                    </w:rPr>
                    <w:t>简图</w:t>
                  </w:r>
                </w:p>
              </w:tc>
            </w:tr>
            <w:tr>
              <w:tblPrEx>
                <w:tblCellMar>
                  <w:top w:w="0" w:type="dxa"/>
                  <w:left w:w="10" w:type="dxa"/>
                  <w:bottom w:w="0" w:type="dxa"/>
                  <w:right w:w="10" w:type="dxa"/>
                </w:tblCellMar>
              </w:tblPrEx>
              <w:trPr>
                <w:trHeight w:val="730" w:hRule="exact"/>
                <w:jc w:val="center"/>
              </w:trPr>
              <w:tc>
                <w:tcPr>
                  <w:tcW w:w="91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120" w:line="200" w:lineRule="exact"/>
                    <w:ind w:left="280" w:right="0" w:firstLine="0"/>
                    <w:jc w:val="left"/>
                  </w:pPr>
                  <w:r>
                    <w:rPr>
                      <w:rStyle w:val="86"/>
                      <w:b w:val="0"/>
                      <w:bCs w:val="0"/>
                      <w:i w:val="0"/>
                      <w:iCs w:val="0"/>
                      <w:smallCaps w:val="0"/>
                      <w:strike w:val="0"/>
                    </w:rPr>
                    <w:t>外径</w:t>
                  </w:r>
                </w:p>
                <w:p>
                  <w:pPr>
                    <w:pStyle w:val="38"/>
                    <w:keepNext w:val="0"/>
                    <w:keepLines w:val="0"/>
                    <w:widowControl w:val="0"/>
                    <w:shd w:val="clear" w:color="auto" w:fill="auto"/>
                    <w:bidi w:val="0"/>
                    <w:spacing w:before="120" w:after="0" w:line="190" w:lineRule="exact"/>
                    <w:ind w:left="0" w:right="0" w:firstLine="0"/>
                    <w:jc w:val="center"/>
                  </w:pPr>
                  <w:r>
                    <w:rPr>
                      <w:rStyle w:val="89"/>
                      <w:b w:val="0"/>
                      <w:bCs w:val="0"/>
                      <w:i w:val="0"/>
                      <w:iCs w:val="0"/>
                      <w:smallCaps w:val="0"/>
                      <w:strike w:val="0"/>
                    </w:rPr>
                    <w:t>D</w:t>
                  </w:r>
                </w:p>
              </w:tc>
              <w:tc>
                <w:tcPr>
                  <w:tcW w:w="89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120" w:line="200" w:lineRule="exact"/>
                    <w:ind w:left="280" w:right="0" w:firstLine="0"/>
                    <w:jc w:val="left"/>
                  </w:pPr>
                  <w:r>
                    <w:rPr>
                      <w:rStyle w:val="86"/>
                      <w:b w:val="0"/>
                      <w:bCs w:val="0"/>
                      <w:i w:val="0"/>
                      <w:iCs w:val="0"/>
                      <w:smallCaps w:val="0"/>
                      <w:strike w:val="0"/>
                    </w:rPr>
                    <w:t>内径</w:t>
                  </w:r>
                </w:p>
                <w:p>
                  <w:pPr>
                    <w:pStyle w:val="38"/>
                    <w:keepNext w:val="0"/>
                    <w:keepLines w:val="0"/>
                    <w:widowControl w:val="0"/>
                    <w:shd w:val="clear" w:color="auto" w:fill="auto"/>
                    <w:bidi w:val="0"/>
                    <w:spacing w:before="120" w:after="0" w:line="190" w:lineRule="exact"/>
                    <w:ind w:left="0" w:right="0" w:firstLine="0"/>
                    <w:jc w:val="center"/>
                  </w:pPr>
                  <w:r>
                    <w:rPr>
                      <w:rStyle w:val="90"/>
                      <w:b w:val="0"/>
                      <w:bCs w:val="0"/>
                      <w:i w:val="0"/>
                      <w:iCs w:val="0"/>
                      <w:smallCaps w:val="0"/>
                      <w:strike w:val="0"/>
                    </w:rPr>
                    <w:t>A</w:t>
                  </w:r>
                </w:p>
              </w:tc>
              <w:tc>
                <w:tcPr>
                  <w:tcW w:w="90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120" w:line="200" w:lineRule="exact"/>
                    <w:ind w:left="280" w:right="0" w:firstLine="0"/>
                    <w:jc w:val="left"/>
                  </w:pPr>
                  <w:r>
                    <w:rPr>
                      <w:rStyle w:val="86"/>
                      <w:b w:val="0"/>
                      <w:bCs w:val="0"/>
                      <w:i w:val="0"/>
                      <w:iCs w:val="0"/>
                      <w:smallCaps w:val="0"/>
                      <w:strike w:val="0"/>
                    </w:rPr>
                    <w:t>外径</w:t>
                  </w:r>
                </w:p>
                <w:p>
                  <w:pPr>
                    <w:pStyle w:val="38"/>
                    <w:keepNext w:val="0"/>
                    <w:keepLines w:val="0"/>
                    <w:widowControl w:val="0"/>
                    <w:shd w:val="clear" w:color="auto" w:fill="auto"/>
                    <w:bidi w:val="0"/>
                    <w:spacing w:before="120" w:after="0" w:line="190" w:lineRule="exact"/>
                    <w:ind w:left="0" w:right="0" w:firstLine="0"/>
                    <w:jc w:val="center"/>
                  </w:pPr>
                  <w:r>
                    <w:rPr>
                      <w:rStyle w:val="91"/>
                      <w:b w:val="0"/>
                      <w:bCs w:val="0"/>
                      <w:i/>
                      <w:iCs/>
                      <w:smallCaps w:val="0"/>
                      <w:strike w:val="0"/>
                    </w:rPr>
                    <w:t>D</w:t>
                  </w:r>
                </w:p>
              </w:tc>
              <w:tc>
                <w:tcPr>
                  <w:tcW w:w="90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60" w:line="200" w:lineRule="exact"/>
                    <w:ind w:left="300" w:right="0" w:firstLine="0"/>
                    <w:jc w:val="left"/>
                  </w:pPr>
                  <w:r>
                    <w:rPr>
                      <w:rStyle w:val="87"/>
                      <w:b w:val="0"/>
                      <w:bCs w:val="0"/>
                      <w:i w:val="0"/>
                      <w:iCs w:val="0"/>
                      <w:smallCaps w:val="0"/>
                      <w:strike w:val="0"/>
                    </w:rPr>
                    <w:t>内径</w:t>
                  </w:r>
                </w:p>
                <w:p>
                  <w:pPr>
                    <w:pStyle w:val="38"/>
                    <w:keepNext w:val="0"/>
                    <w:keepLines w:val="0"/>
                    <w:widowControl w:val="0"/>
                    <w:shd w:val="clear" w:color="auto" w:fill="auto"/>
                    <w:bidi w:val="0"/>
                    <w:spacing w:before="60" w:after="0" w:line="190" w:lineRule="exact"/>
                    <w:ind w:left="0" w:right="0" w:firstLine="0"/>
                    <w:jc w:val="center"/>
                  </w:pPr>
                  <w:r>
                    <w:rPr>
                      <w:rStyle w:val="92"/>
                      <w:b w:val="0"/>
                      <w:bCs w:val="0"/>
                      <w:i/>
                      <w:iCs/>
                      <w:smallCaps w:val="0"/>
                      <w:strike w:val="0"/>
                    </w:rPr>
                    <w:t>D,</w:t>
                  </w:r>
                </w:p>
              </w:tc>
              <w:tc>
                <w:tcPr>
                  <w:tcW w:w="902" w:type="dxa"/>
                  <w:vMerge w:val="continue"/>
                  <w:tcBorders>
                    <w:left w:val="single" w:color="auto" w:sz="4" w:space="0"/>
                  </w:tcBorders>
                  <w:shd w:val="clear" w:color="auto" w:fill="FFFFFF"/>
                  <w:vAlign w:val="center"/>
                </w:tcPr>
                <w:p/>
              </w:tc>
              <w:tc>
                <w:tcPr>
                  <w:tcW w:w="907" w:type="dxa"/>
                  <w:vMerge w:val="continue"/>
                  <w:tcBorders>
                    <w:left w:val="single" w:color="auto" w:sz="4" w:space="0"/>
                  </w:tcBorders>
                  <w:shd w:val="clear" w:color="auto" w:fill="FFFFFF"/>
                  <w:vAlign w:val="center"/>
                </w:tcPr>
                <w:p/>
              </w:tc>
              <w:tc>
                <w:tcPr>
                  <w:tcW w:w="2194"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480" w:lineRule="exact"/>
                    <w:ind w:left="0" w:right="0" w:firstLine="0"/>
                  </w:pPr>
                  <w:r>
                    <w:rPr>
                      <w:rStyle w:val="93"/>
                      <w:b w:val="0"/>
                      <w:bCs w:val="0"/>
                      <w:i w:val="0"/>
                      <w:iCs w:val="0"/>
                      <w:smallCaps w:val="0"/>
                      <w:strike w:val="0"/>
                    </w:rPr>
                    <w:t>m</w:t>
                  </w:r>
                </w:p>
              </w:tc>
              <w:tc>
                <w:tcPr>
                  <w:tcW w:w="298"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left"/>
                  </w:pPr>
                  <w:r>
                    <w:rPr>
                      <w:rStyle w:val="94"/>
                      <w:b w:val="0"/>
                      <w:bCs w:val="0"/>
                      <w:i w:val="0"/>
                      <w:iCs w:val="0"/>
                      <w:smallCaps w:val="0"/>
                      <w:strike w:val="0"/>
                    </w:rPr>
                    <w:t>，—丨</w:t>
                  </w:r>
                </w:p>
                <w:p>
                  <w:pPr>
                    <w:pStyle w:val="38"/>
                    <w:keepNext w:val="0"/>
                    <w:keepLines w:val="0"/>
                    <w:widowControl w:val="0"/>
                    <w:shd w:val="clear" w:color="auto" w:fill="auto"/>
                    <w:bidi w:val="0"/>
                    <w:spacing w:before="0" w:after="0" w:line="480" w:lineRule="exact"/>
                    <w:ind w:left="0" w:right="0" w:firstLine="0"/>
                    <w:jc w:val="left"/>
                  </w:pPr>
                  <w:r>
                    <w:rPr>
                      <w:rStyle w:val="93"/>
                      <w:b w:val="0"/>
                      <w:bCs w:val="0"/>
                      <w:i w:val="0"/>
                      <w:iCs w:val="0"/>
                      <w:smallCaps w:val="0"/>
                      <w:strike w:val="0"/>
                    </w:rPr>
                    <w:t>h</w:t>
                  </w:r>
                </w:p>
              </w:tc>
              <w:tc>
                <w:tcPr>
                  <w:tcW w:w="922"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500" w:lineRule="exact"/>
                    <w:ind w:left="0" w:right="0" w:firstLine="0"/>
                    <w:jc w:val="left"/>
                  </w:pPr>
                  <w:r>
                    <w:rPr>
                      <w:rStyle w:val="95"/>
                      <w:b w:val="0"/>
                      <w:bCs w:val="0"/>
                      <w:i w:val="0"/>
                      <w:iCs w:val="0"/>
                      <w:smallCaps w:val="0"/>
                      <w:strike w:val="0"/>
                    </w:rPr>
                    <w:t>[/</w:t>
                  </w:r>
                </w:p>
              </w:tc>
              <w:tc>
                <w:tcPr>
                  <w:tcW w:w="427" w:type="dxa"/>
                  <w:vMerge w:val="restart"/>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758" w:hRule="exact"/>
                <w:jc w:val="center"/>
              </w:trPr>
              <w:tc>
                <w:tcPr>
                  <w:tcW w:w="912"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center"/>
                  </w:pPr>
                  <w:r>
                    <w:rPr>
                      <w:rStyle w:val="89"/>
                      <w:b w:val="0"/>
                      <w:bCs w:val="0"/>
                      <w:i w:val="0"/>
                      <w:iCs w:val="0"/>
                      <w:smallCaps w:val="0"/>
                      <w:strike w:val="0"/>
                    </w:rPr>
                    <w:t>JS</w:t>
                  </w:r>
                  <w:r>
                    <w:rPr>
                      <w:rStyle w:val="86"/>
                      <w:b w:val="0"/>
                      <w:bCs w:val="0"/>
                      <w:i w:val="0"/>
                      <w:iCs w:val="0"/>
                      <w:smallCaps w:val="0"/>
                      <w:strike w:val="0"/>
                      <w:lang w:val="en-US" w:eastAsia="en-US" w:bidi="en-US"/>
                    </w:rPr>
                    <w:t>16</w:t>
                  </w:r>
                </w:p>
              </w:tc>
              <w:tc>
                <w:tcPr>
                  <w:tcW w:w="898"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center"/>
                  </w:pPr>
                  <w:r>
                    <w:rPr>
                      <w:rStyle w:val="89"/>
                      <w:b w:val="0"/>
                      <w:bCs w:val="0"/>
                      <w:i w:val="0"/>
                      <w:iCs w:val="0"/>
                      <w:smallCaps w:val="0"/>
                      <w:strike w:val="0"/>
                    </w:rPr>
                    <w:t>JS</w:t>
                  </w:r>
                  <w:r>
                    <w:rPr>
                      <w:rStyle w:val="86"/>
                      <w:b w:val="0"/>
                      <w:bCs w:val="0"/>
                      <w:i w:val="0"/>
                      <w:iCs w:val="0"/>
                      <w:smallCaps w:val="0"/>
                      <w:strike w:val="0"/>
                      <w:lang w:val="en-US" w:eastAsia="en-US" w:bidi="en-US"/>
                    </w:rPr>
                    <w:t>18</w:t>
                  </w:r>
                </w:p>
              </w:tc>
              <w:tc>
                <w:tcPr>
                  <w:tcW w:w="907"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center"/>
                  </w:pPr>
                  <w:r>
                    <w:rPr>
                      <w:rStyle w:val="89"/>
                      <w:b w:val="0"/>
                      <w:bCs w:val="0"/>
                      <w:i w:val="0"/>
                      <w:iCs w:val="0"/>
                      <w:smallCaps w:val="0"/>
                      <w:strike w:val="0"/>
                    </w:rPr>
                    <w:t>JS</w:t>
                  </w:r>
                  <w:r>
                    <w:rPr>
                      <w:rStyle w:val="86"/>
                      <w:b w:val="0"/>
                      <w:bCs w:val="0"/>
                      <w:i w:val="0"/>
                      <w:iCs w:val="0"/>
                      <w:smallCaps w:val="0"/>
                      <w:strike w:val="0"/>
                      <w:lang w:val="en-US" w:eastAsia="en-US" w:bidi="en-US"/>
                    </w:rPr>
                    <w:t>18</w:t>
                  </w:r>
                </w:p>
              </w:tc>
              <w:tc>
                <w:tcPr>
                  <w:tcW w:w="907"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center"/>
                  </w:pPr>
                  <w:r>
                    <w:rPr>
                      <w:rStyle w:val="89"/>
                      <w:b w:val="0"/>
                      <w:bCs w:val="0"/>
                      <w:i w:val="0"/>
                      <w:iCs w:val="0"/>
                      <w:smallCaps w:val="0"/>
                      <w:strike w:val="0"/>
                    </w:rPr>
                    <w:t>JS</w:t>
                  </w:r>
                  <w:r>
                    <w:rPr>
                      <w:rStyle w:val="86"/>
                      <w:b w:val="0"/>
                      <w:bCs w:val="0"/>
                      <w:i w:val="0"/>
                      <w:iCs w:val="0"/>
                      <w:smallCaps w:val="0"/>
                      <w:strike w:val="0"/>
                      <w:lang w:val="en-US" w:eastAsia="en-US" w:bidi="en-US"/>
                    </w:rPr>
                    <w:t>16</w:t>
                  </w:r>
                </w:p>
              </w:tc>
              <w:tc>
                <w:tcPr>
                  <w:tcW w:w="1809" w:type="dxa"/>
                  <w:gridSpan w:val="2"/>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200" w:lineRule="exact"/>
                    <w:ind w:left="0" w:right="0" w:firstLine="0"/>
                    <w:jc w:val="center"/>
                  </w:pPr>
                  <w:r>
                    <w:rPr>
                      <w:rStyle w:val="89"/>
                      <w:b w:val="0"/>
                      <w:bCs w:val="0"/>
                      <w:i w:val="0"/>
                      <w:iCs w:val="0"/>
                      <w:smallCaps w:val="0"/>
                      <w:strike w:val="0"/>
                    </w:rPr>
                    <w:t>JS</w:t>
                  </w:r>
                  <w:r>
                    <w:rPr>
                      <w:rStyle w:val="86"/>
                      <w:b w:val="0"/>
                      <w:bCs w:val="0"/>
                      <w:i w:val="0"/>
                      <w:iCs w:val="0"/>
                      <w:smallCaps w:val="0"/>
                      <w:strike w:val="0"/>
                      <w:lang w:val="en-US" w:eastAsia="en-US" w:bidi="en-US"/>
                    </w:rPr>
                    <w:t>18</w:t>
                  </w:r>
                </w:p>
              </w:tc>
              <w:tc>
                <w:tcPr>
                  <w:tcW w:w="2194" w:type="dxa"/>
                  <w:vMerge w:val="continue"/>
                  <w:tcBorders>
                    <w:left w:val="single" w:color="auto" w:sz="4" w:space="0"/>
                    <w:bottom w:val="single" w:color="auto" w:sz="4" w:space="0"/>
                  </w:tcBorders>
                  <w:shd w:val="clear" w:color="auto" w:fill="FFFFFF"/>
                  <w:vAlign w:val="center"/>
                </w:tcPr>
                <w:p/>
              </w:tc>
              <w:tc>
                <w:tcPr>
                  <w:tcW w:w="298" w:type="dxa"/>
                  <w:vMerge w:val="continue"/>
                  <w:tcBorders>
                    <w:left w:val="single" w:color="auto" w:sz="4" w:space="0"/>
                    <w:bottom w:val="single" w:color="auto" w:sz="4" w:space="0"/>
                  </w:tcBorders>
                  <w:shd w:val="clear" w:color="auto" w:fill="FFFFFF"/>
                  <w:vAlign w:val="center"/>
                </w:tcPr>
                <w:p/>
              </w:tc>
              <w:tc>
                <w:tcPr>
                  <w:tcW w:w="922" w:type="dxa"/>
                  <w:vMerge w:val="continue"/>
                  <w:tcBorders>
                    <w:left w:val="single" w:color="auto" w:sz="4" w:space="0"/>
                    <w:bottom w:val="single" w:color="auto" w:sz="4" w:space="0"/>
                  </w:tcBorders>
                  <w:shd w:val="clear" w:color="auto" w:fill="FFFFFF"/>
                  <w:vAlign w:val="center"/>
                </w:tcPr>
                <w:p/>
              </w:tc>
              <w:tc>
                <w:tcPr>
                  <w:tcW w:w="427" w:type="dxa"/>
                  <w:vMerge w:val="continue"/>
                  <w:tcBorders>
                    <w:left w:val="single" w:color="auto" w:sz="4" w:space="0"/>
                    <w:bottom w:val="single" w:color="auto" w:sz="4" w:space="0"/>
                    <w:right w:val="single" w:color="auto" w:sz="4" w:space="0"/>
                  </w:tcBorders>
                  <w:shd w:val="clear" w:color="auto" w:fill="FFFFFF"/>
                  <w:vAlign w:val="top"/>
                </w:tcPr>
                <w:p/>
              </w:tc>
            </w:tr>
          </w:tbl>
          <w:p>
            <w:pPr>
              <w:widowControl w:val="0"/>
              <w:rPr>
                <w:sz w:val="2"/>
                <w:szCs w:val="2"/>
              </w:rPr>
            </w:pPr>
          </w:p>
          <w:p>
            <w:pPr>
              <w:widowControl w:val="0"/>
              <w:rPr>
                <w:sz w:val="2"/>
                <w:szCs w:val="2"/>
              </w:rPr>
            </w:pPr>
          </w:p>
          <w:p>
            <w:pPr>
              <w:pStyle w:val="70"/>
              <w:keepNext w:val="0"/>
              <w:keepLines w:val="0"/>
              <w:widowControl w:val="0"/>
              <w:shd w:val="clear" w:color="auto" w:fill="auto"/>
              <w:bidi w:val="0"/>
              <w:spacing w:before="158" w:after="0" w:line="312" w:lineRule="exact"/>
              <w:ind w:left="0" w:right="0" w:firstLine="0"/>
            </w:pPr>
            <w:r>
              <w:rPr>
                <w:rStyle w:val="73"/>
                <w:b w:val="0"/>
                <w:bCs w:val="0"/>
                <w:i w:val="0"/>
                <w:iCs w:val="0"/>
                <w:smallCaps w:val="0"/>
                <w:strike w:val="0"/>
                <w:lang w:val="en-US" w:eastAsia="en-US" w:bidi="en-US"/>
              </w:rPr>
              <w:t>5.2.5</w:t>
            </w:r>
            <w:r>
              <w:rPr>
                <w:rStyle w:val="73"/>
                <w:b w:val="0"/>
                <w:bCs w:val="0"/>
                <w:i w:val="0"/>
                <w:iCs w:val="0"/>
                <w:smallCaps w:val="0"/>
                <w:strike w:val="0"/>
              </w:rPr>
              <w:t>波纹管表面不应有裂纹、尖角折叠、剥层、夹杂、焊渣、氧化皮、锈斑、凹坑缺陷，也</w:t>
            </w:r>
            <w:r>
              <w:rPr>
                <w:rStyle w:val="96"/>
                <w:b w:val="0"/>
                <w:bCs w:val="0"/>
                <w:i w:val="0"/>
                <w:iCs w:val="0"/>
                <w:smallCaps w:val="0"/>
                <w:strike w:val="0"/>
              </w:rPr>
              <w:t>不应有</w:t>
            </w:r>
            <w:r>
              <w:rPr>
                <w:rStyle w:val="73"/>
                <w:b w:val="0"/>
                <w:bCs w:val="0"/>
                <w:i w:val="0"/>
                <w:iCs w:val="0"/>
                <w:smallCaps w:val="0"/>
                <w:strike w:val="0"/>
              </w:rPr>
              <w:t xml:space="preserve">深度大 </w:t>
            </w:r>
            <w:r>
              <w:rPr>
                <w:rStyle w:val="96"/>
                <w:b w:val="0"/>
                <w:bCs w:val="0"/>
                <w:i w:val="0"/>
                <w:iCs w:val="0"/>
                <w:smallCaps w:val="0"/>
                <w:strike w:val="0"/>
              </w:rPr>
              <w:t>于</w:t>
            </w:r>
            <w:r>
              <w:rPr>
                <w:rStyle w:val="73"/>
                <w:b w:val="0"/>
                <w:bCs w:val="0"/>
                <w:i w:val="0"/>
                <w:iCs w:val="0"/>
                <w:smallCaps w:val="0"/>
                <w:strike w:val="0"/>
              </w:rPr>
              <w:t>壁厚的压痕或深度大于壁厚下偏差的划痕。对于不大于壁厚下偏差的划痕</w:t>
            </w:r>
            <w:r>
              <w:rPr>
                <w:rStyle w:val="96"/>
                <w:b w:val="0"/>
                <w:bCs w:val="0"/>
                <w:i w:val="0"/>
                <w:iCs w:val="0"/>
                <w:smallCaps w:val="0"/>
                <w:strike w:val="0"/>
              </w:rPr>
              <w:t>，应</w:t>
            </w:r>
            <w:r>
              <w:rPr>
                <w:rStyle w:val="73"/>
                <w:b w:val="0"/>
                <w:bCs w:val="0"/>
                <w:i w:val="0"/>
                <w:iCs w:val="0"/>
                <w:smallCaps w:val="0"/>
                <w:strike w:val="0"/>
              </w:rPr>
              <w:t>予修磨</w:t>
            </w:r>
            <w:r>
              <w:rPr>
                <w:rStyle w:val="96"/>
                <w:b w:val="0"/>
                <w:bCs w:val="0"/>
                <w:i w:val="0"/>
                <w:iCs w:val="0"/>
                <w:smallCaps w:val="0"/>
                <w:strike w:val="0"/>
              </w:rPr>
              <w:t>^</w:t>
            </w:r>
          </w:p>
          <w:p>
            <w:pPr>
              <w:pStyle w:val="70"/>
              <w:keepNext w:val="0"/>
              <w:keepLines w:val="0"/>
              <w:widowControl w:val="0"/>
              <w:shd w:val="clear" w:color="auto" w:fill="auto"/>
              <w:bidi w:val="0"/>
              <w:spacing w:before="0" w:after="0" w:line="312" w:lineRule="exact"/>
              <w:ind w:left="0" w:right="0" w:firstLine="0"/>
            </w:pPr>
            <w:r>
              <w:rPr>
                <w:rStyle w:val="73"/>
                <w:b w:val="0"/>
                <w:bCs w:val="0"/>
                <w:i w:val="0"/>
                <w:iCs w:val="0"/>
                <w:smallCaps w:val="0"/>
                <w:strike w:val="0"/>
                <w:lang w:val="en-US" w:eastAsia="en-US" w:bidi="en-US"/>
              </w:rPr>
              <w:t>5.2.6</w:t>
            </w:r>
            <w:r>
              <w:rPr>
                <w:rStyle w:val="73"/>
                <w:b w:val="0"/>
                <w:bCs w:val="0"/>
                <w:i w:val="0"/>
                <w:iCs w:val="0"/>
                <w:smallCaps w:val="0"/>
                <w:strike w:val="0"/>
              </w:rPr>
              <w:t>软管采用的波纹管允许由多段波纹管串接而成，此时波纹管之间允许有环焊缝</w:t>
            </w:r>
            <w:r>
              <w:rPr>
                <w:rStyle w:val="96"/>
                <w:b w:val="0"/>
                <w:bCs w:val="0"/>
                <w:i w:val="0"/>
                <w:iCs w:val="0"/>
                <w:smallCaps w:val="0"/>
                <w:strike w:val="0"/>
              </w:rPr>
              <w:t>„</w:t>
            </w:r>
          </w:p>
          <w:p>
            <w:pPr>
              <w:pStyle w:val="70"/>
              <w:keepNext w:val="0"/>
              <w:keepLines w:val="0"/>
              <w:widowControl w:val="0"/>
              <w:shd w:val="clear" w:color="auto" w:fill="auto"/>
              <w:bidi w:val="0"/>
              <w:spacing w:before="0" w:after="0" w:line="312" w:lineRule="exact"/>
              <w:ind w:left="0" w:right="0" w:firstLine="0"/>
            </w:pPr>
            <w:r>
              <w:rPr>
                <w:rStyle w:val="73"/>
                <w:b w:val="0"/>
                <w:bCs w:val="0"/>
                <w:i w:val="0"/>
                <w:iCs w:val="0"/>
                <w:smallCaps w:val="0"/>
                <w:strike w:val="0"/>
                <w:lang w:val="en-US" w:eastAsia="en-US" w:bidi="en-US"/>
              </w:rPr>
              <w:t>5.2.7</w:t>
            </w:r>
            <w:r>
              <w:rPr>
                <w:rStyle w:val="73"/>
                <w:b w:val="0"/>
                <w:bCs w:val="0"/>
                <w:i w:val="0"/>
                <w:iCs w:val="0"/>
                <w:smallCaps w:val="0"/>
                <w:strike w:val="0"/>
              </w:rPr>
              <w:t>网套编织通常采用在波纹管外机器编织，也可采用手工编织或套网。</w:t>
            </w:r>
          </w:p>
          <w:p>
            <w:pPr>
              <w:pStyle w:val="70"/>
              <w:keepNext w:val="0"/>
              <w:keepLines w:val="0"/>
              <w:widowControl w:val="0"/>
              <w:shd w:val="clear" w:color="auto" w:fill="auto"/>
              <w:bidi w:val="0"/>
              <w:spacing w:before="0" w:after="0" w:line="312" w:lineRule="exact"/>
              <w:ind w:left="0" w:right="0" w:firstLine="0"/>
            </w:pPr>
            <w:r>
              <w:rPr>
                <w:rStyle w:val="73"/>
                <w:b w:val="0"/>
                <w:bCs w:val="0"/>
                <w:i w:val="0"/>
                <w:iCs w:val="0"/>
                <w:smallCaps w:val="0"/>
                <w:strike w:val="0"/>
                <w:lang w:val="en-US" w:eastAsia="en-US" w:bidi="en-US"/>
              </w:rPr>
              <w:t>5.2.8</w:t>
            </w:r>
            <w:r>
              <w:rPr>
                <w:rStyle w:val="73"/>
                <w:b w:val="0"/>
                <w:bCs w:val="0"/>
                <w:i w:val="0"/>
                <w:iCs w:val="0"/>
                <w:smallCaps w:val="0"/>
                <w:strike w:val="0"/>
              </w:rPr>
              <w:t>波纹管与波纹管、波纹管与接管、波纹管与网套、接管与</w:t>
            </w:r>
            <w:r>
              <w:rPr>
                <w:rStyle w:val="78"/>
                <w:b w:val="0"/>
                <w:bCs w:val="0"/>
                <w:i w:val="0"/>
                <w:iCs w:val="0"/>
                <w:smallCaps w:val="0"/>
                <w:strike w:val="0"/>
              </w:rPr>
              <w:t>M</w:t>
            </w:r>
            <w:r>
              <w:rPr>
                <w:rStyle w:val="73"/>
                <w:b w:val="0"/>
                <w:bCs w:val="0"/>
                <w:i w:val="0"/>
                <w:iCs w:val="0"/>
                <w:smallCaps w:val="0"/>
                <w:strike w:val="0"/>
              </w:rPr>
              <w:t>套连接环焊缝的焊接方法，可采用氩</w:t>
            </w:r>
          </w:p>
          <w:p>
            <w:pPr>
              <w:pStyle w:val="70"/>
              <w:keepNext w:val="0"/>
              <w:keepLines w:val="0"/>
              <w:widowControl w:val="0"/>
              <w:shd w:val="clear" w:color="auto" w:fill="auto"/>
              <w:bidi w:val="0"/>
              <w:spacing w:before="0" w:after="0" w:line="312" w:lineRule="exact"/>
              <w:ind w:left="0" w:right="0" w:firstLine="0"/>
            </w:pPr>
            <w:r>
              <w:rPr>
                <w:rStyle w:val="73"/>
                <w:b w:val="0"/>
                <w:bCs w:val="0"/>
                <w:i w:val="0"/>
                <w:iCs w:val="0"/>
                <w:smallCaps w:val="0"/>
                <w:strike w:val="0"/>
              </w:rPr>
              <w:t>弧焊、等离子焊或硬钎焊</w:t>
            </w:r>
            <w:r>
              <w:rPr>
                <w:rStyle w:val="97"/>
                <w:b w:val="0"/>
                <w:bCs w:val="0"/>
                <w:i w:val="0"/>
                <w:iCs w:val="0"/>
                <w:smallCaps w:val="0"/>
                <w:strike w:val="0"/>
                <w:vertAlign w:val="subscript"/>
              </w:rPr>
              <w:t>D</w:t>
            </w:r>
          </w:p>
          <w:p>
            <w:pPr>
              <w:pStyle w:val="70"/>
              <w:keepNext w:val="0"/>
              <w:keepLines w:val="0"/>
              <w:widowControl w:val="0"/>
              <w:shd w:val="clear" w:color="auto" w:fill="auto"/>
              <w:bidi w:val="0"/>
              <w:spacing w:before="0" w:after="210" w:line="312" w:lineRule="exact"/>
              <w:ind w:left="0" w:right="0" w:firstLine="0"/>
            </w:pPr>
            <w:r>
              <w:rPr>
                <w:rStyle w:val="73"/>
                <w:b w:val="0"/>
                <w:bCs w:val="0"/>
                <w:i w:val="0"/>
                <w:iCs w:val="0"/>
                <w:smallCaps w:val="0"/>
                <w:strike w:val="0"/>
                <w:lang w:val="en-US" w:eastAsia="en-US" w:bidi="en-US"/>
              </w:rPr>
              <w:t>5.2.9</w:t>
            </w:r>
            <w:r>
              <w:rPr>
                <w:rStyle w:val="73"/>
                <w:b w:val="0"/>
                <w:bCs w:val="0"/>
                <w:i w:val="0"/>
                <w:iCs w:val="0"/>
                <w:smallCaps w:val="0"/>
                <w:strike w:val="0"/>
              </w:rPr>
              <w:t>焊缝同一部位的补焊次数不应超过2次。</w:t>
            </w:r>
          </w:p>
          <w:p>
            <w:pPr>
              <w:pStyle w:val="70"/>
              <w:keepNext w:val="0"/>
              <w:keepLines w:val="0"/>
              <w:widowControl w:val="0"/>
              <w:shd w:val="clear" w:color="auto" w:fill="auto"/>
              <w:bidi w:val="0"/>
              <w:spacing w:before="0" w:after="120" w:line="200" w:lineRule="exact"/>
              <w:ind w:left="0" w:right="0" w:firstLine="0"/>
            </w:pPr>
            <w:r>
              <w:rPr>
                <w:rStyle w:val="98"/>
                <w:b w:val="0"/>
                <w:bCs w:val="0"/>
                <w:i w:val="0"/>
                <w:iCs w:val="0"/>
                <w:smallCaps w:val="0"/>
                <w:strike w:val="0"/>
                <w:lang w:val="en-US" w:eastAsia="en-US" w:bidi="en-US"/>
              </w:rPr>
              <w:t>5.</w:t>
            </w:r>
            <w:r>
              <w:rPr>
                <w:rStyle w:val="98"/>
                <w:b w:val="0"/>
                <w:bCs w:val="0"/>
                <w:i w:val="0"/>
                <w:iCs w:val="0"/>
                <w:smallCaps w:val="0"/>
                <w:strike w:val="0"/>
              </w:rPr>
              <w:t>3外观</w:t>
            </w:r>
          </w:p>
          <w:p>
            <w:pPr>
              <w:pStyle w:val="70"/>
              <w:keepNext w:val="0"/>
              <w:keepLines w:val="0"/>
              <w:widowControl w:val="0"/>
              <w:numPr>
                <w:ilvl w:val="1"/>
                <w:numId w:val="4"/>
              </w:numPr>
              <w:shd w:val="clear" w:color="auto" w:fill="auto"/>
              <w:tabs>
                <w:tab w:val="left" w:pos="546"/>
              </w:tabs>
              <w:bidi w:val="0"/>
              <w:spacing w:before="0" w:after="0" w:line="317" w:lineRule="exact"/>
              <w:ind w:left="0" w:right="0" w:firstLine="0"/>
            </w:pPr>
            <w:r>
              <w:rPr>
                <w:rStyle w:val="73"/>
                <w:b w:val="0"/>
                <w:bCs w:val="0"/>
                <w:i w:val="0"/>
                <w:iCs w:val="0"/>
                <w:smallCaps w:val="0"/>
                <w:strike w:val="0"/>
              </w:rPr>
              <w:t>1软管焊缝表面应成形均匀，不应有裂纹、气孔、弧坑、咬边和焊接飞溅</w:t>
            </w:r>
            <w:r>
              <w:rPr>
                <w:rStyle w:val="96"/>
                <w:b w:val="0"/>
                <w:bCs w:val="0"/>
                <w:i w:val="0"/>
                <w:iCs w:val="0"/>
                <w:smallCaps w:val="0"/>
                <w:strike w:val="0"/>
              </w:rPr>
              <w:t>^</w:t>
            </w:r>
          </w:p>
          <w:p>
            <w:pPr>
              <w:pStyle w:val="70"/>
              <w:keepNext w:val="0"/>
              <w:keepLines w:val="0"/>
              <w:widowControl w:val="0"/>
              <w:shd w:val="clear" w:color="auto" w:fill="auto"/>
              <w:bidi w:val="0"/>
              <w:spacing w:before="0" w:after="0" w:line="317" w:lineRule="exact"/>
              <w:ind w:left="0" w:right="0" w:firstLine="0"/>
            </w:pPr>
            <w:r>
              <w:rPr>
                <w:rStyle w:val="73"/>
                <w:b w:val="0"/>
                <w:bCs w:val="0"/>
                <w:i w:val="0"/>
                <w:iCs w:val="0"/>
                <w:smallCaps w:val="0"/>
                <w:strike w:val="0"/>
                <w:lang w:val="en-US" w:eastAsia="en-US" w:bidi="en-US"/>
              </w:rPr>
              <w:t xml:space="preserve">5. 3. </w:t>
            </w:r>
            <w:r>
              <w:rPr>
                <w:rStyle w:val="73"/>
                <w:b w:val="0"/>
                <w:bCs w:val="0"/>
                <w:i w:val="0"/>
                <w:iCs w:val="0"/>
                <w:smallCaps w:val="0"/>
                <w:strike w:val="0"/>
              </w:rPr>
              <w:t>2软管接头的密封表面不应有裂纹、擦伤、毛刺和砂眼。</w:t>
            </w:r>
          </w:p>
          <w:p>
            <w:pPr>
              <w:pStyle w:val="70"/>
              <w:keepNext w:val="0"/>
              <w:keepLines w:val="0"/>
              <w:widowControl w:val="0"/>
              <w:shd w:val="clear" w:color="auto" w:fill="auto"/>
              <w:bidi w:val="0"/>
              <w:spacing w:before="0" w:after="0" w:line="317" w:lineRule="exact"/>
              <w:ind w:left="0" w:right="0" w:firstLine="0"/>
            </w:pPr>
            <w:r>
              <w:rPr>
                <w:rStyle w:val="73"/>
                <w:b w:val="0"/>
                <w:bCs w:val="0"/>
                <w:i w:val="0"/>
                <w:iCs w:val="0"/>
                <w:smallCaps w:val="0"/>
                <w:strike w:val="0"/>
                <w:lang w:val="en-US" w:eastAsia="en-US" w:bidi="en-US"/>
              </w:rPr>
              <w:t>5.3.3</w:t>
            </w:r>
            <w:r>
              <w:rPr>
                <w:rStyle w:val="73"/>
                <w:b w:val="0"/>
                <w:bCs w:val="0"/>
                <w:i w:val="0"/>
                <w:iCs w:val="0"/>
                <w:smallCaps w:val="0"/>
                <w:strike w:val="0"/>
              </w:rPr>
              <w:t>软管内外表面应清洁干燥，不应有锈蚀和多余物。</w:t>
            </w:r>
          </w:p>
          <w:p>
            <w:pPr>
              <w:pStyle w:val="70"/>
              <w:keepNext w:val="0"/>
              <w:keepLines w:val="0"/>
              <w:widowControl w:val="0"/>
              <w:shd w:val="clear" w:color="auto" w:fill="auto"/>
              <w:bidi w:val="0"/>
              <w:spacing w:before="0" w:after="0" w:line="317" w:lineRule="exact"/>
              <w:ind w:left="0" w:right="0" w:firstLine="0"/>
            </w:pPr>
            <w:r>
              <w:rPr>
                <w:rStyle w:val="73"/>
                <w:b w:val="0"/>
                <w:bCs w:val="0"/>
                <w:i w:val="0"/>
                <w:iCs w:val="0"/>
                <w:smallCaps w:val="0"/>
                <w:strike w:val="0"/>
                <w:lang w:val="en-US" w:eastAsia="en-US" w:bidi="en-US"/>
              </w:rPr>
              <w:t>5.3.4</w:t>
            </w:r>
            <w:r>
              <w:rPr>
                <w:rStyle w:val="73"/>
                <w:b w:val="0"/>
                <w:bCs w:val="0"/>
                <w:i w:val="0"/>
                <w:iCs w:val="0"/>
                <w:smallCaps w:val="0"/>
                <w:strike w:val="0"/>
              </w:rPr>
              <w:t>钢丝网套或丝带网套的断（缺)丝总根数应符合表</w:t>
            </w:r>
            <w:r>
              <w:rPr>
                <w:rStyle w:val="96"/>
                <w:b w:val="0"/>
                <w:bCs w:val="0"/>
                <w:i w:val="0"/>
                <w:iCs w:val="0"/>
                <w:smallCaps w:val="0"/>
                <w:strike w:val="0"/>
              </w:rPr>
              <w:t>5</w:t>
            </w:r>
            <w:r>
              <w:rPr>
                <w:rStyle w:val="73"/>
                <w:b w:val="0"/>
                <w:bCs w:val="0"/>
                <w:i w:val="0"/>
                <w:iCs w:val="0"/>
                <w:smallCaps w:val="0"/>
                <w:strike w:val="0"/>
              </w:rPr>
              <w:t>的规定，且每股断(缺)丝数不</w:t>
            </w:r>
            <w:r>
              <w:rPr>
                <w:rStyle w:val="96"/>
                <w:b w:val="0"/>
                <w:bCs w:val="0"/>
                <w:i w:val="0"/>
                <w:iCs w:val="0"/>
                <w:smallCaps w:val="0"/>
                <w:strike w:val="0"/>
              </w:rPr>
              <w:t>应超过1根。</w:t>
            </w:r>
          </w:p>
          <w:p>
            <w:pPr>
              <w:pStyle w:val="99"/>
              <w:keepNext w:val="0"/>
              <w:keepLines w:val="0"/>
              <w:widowControl w:val="0"/>
              <w:shd w:val="clear" w:color="auto" w:fill="auto"/>
              <w:tabs>
                <w:tab w:val="left" w:pos="5544"/>
              </w:tabs>
              <w:bidi w:val="0"/>
              <w:spacing w:before="0" w:after="0" w:line="200" w:lineRule="exact"/>
              <w:ind w:left="0" w:right="0" w:firstLine="0"/>
            </w:pPr>
            <w:r>
              <w:rPr>
                <w:rStyle w:val="100"/>
                <w:b w:val="0"/>
                <w:bCs w:val="0"/>
                <w:i w:val="0"/>
                <w:iCs w:val="0"/>
                <w:smallCaps w:val="0"/>
                <w:strike w:val="0"/>
              </w:rPr>
              <w:t>表5钢丝或丝带网套的断（缺）丝总根数</w:t>
            </w:r>
            <w:r>
              <w:rPr>
                <w:rStyle w:val="100"/>
                <w:b w:val="0"/>
                <w:bCs w:val="0"/>
                <w:i w:val="0"/>
                <w:iCs w:val="0"/>
                <w:smallCaps w:val="0"/>
                <w:strike w:val="0"/>
              </w:rPr>
              <w:tab/>
            </w:r>
            <w:r>
              <w:rPr>
                <w:rStyle w:val="102"/>
                <w:b w:val="0"/>
                <w:bCs w:val="0"/>
                <w:i w:val="0"/>
                <w:iCs w:val="0"/>
                <w:smallCaps w:val="0"/>
                <w:strike w:val="0"/>
              </w:rPr>
              <w:t>单位为根数</w:t>
            </w:r>
          </w:p>
          <w:tbl>
            <w:tblPr>
              <w:tblStyle w:val="17"/>
              <w:tblW w:w="9273" w:type="dxa"/>
              <w:jc w:val="center"/>
              <w:tblLayout w:type="fixed"/>
              <w:tblCellMar>
                <w:top w:w="0" w:type="dxa"/>
                <w:left w:w="10" w:type="dxa"/>
                <w:bottom w:w="0" w:type="dxa"/>
                <w:right w:w="10" w:type="dxa"/>
              </w:tblCellMar>
            </w:tblPr>
            <w:tblGrid>
              <w:gridCol w:w="3086"/>
              <w:gridCol w:w="3072"/>
              <w:gridCol w:w="3115"/>
            </w:tblGrid>
            <w:tr>
              <w:tblPrEx>
                <w:tblCellMar>
                  <w:top w:w="0" w:type="dxa"/>
                  <w:left w:w="10" w:type="dxa"/>
                  <w:bottom w:w="0" w:type="dxa"/>
                  <w:right w:w="10" w:type="dxa"/>
                </w:tblCellMar>
              </w:tblPrEx>
              <w:trPr>
                <w:trHeight w:val="346" w:hRule="exact"/>
                <w:jc w:val="center"/>
              </w:trPr>
              <w:tc>
                <w:tcPr>
                  <w:tcW w:w="3086"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公称尺寸</w:t>
                  </w:r>
                  <w:r>
                    <w:rPr>
                      <w:rStyle w:val="80"/>
                      <w:b w:val="0"/>
                      <w:bCs w:val="0"/>
                      <w:i w:val="0"/>
                      <w:iCs w:val="0"/>
                      <w:smallCaps w:val="0"/>
                      <w:strike w:val="0"/>
                    </w:rPr>
                    <w:t>DN</w:t>
                  </w:r>
                </w:p>
              </w:tc>
              <w:tc>
                <w:tcPr>
                  <w:tcW w:w="3072"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网套长度</w:t>
                  </w:r>
                  <w:r>
                    <w:rPr>
                      <w:rStyle w:val="81"/>
                      <w:b w:val="0"/>
                      <w:bCs w:val="0"/>
                      <w:i w:val="0"/>
                      <w:iCs w:val="0"/>
                      <w:smallCaps w:val="0"/>
                      <w:strike w:val="0"/>
                    </w:rPr>
                    <w:t xml:space="preserve">&lt;500 </w:t>
                  </w:r>
                  <w:r>
                    <w:rPr>
                      <w:rStyle w:val="80"/>
                      <w:b w:val="0"/>
                      <w:bCs w:val="0"/>
                      <w:i w:val="0"/>
                      <w:iCs w:val="0"/>
                      <w:smallCaps w:val="0"/>
                      <w:strike w:val="0"/>
                    </w:rPr>
                    <w:t>mm</w:t>
                  </w:r>
                </w:p>
              </w:tc>
              <w:tc>
                <w:tcPr>
                  <w:tcW w:w="3115" w:type="dxa"/>
                  <w:tcBorders>
                    <w:top w:val="single" w:color="auto" w:sz="4" w:space="0"/>
                    <w:left w:val="single" w:color="auto" w:sz="4" w:space="0"/>
                    <w:righ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网套长度</w:t>
                  </w:r>
                  <w:r>
                    <w:rPr>
                      <w:rStyle w:val="81"/>
                      <w:b w:val="0"/>
                      <w:bCs w:val="0"/>
                      <w:i w:val="0"/>
                      <w:iCs w:val="0"/>
                      <w:smallCaps w:val="0"/>
                      <w:strike w:val="0"/>
                    </w:rPr>
                    <w:t xml:space="preserve">&gt;500 </w:t>
                  </w:r>
                  <w:r>
                    <w:rPr>
                      <w:rStyle w:val="80"/>
                      <w:b w:val="0"/>
                      <w:bCs w:val="0"/>
                      <w:i w:val="0"/>
                      <w:iCs w:val="0"/>
                      <w:smallCaps w:val="0"/>
                      <w:strike w:val="0"/>
                    </w:rPr>
                    <w:t>nun</w:t>
                  </w:r>
                </w:p>
              </w:tc>
            </w:tr>
            <w:tr>
              <w:tblPrEx>
                <w:tblCellMar>
                  <w:top w:w="0" w:type="dxa"/>
                  <w:left w:w="10" w:type="dxa"/>
                  <w:bottom w:w="0" w:type="dxa"/>
                  <w:right w:w="10" w:type="dxa"/>
                </w:tblCellMar>
              </w:tblPrEx>
              <w:trPr>
                <w:trHeight w:val="322" w:hRule="exact"/>
                <w:jc w:val="center"/>
              </w:trPr>
              <w:tc>
                <w:tcPr>
                  <w:tcW w:w="3086"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rPr>
                    <w:t>4</w:t>
                  </w:r>
                  <w:r>
                    <w:rPr>
                      <w:rStyle w:val="81"/>
                      <w:b w:val="0"/>
                      <w:bCs w:val="0"/>
                      <w:i w:val="0"/>
                      <w:iCs w:val="0"/>
                      <w:smallCaps w:val="0"/>
                      <w:strike w:val="0"/>
                    </w:rPr>
                    <w:t>〜</w:t>
                  </w:r>
                  <w:r>
                    <w:rPr>
                      <w:rStyle w:val="81"/>
                      <w:b w:val="0"/>
                      <w:bCs w:val="0"/>
                      <w:i w:val="0"/>
                      <w:iCs w:val="0"/>
                      <w:smallCaps w:val="0"/>
                      <w:strike w:val="0"/>
                      <w:lang w:val="en-US" w:eastAsia="en-US" w:bidi="en-US"/>
                    </w:rPr>
                    <w:t>32</w:t>
                  </w:r>
                </w:p>
              </w:tc>
              <w:tc>
                <w:tcPr>
                  <w:tcW w:w="307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&lt;3</w:t>
                  </w:r>
                </w:p>
              </w:tc>
              <w:tc>
                <w:tcPr>
                  <w:tcW w:w="3115"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&lt;4</w:t>
                  </w:r>
                </w:p>
              </w:tc>
            </w:tr>
            <w:tr>
              <w:tblPrEx>
                <w:tblCellMar>
                  <w:top w:w="0" w:type="dxa"/>
                  <w:left w:w="10" w:type="dxa"/>
                  <w:bottom w:w="0" w:type="dxa"/>
                  <w:right w:w="10" w:type="dxa"/>
                </w:tblCellMar>
              </w:tblPrEx>
              <w:trPr>
                <w:trHeight w:val="322" w:hRule="exact"/>
                <w:jc w:val="center"/>
              </w:trPr>
              <w:tc>
                <w:tcPr>
                  <w:tcW w:w="3086"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lang w:val="en-US" w:eastAsia="en-US" w:bidi="en-US"/>
                    </w:rPr>
                    <w:t xml:space="preserve">40 </w:t>
                  </w:r>
                  <w:r>
                    <w:rPr>
                      <w:rStyle w:val="81"/>
                      <w:b w:val="0"/>
                      <w:bCs w:val="0"/>
                      <w:i w:val="0"/>
                      <w:iCs w:val="0"/>
                      <w:smallCaps w:val="0"/>
                      <w:strike w:val="0"/>
                    </w:rPr>
                    <w:t>〜</w:t>
                  </w:r>
                  <w:r>
                    <w:rPr>
                      <w:rStyle w:val="81"/>
                      <w:b w:val="0"/>
                      <w:bCs w:val="0"/>
                      <w:i w:val="0"/>
                      <w:iCs w:val="0"/>
                      <w:smallCaps w:val="0"/>
                      <w:strike w:val="0"/>
                      <w:lang w:val="en-US" w:eastAsia="en-US" w:bidi="en-US"/>
                    </w:rPr>
                    <w:t>100</w:t>
                  </w:r>
                </w:p>
              </w:tc>
              <w:tc>
                <w:tcPr>
                  <w:tcW w:w="3072"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&lt;6</w:t>
                  </w:r>
                </w:p>
              </w:tc>
              <w:tc>
                <w:tcPr>
                  <w:tcW w:w="3115"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&lt;8</w:t>
                  </w:r>
                </w:p>
              </w:tc>
            </w:tr>
            <w:tr>
              <w:tblPrEx>
                <w:tblCellMar>
                  <w:top w:w="0" w:type="dxa"/>
                  <w:left w:w="10" w:type="dxa"/>
                  <w:bottom w:w="0" w:type="dxa"/>
                  <w:right w:w="10" w:type="dxa"/>
                </w:tblCellMar>
              </w:tblPrEx>
              <w:trPr>
                <w:trHeight w:val="341" w:hRule="exact"/>
                <w:jc w:val="center"/>
              </w:trPr>
              <w:tc>
                <w:tcPr>
                  <w:tcW w:w="3086"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125〜800</w:t>
                  </w:r>
                </w:p>
              </w:tc>
              <w:tc>
                <w:tcPr>
                  <w:tcW w:w="3072"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&lt;9</w:t>
                  </w:r>
                </w:p>
              </w:tc>
              <w:tc>
                <w:tcPr>
                  <w:tcW w:w="311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&lt;12</w:t>
                  </w:r>
                </w:p>
              </w:tc>
            </w:tr>
          </w:tbl>
          <w:p>
            <w:pPr>
              <w:widowControl w:val="0"/>
              <w:rPr>
                <w:sz w:val="2"/>
                <w:szCs w:val="2"/>
              </w:rPr>
            </w:pPr>
          </w:p>
          <w:p>
            <w:pPr>
              <w:widowControl w:val="0"/>
              <w:rPr>
                <w:sz w:val="2"/>
                <w:szCs w:val="2"/>
              </w:rPr>
            </w:pPr>
          </w:p>
          <w:p>
            <w:pPr>
              <w:pStyle w:val="70"/>
              <w:keepNext w:val="0"/>
              <w:keepLines w:val="0"/>
              <w:widowControl w:val="0"/>
              <w:shd w:val="clear" w:color="auto" w:fill="auto"/>
              <w:bidi w:val="0"/>
              <w:spacing w:before="27" w:after="0" w:line="470" w:lineRule="exact"/>
              <w:ind w:left="0" w:right="0" w:firstLine="0"/>
              <w:jc w:val="left"/>
            </w:pPr>
            <w:r>
              <w:rPr>
                <w:rStyle w:val="98"/>
                <w:b w:val="0"/>
                <w:bCs w:val="0"/>
                <w:i w:val="0"/>
                <w:iCs w:val="0"/>
                <w:smallCaps w:val="0"/>
                <w:strike w:val="0"/>
                <w:lang w:val="en-US" w:eastAsia="en-US" w:bidi="en-US"/>
              </w:rPr>
              <w:t>5.3.5</w:t>
            </w:r>
            <w:r>
              <w:rPr>
                <w:rStyle w:val="98"/>
                <w:b w:val="0"/>
                <w:bCs w:val="0"/>
                <w:i w:val="0"/>
                <w:iCs w:val="0"/>
                <w:smallCaps w:val="0"/>
                <w:strike w:val="0"/>
              </w:rPr>
              <w:t>软管</w:t>
            </w:r>
            <w:r>
              <w:rPr>
                <w:rStyle w:val="78"/>
                <w:b w:val="0"/>
                <w:bCs w:val="0"/>
                <w:i w:val="0"/>
                <w:iCs w:val="0"/>
                <w:smallCaps w:val="0"/>
                <w:strike w:val="0"/>
              </w:rPr>
              <w:t>M</w:t>
            </w:r>
            <w:r>
              <w:rPr>
                <w:rStyle w:val="73"/>
                <w:b w:val="0"/>
                <w:bCs w:val="0"/>
                <w:i w:val="0"/>
                <w:iCs w:val="0"/>
                <w:smallCaps w:val="0"/>
                <w:strike w:val="0"/>
              </w:rPr>
              <w:t>套应与波纹管贴合，</w:t>
            </w:r>
            <w:r>
              <w:rPr>
                <w:rStyle w:val="78"/>
                <w:b w:val="0"/>
                <w:bCs w:val="0"/>
                <w:i w:val="0"/>
                <w:iCs w:val="0"/>
                <w:smallCaps w:val="0"/>
                <w:strike w:val="0"/>
              </w:rPr>
              <w:t>M</w:t>
            </w:r>
            <w:r>
              <w:rPr>
                <w:rStyle w:val="73"/>
                <w:b w:val="0"/>
                <w:bCs w:val="0"/>
                <w:i w:val="0"/>
                <w:iCs w:val="0"/>
                <w:smallCaps w:val="0"/>
                <w:strike w:val="0"/>
              </w:rPr>
              <w:t xml:space="preserve">套的表面应平整光滑且网花均匀，不允许折叠和扭曲。 </w:t>
            </w:r>
            <w:r>
              <w:rPr>
                <w:rStyle w:val="73"/>
                <w:b w:val="0"/>
                <w:bCs w:val="0"/>
                <w:i w:val="0"/>
                <w:iCs w:val="0"/>
                <w:smallCaps w:val="0"/>
                <w:strike w:val="0"/>
                <w:lang w:val="en-US" w:eastAsia="en-US" w:bidi="en-US"/>
              </w:rPr>
              <w:t xml:space="preserve">5.4 </w:t>
            </w:r>
            <w:r>
              <w:rPr>
                <w:rStyle w:val="73"/>
                <w:b w:val="0"/>
                <w:bCs w:val="0"/>
                <w:i w:val="0"/>
                <w:iCs w:val="0"/>
                <w:smallCaps w:val="0"/>
                <w:strike w:val="0"/>
              </w:rPr>
              <w:t>尺寸</w:t>
            </w:r>
          </w:p>
          <w:p>
            <w:pPr>
              <w:pStyle w:val="70"/>
              <w:keepNext w:val="0"/>
              <w:keepLines w:val="0"/>
              <w:widowControl w:val="0"/>
              <w:numPr>
                <w:ilvl w:val="1"/>
                <w:numId w:val="4"/>
              </w:numPr>
              <w:shd w:val="clear" w:color="auto" w:fill="auto"/>
              <w:tabs>
                <w:tab w:val="left" w:pos="546"/>
              </w:tabs>
              <w:bidi w:val="0"/>
              <w:spacing w:before="0" w:after="0" w:line="470" w:lineRule="exact"/>
              <w:ind w:left="0" w:right="0" w:firstLine="0"/>
            </w:pPr>
            <w:r>
              <w:rPr>
                <w:rStyle w:val="98"/>
                <w:b w:val="0"/>
                <w:bCs w:val="0"/>
                <w:i w:val="0"/>
                <w:iCs w:val="0"/>
                <w:smallCaps w:val="0"/>
                <w:strike w:val="0"/>
              </w:rPr>
              <w:t>1软管长度极限偏差应符合表6的规定。</w:t>
            </w:r>
          </w:p>
          <w:p>
            <w:pPr>
              <w:pStyle w:val="99"/>
              <w:keepNext w:val="0"/>
              <w:keepLines w:val="0"/>
              <w:widowControl w:val="0"/>
              <w:shd w:val="clear" w:color="auto" w:fill="auto"/>
              <w:tabs>
                <w:tab w:val="left" w:pos="4589"/>
              </w:tabs>
              <w:bidi w:val="0"/>
              <w:spacing w:before="0" w:after="0" w:line="200" w:lineRule="exact"/>
              <w:ind w:left="0" w:right="0" w:firstLine="0"/>
            </w:pPr>
            <w:r>
              <w:rPr>
                <w:rStyle w:val="103"/>
                <w:b w:val="0"/>
                <w:bCs w:val="0"/>
                <w:i w:val="0"/>
                <w:iCs w:val="0"/>
                <w:smallCaps w:val="0"/>
                <w:strike w:val="0"/>
              </w:rPr>
              <w:t>表6长度极限偏差</w:t>
            </w:r>
            <w:r>
              <w:rPr>
                <w:rStyle w:val="100"/>
                <w:b w:val="0"/>
                <w:bCs w:val="0"/>
                <w:i w:val="0"/>
                <w:iCs w:val="0"/>
                <w:smallCaps w:val="0"/>
                <w:strike w:val="0"/>
              </w:rPr>
              <w:tab/>
            </w:r>
            <w:r>
              <w:rPr>
                <w:rStyle w:val="104"/>
                <w:b w:val="0"/>
                <w:bCs w:val="0"/>
                <w:i w:val="0"/>
                <w:iCs w:val="0"/>
                <w:smallCaps w:val="0"/>
                <w:strike w:val="0"/>
              </w:rPr>
              <w:t>单位为毫米</w:t>
            </w:r>
          </w:p>
          <w:tbl>
            <w:tblPr>
              <w:tblStyle w:val="17"/>
              <w:tblW w:w="9274" w:type="dxa"/>
              <w:jc w:val="center"/>
              <w:tblLayout w:type="fixed"/>
              <w:tblCellMar>
                <w:top w:w="0" w:type="dxa"/>
                <w:left w:w="10" w:type="dxa"/>
                <w:bottom w:w="0" w:type="dxa"/>
                <w:right w:w="10" w:type="dxa"/>
              </w:tblCellMar>
            </w:tblPr>
            <w:tblGrid>
              <w:gridCol w:w="2808"/>
              <w:gridCol w:w="1829"/>
              <w:gridCol w:w="2827"/>
              <w:gridCol w:w="1810"/>
            </w:tblGrid>
            <w:tr>
              <w:tblPrEx>
                <w:tblCellMar>
                  <w:top w:w="0" w:type="dxa"/>
                  <w:left w:w="10" w:type="dxa"/>
                  <w:bottom w:w="0" w:type="dxa"/>
                  <w:right w:w="10" w:type="dxa"/>
                </w:tblCellMar>
              </w:tblPrEx>
              <w:trPr>
                <w:trHeight w:val="370" w:hRule="exact"/>
                <w:jc w:val="center"/>
              </w:trPr>
              <w:tc>
                <w:tcPr>
                  <w:tcW w:w="280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软管长度</w:t>
                  </w:r>
                  <w:r>
                    <w:rPr>
                      <w:rStyle w:val="80"/>
                      <w:b w:val="0"/>
                      <w:bCs w:val="0"/>
                      <w:i w:val="0"/>
                      <w:iCs w:val="0"/>
                      <w:smallCaps w:val="0"/>
                      <w:strike w:val="0"/>
                    </w:rPr>
                    <w:t>L</w:t>
                  </w:r>
                </w:p>
              </w:tc>
              <w:tc>
                <w:tcPr>
                  <w:tcW w:w="182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40" w:right="0" w:firstLine="0"/>
                    <w:jc w:val="left"/>
                  </w:pPr>
                  <w:r>
                    <w:rPr>
                      <w:rStyle w:val="80"/>
                      <w:b w:val="0"/>
                      <w:bCs w:val="0"/>
                      <w:i w:val="0"/>
                      <w:iCs w:val="0"/>
                      <w:smallCaps w:val="0"/>
                      <w:strike w:val="0"/>
                      <w:lang w:val="zh-TW" w:eastAsia="zh-TW" w:bidi="zh-TW"/>
                    </w:rPr>
                    <w:t>长度极限偏差</w:t>
                  </w:r>
                </w:p>
              </w:tc>
              <w:tc>
                <w:tcPr>
                  <w:tcW w:w="28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软管长度</w:t>
                  </w:r>
                  <w:r>
                    <w:rPr>
                      <w:rStyle w:val="80"/>
                      <w:b w:val="0"/>
                      <w:bCs w:val="0"/>
                      <w:i w:val="0"/>
                      <w:iCs w:val="0"/>
                      <w:smallCaps w:val="0"/>
                      <w:strike w:val="0"/>
                    </w:rPr>
                    <w:t>L</w:t>
                  </w:r>
                </w:p>
              </w:tc>
              <w:tc>
                <w:tcPr>
                  <w:tcW w:w="1810"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40" w:right="0" w:firstLine="0"/>
                    <w:jc w:val="left"/>
                  </w:pPr>
                  <w:r>
                    <w:rPr>
                      <w:rStyle w:val="80"/>
                      <w:b w:val="0"/>
                      <w:bCs w:val="0"/>
                      <w:i w:val="0"/>
                      <w:iCs w:val="0"/>
                      <w:smallCaps w:val="0"/>
                      <w:strike w:val="0"/>
                      <w:lang w:val="zh-TW" w:eastAsia="zh-TW" w:bidi="zh-TW"/>
                    </w:rPr>
                    <w:t>长度极限偏差</w:t>
                  </w:r>
                  <w:r>
                    <w:rPr>
                      <w:rStyle w:val="80"/>
                      <w:b w:val="0"/>
                      <w:bCs w:val="0"/>
                      <w:i w:val="0"/>
                      <w:iCs w:val="0"/>
                      <w:smallCaps w:val="0"/>
                      <w:strike w:val="0"/>
                    </w:rPr>
                    <w:t>AL</w:t>
                  </w:r>
                </w:p>
              </w:tc>
            </w:tr>
            <w:tr>
              <w:tblPrEx>
                <w:tblCellMar>
                  <w:top w:w="0" w:type="dxa"/>
                  <w:left w:w="10" w:type="dxa"/>
                  <w:bottom w:w="0" w:type="dxa"/>
                  <w:right w:w="10" w:type="dxa"/>
                </w:tblCellMar>
              </w:tblPrEx>
              <w:trPr>
                <w:trHeight w:val="542" w:hRule="exact"/>
                <w:jc w:val="center"/>
              </w:trPr>
              <w:tc>
                <w:tcPr>
                  <w:tcW w:w="280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100</w:t>
                  </w:r>
                  <w:r>
                    <w:rPr>
                      <w:rStyle w:val="83"/>
                      <w:b w:val="0"/>
                      <w:bCs w:val="0"/>
                      <w:i w:val="0"/>
                      <w:iCs w:val="0"/>
                      <w:smallCaps w:val="0"/>
                      <w:strike w:val="0"/>
                    </w:rPr>
                    <w:t>〜</w:t>
                  </w:r>
                  <w:r>
                    <w:rPr>
                      <w:rStyle w:val="81"/>
                      <w:b w:val="0"/>
                      <w:bCs w:val="0"/>
                      <w:i w:val="0"/>
                      <w:iCs w:val="0"/>
                      <w:smallCaps w:val="0"/>
                      <w:strike w:val="0"/>
                    </w:rPr>
                    <w:t>400</w:t>
                  </w:r>
                </w:p>
              </w:tc>
              <w:tc>
                <w:tcPr>
                  <w:tcW w:w="182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3" w:lineRule="exact"/>
                    <w:ind w:left="0" w:right="760" w:firstLine="0"/>
                  </w:pPr>
                  <w:r>
                    <w:rPr>
                      <w:rStyle w:val="81"/>
                      <w:b w:val="0"/>
                      <w:bCs w:val="0"/>
                      <w:i w:val="0"/>
                      <w:iCs w:val="0"/>
                      <w:smallCaps w:val="0"/>
                      <w:strike w:val="0"/>
                    </w:rPr>
                    <w:t>+ 20 0</w:t>
                  </w:r>
                </w:p>
              </w:tc>
              <w:tc>
                <w:tcPr>
                  <w:tcW w:w="28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&gt;2 000〜3 000</w:t>
                  </w:r>
                </w:p>
              </w:tc>
              <w:tc>
                <w:tcPr>
                  <w:tcW w:w="1810"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760" w:firstLine="0"/>
                  </w:pPr>
                  <w:r>
                    <w:rPr>
                      <w:rStyle w:val="83"/>
                      <w:b w:val="0"/>
                      <w:bCs w:val="0"/>
                      <w:i w:val="0"/>
                      <w:iCs w:val="0"/>
                      <w:smallCaps w:val="0"/>
                      <w:strike w:val="0"/>
                    </w:rPr>
                    <w:t>+70</w:t>
                  </w:r>
                </w:p>
                <w:p>
                  <w:pPr>
                    <w:pStyle w:val="38"/>
                    <w:keepNext w:val="0"/>
                    <w:keepLines w:val="0"/>
                    <w:widowControl w:val="0"/>
                    <w:shd w:val="clear" w:color="auto" w:fill="auto"/>
                    <w:bidi w:val="0"/>
                    <w:spacing w:before="0" w:after="0" w:line="160" w:lineRule="exact"/>
                    <w:ind w:left="0" w:right="760" w:firstLine="0"/>
                  </w:pPr>
                  <w:r>
                    <w:rPr>
                      <w:rStyle w:val="83"/>
                      <w:b w:val="0"/>
                      <w:bCs w:val="0"/>
                      <w:i w:val="0"/>
                      <w:iCs w:val="0"/>
                      <w:smallCaps w:val="0"/>
                      <w:strike w:val="0"/>
                    </w:rPr>
                    <w:t>0</w:t>
                  </w:r>
                </w:p>
              </w:tc>
            </w:tr>
            <w:tr>
              <w:tblPrEx>
                <w:tblCellMar>
                  <w:top w:w="0" w:type="dxa"/>
                  <w:left w:w="10" w:type="dxa"/>
                  <w:bottom w:w="0" w:type="dxa"/>
                  <w:right w:w="10" w:type="dxa"/>
                </w:tblCellMar>
              </w:tblPrEx>
              <w:trPr>
                <w:trHeight w:val="542" w:hRule="exact"/>
                <w:jc w:val="center"/>
              </w:trPr>
              <w:tc>
                <w:tcPr>
                  <w:tcW w:w="280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&gt;400 〜800</w:t>
                  </w:r>
                </w:p>
              </w:tc>
              <w:tc>
                <w:tcPr>
                  <w:tcW w:w="182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58" w:lineRule="exact"/>
                    <w:ind w:left="0" w:right="760" w:firstLine="0"/>
                  </w:pPr>
                  <w:r>
                    <w:rPr>
                      <w:rStyle w:val="83"/>
                      <w:b w:val="0"/>
                      <w:bCs w:val="0"/>
                      <w:i w:val="0"/>
                      <w:iCs w:val="0"/>
                      <w:smallCaps w:val="0"/>
                      <w:strike w:val="0"/>
                    </w:rPr>
                    <w:t xml:space="preserve">+ </w:t>
                  </w:r>
                  <w:r>
                    <w:rPr>
                      <w:rStyle w:val="81"/>
                      <w:b w:val="0"/>
                      <w:bCs w:val="0"/>
                      <w:i w:val="0"/>
                      <w:iCs w:val="0"/>
                      <w:smallCaps w:val="0"/>
                      <w:strike w:val="0"/>
                    </w:rPr>
                    <w:t>30 0</w:t>
                  </w:r>
                </w:p>
              </w:tc>
              <w:tc>
                <w:tcPr>
                  <w:tcW w:w="28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&gt;3 000〜</w:t>
                  </w:r>
                  <w:r>
                    <w:rPr>
                      <w:rStyle w:val="80"/>
                      <w:b w:val="0"/>
                      <w:bCs w:val="0"/>
                      <w:i w:val="0"/>
                      <w:iCs w:val="0"/>
                      <w:smallCaps w:val="0"/>
                      <w:strike w:val="0"/>
                      <w:lang w:val="zh-TW" w:eastAsia="zh-TW" w:bidi="zh-TW"/>
                    </w:rPr>
                    <w:t xml:space="preserve">4 </w:t>
                  </w:r>
                  <w:r>
                    <w:rPr>
                      <w:rStyle w:val="81"/>
                      <w:b w:val="0"/>
                      <w:bCs w:val="0"/>
                      <w:i w:val="0"/>
                      <w:iCs w:val="0"/>
                      <w:smallCaps w:val="0"/>
                      <w:strike w:val="0"/>
                    </w:rPr>
                    <w:t>000</w:t>
                  </w:r>
                </w:p>
              </w:tc>
              <w:tc>
                <w:tcPr>
                  <w:tcW w:w="1810"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58" w:lineRule="exact"/>
                    <w:ind w:left="0" w:right="760" w:firstLine="0"/>
                  </w:pPr>
                  <w:r>
                    <w:rPr>
                      <w:rStyle w:val="81"/>
                      <w:b w:val="0"/>
                      <w:bCs w:val="0"/>
                      <w:i w:val="0"/>
                      <w:iCs w:val="0"/>
                      <w:smallCaps w:val="0"/>
                      <w:strike w:val="0"/>
                    </w:rPr>
                    <w:t>+ 80 0</w:t>
                  </w:r>
                </w:p>
              </w:tc>
            </w:tr>
            <w:tr>
              <w:tblPrEx>
                <w:tblCellMar>
                  <w:top w:w="0" w:type="dxa"/>
                  <w:left w:w="10" w:type="dxa"/>
                  <w:bottom w:w="0" w:type="dxa"/>
                  <w:right w:w="10" w:type="dxa"/>
                </w:tblCellMar>
              </w:tblPrEx>
              <w:trPr>
                <w:trHeight w:val="538" w:hRule="exact"/>
                <w:jc w:val="center"/>
              </w:trPr>
              <w:tc>
                <w:tcPr>
                  <w:tcW w:w="280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 xml:space="preserve">&gt;800 </w:t>
                  </w:r>
                  <w:r>
                    <w:rPr>
                      <w:rStyle w:val="83"/>
                      <w:b w:val="0"/>
                      <w:bCs w:val="0"/>
                      <w:i w:val="0"/>
                      <w:iCs w:val="0"/>
                      <w:smallCaps w:val="0"/>
                      <w:strike w:val="0"/>
                    </w:rPr>
                    <w:t>〜</w:t>
                  </w:r>
                  <w:r>
                    <w:rPr>
                      <w:rStyle w:val="105"/>
                      <w:b w:val="0"/>
                      <w:bCs w:val="0"/>
                      <w:i w:val="0"/>
                      <w:iCs w:val="0"/>
                      <w:smallCaps w:val="0"/>
                      <w:strike w:val="0"/>
                    </w:rPr>
                    <w:t xml:space="preserve">1 </w:t>
                  </w:r>
                  <w:r>
                    <w:rPr>
                      <w:rStyle w:val="81"/>
                      <w:b w:val="0"/>
                      <w:bCs w:val="0"/>
                      <w:i w:val="0"/>
                      <w:iCs w:val="0"/>
                      <w:smallCaps w:val="0"/>
                      <w:strike w:val="0"/>
                    </w:rPr>
                    <w:t>200</w:t>
                  </w:r>
                </w:p>
              </w:tc>
              <w:tc>
                <w:tcPr>
                  <w:tcW w:w="182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58" w:lineRule="exact"/>
                    <w:ind w:left="0" w:right="760" w:firstLine="0"/>
                  </w:pPr>
                  <w:r>
                    <w:rPr>
                      <w:rStyle w:val="81"/>
                      <w:b w:val="0"/>
                      <w:bCs w:val="0"/>
                      <w:i w:val="0"/>
                      <w:iCs w:val="0"/>
                      <w:smallCaps w:val="0"/>
                      <w:strike w:val="0"/>
                    </w:rPr>
                    <w:t xml:space="preserve">+ </w:t>
                  </w:r>
                  <w:r>
                    <w:rPr>
                      <w:rStyle w:val="80"/>
                      <w:b w:val="0"/>
                      <w:bCs w:val="0"/>
                      <w:i w:val="0"/>
                      <w:iCs w:val="0"/>
                      <w:smallCaps w:val="0"/>
                      <w:strike w:val="0"/>
                      <w:lang w:val="zh-TW" w:eastAsia="zh-TW" w:bidi="zh-TW"/>
                    </w:rPr>
                    <w:t xml:space="preserve">45 </w:t>
                  </w:r>
                  <w:r>
                    <w:rPr>
                      <w:rStyle w:val="81"/>
                      <w:b w:val="0"/>
                      <w:bCs w:val="0"/>
                      <w:i w:val="0"/>
                      <w:iCs w:val="0"/>
                      <w:smallCaps w:val="0"/>
                      <w:strike w:val="0"/>
                    </w:rPr>
                    <w:t>0</w:t>
                  </w:r>
                </w:p>
              </w:tc>
              <w:tc>
                <w:tcPr>
                  <w:tcW w:w="28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&gt;4 000</w:t>
                  </w:r>
                  <w:r>
                    <w:rPr>
                      <w:rStyle w:val="80"/>
                      <w:b w:val="0"/>
                      <w:bCs w:val="0"/>
                      <w:i w:val="0"/>
                      <w:iCs w:val="0"/>
                      <w:smallCaps w:val="0"/>
                      <w:strike w:val="0"/>
                      <w:lang w:val="zh-TW" w:eastAsia="zh-TW" w:bidi="zh-TW"/>
                    </w:rPr>
                    <w:t xml:space="preserve">〜6 </w:t>
                  </w:r>
                  <w:r>
                    <w:rPr>
                      <w:rStyle w:val="81"/>
                      <w:b w:val="0"/>
                      <w:bCs w:val="0"/>
                      <w:i w:val="0"/>
                      <w:iCs w:val="0"/>
                      <w:smallCaps w:val="0"/>
                      <w:strike w:val="0"/>
                    </w:rPr>
                    <w:t>_</w:t>
                  </w:r>
                </w:p>
              </w:tc>
              <w:tc>
                <w:tcPr>
                  <w:tcW w:w="1810"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760" w:firstLine="0"/>
                  </w:pPr>
                  <w:r>
                    <w:rPr>
                      <w:rStyle w:val="81"/>
                      <w:b w:val="0"/>
                      <w:bCs w:val="0"/>
                      <w:i w:val="0"/>
                      <w:iCs w:val="0"/>
                      <w:smallCaps w:val="0"/>
                      <w:strike w:val="0"/>
                      <w:lang w:val="en-US" w:eastAsia="en-US" w:bidi="en-US"/>
                    </w:rPr>
                    <w:t>4-90</w:t>
                  </w:r>
                </w:p>
                <w:p>
                  <w:pPr>
                    <w:pStyle w:val="38"/>
                    <w:keepNext w:val="0"/>
                    <w:keepLines w:val="0"/>
                    <w:widowControl w:val="0"/>
                    <w:shd w:val="clear" w:color="auto" w:fill="auto"/>
                    <w:bidi w:val="0"/>
                    <w:spacing w:before="0" w:after="0" w:line="160" w:lineRule="exact"/>
                    <w:ind w:left="0" w:right="760" w:firstLine="0"/>
                  </w:pPr>
                  <w:r>
                    <w:rPr>
                      <w:rStyle w:val="81"/>
                      <w:b w:val="0"/>
                      <w:bCs w:val="0"/>
                      <w:i w:val="0"/>
                      <w:iCs w:val="0"/>
                      <w:smallCaps w:val="0"/>
                      <w:strike w:val="0"/>
                    </w:rPr>
                    <w:t>0</w:t>
                  </w:r>
                </w:p>
              </w:tc>
            </w:tr>
            <w:tr>
              <w:tblPrEx>
                <w:tblCellMar>
                  <w:top w:w="0" w:type="dxa"/>
                  <w:left w:w="10" w:type="dxa"/>
                  <w:bottom w:w="0" w:type="dxa"/>
                  <w:right w:w="10" w:type="dxa"/>
                </w:tblCellMar>
              </w:tblPrEx>
              <w:trPr>
                <w:trHeight w:val="538" w:hRule="exact"/>
                <w:jc w:val="center"/>
              </w:trPr>
              <w:tc>
                <w:tcPr>
                  <w:tcW w:w="2808"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&gt;1 200 〜2 000</w:t>
                  </w:r>
                </w:p>
              </w:tc>
              <w:tc>
                <w:tcPr>
                  <w:tcW w:w="182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58" w:lineRule="exact"/>
                    <w:ind w:left="0" w:right="760" w:firstLine="0"/>
                  </w:pPr>
                  <w:r>
                    <w:rPr>
                      <w:rStyle w:val="81"/>
                      <w:b w:val="0"/>
                      <w:bCs w:val="0"/>
                      <w:i w:val="0"/>
                      <w:iCs w:val="0"/>
                      <w:smallCaps w:val="0"/>
                      <w:strike w:val="0"/>
                    </w:rPr>
                    <w:t xml:space="preserve">+ </w:t>
                  </w:r>
                  <w:r>
                    <w:rPr>
                      <w:rStyle w:val="80"/>
                      <w:b w:val="0"/>
                      <w:bCs w:val="0"/>
                      <w:i w:val="0"/>
                      <w:iCs w:val="0"/>
                      <w:smallCaps w:val="0"/>
                      <w:strike w:val="0"/>
                      <w:lang w:val="zh-TW" w:eastAsia="zh-TW" w:bidi="zh-TW"/>
                    </w:rPr>
                    <w:t xml:space="preserve">60 </w:t>
                  </w:r>
                  <w:r>
                    <w:rPr>
                      <w:rStyle w:val="81"/>
                      <w:b w:val="0"/>
                      <w:bCs w:val="0"/>
                      <w:i w:val="0"/>
                      <w:iCs w:val="0"/>
                      <w:smallCaps w:val="0"/>
                      <w:strike w:val="0"/>
                    </w:rPr>
                    <w:t>0</w:t>
                  </w:r>
                </w:p>
              </w:tc>
              <w:tc>
                <w:tcPr>
                  <w:tcW w:w="2827"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&gt;6 000</w:t>
                  </w:r>
                </w:p>
              </w:tc>
              <w:tc>
                <w:tcPr>
                  <w:tcW w:w="181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3" w:lineRule="exact"/>
                    <w:ind w:left="740" w:right="0" w:hanging="160"/>
                    <w:jc w:val="left"/>
                  </w:pPr>
                  <w:r>
                    <w:rPr>
                      <w:rStyle w:val="82"/>
                      <w:b w:val="0"/>
                      <w:bCs w:val="0"/>
                      <w:i w:val="0"/>
                      <w:iCs w:val="0"/>
                      <w:smallCaps w:val="0"/>
                      <w:strike w:val="0"/>
                    </w:rPr>
                    <w:t xml:space="preserve">+ </w:t>
                  </w:r>
                  <w:r>
                    <w:rPr>
                      <w:rStyle w:val="81"/>
                      <w:b w:val="0"/>
                      <w:bCs w:val="0"/>
                      <w:i w:val="0"/>
                      <w:iCs w:val="0"/>
                      <w:smallCaps w:val="0"/>
                      <w:strike w:val="0"/>
                      <w:lang w:val="en-US" w:eastAsia="en-US" w:bidi="en-US"/>
                    </w:rPr>
                    <w:t xml:space="preserve">1.5%L </w:t>
                  </w:r>
                  <w:r>
                    <w:rPr>
                      <w:rStyle w:val="81"/>
                      <w:b w:val="0"/>
                      <w:bCs w:val="0"/>
                      <w:i w:val="0"/>
                      <w:iCs w:val="0"/>
                      <w:smallCaps w:val="0"/>
                      <w:strike w:val="0"/>
                    </w:rPr>
                    <w:t>0</w:t>
                  </w:r>
                </w:p>
              </w:tc>
            </w:tr>
          </w:tbl>
          <w:p>
            <w:pPr>
              <w:widowControl w:val="0"/>
              <w:rPr>
                <w:sz w:val="2"/>
                <w:szCs w:val="2"/>
              </w:rPr>
            </w:pPr>
          </w:p>
          <w:p>
            <w:pPr>
              <w:widowControl w:val="0"/>
              <w:rPr>
                <w:sz w:val="2"/>
                <w:szCs w:val="2"/>
              </w:rPr>
            </w:pPr>
          </w:p>
          <w:p>
            <w:pPr>
              <w:pStyle w:val="38"/>
              <w:keepNext w:val="0"/>
              <w:keepLines w:val="0"/>
              <w:widowControl w:val="0"/>
              <w:shd w:val="clear" w:color="auto" w:fill="auto"/>
              <w:bidi w:val="0"/>
              <w:spacing w:before="0" w:after="198" w:line="200" w:lineRule="exact"/>
              <w:ind w:left="0" w:right="0" w:firstLine="0"/>
              <w:jc w:val="left"/>
            </w:pPr>
            <w:r>
              <w:rPr>
                <w:rStyle w:val="41"/>
                <w:b w:val="0"/>
                <w:bCs w:val="0"/>
                <w:i w:val="0"/>
                <w:iCs w:val="0"/>
                <w:smallCaps w:val="0"/>
                <w:strike w:val="0"/>
                <w:lang w:val="en-US" w:eastAsia="en-US" w:bidi="en-US"/>
              </w:rPr>
              <w:t>5.4.2</w:t>
            </w:r>
            <w:r>
              <w:rPr>
                <w:rStyle w:val="41"/>
                <w:b w:val="0"/>
                <w:bCs w:val="0"/>
                <w:i w:val="0"/>
                <w:iCs w:val="0"/>
                <w:smallCaps w:val="0"/>
                <w:strike w:val="0"/>
              </w:rPr>
              <w:t>软管接口尺寸应符合图</w:t>
            </w:r>
            <w:r>
              <w:rPr>
                <w:rStyle w:val="50"/>
                <w:b w:val="0"/>
                <w:bCs w:val="0"/>
                <w:i w:val="0"/>
                <w:iCs w:val="0"/>
                <w:smallCaps w:val="0"/>
                <w:strike w:val="0"/>
              </w:rPr>
              <w:t>样及相</w:t>
            </w:r>
            <w:r>
              <w:rPr>
                <w:rStyle w:val="41"/>
                <w:b w:val="0"/>
                <w:bCs w:val="0"/>
                <w:i w:val="0"/>
                <w:iCs w:val="0"/>
                <w:smallCaps w:val="0"/>
                <w:strike w:val="0"/>
              </w:rPr>
              <w:t>关标准规定。</w:t>
            </w:r>
          </w:p>
          <w:p>
            <w:pPr>
              <w:pStyle w:val="38"/>
              <w:keepNext w:val="0"/>
              <w:keepLines w:val="0"/>
              <w:widowControl w:val="0"/>
              <w:shd w:val="clear" w:color="auto" w:fill="auto"/>
              <w:bidi w:val="0"/>
              <w:spacing w:before="0" w:after="126" w:line="200" w:lineRule="exact"/>
              <w:ind w:left="0" w:right="0" w:firstLine="0"/>
              <w:jc w:val="left"/>
            </w:pPr>
            <w:r>
              <w:rPr>
                <w:rStyle w:val="41"/>
                <w:b w:val="0"/>
                <w:bCs w:val="0"/>
                <w:i w:val="0"/>
                <w:iCs w:val="0"/>
                <w:smallCaps w:val="0"/>
                <w:strike w:val="0"/>
                <w:lang w:val="en-US" w:eastAsia="en-US" w:bidi="en-US"/>
              </w:rPr>
              <w:t xml:space="preserve">5.5 </w:t>
            </w:r>
            <w:r>
              <w:rPr>
                <w:rStyle w:val="50"/>
                <w:b w:val="0"/>
                <w:bCs w:val="0"/>
                <w:i w:val="0"/>
                <w:iCs w:val="0"/>
                <w:smallCaps w:val="0"/>
                <w:strike w:val="0"/>
              </w:rPr>
              <w:t>焊缝无损检测</w:t>
            </w:r>
          </w:p>
          <w:p>
            <w:pPr>
              <w:pStyle w:val="38"/>
              <w:keepNext w:val="0"/>
              <w:keepLines w:val="0"/>
              <w:widowControl w:val="0"/>
              <w:shd w:val="clear" w:color="auto" w:fill="auto"/>
              <w:bidi w:val="0"/>
              <w:spacing w:before="0" w:after="0" w:line="302" w:lineRule="exact"/>
              <w:ind w:left="0" w:right="0" w:firstLine="0"/>
              <w:jc w:val="left"/>
            </w:pPr>
            <w:r>
              <w:rPr>
                <w:rStyle w:val="41"/>
                <w:b w:val="0"/>
                <w:bCs w:val="0"/>
                <w:i w:val="0"/>
                <w:iCs w:val="0"/>
                <w:smallCaps w:val="0"/>
                <w:strike w:val="0"/>
                <w:lang w:val="en-US" w:eastAsia="en-US" w:bidi="en-US"/>
              </w:rPr>
              <w:t xml:space="preserve">5.5.1 </w:t>
            </w:r>
            <w:r>
              <w:rPr>
                <w:rStyle w:val="45"/>
                <w:b w:val="0"/>
                <w:bCs w:val="0"/>
                <w:i w:val="0"/>
                <w:iCs w:val="0"/>
                <w:smallCaps w:val="0"/>
                <w:strike w:val="0"/>
              </w:rPr>
              <w:t>B</w:t>
            </w:r>
            <w:r>
              <w:rPr>
                <w:rStyle w:val="41"/>
                <w:b w:val="0"/>
                <w:bCs w:val="0"/>
                <w:i w:val="0"/>
                <w:iCs w:val="0"/>
                <w:smallCaps w:val="0"/>
                <w:strike w:val="0"/>
              </w:rPr>
              <w:t>类软管的焊缝</w:t>
            </w:r>
            <w:r>
              <w:rPr>
                <w:rStyle w:val="106"/>
                <w:b w:val="0"/>
                <w:bCs w:val="0"/>
                <w:i w:val="0"/>
                <w:iCs w:val="0"/>
                <w:smallCaps w:val="0"/>
                <w:strike w:val="0"/>
              </w:rPr>
              <w:t>，一</w:t>
            </w:r>
            <w:r>
              <w:rPr>
                <w:rStyle w:val="41"/>
                <w:b w:val="0"/>
                <w:bCs w:val="0"/>
                <w:i w:val="0"/>
                <w:iCs w:val="0"/>
                <w:smallCaps w:val="0"/>
                <w:strike w:val="0"/>
              </w:rPr>
              <w:t>般不进行无损检测。</w:t>
            </w:r>
          </w:p>
          <w:p>
            <w:pPr>
              <w:pStyle w:val="38"/>
              <w:keepNext w:val="0"/>
              <w:keepLines w:val="0"/>
              <w:widowControl w:val="0"/>
              <w:shd w:val="clear" w:color="auto" w:fill="auto"/>
              <w:bidi w:val="0"/>
              <w:spacing w:before="0" w:after="0" w:line="302" w:lineRule="exact"/>
              <w:ind w:left="0" w:right="0" w:firstLine="0"/>
              <w:jc w:val="left"/>
            </w:pPr>
            <w:r>
              <w:rPr>
                <w:rStyle w:val="41"/>
                <w:b w:val="0"/>
                <w:bCs w:val="0"/>
                <w:i w:val="0"/>
                <w:iCs w:val="0"/>
                <w:smallCaps w:val="0"/>
                <w:strike w:val="0"/>
                <w:lang w:val="en-US" w:eastAsia="en-US" w:bidi="en-US"/>
              </w:rPr>
              <w:t xml:space="preserve">5. 5. </w:t>
            </w:r>
            <w:r>
              <w:rPr>
                <w:rStyle w:val="50"/>
                <w:b w:val="0"/>
                <w:bCs w:val="0"/>
                <w:i w:val="0"/>
                <w:iCs w:val="0"/>
                <w:smallCaps w:val="0"/>
                <w:strike w:val="0"/>
              </w:rPr>
              <w:t xml:space="preserve">2 </w:t>
            </w:r>
            <w:r>
              <w:rPr>
                <w:rStyle w:val="45"/>
                <w:b w:val="0"/>
                <w:bCs w:val="0"/>
                <w:i w:val="0"/>
                <w:iCs w:val="0"/>
                <w:smallCaps w:val="0"/>
                <w:strike w:val="0"/>
              </w:rPr>
              <w:t>A</w:t>
            </w:r>
            <w:r>
              <w:rPr>
                <w:rStyle w:val="50"/>
                <w:b w:val="0"/>
                <w:bCs w:val="0"/>
                <w:i w:val="0"/>
                <w:iCs w:val="0"/>
                <w:smallCaps w:val="0"/>
                <w:strike w:val="0"/>
              </w:rPr>
              <w:t>类软管</w:t>
            </w:r>
            <w:r>
              <w:rPr>
                <w:rStyle w:val="41"/>
                <w:b w:val="0"/>
                <w:bCs w:val="0"/>
                <w:i w:val="0"/>
                <w:iCs w:val="0"/>
                <w:smallCaps w:val="0"/>
                <w:strike w:val="0"/>
              </w:rPr>
              <w:t>的管坯</w:t>
            </w:r>
            <w:r>
              <w:rPr>
                <w:rStyle w:val="50"/>
                <w:b w:val="0"/>
                <w:bCs w:val="0"/>
                <w:i w:val="0"/>
                <w:iCs w:val="0"/>
                <w:smallCaps w:val="0"/>
                <w:strike w:val="0"/>
              </w:rPr>
              <w:t>纵焊缝、接管纵焊缝</w:t>
            </w:r>
            <w:r>
              <w:rPr>
                <w:rStyle w:val="41"/>
                <w:b w:val="0"/>
                <w:bCs w:val="0"/>
                <w:i w:val="0"/>
                <w:iCs w:val="0"/>
                <w:smallCaps w:val="0"/>
                <w:strike w:val="0"/>
              </w:rPr>
              <w:t>以及波</w:t>
            </w:r>
            <w:r>
              <w:rPr>
                <w:rStyle w:val="50"/>
                <w:b w:val="0"/>
                <w:bCs w:val="0"/>
                <w:i w:val="0"/>
                <w:iCs w:val="0"/>
                <w:smallCaps w:val="0"/>
                <w:strike w:val="0"/>
              </w:rPr>
              <w:t>纹管与波纹管、波纹管</w:t>
            </w:r>
            <w:r>
              <w:rPr>
                <w:rStyle w:val="41"/>
                <w:b w:val="0"/>
                <w:bCs w:val="0"/>
                <w:i w:val="0"/>
                <w:iCs w:val="0"/>
                <w:smallCaps w:val="0"/>
                <w:strike w:val="0"/>
              </w:rPr>
              <w:t>与接管</w:t>
            </w:r>
            <w:r>
              <w:rPr>
                <w:rStyle w:val="50"/>
                <w:b w:val="0"/>
                <w:bCs w:val="0"/>
                <w:i w:val="0"/>
                <w:iCs w:val="0"/>
                <w:smallCaps w:val="0"/>
                <w:strike w:val="0"/>
              </w:rPr>
              <w:t>、波纹管与网套、</w:t>
            </w:r>
            <w:r>
              <w:rPr>
                <w:rStyle w:val="41"/>
                <w:b w:val="0"/>
                <w:bCs w:val="0"/>
                <w:i w:val="0"/>
                <w:iCs w:val="0"/>
                <w:smallCaps w:val="0"/>
                <w:strike w:val="0"/>
              </w:rPr>
              <w:t>接管与 网套连接环焊缝应按合同中规定</w:t>
            </w:r>
            <w:r>
              <w:rPr>
                <w:rStyle w:val="50"/>
                <w:b w:val="0"/>
                <w:bCs w:val="0"/>
                <w:i w:val="0"/>
                <w:iCs w:val="0"/>
                <w:smallCaps w:val="0"/>
                <w:strike w:val="0"/>
              </w:rPr>
              <w:t>的数量</w:t>
            </w:r>
            <w:r>
              <w:rPr>
                <w:rStyle w:val="41"/>
                <w:b w:val="0"/>
                <w:bCs w:val="0"/>
                <w:i w:val="0"/>
                <w:iCs w:val="0"/>
                <w:smallCaps w:val="0"/>
                <w:strike w:val="0"/>
              </w:rPr>
              <w:t>(或比例）进行无损检测，而对于连续自动焊管生产线的管坯纵焊 缝，可在合同中规定</w:t>
            </w:r>
            <w:r>
              <w:rPr>
                <w:rStyle w:val="50"/>
                <w:b w:val="0"/>
                <w:bCs w:val="0"/>
                <w:i w:val="0"/>
                <w:iCs w:val="0"/>
                <w:smallCaps w:val="0"/>
                <w:strike w:val="0"/>
              </w:rPr>
              <w:t>对焊接见证件(截取长度不短于</w:t>
            </w:r>
            <w:r>
              <w:rPr>
                <w:rStyle w:val="41"/>
                <w:b w:val="0"/>
                <w:bCs w:val="0"/>
                <w:i w:val="0"/>
                <w:iCs w:val="0"/>
                <w:smallCaps w:val="0"/>
                <w:strike w:val="0"/>
              </w:rPr>
              <w:t xml:space="preserve">250 </w:t>
            </w:r>
            <w:r>
              <w:rPr>
                <w:rStyle w:val="45"/>
                <w:b w:val="0"/>
                <w:bCs w:val="0"/>
                <w:i w:val="0"/>
                <w:iCs w:val="0"/>
                <w:smallCaps w:val="0"/>
                <w:strike w:val="0"/>
              </w:rPr>
              <w:t>mm</w:t>
            </w:r>
            <w:r>
              <w:rPr>
                <w:rStyle w:val="50"/>
                <w:b w:val="0"/>
                <w:bCs w:val="0"/>
                <w:i w:val="0"/>
                <w:iCs w:val="0"/>
                <w:smallCaps w:val="0"/>
                <w:strike w:val="0"/>
              </w:rPr>
              <w:t>的管坯</w:t>
            </w:r>
            <w:r>
              <w:rPr>
                <w:rStyle w:val="41"/>
                <w:b w:val="0"/>
                <w:bCs w:val="0"/>
                <w:i w:val="0"/>
                <w:iCs w:val="0"/>
                <w:smallCaps w:val="0"/>
                <w:strike w:val="0"/>
                <w:lang w:val="en-US" w:eastAsia="en-US" w:bidi="en-US"/>
              </w:rPr>
              <w:t>)</w:t>
            </w:r>
            <w:r>
              <w:rPr>
                <w:rStyle w:val="41"/>
                <w:b w:val="0"/>
                <w:bCs w:val="0"/>
                <w:i w:val="0"/>
                <w:iCs w:val="0"/>
                <w:smallCaps w:val="0"/>
                <w:strike w:val="0"/>
              </w:rPr>
              <w:t>进行无</w:t>
            </w:r>
            <w:r>
              <w:rPr>
                <w:rStyle w:val="50"/>
                <w:b w:val="0"/>
                <w:bCs w:val="0"/>
                <w:i w:val="0"/>
                <w:iCs w:val="0"/>
                <w:smallCaps w:val="0"/>
                <w:strike w:val="0"/>
              </w:rPr>
              <w:t>损检测，其</w:t>
            </w:r>
            <w:r>
              <w:rPr>
                <w:rStyle w:val="41"/>
                <w:b w:val="0"/>
                <w:bCs w:val="0"/>
                <w:i w:val="0"/>
                <w:iCs w:val="0"/>
                <w:smallCaps w:val="0"/>
                <w:strike w:val="0"/>
              </w:rPr>
              <w:t>质量要</w:t>
            </w:r>
            <w:r>
              <w:rPr>
                <w:rStyle w:val="50"/>
                <w:b w:val="0"/>
                <w:bCs w:val="0"/>
                <w:i w:val="0"/>
                <w:iCs w:val="0"/>
                <w:smallCaps w:val="0"/>
                <w:strike w:val="0"/>
              </w:rPr>
              <w:t>求见表</w:t>
            </w:r>
            <w:r>
              <w:rPr>
                <w:rStyle w:val="41"/>
                <w:b w:val="0"/>
                <w:bCs w:val="0"/>
                <w:i w:val="0"/>
                <w:iCs w:val="0"/>
                <w:smallCaps w:val="0"/>
                <w:strike w:val="0"/>
                <w:lang w:val="en-US" w:eastAsia="en-US" w:bidi="en-US"/>
              </w:rPr>
              <w:t>7</w:t>
            </w:r>
            <w:r>
              <w:rPr>
                <w:rStyle w:val="45"/>
                <w:b w:val="0"/>
                <w:bCs w:val="0"/>
                <w:i w:val="0"/>
                <w:iCs w:val="0"/>
                <w:smallCaps w:val="0"/>
                <w:strike w:val="0"/>
                <w:vertAlign w:val="subscript"/>
              </w:rPr>
              <w:t xml:space="preserve">a </w:t>
            </w:r>
            <w:r>
              <w:rPr>
                <w:rStyle w:val="41"/>
                <w:b w:val="0"/>
                <w:bCs w:val="0"/>
                <w:i w:val="0"/>
                <w:iCs w:val="0"/>
                <w:smallCaps w:val="0"/>
                <w:strike w:val="0"/>
                <w:lang w:val="en-US" w:eastAsia="en-US" w:bidi="en-US"/>
              </w:rPr>
              <w:t xml:space="preserve">5.5.3 </w:t>
            </w:r>
            <w:r>
              <w:rPr>
                <w:rStyle w:val="45"/>
                <w:b w:val="0"/>
                <w:bCs w:val="0"/>
                <w:i w:val="0"/>
                <w:iCs w:val="0"/>
                <w:smallCaps w:val="0"/>
                <w:strike w:val="0"/>
              </w:rPr>
              <w:t>A</w:t>
            </w:r>
            <w:r>
              <w:rPr>
                <w:rStyle w:val="41"/>
                <w:b w:val="0"/>
                <w:bCs w:val="0"/>
                <w:i w:val="0"/>
                <w:iCs w:val="0"/>
                <w:smallCaps w:val="0"/>
                <w:strike w:val="0"/>
              </w:rPr>
              <w:t>类软管除表</w:t>
            </w:r>
            <w:r>
              <w:rPr>
                <w:rStyle w:val="39"/>
                <w:b w:val="0"/>
                <w:bCs w:val="0"/>
                <w:i w:val="0"/>
                <w:iCs w:val="0"/>
                <w:smallCaps w:val="0"/>
                <w:strike w:val="0"/>
              </w:rPr>
              <w:t>7</w:t>
            </w:r>
            <w:r>
              <w:rPr>
                <w:rStyle w:val="41"/>
                <w:b w:val="0"/>
                <w:bCs w:val="0"/>
                <w:i w:val="0"/>
                <w:iCs w:val="0"/>
                <w:smallCaps w:val="0"/>
                <w:strike w:val="0"/>
              </w:rPr>
              <w:t>中序号</w:t>
            </w:r>
            <w:r>
              <w:rPr>
                <w:rStyle w:val="39"/>
                <w:b w:val="0"/>
                <w:bCs w:val="0"/>
                <w:i w:val="0"/>
                <w:iCs w:val="0"/>
                <w:smallCaps w:val="0"/>
                <w:strike w:val="0"/>
              </w:rPr>
              <w:t>3</w:t>
            </w:r>
            <w:r>
              <w:rPr>
                <w:rStyle w:val="41"/>
                <w:b w:val="0"/>
                <w:bCs w:val="0"/>
                <w:i w:val="0"/>
                <w:iCs w:val="0"/>
                <w:smallCaps w:val="0"/>
                <w:strike w:val="0"/>
              </w:rPr>
              <w:t>外的可检测环焊缝，应</w:t>
            </w:r>
            <w:r>
              <w:rPr>
                <w:rStyle w:val="50"/>
                <w:b w:val="0"/>
                <w:bCs w:val="0"/>
                <w:i w:val="0"/>
                <w:iCs w:val="0"/>
                <w:smallCaps w:val="0"/>
                <w:strike w:val="0"/>
              </w:rPr>
              <w:t>按合同</w:t>
            </w:r>
            <w:r>
              <w:rPr>
                <w:rStyle w:val="41"/>
                <w:b w:val="0"/>
                <w:bCs w:val="0"/>
                <w:i w:val="0"/>
                <w:iCs w:val="0"/>
                <w:smallCaps w:val="0"/>
                <w:strike w:val="0"/>
              </w:rPr>
              <w:t xml:space="preserve">中规定的数量（或比例）进行无损检测， </w:t>
            </w:r>
            <w:r>
              <w:rPr>
                <w:rStyle w:val="39"/>
                <w:b w:val="0"/>
                <w:bCs w:val="0"/>
                <w:i w:val="0"/>
                <w:iCs w:val="0"/>
                <w:smallCaps w:val="0"/>
                <w:strike w:val="0"/>
              </w:rPr>
              <w:t>型</w:t>
            </w:r>
            <w:r>
              <w:rPr>
                <w:rStyle w:val="41"/>
                <w:b w:val="0"/>
                <w:bCs w:val="0"/>
                <w:i w:val="0"/>
                <w:iCs w:val="0"/>
                <w:smallCaps w:val="0"/>
                <w:strike w:val="0"/>
              </w:rPr>
              <w:t>式试验的试件应进行</w:t>
            </w:r>
            <w:r>
              <w:rPr>
                <w:rStyle w:val="39"/>
                <w:b w:val="0"/>
                <w:bCs w:val="0"/>
                <w:i w:val="0"/>
                <w:iCs w:val="0"/>
                <w:smallCaps w:val="0"/>
                <w:strike w:val="0"/>
              </w:rPr>
              <w:t>100%</w:t>
            </w:r>
            <w:r>
              <w:rPr>
                <w:rStyle w:val="41"/>
                <w:b w:val="0"/>
                <w:bCs w:val="0"/>
                <w:i w:val="0"/>
                <w:iCs w:val="0"/>
                <w:smallCaps w:val="0"/>
                <w:strike w:val="0"/>
              </w:rPr>
              <w:t>的无损检测，其质量要</w:t>
            </w:r>
            <w:r>
              <w:rPr>
                <w:rStyle w:val="50"/>
                <w:b w:val="0"/>
                <w:bCs w:val="0"/>
                <w:i w:val="0"/>
                <w:iCs w:val="0"/>
                <w:smallCaps w:val="0"/>
                <w:strike w:val="0"/>
              </w:rPr>
              <w:t>求见表</w:t>
            </w:r>
            <w:r>
              <w:rPr>
                <w:rStyle w:val="41"/>
                <w:b w:val="0"/>
                <w:bCs w:val="0"/>
                <w:i w:val="0"/>
                <w:iCs w:val="0"/>
                <w:smallCaps w:val="0"/>
                <w:strike w:val="0"/>
              </w:rPr>
              <w:t>7中序号4和序号</w:t>
            </w:r>
            <w:r>
              <w:rPr>
                <w:rStyle w:val="39"/>
                <w:b w:val="0"/>
                <w:bCs w:val="0"/>
                <w:i w:val="0"/>
                <w:iCs w:val="0"/>
                <w:smallCaps w:val="0"/>
                <w:strike w:val="0"/>
              </w:rPr>
              <w:t>5。</w:t>
            </w:r>
          </w:p>
          <w:p>
            <w:pPr>
              <w:pStyle w:val="99"/>
              <w:keepNext w:val="0"/>
              <w:keepLines w:val="0"/>
              <w:widowControl w:val="0"/>
              <w:shd w:val="clear" w:color="auto" w:fill="auto"/>
              <w:bidi w:val="0"/>
              <w:spacing w:before="0" w:after="0" w:line="200" w:lineRule="exact"/>
              <w:ind w:left="0" w:right="0" w:firstLine="0"/>
              <w:jc w:val="left"/>
            </w:pPr>
            <w:r>
              <w:rPr>
                <w:rStyle w:val="103"/>
                <w:b w:val="0"/>
                <w:bCs w:val="0"/>
                <w:i w:val="0"/>
                <w:iCs w:val="0"/>
                <w:smallCaps w:val="0"/>
                <w:strike w:val="0"/>
              </w:rPr>
              <w:t>表</w:t>
            </w:r>
            <w:r>
              <w:rPr>
                <w:rStyle w:val="107"/>
                <w:b w:val="0"/>
                <w:bCs w:val="0"/>
                <w:i w:val="0"/>
                <w:iCs w:val="0"/>
                <w:smallCaps w:val="0"/>
                <w:strike w:val="0"/>
              </w:rPr>
              <w:t>7</w:t>
            </w:r>
            <w:r>
              <w:rPr>
                <w:rStyle w:val="103"/>
                <w:b w:val="0"/>
                <w:bCs w:val="0"/>
                <w:i w:val="0"/>
                <w:iCs w:val="0"/>
                <w:smallCaps w:val="0"/>
                <w:strike w:val="0"/>
              </w:rPr>
              <w:t>焊缝无损检测质量要求</w:t>
            </w:r>
          </w:p>
          <w:tbl>
            <w:tblPr>
              <w:tblStyle w:val="17"/>
              <w:tblW w:w="9268" w:type="dxa"/>
              <w:jc w:val="center"/>
              <w:tblLayout w:type="fixed"/>
              <w:tblCellMar>
                <w:top w:w="0" w:type="dxa"/>
                <w:left w:w="10" w:type="dxa"/>
                <w:bottom w:w="0" w:type="dxa"/>
                <w:right w:w="10" w:type="dxa"/>
              </w:tblCellMar>
            </w:tblPr>
            <w:tblGrid>
              <w:gridCol w:w="926"/>
              <w:gridCol w:w="3600"/>
              <w:gridCol w:w="4742"/>
            </w:tblGrid>
            <w:tr>
              <w:tblPrEx>
                <w:tblCellMar>
                  <w:top w:w="0" w:type="dxa"/>
                  <w:left w:w="10" w:type="dxa"/>
                  <w:bottom w:w="0" w:type="dxa"/>
                  <w:right w:w="10" w:type="dxa"/>
                </w:tblCellMar>
              </w:tblPrEx>
              <w:trPr>
                <w:trHeight w:val="355" w:hRule="exact"/>
                <w:jc w:val="center"/>
              </w:trPr>
              <w:tc>
                <w:tcPr>
                  <w:tcW w:w="926"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00" w:right="0" w:firstLine="0"/>
                    <w:jc w:val="left"/>
                  </w:pPr>
                  <w:r>
                    <w:rPr>
                      <w:rStyle w:val="81"/>
                      <w:b w:val="0"/>
                      <w:bCs w:val="0"/>
                      <w:i w:val="0"/>
                      <w:iCs w:val="0"/>
                      <w:smallCaps w:val="0"/>
                      <w:strike w:val="0"/>
                    </w:rPr>
                    <w:t>序号</w:t>
                  </w:r>
                </w:p>
              </w:tc>
              <w:tc>
                <w:tcPr>
                  <w:tcW w:w="360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分类</w:t>
                  </w:r>
                </w:p>
              </w:tc>
              <w:tc>
                <w:tcPr>
                  <w:tcW w:w="4742"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08"/>
                      <w:b w:val="0"/>
                      <w:bCs w:val="0"/>
                      <w:i w:val="0"/>
                      <w:iCs w:val="0"/>
                      <w:smallCaps w:val="0"/>
                      <w:strike w:val="0"/>
                    </w:rPr>
                    <w:t>质量要求</w:t>
                  </w:r>
                </w:p>
              </w:tc>
            </w:tr>
            <w:tr>
              <w:tblPrEx>
                <w:tblCellMar>
                  <w:top w:w="0" w:type="dxa"/>
                  <w:left w:w="10" w:type="dxa"/>
                  <w:bottom w:w="0" w:type="dxa"/>
                  <w:right w:w="10" w:type="dxa"/>
                </w:tblCellMar>
              </w:tblPrEx>
              <w:trPr>
                <w:trHeight w:val="370" w:hRule="exact"/>
                <w:jc w:val="center"/>
              </w:trPr>
              <w:tc>
                <w:tcPr>
                  <w:tcW w:w="926"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09"/>
                      <w:b w:val="0"/>
                      <w:bCs w:val="0"/>
                      <w:i w:val="0"/>
                      <w:iCs w:val="0"/>
                      <w:smallCaps w:val="0"/>
                      <w:strike w:val="0"/>
                    </w:rPr>
                    <w:t>1</w:t>
                  </w:r>
                </w:p>
              </w:tc>
              <w:tc>
                <w:tcPr>
                  <w:tcW w:w="360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280"/>
                    <w:jc w:val="left"/>
                  </w:pPr>
                  <w:r>
                    <w:rPr>
                      <w:rStyle w:val="80"/>
                      <w:b w:val="0"/>
                      <w:bCs w:val="0"/>
                      <w:i w:val="0"/>
                      <w:iCs w:val="0"/>
                      <w:smallCaps w:val="0"/>
                      <w:strike w:val="0"/>
                      <w:lang w:val="zh-TW" w:eastAsia="zh-TW" w:bidi="zh-TW"/>
                    </w:rPr>
                    <w:t>管坯纵焊缝</w:t>
                  </w:r>
                </w:p>
              </w:tc>
              <w:tc>
                <w:tcPr>
                  <w:tcW w:w="4742"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80"/>
                      <w:b w:val="0"/>
                      <w:bCs w:val="0"/>
                      <w:i w:val="0"/>
                      <w:iCs w:val="0"/>
                      <w:smallCaps w:val="0"/>
                      <w:strike w:val="0"/>
                      <w:lang w:val="zh-TW" w:eastAsia="zh-TW" w:bidi="zh-TW"/>
                    </w:rPr>
                    <w:t>射线检测质埴应不低于</w:t>
                  </w:r>
                  <w:r>
                    <w:rPr>
                      <w:rStyle w:val="80"/>
                      <w:b w:val="0"/>
                      <w:bCs w:val="0"/>
                      <w:i w:val="0"/>
                      <w:iCs w:val="0"/>
                      <w:smallCaps w:val="0"/>
                      <w:strike w:val="0"/>
                    </w:rPr>
                    <w:t xml:space="preserve">GB/T </w:t>
                  </w:r>
                  <w:r>
                    <w:rPr>
                      <w:rStyle w:val="80"/>
                      <w:b w:val="0"/>
                      <w:bCs w:val="0"/>
                      <w:i w:val="0"/>
                      <w:iCs w:val="0"/>
                      <w:smallCaps w:val="0"/>
                      <w:strike w:val="0"/>
                      <w:lang w:val="zh-TW" w:eastAsia="zh-TW" w:bidi="zh-TW"/>
                    </w:rPr>
                    <w:t>3323的</w:t>
                  </w:r>
                  <w:r>
                    <w:rPr>
                      <w:rStyle w:val="105"/>
                      <w:b w:val="0"/>
                      <w:bCs w:val="0"/>
                      <w:i w:val="0"/>
                      <w:iCs w:val="0"/>
                      <w:smallCaps w:val="0"/>
                      <w:strike w:val="0"/>
                      <w:lang w:val="en-US" w:eastAsia="en-US" w:bidi="en-US"/>
                    </w:rPr>
                    <w:t>n</w:t>
                  </w:r>
                  <w:r>
                    <w:rPr>
                      <w:rStyle w:val="80"/>
                      <w:b w:val="0"/>
                      <w:bCs w:val="0"/>
                      <w:i w:val="0"/>
                      <w:iCs w:val="0"/>
                      <w:smallCaps w:val="0"/>
                      <w:strike w:val="0"/>
                      <w:lang w:val="zh-TW" w:eastAsia="zh-TW" w:bidi="zh-TW"/>
                    </w:rPr>
                    <w:t>级规定</w:t>
                  </w:r>
                </w:p>
              </w:tc>
            </w:tr>
            <w:tr>
              <w:tblPrEx>
                <w:tblCellMar>
                  <w:top w:w="0" w:type="dxa"/>
                  <w:left w:w="10" w:type="dxa"/>
                  <w:bottom w:w="0" w:type="dxa"/>
                  <w:right w:w="10" w:type="dxa"/>
                </w:tblCellMar>
              </w:tblPrEx>
              <w:trPr>
                <w:trHeight w:val="350" w:hRule="exact"/>
                <w:jc w:val="center"/>
              </w:trPr>
              <w:tc>
                <w:tcPr>
                  <w:tcW w:w="926"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2</w:t>
                  </w:r>
                </w:p>
              </w:tc>
              <w:tc>
                <w:tcPr>
                  <w:tcW w:w="360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280"/>
                    <w:jc w:val="left"/>
                  </w:pPr>
                  <w:r>
                    <w:rPr>
                      <w:rStyle w:val="80"/>
                      <w:b w:val="0"/>
                      <w:bCs w:val="0"/>
                      <w:i w:val="0"/>
                      <w:iCs w:val="0"/>
                      <w:smallCaps w:val="0"/>
                      <w:strike w:val="0"/>
                      <w:lang w:val="zh-TW" w:eastAsia="zh-TW" w:bidi="zh-TW"/>
                    </w:rPr>
                    <w:t>接管纵焊缝</w:t>
                  </w:r>
                </w:p>
              </w:tc>
              <w:tc>
                <w:tcPr>
                  <w:tcW w:w="4742"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80"/>
                      <w:b w:val="0"/>
                      <w:bCs w:val="0"/>
                      <w:i w:val="0"/>
                      <w:iCs w:val="0"/>
                      <w:smallCaps w:val="0"/>
                      <w:strike w:val="0"/>
                      <w:lang w:val="zh-TW" w:eastAsia="zh-TW" w:bidi="zh-TW"/>
                    </w:rPr>
                    <w:t>射线检測质世应不低于</w:t>
                  </w:r>
                  <w:r>
                    <w:rPr>
                      <w:rStyle w:val="80"/>
                      <w:b w:val="0"/>
                      <w:bCs w:val="0"/>
                      <w:i w:val="0"/>
                      <w:iCs w:val="0"/>
                      <w:smallCaps w:val="0"/>
                      <w:strike w:val="0"/>
                    </w:rPr>
                    <w:t xml:space="preserve">JB/T 4730. </w:t>
                  </w:r>
                  <w:r>
                    <w:rPr>
                      <w:rStyle w:val="80"/>
                      <w:b w:val="0"/>
                      <w:bCs w:val="0"/>
                      <w:i w:val="0"/>
                      <w:iCs w:val="0"/>
                      <w:smallCaps w:val="0"/>
                      <w:strike w:val="0"/>
                      <w:lang w:val="zh-TW" w:eastAsia="zh-TW" w:bidi="zh-TW"/>
                    </w:rPr>
                    <w:t>2的</w:t>
                  </w:r>
                  <w:r>
                    <w:rPr>
                      <w:rStyle w:val="80"/>
                      <w:b w:val="0"/>
                      <w:bCs w:val="0"/>
                      <w:i w:val="0"/>
                      <w:iCs w:val="0"/>
                      <w:smallCaps w:val="0"/>
                      <w:strike w:val="0"/>
                    </w:rPr>
                    <w:t>D</w:t>
                  </w:r>
                  <w:r>
                    <w:rPr>
                      <w:rStyle w:val="80"/>
                      <w:b w:val="0"/>
                      <w:bCs w:val="0"/>
                      <w:i w:val="0"/>
                      <w:iCs w:val="0"/>
                      <w:smallCaps w:val="0"/>
                      <w:strike w:val="0"/>
                      <w:lang w:val="zh-TW" w:eastAsia="zh-TW" w:bidi="zh-TW"/>
                    </w:rPr>
                    <w:t>级规定</w:t>
                  </w:r>
                </w:p>
              </w:tc>
            </w:tr>
            <w:tr>
              <w:tblPrEx>
                <w:tblCellMar>
                  <w:top w:w="0" w:type="dxa"/>
                  <w:left w:w="10" w:type="dxa"/>
                  <w:bottom w:w="0" w:type="dxa"/>
                  <w:right w:w="10" w:type="dxa"/>
                </w:tblCellMar>
              </w:tblPrEx>
              <w:trPr>
                <w:trHeight w:val="730" w:hRule="exact"/>
                <w:jc w:val="center"/>
              </w:trPr>
              <w:tc>
                <w:tcPr>
                  <w:tcW w:w="926"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3</w:t>
                  </w:r>
                </w:p>
              </w:tc>
              <w:tc>
                <w:tcPr>
                  <w:tcW w:w="360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78" w:lineRule="exact"/>
                    <w:ind w:left="0" w:right="0" w:firstLine="280"/>
                    <w:jc w:val="left"/>
                  </w:pPr>
                  <w:r>
                    <w:rPr>
                      <w:rStyle w:val="80"/>
                      <w:b w:val="0"/>
                      <w:bCs w:val="0"/>
                      <w:i w:val="0"/>
                      <w:iCs w:val="0"/>
                      <w:smallCaps w:val="0"/>
                      <w:strike w:val="0"/>
                      <w:lang w:val="zh-TW" w:eastAsia="zh-TW" w:bidi="zh-TW"/>
                    </w:rPr>
                    <w:t>波纹管与波纹管、波纹管与接管、波纹管与 网套、接管与网套连接的环焊缝</w:t>
                  </w:r>
                </w:p>
              </w:tc>
              <w:tc>
                <w:tcPr>
                  <w:tcW w:w="4742"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80"/>
                      <w:b w:val="0"/>
                      <w:bCs w:val="0"/>
                      <w:i w:val="0"/>
                      <w:iCs w:val="0"/>
                      <w:smallCaps w:val="0"/>
                      <w:strike w:val="0"/>
                      <w:lang w:val="zh-TW" w:eastAsia="zh-TW" w:bidi="zh-TW"/>
                    </w:rPr>
                    <w:t>渗透检測质虽应不低于</w:t>
                  </w:r>
                  <w:r>
                    <w:rPr>
                      <w:rStyle w:val="80"/>
                      <w:b w:val="0"/>
                      <w:bCs w:val="0"/>
                      <w:i w:val="0"/>
                      <w:iCs w:val="0"/>
                      <w:smallCaps w:val="0"/>
                      <w:strike w:val="0"/>
                    </w:rPr>
                    <w:t xml:space="preserve">JB/T 4730. </w:t>
                  </w:r>
                  <w:r>
                    <w:rPr>
                      <w:rStyle w:val="81"/>
                      <w:b w:val="0"/>
                      <w:bCs w:val="0"/>
                      <w:i w:val="0"/>
                      <w:iCs w:val="0"/>
                      <w:smallCaps w:val="0"/>
                      <w:strike w:val="0"/>
                    </w:rPr>
                    <w:t>5</w:t>
                  </w:r>
                  <w:r>
                    <w:rPr>
                      <w:rStyle w:val="80"/>
                      <w:b w:val="0"/>
                      <w:bCs w:val="0"/>
                      <w:i w:val="0"/>
                      <w:iCs w:val="0"/>
                      <w:smallCaps w:val="0"/>
                      <w:strike w:val="0"/>
                      <w:lang w:val="zh-TW" w:eastAsia="zh-TW" w:bidi="zh-TW"/>
                    </w:rPr>
                    <w:t>的</w:t>
                  </w:r>
                  <w:r>
                    <w:rPr>
                      <w:rStyle w:val="80"/>
                      <w:b w:val="0"/>
                      <w:bCs w:val="0"/>
                      <w:i w:val="0"/>
                      <w:iCs w:val="0"/>
                      <w:smallCaps w:val="0"/>
                      <w:strike w:val="0"/>
                    </w:rPr>
                    <w:t>n</w:t>
                  </w:r>
                  <w:r>
                    <w:rPr>
                      <w:rStyle w:val="80"/>
                      <w:b w:val="0"/>
                      <w:bCs w:val="0"/>
                      <w:i w:val="0"/>
                      <w:iCs w:val="0"/>
                      <w:smallCaps w:val="0"/>
                      <w:strike w:val="0"/>
                      <w:lang w:val="zh-TW" w:eastAsia="zh-TW" w:bidi="zh-TW"/>
                    </w:rPr>
                    <w:t>级规定</w:t>
                  </w:r>
                </w:p>
              </w:tc>
            </w:tr>
            <w:tr>
              <w:tblPrEx>
                <w:tblCellMar>
                  <w:top w:w="0" w:type="dxa"/>
                  <w:left w:w="10" w:type="dxa"/>
                  <w:bottom w:w="0" w:type="dxa"/>
                  <w:right w:w="10" w:type="dxa"/>
                </w:tblCellMar>
              </w:tblPrEx>
              <w:trPr>
                <w:trHeight w:val="350" w:hRule="exact"/>
                <w:jc w:val="center"/>
              </w:trPr>
              <w:tc>
                <w:tcPr>
                  <w:tcW w:w="926"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4</w:t>
                  </w:r>
                </w:p>
              </w:tc>
              <w:tc>
                <w:tcPr>
                  <w:tcW w:w="360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280"/>
                    <w:jc w:val="left"/>
                  </w:pPr>
                  <w:r>
                    <w:rPr>
                      <w:rStyle w:val="80"/>
                      <w:b w:val="0"/>
                      <w:bCs w:val="0"/>
                      <w:i w:val="0"/>
                      <w:iCs w:val="0"/>
                      <w:smallCaps w:val="0"/>
                      <w:strike w:val="0"/>
                      <w:lang w:val="zh-TW" w:eastAsia="zh-TW" w:bidi="zh-TW"/>
                    </w:rPr>
                    <w:t>除序号3外的对接环焊缝</w:t>
                  </w:r>
                </w:p>
              </w:tc>
              <w:tc>
                <w:tcPr>
                  <w:tcW w:w="4742"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80"/>
                      <w:b w:val="0"/>
                      <w:bCs w:val="0"/>
                      <w:i w:val="0"/>
                      <w:iCs w:val="0"/>
                      <w:smallCaps w:val="0"/>
                      <w:strike w:val="0"/>
                      <w:lang w:val="zh-TW" w:eastAsia="zh-TW" w:bidi="zh-TW"/>
                    </w:rPr>
                    <w:t>射线检测质</w:t>
                  </w:r>
                  <w:r>
                    <w:rPr>
                      <w:rStyle w:val="80"/>
                      <w:b w:val="0"/>
                      <w:bCs w:val="0"/>
                      <w:i w:val="0"/>
                      <w:iCs w:val="0"/>
                      <w:smallCaps w:val="0"/>
                      <w:strike w:val="0"/>
                    </w:rPr>
                    <w:t>ffl</w:t>
                  </w:r>
                  <w:r>
                    <w:rPr>
                      <w:rStyle w:val="80"/>
                      <w:b w:val="0"/>
                      <w:bCs w:val="0"/>
                      <w:i w:val="0"/>
                      <w:iCs w:val="0"/>
                      <w:smallCaps w:val="0"/>
                      <w:strike w:val="0"/>
                      <w:lang w:val="zh-TW" w:eastAsia="zh-TW" w:bidi="zh-TW"/>
                    </w:rPr>
                    <w:t>应不低于</w:t>
                  </w:r>
                  <w:r>
                    <w:rPr>
                      <w:rStyle w:val="80"/>
                      <w:b w:val="0"/>
                      <w:bCs w:val="0"/>
                      <w:i w:val="0"/>
                      <w:iCs w:val="0"/>
                      <w:smallCaps w:val="0"/>
                      <w:strike w:val="0"/>
                    </w:rPr>
                    <w:t>JB/T 4730.2</w:t>
                  </w:r>
                  <w:r>
                    <w:rPr>
                      <w:rStyle w:val="80"/>
                      <w:b w:val="0"/>
                      <w:bCs w:val="0"/>
                      <w:i w:val="0"/>
                      <w:iCs w:val="0"/>
                      <w:smallCaps w:val="0"/>
                      <w:strike w:val="0"/>
                      <w:lang w:val="zh-TW" w:eastAsia="zh-TW" w:bidi="zh-TW"/>
                    </w:rPr>
                    <w:t>的瓜级规定</w:t>
                  </w:r>
                </w:p>
              </w:tc>
            </w:tr>
            <w:tr>
              <w:tblPrEx>
                <w:tblCellMar>
                  <w:top w:w="0" w:type="dxa"/>
                  <w:left w:w="10" w:type="dxa"/>
                  <w:bottom w:w="0" w:type="dxa"/>
                  <w:right w:w="10" w:type="dxa"/>
                </w:tblCellMar>
              </w:tblPrEx>
              <w:trPr>
                <w:trHeight w:val="389" w:hRule="exact"/>
                <w:jc w:val="center"/>
              </w:trPr>
              <w:tc>
                <w:tcPr>
                  <w:tcW w:w="926"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5</w:t>
                  </w:r>
                </w:p>
              </w:tc>
              <w:tc>
                <w:tcPr>
                  <w:tcW w:w="360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280"/>
                    <w:jc w:val="left"/>
                  </w:pPr>
                  <w:r>
                    <w:rPr>
                      <w:rStyle w:val="80"/>
                      <w:b w:val="0"/>
                      <w:bCs w:val="0"/>
                      <w:i w:val="0"/>
                      <w:iCs w:val="0"/>
                      <w:smallCaps w:val="0"/>
                      <w:strike w:val="0"/>
                      <w:lang w:val="zh-TW" w:eastAsia="zh-TW" w:bidi="zh-TW"/>
                    </w:rPr>
                    <w:t>除序号3外的非对接环焊缝</w:t>
                  </w:r>
                </w:p>
              </w:tc>
              <w:tc>
                <w:tcPr>
                  <w:tcW w:w="47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80"/>
                      <w:b w:val="0"/>
                      <w:bCs w:val="0"/>
                      <w:i w:val="0"/>
                      <w:iCs w:val="0"/>
                      <w:smallCaps w:val="0"/>
                      <w:strike w:val="0"/>
                      <w:lang w:val="zh-TW" w:eastAsia="zh-TW" w:bidi="zh-TW"/>
                    </w:rPr>
                    <w:t>渗透检测质置应不低于</w:t>
                  </w:r>
                  <w:r>
                    <w:rPr>
                      <w:rStyle w:val="80"/>
                      <w:b w:val="0"/>
                      <w:bCs w:val="0"/>
                      <w:i w:val="0"/>
                      <w:iCs w:val="0"/>
                      <w:smallCaps w:val="0"/>
                      <w:strike w:val="0"/>
                    </w:rPr>
                    <w:t xml:space="preserve">JB/T 4730. </w:t>
                  </w:r>
                  <w:r>
                    <w:rPr>
                      <w:rStyle w:val="80"/>
                      <w:b w:val="0"/>
                      <w:bCs w:val="0"/>
                      <w:i w:val="0"/>
                      <w:iCs w:val="0"/>
                      <w:smallCaps w:val="0"/>
                      <w:strike w:val="0"/>
                      <w:lang w:val="zh-TW" w:eastAsia="zh-TW" w:bidi="zh-TW"/>
                    </w:rPr>
                    <w:t>5的</w:t>
                  </w:r>
                  <w:r>
                    <w:rPr>
                      <w:rStyle w:val="105"/>
                      <w:b w:val="0"/>
                      <w:bCs w:val="0"/>
                      <w:i w:val="0"/>
                      <w:iCs w:val="0"/>
                      <w:smallCaps w:val="0"/>
                      <w:strike w:val="0"/>
                    </w:rPr>
                    <w:t>II</w:t>
                  </w:r>
                  <w:r>
                    <w:rPr>
                      <w:rStyle w:val="80"/>
                      <w:b w:val="0"/>
                      <w:bCs w:val="0"/>
                      <w:i w:val="0"/>
                      <w:iCs w:val="0"/>
                      <w:smallCaps w:val="0"/>
                      <w:strike w:val="0"/>
                      <w:lang w:val="zh-TW" w:eastAsia="zh-TW" w:bidi="zh-TW"/>
                    </w:rPr>
                    <w:t>级规定</w:t>
                  </w:r>
                </w:p>
              </w:tc>
            </w:tr>
          </w:tbl>
          <w:p>
            <w:pPr>
              <w:widowControl w:val="0"/>
              <w:rPr>
                <w:sz w:val="2"/>
                <w:szCs w:val="2"/>
              </w:rPr>
            </w:pPr>
          </w:p>
          <w:p>
            <w:pPr>
              <w:widowControl w:val="0"/>
              <w:rPr>
                <w:sz w:val="2"/>
                <w:szCs w:val="2"/>
              </w:rPr>
            </w:pPr>
          </w:p>
          <w:p>
            <w:pPr>
              <w:pStyle w:val="70"/>
              <w:keepNext w:val="0"/>
              <w:keepLines w:val="0"/>
              <w:widowControl w:val="0"/>
              <w:shd w:val="clear" w:color="auto" w:fill="auto"/>
              <w:bidi w:val="0"/>
              <w:spacing w:before="140" w:after="0" w:line="461" w:lineRule="exact"/>
              <w:ind w:left="0" w:right="0" w:firstLine="0"/>
              <w:jc w:val="left"/>
            </w:pPr>
            <w:r>
              <w:rPr>
                <w:rStyle w:val="98"/>
                <w:b w:val="0"/>
                <w:bCs w:val="0"/>
                <w:i w:val="0"/>
                <w:iCs w:val="0"/>
                <w:smallCaps w:val="0"/>
                <w:strike w:val="0"/>
                <w:lang w:val="en-US" w:eastAsia="en-US" w:bidi="en-US"/>
              </w:rPr>
              <w:t>5.6</w:t>
            </w:r>
            <w:r>
              <w:rPr>
                <w:rStyle w:val="98"/>
                <w:b w:val="0"/>
                <w:bCs w:val="0"/>
                <w:i w:val="0"/>
                <w:iCs w:val="0"/>
                <w:smallCaps w:val="0"/>
                <w:strike w:val="0"/>
              </w:rPr>
              <w:t xml:space="preserve">性能 </w:t>
            </w:r>
            <w:r>
              <w:rPr>
                <w:rStyle w:val="73"/>
                <w:b w:val="0"/>
                <w:bCs w:val="0"/>
                <w:i w:val="0"/>
                <w:iCs w:val="0"/>
                <w:smallCaps w:val="0"/>
                <w:strike w:val="0"/>
                <w:lang w:val="en-US" w:eastAsia="en-US" w:bidi="en-US"/>
              </w:rPr>
              <w:t xml:space="preserve">5.6. </w:t>
            </w:r>
            <w:r>
              <w:rPr>
                <w:rStyle w:val="73"/>
                <w:b w:val="0"/>
                <w:bCs w:val="0"/>
                <w:i w:val="0"/>
                <w:iCs w:val="0"/>
                <w:smallCaps w:val="0"/>
                <w:strike w:val="0"/>
              </w:rPr>
              <w:t>1 耐压</w:t>
            </w:r>
          </w:p>
          <w:p>
            <w:pPr>
              <w:pStyle w:val="38"/>
              <w:keepNext w:val="0"/>
              <w:keepLines w:val="0"/>
              <w:widowControl w:val="0"/>
              <w:shd w:val="clear" w:color="auto" w:fill="auto"/>
              <w:bidi w:val="0"/>
              <w:spacing w:before="0" w:after="0" w:line="302" w:lineRule="exact"/>
              <w:ind w:left="0" w:right="0" w:firstLine="500"/>
              <w:jc w:val="both"/>
            </w:pPr>
            <w:r>
              <w:rPr>
                <w:rStyle w:val="41"/>
                <w:b w:val="0"/>
                <w:bCs w:val="0"/>
                <w:i w:val="0"/>
                <w:iCs w:val="0"/>
                <w:smallCaps w:val="0"/>
                <w:strike w:val="0"/>
              </w:rPr>
              <w:t>软管耐压试验宜采用水压试验。对于符合表8规定的软管，在防护措施足以保障人身安全的条件 下，允许采用气压代替水压进行耐压试验，但不推荐使用气压试验</w:t>
            </w:r>
            <w:r>
              <w:rPr>
                <w:rStyle w:val="45"/>
                <w:b w:val="0"/>
                <w:bCs w:val="0"/>
                <w:i w:val="0"/>
                <w:iCs w:val="0"/>
                <w:smallCaps w:val="0"/>
                <w:strike w:val="0"/>
                <w:vertAlign w:val="subscript"/>
              </w:rPr>
              <w:t>D</w:t>
            </w:r>
            <w:r>
              <w:rPr>
                <w:rStyle w:val="41"/>
                <w:b w:val="0"/>
                <w:bCs w:val="0"/>
                <w:i w:val="0"/>
                <w:iCs w:val="0"/>
                <w:smallCaps w:val="0"/>
                <w:strike w:val="0"/>
              </w:rPr>
              <w:t>除用户合同规定外，型式试验软管 的耐压试验不允许使用气压试验。</w:t>
            </w:r>
          </w:p>
          <w:p>
            <w:pPr>
              <w:pStyle w:val="99"/>
              <w:keepNext w:val="0"/>
              <w:keepLines w:val="0"/>
              <w:widowControl w:val="0"/>
              <w:shd w:val="clear" w:color="auto" w:fill="auto"/>
              <w:bidi w:val="0"/>
              <w:spacing w:before="0" w:after="0" w:line="200" w:lineRule="exact"/>
              <w:ind w:left="0" w:right="0" w:firstLine="0"/>
              <w:jc w:val="left"/>
            </w:pPr>
            <w:r>
              <w:rPr>
                <w:rStyle w:val="103"/>
                <w:b w:val="0"/>
                <w:bCs w:val="0"/>
                <w:i w:val="0"/>
                <w:iCs w:val="0"/>
                <w:smallCaps w:val="0"/>
                <w:strike w:val="0"/>
              </w:rPr>
              <w:t>表8允许以气压代替水压试验的软管</w:t>
            </w:r>
          </w:p>
          <w:tbl>
            <w:tblPr>
              <w:tblStyle w:val="17"/>
              <w:tblW w:w="9259" w:type="dxa"/>
              <w:jc w:val="center"/>
              <w:tblLayout w:type="fixed"/>
              <w:tblCellMar>
                <w:top w:w="0" w:type="dxa"/>
                <w:left w:w="10" w:type="dxa"/>
                <w:bottom w:w="0" w:type="dxa"/>
                <w:right w:w="10" w:type="dxa"/>
              </w:tblCellMar>
            </w:tblPr>
            <w:tblGrid>
              <w:gridCol w:w="4603"/>
              <w:gridCol w:w="4656"/>
            </w:tblGrid>
            <w:tr>
              <w:tblPrEx>
                <w:tblCellMar>
                  <w:top w:w="0" w:type="dxa"/>
                  <w:left w:w="10" w:type="dxa"/>
                  <w:bottom w:w="0" w:type="dxa"/>
                  <w:right w:w="10" w:type="dxa"/>
                </w:tblCellMar>
              </w:tblPrEx>
              <w:trPr>
                <w:trHeight w:val="374" w:hRule="exact"/>
                <w:jc w:val="center"/>
              </w:trPr>
              <w:tc>
                <w:tcPr>
                  <w:tcW w:w="460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公称尺寸</w:t>
                  </w:r>
                  <w:r>
                    <w:rPr>
                      <w:rStyle w:val="80"/>
                      <w:b w:val="0"/>
                      <w:bCs w:val="0"/>
                      <w:i w:val="0"/>
                      <w:iCs w:val="0"/>
                      <w:smallCaps w:val="0"/>
                      <w:strike w:val="0"/>
                    </w:rPr>
                    <w:t>DN</w:t>
                  </w:r>
                </w:p>
              </w:tc>
              <w:tc>
                <w:tcPr>
                  <w:tcW w:w="4656"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lang w:val="zh-TW" w:eastAsia="zh-TW" w:bidi="zh-TW"/>
                    </w:rPr>
                    <w:t>设计压力</w:t>
                  </w:r>
                  <w:r>
                    <w:rPr>
                      <w:rStyle w:val="80"/>
                      <w:b w:val="0"/>
                      <w:bCs w:val="0"/>
                      <w:i w:val="0"/>
                      <w:iCs w:val="0"/>
                      <w:smallCaps w:val="0"/>
                      <w:strike w:val="0"/>
                    </w:rPr>
                    <w:t>P,/MPa</w:t>
                  </w:r>
                </w:p>
              </w:tc>
            </w:tr>
            <w:tr>
              <w:tblPrEx>
                <w:tblCellMar>
                  <w:top w:w="0" w:type="dxa"/>
                  <w:left w:w="10" w:type="dxa"/>
                  <w:bottom w:w="0" w:type="dxa"/>
                  <w:right w:w="10" w:type="dxa"/>
                </w:tblCellMar>
              </w:tblPrEx>
              <w:trPr>
                <w:trHeight w:val="360" w:hRule="exact"/>
                <w:jc w:val="center"/>
              </w:trPr>
              <w:tc>
                <w:tcPr>
                  <w:tcW w:w="460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&lt;80</w:t>
                  </w:r>
                </w:p>
              </w:tc>
              <w:tc>
                <w:tcPr>
                  <w:tcW w:w="4656"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lang w:val="en-US" w:eastAsia="en-US" w:bidi="en-US"/>
                    </w:rPr>
                    <w:t>&lt;2.5</w:t>
                  </w:r>
                </w:p>
              </w:tc>
            </w:tr>
            <w:tr>
              <w:tblPrEx>
                <w:tblCellMar>
                  <w:top w:w="0" w:type="dxa"/>
                  <w:left w:w="10" w:type="dxa"/>
                  <w:bottom w:w="0" w:type="dxa"/>
                  <w:right w:w="10" w:type="dxa"/>
                </w:tblCellMar>
              </w:tblPrEx>
              <w:trPr>
                <w:trHeight w:val="360" w:hRule="exact"/>
                <w:jc w:val="center"/>
              </w:trPr>
              <w:tc>
                <w:tcPr>
                  <w:tcW w:w="460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100〜150</w:t>
                  </w:r>
                </w:p>
              </w:tc>
              <w:tc>
                <w:tcPr>
                  <w:tcW w:w="4656"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lang w:val="en-US" w:eastAsia="en-US" w:bidi="en-US"/>
                    </w:rPr>
                    <w:t>&lt;1.6</w:t>
                  </w:r>
                </w:p>
              </w:tc>
            </w:tr>
            <w:tr>
              <w:tblPrEx>
                <w:tblCellMar>
                  <w:top w:w="0" w:type="dxa"/>
                  <w:left w:w="10" w:type="dxa"/>
                  <w:bottom w:w="0" w:type="dxa"/>
                  <w:right w:w="10" w:type="dxa"/>
                </w:tblCellMar>
              </w:tblPrEx>
              <w:trPr>
                <w:trHeight w:val="360" w:hRule="exact"/>
                <w:jc w:val="center"/>
              </w:trPr>
              <w:tc>
                <w:tcPr>
                  <w:tcW w:w="460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175〜200</w:t>
                  </w:r>
                </w:p>
              </w:tc>
              <w:tc>
                <w:tcPr>
                  <w:tcW w:w="4656"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0"/>
                      <w:b w:val="0"/>
                      <w:bCs w:val="0"/>
                      <w:i w:val="0"/>
                      <w:iCs w:val="0"/>
                      <w:smallCaps w:val="0"/>
                      <w:strike w:val="0"/>
                    </w:rPr>
                    <w:t>&lt;1.0</w:t>
                  </w:r>
                </w:p>
              </w:tc>
            </w:tr>
            <w:tr>
              <w:tblPrEx>
                <w:tblCellMar>
                  <w:top w:w="0" w:type="dxa"/>
                  <w:left w:w="10" w:type="dxa"/>
                  <w:bottom w:w="0" w:type="dxa"/>
                  <w:right w:w="10" w:type="dxa"/>
                </w:tblCellMar>
              </w:tblPrEx>
              <w:trPr>
                <w:trHeight w:val="379" w:hRule="exact"/>
                <w:jc w:val="center"/>
              </w:trPr>
              <w:tc>
                <w:tcPr>
                  <w:tcW w:w="4603"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rPr>
                    <w:t>250〜350</w:t>
                  </w:r>
                </w:p>
              </w:tc>
              <w:tc>
                <w:tcPr>
                  <w:tcW w:w="46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81"/>
                      <w:b w:val="0"/>
                      <w:bCs w:val="0"/>
                      <w:i w:val="0"/>
                      <w:iCs w:val="0"/>
                      <w:smallCaps w:val="0"/>
                      <w:strike w:val="0"/>
                      <w:lang w:val="en-US" w:eastAsia="en-US" w:bidi="en-US"/>
                    </w:rPr>
                    <w:t>&lt;0.6</w:t>
                  </w:r>
                </w:p>
              </w:tc>
            </w:tr>
          </w:tbl>
          <w:p>
            <w:pPr>
              <w:widowControl w:val="0"/>
              <w:rPr>
                <w:sz w:val="2"/>
                <w:szCs w:val="2"/>
              </w:rPr>
            </w:pPr>
          </w:p>
          <w:p>
            <w:pPr>
              <w:widowControl w:val="0"/>
              <w:rPr>
                <w:sz w:val="2"/>
                <w:szCs w:val="2"/>
              </w:rPr>
            </w:pPr>
          </w:p>
          <w:p>
            <w:pPr>
              <w:pStyle w:val="38"/>
              <w:keepNext w:val="0"/>
              <w:keepLines w:val="0"/>
              <w:widowControl w:val="0"/>
              <w:shd w:val="clear" w:color="auto" w:fill="auto"/>
              <w:bidi w:val="0"/>
              <w:spacing w:before="243" w:after="0" w:line="200" w:lineRule="exact"/>
              <w:ind w:left="0" w:right="0" w:firstLine="0"/>
              <w:jc w:val="left"/>
            </w:pPr>
            <w:r>
              <w:rPr>
                <w:rStyle w:val="41"/>
                <w:b w:val="0"/>
                <w:bCs w:val="0"/>
                <w:i w:val="0"/>
                <w:iCs w:val="0"/>
                <w:smallCaps w:val="0"/>
                <w:strike w:val="0"/>
                <w:lang w:val="en-US" w:eastAsia="en-US" w:bidi="en-US"/>
              </w:rPr>
              <w:t xml:space="preserve">5.6. </w:t>
            </w:r>
            <w:r>
              <w:rPr>
                <w:rStyle w:val="44"/>
                <w:b w:val="0"/>
                <w:bCs w:val="0"/>
                <w:i w:val="0"/>
                <w:iCs w:val="0"/>
                <w:smallCaps w:val="0"/>
                <w:strike w:val="0"/>
                <w:lang w:val="en-US" w:eastAsia="en-US" w:bidi="en-US"/>
              </w:rPr>
              <w:t>1.</w:t>
            </w:r>
            <w:r>
              <w:rPr>
                <w:rStyle w:val="44"/>
                <w:b w:val="0"/>
                <w:bCs w:val="0"/>
                <w:i w:val="0"/>
                <w:iCs w:val="0"/>
                <w:smallCaps w:val="0"/>
                <w:strike w:val="0"/>
              </w:rPr>
              <w:t>〗软管在</w:t>
            </w:r>
            <w:r>
              <w:rPr>
                <w:rStyle w:val="44"/>
                <w:b w:val="0"/>
                <w:bCs w:val="0"/>
                <w:i w:val="0"/>
                <w:iCs w:val="0"/>
                <w:smallCaps w:val="0"/>
                <w:strike w:val="0"/>
                <w:lang w:val="en-US" w:eastAsia="en-US" w:bidi="en-US"/>
              </w:rPr>
              <w:t>1.5</w:t>
            </w:r>
            <w:r>
              <w:rPr>
                <w:rStyle w:val="44"/>
                <w:b w:val="0"/>
                <w:bCs w:val="0"/>
                <w:i w:val="0"/>
                <w:iCs w:val="0"/>
                <w:smallCaps w:val="0"/>
                <w:strike w:val="0"/>
              </w:rPr>
              <w:t>倍的设计压力</w:t>
            </w:r>
            <w:r>
              <w:rPr>
                <w:rStyle w:val="45"/>
                <w:b w:val="0"/>
                <w:bCs w:val="0"/>
                <w:i w:val="0"/>
                <w:iCs w:val="0"/>
                <w:smallCaps w:val="0"/>
                <w:strike w:val="0"/>
              </w:rPr>
              <w:t>P</w:t>
            </w:r>
            <w:r>
              <w:rPr>
                <w:rStyle w:val="41"/>
                <w:b w:val="0"/>
                <w:bCs w:val="0"/>
                <w:i w:val="0"/>
                <w:iCs w:val="0"/>
                <w:smallCaps w:val="0"/>
                <w:strike w:val="0"/>
                <w:lang w:val="en-US" w:eastAsia="en-US" w:bidi="en-US"/>
              </w:rPr>
              <w:t>,</w:t>
            </w:r>
            <w:r>
              <w:rPr>
                <w:rStyle w:val="39"/>
                <w:b w:val="0"/>
                <w:bCs w:val="0"/>
                <w:i w:val="0"/>
                <w:iCs w:val="0"/>
                <w:smallCaps w:val="0"/>
                <w:strike w:val="0"/>
              </w:rPr>
              <w:t>下</w:t>
            </w:r>
            <w:r>
              <w:rPr>
                <w:rStyle w:val="41"/>
                <w:b w:val="0"/>
                <w:bCs w:val="0"/>
                <w:i w:val="0"/>
                <w:iCs w:val="0"/>
                <w:smallCaps w:val="0"/>
                <w:strike w:val="0"/>
              </w:rPr>
              <w:t>进行水压试验，应无渗漏</w:t>
            </w:r>
            <w:r>
              <w:rPr>
                <w:rStyle w:val="50"/>
                <w:b w:val="0"/>
                <w:bCs w:val="0"/>
                <w:i w:val="0"/>
                <w:iCs w:val="0"/>
                <w:smallCaps w:val="0"/>
                <w:strike w:val="0"/>
              </w:rPr>
              <w:t>、无</w:t>
            </w:r>
            <w:r>
              <w:rPr>
                <w:rStyle w:val="41"/>
                <w:b w:val="0"/>
                <w:bCs w:val="0"/>
                <w:i w:val="0"/>
                <w:iCs w:val="0"/>
                <w:smallCaps w:val="0"/>
                <w:strike w:val="0"/>
              </w:rPr>
              <w:t>损伤、无异常变形。</w:t>
            </w:r>
          </w:p>
          <w:p>
            <w:pPr>
              <w:pStyle w:val="38"/>
              <w:keepNext w:val="0"/>
              <w:keepLines w:val="0"/>
              <w:widowControl w:val="0"/>
              <w:shd w:val="clear" w:color="auto" w:fill="auto"/>
              <w:bidi w:val="0"/>
              <w:spacing w:before="0" w:after="0" w:line="456" w:lineRule="exact"/>
              <w:ind w:left="0" w:right="0" w:firstLine="0"/>
              <w:jc w:val="left"/>
            </w:pPr>
            <w:r>
              <w:rPr>
                <w:rStyle w:val="41"/>
                <w:b w:val="0"/>
                <w:bCs w:val="0"/>
                <w:i w:val="0"/>
                <w:iCs w:val="0"/>
                <w:smallCaps w:val="0"/>
                <w:strike w:val="0"/>
                <w:lang w:val="en-US" w:eastAsia="en-US" w:bidi="en-US"/>
              </w:rPr>
              <w:t xml:space="preserve">5. 6. </w:t>
            </w:r>
            <w:r>
              <w:rPr>
                <w:rStyle w:val="50"/>
                <w:b w:val="0"/>
                <w:bCs w:val="0"/>
                <w:i w:val="0"/>
                <w:iCs w:val="0"/>
                <w:smallCaps w:val="0"/>
                <w:strike w:val="0"/>
                <w:lang w:val="en-US" w:eastAsia="en-US" w:bidi="en-US"/>
              </w:rPr>
              <w:t xml:space="preserve">1. </w:t>
            </w:r>
            <w:r>
              <w:rPr>
                <w:rStyle w:val="84"/>
                <w:b w:val="0"/>
                <w:bCs w:val="0"/>
                <w:i w:val="0"/>
                <w:iCs w:val="0"/>
                <w:smallCaps w:val="0"/>
                <w:strike w:val="0"/>
              </w:rPr>
              <w:t>2软管在</w:t>
            </w:r>
            <w:r>
              <w:rPr>
                <w:rStyle w:val="84"/>
                <w:b w:val="0"/>
                <w:bCs w:val="0"/>
                <w:i w:val="0"/>
                <w:iCs w:val="0"/>
                <w:smallCaps w:val="0"/>
                <w:strike w:val="0"/>
                <w:lang w:val="en-US" w:eastAsia="en-US" w:bidi="en-US"/>
              </w:rPr>
              <w:t>1.</w:t>
            </w:r>
            <w:r>
              <w:rPr>
                <w:rStyle w:val="41"/>
                <w:b w:val="0"/>
                <w:bCs w:val="0"/>
                <w:i w:val="0"/>
                <w:iCs w:val="0"/>
                <w:smallCaps w:val="0"/>
                <w:strike w:val="0"/>
                <w:lang w:val="en-US" w:eastAsia="en-US" w:bidi="en-US"/>
              </w:rPr>
              <w:t xml:space="preserve"> </w:t>
            </w:r>
            <w:r>
              <w:rPr>
                <w:rStyle w:val="39"/>
                <w:b w:val="0"/>
                <w:bCs w:val="0"/>
                <w:i w:val="0"/>
                <w:iCs w:val="0"/>
                <w:smallCaps w:val="0"/>
                <w:strike w:val="0"/>
              </w:rPr>
              <w:t>15</w:t>
            </w:r>
            <w:r>
              <w:rPr>
                <w:rStyle w:val="41"/>
                <w:b w:val="0"/>
                <w:bCs w:val="0"/>
                <w:i w:val="0"/>
                <w:iCs w:val="0"/>
                <w:smallCaps w:val="0"/>
                <w:strike w:val="0"/>
              </w:rPr>
              <w:t>倍的设</w:t>
            </w:r>
            <w:r>
              <w:rPr>
                <w:rStyle w:val="50"/>
                <w:b w:val="0"/>
                <w:bCs w:val="0"/>
                <w:i w:val="0"/>
                <w:iCs w:val="0"/>
                <w:smallCaps w:val="0"/>
                <w:strike w:val="0"/>
              </w:rPr>
              <w:t>计压力</w:t>
            </w:r>
            <w:r>
              <w:rPr>
                <w:rStyle w:val="61"/>
                <w:b w:val="0"/>
                <w:bCs w:val="0"/>
                <w:i w:val="0"/>
                <w:iCs w:val="0"/>
                <w:smallCaps w:val="0"/>
                <w:strike w:val="0"/>
              </w:rPr>
              <w:t>P</w:t>
            </w:r>
            <w:r>
              <w:rPr>
                <w:rStyle w:val="50"/>
                <w:b w:val="0"/>
                <w:bCs w:val="0"/>
                <w:i w:val="0"/>
                <w:iCs w:val="0"/>
                <w:smallCaps w:val="0"/>
                <w:strike w:val="0"/>
                <w:lang w:val="en-US" w:eastAsia="en-US" w:bidi="en-US"/>
              </w:rPr>
              <w:t>，</w:t>
            </w:r>
            <w:r>
              <w:rPr>
                <w:rStyle w:val="41"/>
                <w:b w:val="0"/>
                <w:bCs w:val="0"/>
                <w:i w:val="0"/>
                <w:iCs w:val="0"/>
                <w:smallCaps w:val="0"/>
                <w:strike w:val="0"/>
              </w:rPr>
              <w:t>下进行气压试验</w:t>
            </w:r>
            <w:r>
              <w:rPr>
                <w:rStyle w:val="50"/>
                <w:b w:val="0"/>
                <w:bCs w:val="0"/>
                <w:i w:val="0"/>
                <w:iCs w:val="0"/>
                <w:smallCaps w:val="0"/>
                <w:strike w:val="0"/>
              </w:rPr>
              <w:t>，应</w:t>
            </w:r>
            <w:r>
              <w:rPr>
                <w:rStyle w:val="41"/>
                <w:b w:val="0"/>
                <w:bCs w:val="0"/>
                <w:i w:val="0"/>
                <w:iCs w:val="0"/>
                <w:smallCaps w:val="0"/>
                <w:strike w:val="0"/>
              </w:rPr>
              <w:t>无漏气、无损伤、无异常变形。</w:t>
            </w:r>
          </w:p>
          <w:p>
            <w:pPr>
              <w:pStyle w:val="38"/>
              <w:keepNext w:val="0"/>
              <w:keepLines w:val="0"/>
              <w:widowControl w:val="0"/>
              <w:shd w:val="clear" w:color="auto" w:fill="auto"/>
              <w:bidi w:val="0"/>
              <w:spacing w:before="0" w:after="0" w:line="456" w:lineRule="exact"/>
              <w:ind w:left="0" w:right="0" w:firstLine="0"/>
              <w:jc w:val="left"/>
            </w:pPr>
            <w:r>
              <w:rPr>
                <w:rStyle w:val="41"/>
                <w:b w:val="0"/>
                <w:bCs w:val="0"/>
                <w:i w:val="0"/>
                <w:iCs w:val="0"/>
                <w:smallCaps w:val="0"/>
                <w:strike w:val="0"/>
                <w:lang w:val="en-US" w:eastAsia="en-US" w:bidi="en-US"/>
              </w:rPr>
              <w:t xml:space="preserve">5. 6. </w:t>
            </w:r>
            <w:r>
              <w:rPr>
                <w:rStyle w:val="41"/>
                <w:b w:val="0"/>
                <w:bCs w:val="0"/>
                <w:i w:val="0"/>
                <w:iCs w:val="0"/>
                <w:smallCaps w:val="0"/>
                <w:strike w:val="0"/>
              </w:rPr>
              <w:t xml:space="preserve">2 </w:t>
            </w:r>
            <w:r>
              <w:rPr>
                <w:rStyle w:val="50"/>
                <w:b w:val="0"/>
                <w:bCs w:val="0"/>
                <w:i w:val="0"/>
                <w:iCs w:val="0"/>
                <w:smallCaps w:val="0"/>
                <w:strike w:val="0"/>
              </w:rPr>
              <w:t>气密</w:t>
            </w:r>
          </w:p>
          <w:p>
            <w:pPr>
              <w:pStyle w:val="38"/>
              <w:keepNext w:val="0"/>
              <w:keepLines w:val="0"/>
              <w:widowControl w:val="0"/>
              <w:shd w:val="clear" w:color="auto" w:fill="auto"/>
              <w:bidi w:val="0"/>
              <w:spacing w:before="0" w:after="0" w:line="456" w:lineRule="exact"/>
              <w:ind w:left="0" w:right="0" w:firstLine="500"/>
              <w:jc w:val="both"/>
            </w:pPr>
            <w:r>
              <w:rPr>
                <w:rStyle w:val="41"/>
                <w:b w:val="0"/>
                <w:bCs w:val="0"/>
                <w:i w:val="0"/>
                <w:iCs w:val="0"/>
                <w:smallCaps w:val="0"/>
                <w:strike w:val="0"/>
              </w:rPr>
              <w:t>软管在设计压力匕下进行气密试验，应无漏气。</w:t>
            </w:r>
          </w:p>
          <w:p>
            <w:pPr>
              <w:pStyle w:val="38"/>
              <w:keepNext w:val="0"/>
              <w:keepLines w:val="0"/>
              <w:widowControl w:val="0"/>
              <w:shd w:val="clear" w:color="auto" w:fill="auto"/>
              <w:bidi w:val="0"/>
              <w:spacing w:before="0" w:after="0" w:line="456" w:lineRule="exact"/>
              <w:ind w:left="0" w:right="0" w:firstLine="0"/>
              <w:jc w:val="left"/>
            </w:pPr>
            <w:r>
              <w:rPr>
                <w:rStyle w:val="44"/>
                <w:b w:val="0"/>
                <w:bCs w:val="0"/>
                <w:i w:val="0"/>
                <w:iCs w:val="0"/>
                <w:smallCaps w:val="0"/>
                <w:strike w:val="0"/>
                <w:lang w:val="en-US" w:eastAsia="en-US" w:bidi="en-US"/>
              </w:rPr>
              <w:t>5.6.3</w:t>
            </w:r>
            <w:r>
              <w:rPr>
                <w:rStyle w:val="52"/>
                <w:b w:val="0"/>
                <w:bCs w:val="0"/>
                <w:i w:val="0"/>
                <w:iCs w:val="0"/>
                <w:smallCaps w:val="0"/>
                <w:strike w:val="0"/>
              </w:rPr>
              <w:t>静态弯曲</w:t>
            </w:r>
          </w:p>
          <w:p>
            <w:pPr>
              <w:pStyle w:val="38"/>
              <w:keepNext w:val="0"/>
              <w:keepLines w:val="0"/>
              <w:widowControl w:val="0"/>
              <w:shd w:val="clear" w:color="auto" w:fill="auto"/>
              <w:bidi w:val="0"/>
              <w:spacing w:before="0" w:after="0" w:line="456" w:lineRule="exact"/>
              <w:ind w:left="0" w:right="0" w:firstLine="500"/>
              <w:jc w:val="both"/>
            </w:pPr>
            <w:r>
              <w:rPr>
                <w:rStyle w:val="39"/>
                <w:b w:val="0"/>
                <w:bCs w:val="0"/>
                <w:i w:val="0"/>
                <w:iCs w:val="0"/>
                <w:smallCaps w:val="0"/>
                <w:strike w:val="0"/>
              </w:rPr>
              <w:t>软管</w:t>
            </w:r>
            <w:r>
              <w:rPr>
                <w:rStyle w:val="41"/>
                <w:b w:val="0"/>
                <w:bCs w:val="0"/>
                <w:i w:val="0"/>
                <w:iCs w:val="0"/>
                <w:smallCaps w:val="0"/>
                <w:strike w:val="0"/>
              </w:rPr>
              <w:t>以静态弯曲半径风反复弯曲</w:t>
            </w:r>
            <w:r>
              <w:rPr>
                <w:rStyle w:val="39"/>
                <w:b w:val="0"/>
                <w:bCs w:val="0"/>
                <w:i w:val="0"/>
                <w:iCs w:val="0"/>
                <w:smallCaps w:val="0"/>
                <w:strike w:val="0"/>
              </w:rPr>
              <w:t>1〇次后</w:t>
            </w:r>
            <w:r>
              <w:rPr>
                <w:rStyle w:val="41"/>
                <w:b w:val="0"/>
                <w:bCs w:val="0"/>
                <w:i w:val="0"/>
                <w:iCs w:val="0"/>
                <w:smallCaps w:val="0"/>
                <w:strike w:val="0"/>
              </w:rPr>
              <w:t>，在设计压力^下进行气密试验，应无漏气、无损伤、无</w:t>
            </w:r>
          </w:p>
          <w:p>
            <w:pPr>
              <w:pStyle w:val="38"/>
              <w:keepNext w:val="0"/>
              <w:keepLines w:val="0"/>
              <w:widowControl w:val="0"/>
              <w:shd w:val="clear" w:color="auto" w:fill="auto"/>
              <w:bidi w:val="0"/>
              <w:spacing w:before="0" w:after="143" w:line="200" w:lineRule="exact"/>
              <w:ind w:left="0" w:right="0" w:firstLine="0"/>
              <w:jc w:val="left"/>
            </w:pPr>
            <w:r>
              <w:rPr>
                <w:rStyle w:val="39"/>
                <w:b w:val="0"/>
                <w:bCs w:val="0"/>
                <w:i w:val="0"/>
                <w:iCs w:val="0"/>
                <w:smallCaps w:val="0"/>
                <w:strike w:val="0"/>
              </w:rPr>
              <w:t xml:space="preserve">异常变形。 </w:t>
            </w:r>
            <w:r>
              <w:rPr>
                <w:rStyle w:val="52"/>
                <w:b w:val="0"/>
                <w:bCs w:val="0"/>
                <w:i w:val="0"/>
                <w:iCs w:val="0"/>
                <w:smallCaps w:val="0"/>
                <w:strike w:val="0"/>
                <w:lang w:val="en-US" w:eastAsia="en-US" w:bidi="en-US"/>
              </w:rPr>
              <w:t>5.6.4</w:t>
            </w:r>
            <w:r>
              <w:rPr>
                <w:rStyle w:val="52"/>
                <w:b w:val="0"/>
                <w:bCs w:val="0"/>
                <w:i w:val="0"/>
                <w:iCs w:val="0"/>
                <w:smallCaps w:val="0"/>
                <w:strike w:val="0"/>
              </w:rPr>
              <w:t>动态弯曲</w:t>
            </w:r>
          </w:p>
          <w:p>
            <w:pPr>
              <w:pStyle w:val="38"/>
              <w:keepNext w:val="0"/>
              <w:keepLines w:val="0"/>
              <w:widowControl w:val="0"/>
              <w:shd w:val="clear" w:color="auto" w:fill="auto"/>
              <w:bidi w:val="0"/>
              <w:spacing w:before="0" w:after="180" w:line="350" w:lineRule="exact"/>
              <w:ind w:left="0" w:right="0" w:firstLine="460"/>
              <w:jc w:val="left"/>
            </w:pPr>
            <w:r>
              <w:rPr>
                <w:rStyle w:val="41"/>
                <w:b w:val="0"/>
                <w:bCs w:val="0"/>
                <w:i w:val="0"/>
                <w:iCs w:val="0"/>
                <w:smallCaps w:val="0"/>
                <w:strike w:val="0"/>
              </w:rPr>
              <w:t>软管最少动态弯曲次数见表9。</w:t>
            </w:r>
            <w:r>
              <w:rPr>
                <w:rStyle w:val="50"/>
                <w:b w:val="0"/>
                <w:bCs w:val="0"/>
                <w:i w:val="0"/>
                <w:iCs w:val="0"/>
                <w:smallCaps w:val="0"/>
                <w:strike w:val="0"/>
              </w:rPr>
              <w:t>软</w:t>
            </w:r>
            <w:r>
              <w:rPr>
                <w:rStyle w:val="41"/>
                <w:b w:val="0"/>
                <w:bCs w:val="0"/>
                <w:i w:val="0"/>
                <w:iCs w:val="0"/>
                <w:smallCaps w:val="0"/>
                <w:strike w:val="0"/>
              </w:rPr>
              <w:t>管在设计压力尺下，以动态弯曲</w:t>
            </w:r>
            <w:r>
              <w:rPr>
                <w:rStyle w:val="50"/>
                <w:b w:val="0"/>
                <w:bCs w:val="0"/>
                <w:i w:val="0"/>
                <w:iCs w:val="0"/>
                <w:smallCaps w:val="0"/>
                <w:strike w:val="0"/>
              </w:rPr>
              <w:t>半径凡</w:t>
            </w:r>
            <w:r>
              <w:rPr>
                <w:rStyle w:val="41"/>
                <w:b w:val="0"/>
                <w:bCs w:val="0"/>
                <w:i w:val="0"/>
                <w:iCs w:val="0"/>
                <w:smallCaps w:val="0"/>
                <w:strike w:val="0"/>
              </w:rPr>
              <w:t>弯曲表9规定的最少 动态弯曲次数后，软管应无渗漏、无异常变形。</w:t>
            </w:r>
          </w:p>
          <w:p>
            <w:pPr>
              <w:widowControl w:val="0"/>
              <w:spacing w:before="89" w:after="89" w:line="240" w:lineRule="exact"/>
              <w:rPr>
                <w:sz w:val="19"/>
                <w:szCs w:val="19"/>
              </w:rPr>
            </w:pPr>
            <w:r>
              <w:rPr>
                <w:rStyle w:val="52"/>
                <w:b w:val="0"/>
                <w:bCs w:val="0"/>
                <w:i w:val="0"/>
                <w:iCs w:val="0"/>
                <w:smallCaps w:val="0"/>
                <w:strike w:val="0"/>
              </w:rPr>
              <w:t>表9软管最少弯曲次数和最小弯曲半径</w:t>
            </w:r>
          </w:p>
          <w:p>
            <w:pPr>
              <w:widowControl w:val="0"/>
              <w:spacing w:line="360" w:lineRule="exact"/>
            </w:pPr>
            <w:r>
              <mc:AlternateContent>
                <mc:Choice Requires="wps">
                  <w:drawing>
                    <wp:anchor distT="0" distB="0" distL="63500" distR="63500" simplePos="0" relativeHeight="251661312" behindDoc="0" locked="0" layoutInCell="1" allowOverlap="1">
                      <wp:simplePos x="0" y="0"/>
                      <wp:positionH relativeFrom="margin">
                        <wp:posOffset>144145</wp:posOffset>
                      </wp:positionH>
                      <wp:positionV relativeFrom="paragraph">
                        <wp:posOffset>73025</wp:posOffset>
                      </wp:positionV>
                      <wp:extent cx="304800" cy="499745"/>
                      <wp:effectExtent l="0" t="0" r="0" b="0"/>
                      <wp:wrapNone/>
                      <wp:docPr id="179" name="文本框 39"/>
                      <wp:cNvGraphicFramePr/>
                      <a:graphic xmlns:a="http://schemas.openxmlformats.org/drawingml/2006/main">
                        <a:graphicData uri="http://schemas.microsoft.com/office/word/2010/wordprocessingShape">
                          <wps:wsp>
                            <wps:cNvSpPr txBox="1"/>
                            <wps:spPr>
                              <a:xfrm>
                                <a:off x="0" y="0"/>
                                <a:ext cx="304800" cy="499745"/>
                              </a:xfrm>
                              <a:prstGeom prst="rect">
                                <a:avLst/>
                              </a:prstGeom>
                              <a:noFill/>
                              <a:ln>
                                <a:noFill/>
                              </a:ln>
                            </wps:spPr>
                            <wps:txbx>
                              <w:txbxContent>
                                <w:p>
                                  <w:pPr>
                                    <w:pStyle w:val="58"/>
                                    <w:keepNext w:val="0"/>
                                    <w:keepLines w:val="0"/>
                                    <w:widowControl w:val="0"/>
                                    <w:shd w:val="clear" w:color="auto" w:fill="auto"/>
                                    <w:bidi w:val="0"/>
                                    <w:spacing w:before="0" w:after="68" w:line="160" w:lineRule="exact"/>
                                    <w:ind w:left="0" w:right="0" w:firstLine="0"/>
                                    <w:jc w:val="left"/>
                                  </w:pPr>
                                  <w:r>
                                    <w:rPr>
                                      <w:rStyle w:val="160"/>
                                      <w:b w:val="0"/>
                                      <w:bCs w:val="0"/>
                                      <w:i w:val="0"/>
                                      <w:iCs w:val="0"/>
                                      <w:smallCaps w:val="0"/>
                                      <w:strike w:val="0"/>
                                    </w:rPr>
                                    <w:t>公称</w:t>
                                  </w:r>
                                </w:p>
                                <w:p>
                                  <w:pPr>
                                    <w:pStyle w:val="58"/>
                                    <w:keepNext w:val="0"/>
                                    <w:keepLines w:val="0"/>
                                    <w:widowControl w:val="0"/>
                                    <w:shd w:val="clear" w:color="auto" w:fill="auto"/>
                                    <w:bidi w:val="0"/>
                                    <w:spacing w:before="0" w:after="12" w:line="160" w:lineRule="exact"/>
                                    <w:ind w:left="0" w:right="0" w:firstLine="0"/>
                                    <w:jc w:val="left"/>
                                  </w:pPr>
                                  <w:r>
                                    <w:rPr>
                                      <w:rStyle w:val="160"/>
                                      <w:b w:val="0"/>
                                      <w:bCs w:val="0"/>
                                      <w:i w:val="0"/>
                                      <w:iCs w:val="0"/>
                                      <w:smallCaps w:val="0"/>
                                      <w:strike w:val="0"/>
                                    </w:rPr>
                                    <w:t>尺寸</w:t>
                                  </w:r>
                                </w:p>
                                <w:p>
                                  <w:pPr>
                                    <w:pStyle w:val="161"/>
                                    <w:keepNext w:val="0"/>
                                    <w:keepLines w:val="0"/>
                                    <w:widowControl w:val="0"/>
                                    <w:shd w:val="clear" w:color="auto" w:fill="auto"/>
                                    <w:bidi w:val="0"/>
                                    <w:spacing w:before="0" w:after="0" w:line="170" w:lineRule="exact"/>
                                    <w:ind w:left="0" w:right="0" w:firstLine="0"/>
                                    <w:jc w:val="left"/>
                                  </w:pPr>
                                  <w:r>
                                    <w:rPr>
                                      <w:rStyle w:val="162"/>
                                      <w:b w:val="0"/>
                                      <w:bCs w:val="0"/>
                                      <w:i w:val="0"/>
                                      <w:iCs w:val="0"/>
                                      <w:smallCaps w:val="0"/>
                                      <w:strike w:val="0"/>
                                    </w:rPr>
                                    <w:t>DN</w:t>
                                  </w:r>
                                </w:p>
                              </w:txbxContent>
                            </wps:txbx>
                            <wps:bodyPr lIns="0" tIns="0" rIns="0" bIns="0" upright="1">
                              <a:spAutoFit/>
                            </wps:bodyPr>
                          </wps:wsp>
                        </a:graphicData>
                      </a:graphic>
                    </wp:anchor>
                  </w:drawing>
                </mc:Choice>
                <mc:Fallback>
                  <w:pict>
                    <v:shape id="文本框 39" o:spid="_x0000_s1026" o:spt="202" type="#_x0000_t202" style="position:absolute;left:0pt;margin-left:11.35pt;margin-top:5.75pt;height:39.35pt;width:24pt;mso-position-horizontal-relative:margin;z-index:251661312;mso-width-relative:page;mso-height-relative:page;" filled="f" stroked="f" coordsize="21600,21600" o:gfxdata="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rlefTdIAAAAHAQAA&#10;DwAAAAAAAAABACAAAAAiAAAAZHJzL2Rvd25yZXYueG1sUEsBAhQAFAAAAAgAh07iQCrCFXatAQAA&#10;QAMAAA4AAAAAAAAAAQAgAAAAIQEAAGRycy9lMm9Eb2MueG1sUEsFBgAAAAAGAAYAWQEAAEAFAAAA&#10;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68" w:line="160" w:lineRule="exact"/>
                              <w:ind w:left="0" w:right="0" w:firstLine="0"/>
                              <w:jc w:val="left"/>
                            </w:pPr>
                            <w:r>
                              <w:rPr>
                                <w:rStyle w:val="160"/>
                                <w:b w:val="0"/>
                                <w:bCs w:val="0"/>
                                <w:i w:val="0"/>
                                <w:iCs w:val="0"/>
                                <w:smallCaps w:val="0"/>
                                <w:strike w:val="0"/>
                              </w:rPr>
                              <w:t>公称</w:t>
                            </w:r>
                          </w:p>
                          <w:p>
                            <w:pPr>
                              <w:pStyle w:val="58"/>
                              <w:keepNext w:val="0"/>
                              <w:keepLines w:val="0"/>
                              <w:widowControl w:val="0"/>
                              <w:shd w:val="clear" w:color="auto" w:fill="auto"/>
                              <w:bidi w:val="0"/>
                              <w:spacing w:before="0" w:after="12" w:line="160" w:lineRule="exact"/>
                              <w:ind w:left="0" w:right="0" w:firstLine="0"/>
                              <w:jc w:val="left"/>
                            </w:pPr>
                            <w:r>
                              <w:rPr>
                                <w:rStyle w:val="160"/>
                                <w:b w:val="0"/>
                                <w:bCs w:val="0"/>
                                <w:i w:val="0"/>
                                <w:iCs w:val="0"/>
                                <w:smallCaps w:val="0"/>
                                <w:strike w:val="0"/>
                              </w:rPr>
                              <w:t>尺寸</w:t>
                            </w:r>
                          </w:p>
                          <w:p>
                            <w:pPr>
                              <w:pStyle w:val="161"/>
                              <w:keepNext w:val="0"/>
                              <w:keepLines w:val="0"/>
                              <w:widowControl w:val="0"/>
                              <w:shd w:val="clear" w:color="auto" w:fill="auto"/>
                              <w:bidi w:val="0"/>
                              <w:spacing w:before="0" w:after="0" w:line="170" w:lineRule="exact"/>
                              <w:ind w:left="0" w:right="0" w:firstLine="0"/>
                              <w:jc w:val="left"/>
                            </w:pPr>
                            <w:r>
                              <w:rPr>
                                <w:rStyle w:val="162"/>
                                <w:b w:val="0"/>
                                <w:bCs w:val="0"/>
                                <w:i w:val="0"/>
                                <w:iCs w:val="0"/>
                                <w:smallCaps w:val="0"/>
                                <w:strike w:val="0"/>
                              </w:rPr>
                              <w:t>DN</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558800</wp:posOffset>
                      </wp:positionH>
                      <wp:positionV relativeFrom="paragraph">
                        <wp:posOffset>474345</wp:posOffset>
                      </wp:positionV>
                      <wp:extent cx="146050" cy="154305"/>
                      <wp:effectExtent l="0" t="0" r="0" b="0"/>
                      <wp:wrapNone/>
                      <wp:docPr id="180" name="文本框 40"/>
                      <wp:cNvGraphicFramePr/>
                      <a:graphic xmlns:a="http://schemas.openxmlformats.org/drawingml/2006/main">
                        <a:graphicData uri="http://schemas.microsoft.com/office/word/2010/wordprocessingShape">
                          <wps:wsp>
                            <wps:cNvSpPr txBox="1"/>
                            <wps:spPr>
                              <a:xfrm>
                                <a:off x="0" y="0"/>
                                <a:ext cx="146050" cy="154305"/>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lang w:val="en-US" w:eastAsia="en-US" w:bidi="en-US"/>
                                    </w:rPr>
                                    <w:t xml:space="preserve">0. </w:t>
                                  </w:r>
                                  <w:r>
                                    <w:rPr>
                                      <w:rStyle w:val="165"/>
                                      <w:b w:val="0"/>
                                      <w:bCs w:val="0"/>
                                      <w:i w:val="0"/>
                                      <w:iCs w:val="0"/>
                                      <w:smallCaps w:val="0"/>
                                      <w:strike w:val="0"/>
                                    </w:rPr>
                                    <w:t>I</w:t>
                                  </w:r>
                                </w:p>
                              </w:txbxContent>
                            </wps:txbx>
                            <wps:bodyPr lIns="0" tIns="0" rIns="0" bIns="0" upright="1">
                              <a:spAutoFit/>
                            </wps:bodyPr>
                          </wps:wsp>
                        </a:graphicData>
                      </a:graphic>
                    </wp:anchor>
                  </w:drawing>
                </mc:Choice>
                <mc:Fallback>
                  <w:pict>
                    <v:shape id="文本框 40" o:spid="_x0000_s1026" o:spt="202" type="#_x0000_t202" style="position:absolute;left:0pt;margin-left:44pt;margin-top:37.35pt;height:12.15pt;width:11.5pt;mso-position-horizontal-relative:margin;z-index:251661312;mso-width-relative:page;mso-height-relative:page;" filled="f" stroked="f" coordsize="21600,21600" o:gfxdata="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bETctUAAAAIAQAA&#10;DwAAAAAAAAABACAAAAAiAAAAZHJzL2Rvd25yZXYueG1sUEsBAhQAFAAAAAgAh07iQC15PVmqAQAA&#10;QAMAAA4AAAAAAAAAAQAgAAAAJAEAAGRycy9lMm9Eb2MueG1sUEsFBgAAAAAGAAYAWQEAAEAFAAAA&#10;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lang w:val="en-US" w:eastAsia="en-US" w:bidi="en-US"/>
                              </w:rPr>
                              <w:t xml:space="preserve">0. </w:t>
                            </w:r>
                            <w:r>
                              <w:rPr>
                                <w:rStyle w:val="165"/>
                                <w:b w:val="0"/>
                                <w:bCs w:val="0"/>
                                <w:i w:val="0"/>
                                <w:iCs w:val="0"/>
                                <w:smallCaps w:val="0"/>
                                <w:strike w:val="0"/>
                              </w:rPr>
                              <w:t>I</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863600</wp:posOffset>
                      </wp:positionH>
                      <wp:positionV relativeFrom="paragraph">
                        <wp:posOffset>474980</wp:posOffset>
                      </wp:positionV>
                      <wp:extent cx="231775" cy="157480"/>
                      <wp:effectExtent l="0" t="0" r="0" b="0"/>
                      <wp:wrapNone/>
                      <wp:docPr id="181" name="文本框 41"/>
                      <wp:cNvGraphicFramePr/>
                      <a:graphic xmlns:a="http://schemas.openxmlformats.org/drawingml/2006/main">
                        <a:graphicData uri="http://schemas.microsoft.com/office/word/2010/wordprocessingShape">
                          <wps:wsp>
                            <wps:cNvSpPr txBox="1"/>
                            <wps:spPr>
                              <a:xfrm>
                                <a:off x="0" y="0"/>
                                <a:ext cx="231775" cy="157480"/>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lang w:val="en-US" w:eastAsia="en-US" w:bidi="en-US"/>
                                    </w:rPr>
                                    <w:t>1.0</w:t>
                                  </w:r>
                                </w:p>
                              </w:txbxContent>
                            </wps:txbx>
                            <wps:bodyPr lIns="0" tIns="0" rIns="0" bIns="0" upright="1">
                              <a:spAutoFit/>
                            </wps:bodyPr>
                          </wps:wsp>
                        </a:graphicData>
                      </a:graphic>
                    </wp:anchor>
                  </w:drawing>
                </mc:Choice>
                <mc:Fallback>
                  <w:pict>
                    <v:shape id="文本框 41" o:spid="_x0000_s1026" o:spt="202" type="#_x0000_t202" style="position:absolute;left:0pt;margin-left:68pt;margin-top:37.4pt;height:12.4pt;width:18.25pt;mso-position-horizontal-relative:margin;z-index:251661312;mso-width-relative:page;mso-height-relative:page;" filled="f" stroked="f" coordsize="21600,21600" o:gfxdata="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YgjpzWAAAA&#10;CQEAAA8AAAAAAAAAAQAgAAAAIgAAAGRycy9kb3ducmV2LnhtbFBLAQIUABQAAAAIAIdO4kD4E/cz&#10;rQEAAEADAAAOAAAAAAAAAAEAIAAAACUBAABkcnMvZTJvRG9jLnhtbFBLBQYAAAAABgAGAFkBAABE&#10;BQ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lang w:val="en-US" w:eastAsia="en-US" w:bidi="en-US"/>
                              </w:rPr>
                              <w:t>1.0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1490980</wp:posOffset>
                      </wp:positionH>
                      <wp:positionV relativeFrom="paragraph">
                        <wp:posOffset>468630</wp:posOffset>
                      </wp:positionV>
                      <wp:extent cx="231775" cy="151130"/>
                      <wp:effectExtent l="0" t="0" r="0" b="0"/>
                      <wp:wrapNone/>
                      <wp:docPr id="182" name="文本框 42"/>
                      <wp:cNvGraphicFramePr/>
                      <a:graphic xmlns:a="http://schemas.openxmlformats.org/drawingml/2006/main">
                        <a:graphicData uri="http://schemas.microsoft.com/office/word/2010/wordprocessingShape">
                          <wps:wsp>
                            <wps:cNvSpPr txBox="1"/>
                            <wps:spPr>
                              <a:xfrm>
                                <a:off x="0" y="0"/>
                                <a:ext cx="231775" cy="151130"/>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137"/>
                                      <w:b w:val="0"/>
                                      <w:bCs w:val="0"/>
                                      <w:i w:val="0"/>
                                      <w:iCs w:val="0"/>
                                      <w:smallCaps w:val="0"/>
                                      <w:strike w:val="0"/>
                                    </w:rPr>
                                    <w:t>2.0</w:t>
                                  </w:r>
                                </w:p>
                              </w:txbxContent>
                            </wps:txbx>
                            <wps:bodyPr lIns="0" tIns="0" rIns="0" bIns="0" upright="1">
                              <a:spAutoFit/>
                            </wps:bodyPr>
                          </wps:wsp>
                        </a:graphicData>
                      </a:graphic>
                    </wp:anchor>
                  </w:drawing>
                </mc:Choice>
                <mc:Fallback>
                  <w:pict>
                    <v:shape id="文本框 42" o:spid="_x0000_s1026" o:spt="202" type="#_x0000_t202" style="position:absolute;left:0pt;margin-left:117.4pt;margin-top:36.9pt;height:11.9pt;width:18.25pt;mso-position-horizontal-relative:margin;z-index:251661312;mso-width-relative:page;mso-height-relative:page;" filled="f" stroked="f" coordsize="21600,21600" o:gfxdata="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fOE5tcA&#10;AAAJAQAADwAAAAAAAAABACAAAAAiAAAAZHJzL2Rvd25yZXYueG1sUEsBAhQAFAAAAAgAh07iQNIX&#10;B5quAQAAQAMAAA4AAAAAAAAAAQAgAAAAJgEAAGRycy9lMm9Eb2MueG1sUEsFBgAAAAAGAAYAWQEA&#10;AEYFA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137"/>
                                <w:b w:val="0"/>
                                <w:bCs w:val="0"/>
                                <w:i w:val="0"/>
                                <w:iCs w:val="0"/>
                                <w:smallCaps w:val="0"/>
                                <w:strike w:val="0"/>
                              </w:rPr>
                              <w:t>2.0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2240915</wp:posOffset>
                      </wp:positionH>
                      <wp:positionV relativeFrom="paragraph">
                        <wp:posOffset>6350</wp:posOffset>
                      </wp:positionV>
                      <wp:extent cx="951230" cy="154305"/>
                      <wp:effectExtent l="0" t="0" r="0" b="0"/>
                      <wp:wrapNone/>
                      <wp:docPr id="183" name="文本框 43"/>
                      <wp:cNvGraphicFramePr/>
                      <a:graphic xmlns:a="http://schemas.openxmlformats.org/drawingml/2006/main">
                        <a:graphicData uri="http://schemas.microsoft.com/office/word/2010/wordprocessingShape">
                          <wps:wsp>
                            <wps:cNvSpPr txBox="1"/>
                            <wps:spPr>
                              <a:xfrm>
                                <a:off x="0" y="0"/>
                                <a:ext cx="951230" cy="154305"/>
                              </a:xfrm>
                              <a:prstGeom prst="rect">
                                <a:avLst/>
                              </a:prstGeom>
                              <a:noFill/>
                              <a:ln>
                                <a:noFill/>
                              </a:ln>
                            </wps:spPr>
                            <wps:txbx>
                              <w:txbxContent>
                                <w:p>
                                  <w:pPr>
                                    <w:pStyle w:val="166"/>
                                    <w:keepNext w:val="0"/>
                                    <w:keepLines w:val="0"/>
                                    <w:widowControl w:val="0"/>
                                    <w:shd w:val="clear" w:color="auto" w:fill="auto"/>
                                    <w:bidi w:val="0"/>
                                    <w:spacing w:before="0" w:after="0" w:line="180" w:lineRule="exact"/>
                                    <w:ind w:left="0" w:right="0" w:firstLine="0"/>
                                    <w:jc w:val="left"/>
                                  </w:pPr>
                                  <w:r>
                                    <w:rPr>
                                      <w:rStyle w:val="167"/>
                                      <w:b w:val="0"/>
                                      <w:bCs w:val="0"/>
                                      <w:i w:val="0"/>
                                      <w:iCs w:val="0"/>
                                      <w:smallCaps w:val="0"/>
                                      <w:strike w:val="0"/>
                                    </w:rPr>
                                    <w:t>最少弯曲次数</w:t>
                                  </w:r>
                                  <w:r>
                                    <w:rPr>
                                      <w:rStyle w:val="169"/>
                                      <w:b w:val="0"/>
                                      <w:bCs w:val="0"/>
                                      <w:i w:val="0"/>
                                      <w:iCs w:val="0"/>
                                      <w:smallCaps w:val="0"/>
                                      <w:strike w:val="0"/>
                                    </w:rPr>
                                    <w:t>/</w:t>
                                  </w:r>
                                  <w:r>
                                    <w:rPr>
                                      <w:rStyle w:val="167"/>
                                      <w:b w:val="0"/>
                                      <w:bCs w:val="0"/>
                                      <w:i w:val="0"/>
                                      <w:iCs w:val="0"/>
                                      <w:smallCaps w:val="0"/>
                                      <w:strike w:val="0"/>
                                    </w:rPr>
                                    <w:t>次</w:t>
                                  </w:r>
                                </w:p>
                              </w:txbxContent>
                            </wps:txbx>
                            <wps:bodyPr lIns="0" tIns="0" rIns="0" bIns="0" upright="1">
                              <a:spAutoFit/>
                            </wps:bodyPr>
                          </wps:wsp>
                        </a:graphicData>
                      </a:graphic>
                    </wp:anchor>
                  </w:drawing>
                </mc:Choice>
                <mc:Fallback>
                  <w:pict>
                    <v:shape id="文本框 43" o:spid="_x0000_s1026" o:spt="202" type="#_x0000_t202" style="position:absolute;left:0pt;margin-left:176.45pt;margin-top:0.5pt;height:12.15pt;width:74.9pt;mso-position-horizontal-relative:margin;z-index:251661312;mso-width-relative:page;mso-height-relative:page;" filled="f" stroked="f" coordsize="21600,21600" o:gfxdata="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Raf01QAAAAgB&#10;AAAPAAAAAAAAAAEAIAAAACIAAABkcnMvZG93bnJldi54bWxQSwECFAAUAAAACACHTuJAVZ/cfqwB&#10;AABAAwAADgAAAAAAAAABACAAAAAkAQAAZHJzL2Uyb0RvYy54bWxQSwUGAAAAAAYABgBZAQAAQgUA&#10;AAAA&#10;">
                      <v:fill on="f" focussize="0,0"/>
                      <v:stroke on="f"/>
                      <v:imagedata o:title=""/>
                      <o:lock v:ext="edit" aspectratio="f"/>
                      <v:textbox inset="0mm,0mm,0mm,0mm" style="mso-fit-shape-to-text:t;">
                        <w:txbxContent>
                          <w:p>
                            <w:pPr>
                              <w:pStyle w:val="166"/>
                              <w:keepNext w:val="0"/>
                              <w:keepLines w:val="0"/>
                              <w:widowControl w:val="0"/>
                              <w:shd w:val="clear" w:color="auto" w:fill="auto"/>
                              <w:bidi w:val="0"/>
                              <w:spacing w:before="0" w:after="0" w:line="180" w:lineRule="exact"/>
                              <w:ind w:left="0" w:right="0" w:firstLine="0"/>
                              <w:jc w:val="left"/>
                            </w:pPr>
                            <w:r>
                              <w:rPr>
                                <w:rStyle w:val="167"/>
                                <w:b w:val="0"/>
                                <w:bCs w:val="0"/>
                                <w:i w:val="0"/>
                                <w:iCs w:val="0"/>
                                <w:smallCaps w:val="0"/>
                                <w:strike w:val="0"/>
                              </w:rPr>
                              <w:t>最少弯曲次数</w:t>
                            </w:r>
                            <w:r>
                              <w:rPr>
                                <w:rStyle w:val="169"/>
                                <w:b w:val="0"/>
                                <w:bCs w:val="0"/>
                                <w:i w:val="0"/>
                                <w:iCs w:val="0"/>
                                <w:smallCaps w:val="0"/>
                                <w:strike w:val="0"/>
                              </w:rPr>
                              <w:t>/</w:t>
                            </w:r>
                            <w:r>
                              <w:rPr>
                                <w:rStyle w:val="167"/>
                                <w:b w:val="0"/>
                                <w:bCs w:val="0"/>
                                <w:i w:val="0"/>
                                <w:iCs w:val="0"/>
                                <w:smallCaps w:val="0"/>
                                <w:strike w:val="0"/>
                              </w:rPr>
                              <w:t>次</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2235200</wp:posOffset>
                      </wp:positionH>
                      <wp:positionV relativeFrom="paragraph">
                        <wp:posOffset>228600</wp:posOffset>
                      </wp:positionV>
                      <wp:extent cx="920750" cy="150495"/>
                      <wp:effectExtent l="0" t="0" r="0" b="0"/>
                      <wp:wrapNone/>
                      <wp:docPr id="184" name="文本框 44"/>
                      <wp:cNvGraphicFramePr/>
                      <a:graphic xmlns:a="http://schemas.openxmlformats.org/drawingml/2006/main">
                        <a:graphicData uri="http://schemas.microsoft.com/office/word/2010/wordprocessingShape">
                          <wps:wsp>
                            <wps:cNvSpPr txBox="1"/>
                            <wps:spPr>
                              <a:xfrm>
                                <a:off x="0" y="0"/>
                                <a:ext cx="920750" cy="150495"/>
                              </a:xfrm>
                              <a:prstGeom prst="rect">
                                <a:avLst/>
                              </a:prstGeom>
                              <a:noFill/>
                              <a:ln>
                                <a:noFill/>
                              </a:ln>
                            </wps:spPr>
                            <wps:txbx>
                              <w:txbxContent>
                                <w:p>
                                  <w:pPr>
                                    <w:pStyle w:val="166"/>
                                    <w:keepNext w:val="0"/>
                                    <w:keepLines w:val="0"/>
                                    <w:widowControl w:val="0"/>
                                    <w:shd w:val="clear" w:color="auto" w:fill="auto"/>
                                    <w:bidi w:val="0"/>
                                    <w:spacing w:before="0" w:after="0" w:line="180" w:lineRule="exact"/>
                                    <w:ind w:left="0" w:right="0" w:firstLine="0"/>
                                    <w:jc w:val="left"/>
                                  </w:pPr>
                                  <w:r>
                                    <w:rPr>
                                      <w:rStyle w:val="167"/>
                                      <w:b w:val="0"/>
                                      <w:bCs w:val="0"/>
                                      <w:i w:val="0"/>
                                      <w:iCs w:val="0"/>
                                      <w:smallCaps w:val="0"/>
                                      <w:strike w:val="0"/>
                                    </w:rPr>
                                    <w:t>设计压力</w:t>
                                  </w:r>
                                  <w:r>
                                    <w:rPr>
                                      <w:rStyle w:val="170"/>
                                      <w:b w:val="0"/>
                                      <w:bCs w:val="0"/>
                                      <w:i w:val="0"/>
                                      <w:iCs w:val="0"/>
                                      <w:smallCaps w:val="0"/>
                                      <w:strike w:val="0"/>
                                    </w:rPr>
                                    <w:t>P</w:t>
                                  </w:r>
                                  <w:r>
                                    <w:rPr>
                                      <w:rStyle w:val="167"/>
                                      <w:b w:val="0"/>
                                      <w:bCs w:val="0"/>
                                      <w:i w:val="0"/>
                                      <w:iCs w:val="0"/>
                                      <w:smallCaps w:val="0"/>
                                      <w:strike w:val="0"/>
                                      <w:lang w:val="en-US" w:eastAsia="en-US" w:bidi="en-US"/>
                                    </w:rPr>
                                    <w:t>，/</w:t>
                                  </w:r>
                                  <w:r>
                                    <w:rPr>
                                      <w:rStyle w:val="170"/>
                                      <w:b w:val="0"/>
                                      <w:bCs w:val="0"/>
                                      <w:i w:val="0"/>
                                      <w:iCs w:val="0"/>
                                      <w:smallCaps w:val="0"/>
                                      <w:strike w:val="0"/>
                                    </w:rPr>
                                    <w:t>MP</w:t>
                                  </w:r>
                                  <w:r>
                                    <w:rPr>
                                      <w:rStyle w:val="170"/>
                                      <w:b w:val="0"/>
                                      <w:bCs w:val="0"/>
                                      <w:i w:val="0"/>
                                      <w:iCs w:val="0"/>
                                      <w:smallCaps w:val="0"/>
                                      <w:strike w:val="0"/>
                                      <w:vertAlign w:val="subscript"/>
                                    </w:rPr>
                                    <w:t>a</w:t>
                                  </w:r>
                                </w:p>
                              </w:txbxContent>
                            </wps:txbx>
                            <wps:bodyPr lIns="0" tIns="0" rIns="0" bIns="0" upright="1">
                              <a:spAutoFit/>
                            </wps:bodyPr>
                          </wps:wsp>
                        </a:graphicData>
                      </a:graphic>
                    </wp:anchor>
                  </w:drawing>
                </mc:Choice>
                <mc:Fallback>
                  <w:pict>
                    <v:shape id="文本框 44" o:spid="_x0000_s1026" o:spt="202" type="#_x0000_t202" style="position:absolute;left:0pt;margin-left:176pt;margin-top:18pt;height:11.85pt;width:72.5pt;mso-position-horizontal-relative:margin;z-index:251661312;mso-width-relative:page;mso-height-relative:page;" filled="f" stroked="f" coordsize="21600,21600" o:gfxdata="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Uo6p3XAAAA&#10;CQEAAA8AAAAAAAAAAQAgAAAAIgAAAGRycy9kb3ducmV2LnhtbFBLAQIUABQAAAAIAIdO4kCW7B6J&#10;rAEAAEADAAAOAAAAAAAAAAEAIAAAACYBAABkcnMvZTJvRG9jLnhtbFBLBQYAAAAABgAGAFkBAABE&#10;BQAAAAA=&#10;">
                      <v:fill on="f" focussize="0,0"/>
                      <v:stroke on="f"/>
                      <v:imagedata o:title=""/>
                      <o:lock v:ext="edit" aspectratio="f"/>
                      <v:textbox inset="0mm,0mm,0mm,0mm" style="mso-fit-shape-to-text:t;">
                        <w:txbxContent>
                          <w:p>
                            <w:pPr>
                              <w:pStyle w:val="166"/>
                              <w:keepNext w:val="0"/>
                              <w:keepLines w:val="0"/>
                              <w:widowControl w:val="0"/>
                              <w:shd w:val="clear" w:color="auto" w:fill="auto"/>
                              <w:bidi w:val="0"/>
                              <w:spacing w:before="0" w:after="0" w:line="180" w:lineRule="exact"/>
                              <w:ind w:left="0" w:right="0" w:firstLine="0"/>
                              <w:jc w:val="left"/>
                            </w:pPr>
                            <w:r>
                              <w:rPr>
                                <w:rStyle w:val="167"/>
                                <w:b w:val="0"/>
                                <w:bCs w:val="0"/>
                                <w:i w:val="0"/>
                                <w:iCs w:val="0"/>
                                <w:smallCaps w:val="0"/>
                                <w:strike w:val="0"/>
                              </w:rPr>
                              <w:t>设计压力</w:t>
                            </w:r>
                            <w:r>
                              <w:rPr>
                                <w:rStyle w:val="170"/>
                                <w:b w:val="0"/>
                                <w:bCs w:val="0"/>
                                <w:i w:val="0"/>
                                <w:iCs w:val="0"/>
                                <w:smallCaps w:val="0"/>
                                <w:strike w:val="0"/>
                              </w:rPr>
                              <w:t>P</w:t>
                            </w:r>
                            <w:r>
                              <w:rPr>
                                <w:rStyle w:val="167"/>
                                <w:b w:val="0"/>
                                <w:bCs w:val="0"/>
                                <w:i w:val="0"/>
                                <w:iCs w:val="0"/>
                                <w:smallCaps w:val="0"/>
                                <w:strike w:val="0"/>
                                <w:lang w:val="en-US" w:eastAsia="en-US" w:bidi="en-US"/>
                              </w:rPr>
                              <w:t>，/</w:t>
                            </w:r>
                            <w:r>
                              <w:rPr>
                                <w:rStyle w:val="170"/>
                                <w:b w:val="0"/>
                                <w:bCs w:val="0"/>
                                <w:i w:val="0"/>
                                <w:iCs w:val="0"/>
                                <w:smallCaps w:val="0"/>
                                <w:strike w:val="0"/>
                              </w:rPr>
                              <w:t>MP</w:t>
                            </w:r>
                            <w:r>
                              <w:rPr>
                                <w:rStyle w:val="170"/>
                                <w:b w:val="0"/>
                                <w:bCs w:val="0"/>
                                <w:i w:val="0"/>
                                <w:iCs w:val="0"/>
                                <w:smallCaps w:val="0"/>
                                <w:strike w:val="0"/>
                                <w:vertAlign w:val="subscript"/>
                              </w:rPr>
                              <w:t>a</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2131060</wp:posOffset>
                      </wp:positionH>
                      <wp:positionV relativeFrom="paragraph">
                        <wp:posOffset>485775</wp:posOffset>
                      </wp:positionV>
                      <wp:extent cx="225425" cy="132080"/>
                      <wp:effectExtent l="0" t="0" r="0" b="0"/>
                      <wp:wrapNone/>
                      <wp:docPr id="185" name="文本框 45"/>
                      <wp:cNvGraphicFramePr/>
                      <a:graphic xmlns:a="http://schemas.openxmlformats.org/drawingml/2006/main">
                        <a:graphicData uri="http://schemas.microsoft.com/office/word/2010/wordprocessingShape">
                          <wps:wsp>
                            <wps:cNvSpPr txBox="1"/>
                            <wps:spPr>
                              <a:xfrm>
                                <a:off x="0" y="0"/>
                                <a:ext cx="22542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lang w:val="en-US" w:eastAsia="en-US" w:bidi="en-US"/>
                                    </w:rPr>
                                    <w:t>4.0</w:t>
                                  </w:r>
                                </w:p>
                              </w:txbxContent>
                            </wps:txbx>
                            <wps:bodyPr lIns="0" tIns="0" rIns="0" bIns="0" upright="1">
                              <a:spAutoFit/>
                            </wps:bodyPr>
                          </wps:wsp>
                        </a:graphicData>
                      </a:graphic>
                    </wp:anchor>
                  </w:drawing>
                </mc:Choice>
                <mc:Fallback>
                  <w:pict>
                    <v:shape id="文本框 45" o:spid="_x0000_s1026" o:spt="202" type="#_x0000_t202" style="position:absolute;left:0pt;margin-left:167.8pt;margin-top:38.25pt;height:10.4pt;width:17.75pt;mso-position-horizontal-relative:margin;z-index:251661312;mso-width-relative:page;mso-height-relative:page;" filled="f" stroked="f" coordsize="21600,21600" o:gfxdata="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mgerbXAAAA&#10;CQEAAA8AAAAAAAAAAQAgAAAAIgAAAGRycy9kb3ducmV2LnhtbFBLAQIUABQAAAAIAIdO4kBAO8NB&#10;rAEAAEA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lang w:val="en-US" w:eastAsia="en-US" w:bidi="en-US"/>
                              </w:rPr>
                              <w:t>4.0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2442210</wp:posOffset>
                      </wp:positionH>
                      <wp:positionV relativeFrom="paragraph">
                        <wp:posOffset>488950</wp:posOffset>
                      </wp:positionV>
                      <wp:extent cx="231775" cy="128905"/>
                      <wp:effectExtent l="0" t="0" r="0" b="0"/>
                      <wp:wrapNone/>
                      <wp:docPr id="186" name="文本框 46"/>
                      <wp:cNvGraphicFramePr/>
                      <a:graphic xmlns:a="http://schemas.openxmlformats.org/drawingml/2006/main">
                        <a:graphicData uri="http://schemas.microsoft.com/office/word/2010/wordprocessingShape">
                          <wps:wsp>
                            <wps:cNvSpPr txBox="1"/>
                            <wps:spPr>
                              <a:xfrm>
                                <a:off x="0" y="0"/>
                                <a:ext cx="23177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5.0</w:t>
                                  </w:r>
                                </w:p>
                              </w:txbxContent>
                            </wps:txbx>
                            <wps:bodyPr lIns="0" tIns="0" rIns="0" bIns="0" upright="1">
                              <a:spAutoFit/>
                            </wps:bodyPr>
                          </wps:wsp>
                        </a:graphicData>
                      </a:graphic>
                    </wp:anchor>
                  </w:drawing>
                </mc:Choice>
                <mc:Fallback>
                  <w:pict>
                    <v:shape id="文本框 46" o:spid="_x0000_s1026" o:spt="202" type="#_x0000_t202" style="position:absolute;left:0pt;margin-left:192.3pt;margin-top:38.5pt;height:10.15pt;width:18.25pt;mso-position-horizontal-relative:margin;z-index:251661312;mso-width-relative:page;mso-height-relative:page;" filled="f" stroked="f" coordsize="21600,21600" o:gfxdata="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fYNx1wAA&#10;AAkBAAAPAAAAAAAAAAEAIAAAACIAAABkcnMvZG93bnJldi54bWxQSwECFAAUAAAACACHTuJA9JNa&#10;TK0BAABA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5.0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2759075</wp:posOffset>
                      </wp:positionH>
                      <wp:positionV relativeFrom="paragraph">
                        <wp:posOffset>465455</wp:posOffset>
                      </wp:positionV>
                      <wp:extent cx="158750" cy="157480"/>
                      <wp:effectExtent l="0" t="0" r="0" b="0"/>
                      <wp:wrapNone/>
                      <wp:docPr id="187" name="文本框 47"/>
                      <wp:cNvGraphicFramePr/>
                      <a:graphic xmlns:a="http://schemas.openxmlformats.org/drawingml/2006/main">
                        <a:graphicData uri="http://schemas.microsoft.com/office/word/2010/wordprocessingShape">
                          <wps:wsp>
                            <wps:cNvSpPr txBox="1"/>
                            <wps:spPr>
                              <a:xfrm>
                                <a:off x="0" y="0"/>
                                <a:ext cx="158750" cy="157480"/>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137"/>
                                      <w:b w:val="0"/>
                                      <w:bCs w:val="0"/>
                                      <w:i w:val="0"/>
                                      <w:iCs w:val="0"/>
                                      <w:smallCaps w:val="0"/>
                                      <w:strike w:val="0"/>
                                    </w:rPr>
                                    <w:t>6.</w:t>
                                  </w:r>
                                  <w:r>
                                    <w:rPr>
                                      <w:rStyle w:val="137"/>
                                      <w:b w:val="0"/>
                                      <w:bCs w:val="0"/>
                                      <w:i w:val="0"/>
                                      <w:iCs w:val="0"/>
                                      <w:smallCaps w:val="0"/>
                                      <w:strike w:val="0"/>
                                      <w:lang w:val="zh-TW" w:eastAsia="zh-TW" w:bidi="zh-TW"/>
                                    </w:rPr>
                                    <w:t>：</w:t>
                                  </w:r>
                                </w:p>
                              </w:txbxContent>
                            </wps:txbx>
                            <wps:bodyPr lIns="0" tIns="0" rIns="0" bIns="0" upright="1">
                              <a:spAutoFit/>
                            </wps:bodyPr>
                          </wps:wsp>
                        </a:graphicData>
                      </a:graphic>
                    </wp:anchor>
                  </w:drawing>
                </mc:Choice>
                <mc:Fallback>
                  <w:pict>
                    <v:shape id="文本框 47" o:spid="_x0000_s1026" o:spt="202" type="#_x0000_t202" style="position:absolute;left:0pt;margin-left:217.25pt;margin-top:36.65pt;height:12.4pt;width:12.5pt;mso-position-horizontal-relative:margin;z-index:251661312;mso-width-relative:page;mso-height-relative:page;" filled="f" stroked="f" coordsize="21600,21600" o:gfxdata="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orgGe1wAA&#10;AAkBAAAPAAAAAAAAAAEAIAAAACIAAABkcnMvZG93bnJldi54bWxQSwECFAAUAAAACACHTuJAmJ6X&#10;DK0BAABAAwAADgAAAAAAAAABACAAAAAmAQAAZHJzL2Uyb0RvYy54bWxQSwUGAAAAAAYABgBZAQAA&#10;RQU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137"/>
                                <w:b w:val="0"/>
                                <w:bCs w:val="0"/>
                                <w:i w:val="0"/>
                                <w:iCs w:val="0"/>
                                <w:smallCaps w:val="0"/>
                                <w:strike w:val="0"/>
                              </w:rPr>
                              <w:t>6.</w:t>
                            </w:r>
                            <w:r>
                              <w:rPr>
                                <w:rStyle w:val="137"/>
                                <w:b w:val="0"/>
                                <w:bCs w:val="0"/>
                                <w:i w:val="0"/>
                                <w:iCs w:val="0"/>
                                <w:smallCaps w:val="0"/>
                                <w:strike w:val="0"/>
                                <w:lang w:val="zh-TW" w:eastAsia="zh-TW" w:bidi="zh-TW"/>
                              </w:rPr>
                              <w:t>：</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3063875</wp:posOffset>
                      </wp:positionH>
                      <wp:positionV relativeFrom="paragraph">
                        <wp:posOffset>485775</wp:posOffset>
                      </wp:positionV>
                      <wp:extent cx="262255" cy="132080"/>
                      <wp:effectExtent l="0" t="0" r="0" b="0"/>
                      <wp:wrapNone/>
                      <wp:docPr id="188" name="文本框 48"/>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172"/>
                                    <w:keepNext w:val="0"/>
                                    <w:keepLines w:val="0"/>
                                    <w:widowControl w:val="0"/>
                                    <w:shd w:val="clear" w:color="auto" w:fill="auto"/>
                                    <w:bidi w:val="0"/>
                                    <w:spacing w:before="0" w:after="0" w:line="160" w:lineRule="exact"/>
                                    <w:ind w:left="0" w:right="0" w:firstLine="0"/>
                                    <w:jc w:val="left"/>
                                  </w:pPr>
                                  <w:r>
                                    <w:rPr>
                                      <w:rStyle w:val="173"/>
                                      <w:b w:val="0"/>
                                      <w:bCs w:val="0"/>
                                      <w:i w:val="0"/>
                                      <w:iCs w:val="0"/>
                                      <w:smallCaps w:val="0"/>
                                      <w:strike w:val="0"/>
                                    </w:rPr>
                                    <w:t>10.0</w:t>
                                  </w:r>
                                </w:p>
                              </w:txbxContent>
                            </wps:txbx>
                            <wps:bodyPr lIns="0" tIns="0" rIns="0" bIns="0" upright="1">
                              <a:spAutoFit/>
                            </wps:bodyPr>
                          </wps:wsp>
                        </a:graphicData>
                      </a:graphic>
                    </wp:anchor>
                  </w:drawing>
                </mc:Choice>
                <mc:Fallback>
                  <w:pict>
                    <v:shape id="文本框 48" o:spid="_x0000_s1026" o:spt="202" type="#_x0000_t202" style="position:absolute;left:0pt;margin-left:241.25pt;margin-top:38.25pt;height:10.4pt;width:20.65pt;mso-position-horizontal-relative:margin;z-index:251661312;mso-width-relative:page;mso-height-relative:page;" filled="f" stroked="f" coordsize="21600,21600" o:gfxdata="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LGmC9gA&#10;AAAJAQAADwAAAAAAAAABACAAAAAiAAAAZHJzL2Rvd25yZXYueG1sUEsBAhQAFAAAAAgAh07iQIYR&#10;ng6tAQAAQAMAAA4AAAAAAAAAAQAgAAAAJwEAAGRycy9lMm9Eb2MueG1sUEsFBgAAAAAGAAYAWQEA&#10;AEYFAAAAAA==&#10;">
                      <v:fill on="f" focussize="0,0"/>
                      <v:stroke on="f"/>
                      <v:imagedata o:title=""/>
                      <o:lock v:ext="edit" aspectratio="f"/>
                      <v:textbox inset="0mm,0mm,0mm,0mm" style="mso-fit-shape-to-text:t;">
                        <w:txbxContent>
                          <w:p>
                            <w:pPr>
                              <w:pStyle w:val="172"/>
                              <w:keepNext w:val="0"/>
                              <w:keepLines w:val="0"/>
                              <w:widowControl w:val="0"/>
                              <w:shd w:val="clear" w:color="auto" w:fill="auto"/>
                              <w:bidi w:val="0"/>
                              <w:spacing w:before="0" w:after="0" w:line="160" w:lineRule="exact"/>
                              <w:ind w:left="0" w:right="0" w:firstLine="0"/>
                              <w:jc w:val="left"/>
                            </w:pPr>
                            <w:r>
                              <w:rPr>
                                <w:rStyle w:val="173"/>
                                <w:b w:val="0"/>
                                <w:bCs w:val="0"/>
                                <w:i w:val="0"/>
                                <w:iCs w:val="0"/>
                                <w:smallCaps w:val="0"/>
                                <w:strike w:val="0"/>
                              </w:rPr>
                              <w:t>10.0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3387090</wp:posOffset>
                      </wp:positionH>
                      <wp:positionV relativeFrom="paragraph">
                        <wp:posOffset>482600</wp:posOffset>
                      </wp:positionV>
                      <wp:extent cx="255905" cy="128905"/>
                      <wp:effectExtent l="0" t="0" r="0" b="0"/>
                      <wp:wrapNone/>
                      <wp:docPr id="189" name="文本框 49"/>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15.0</w:t>
                                  </w:r>
                                </w:p>
                              </w:txbxContent>
                            </wps:txbx>
                            <wps:bodyPr lIns="0" tIns="0" rIns="0" bIns="0" upright="1">
                              <a:spAutoFit/>
                            </wps:bodyPr>
                          </wps:wsp>
                        </a:graphicData>
                      </a:graphic>
                    </wp:anchor>
                  </w:drawing>
                </mc:Choice>
                <mc:Fallback>
                  <w:pict>
                    <v:shape id="文本框 49" o:spid="_x0000_s1026" o:spt="202" type="#_x0000_t202" style="position:absolute;left:0pt;margin-left:266.7pt;margin-top:38pt;height:10.15pt;width:20.15pt;mso-position-horizontal-relative:margin;z-index:251661312;mso-width-relative:page;mso-height-relative:page;" filled="f" stroked="f" coordsize="21600,21600" o:gfxdata="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0Ursz9cAAAAJ&#10;AQAADwAAAAAAAAABACAAAAAiAAAAZHJzL2Rvd25yZXYueG1sUEsBAhQAFAAAAAgAh07iQHd/CM6r&#10;AQAAQAMAAA4AAAAAAAAAAQAgAAAAJg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15.0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3698240</wp:posOffset>
                      </wp:positionH>
                      <wp:positionV relativeFrom="paragraph">
                        <wp:posOffset>487680</wp:posOffset>
                      </wp:positionV>
                      <wp:extent cx="262255" cy="125730"/>
                      <wp:effectExtent l="0" t="0" r="0" b="0"/>
                      <wp:wrapNone/>
                      <wp:docPr id="190" name="文本框 50"/>
                      <wp:cNvGraphicFramePr/>
                      <a:graphic xmlns:a="http://schemas.openxmlformats.org/drawingml/2006/main">
                        <a:graphicData uri="http://schemas.microsoft.com/office/word/2010/wordprocessingShape">
                          <wps:wsp>
                            <wps:cNvSpPr txBox="1"/>
                            <wps:spPr>
                              <a:xfrm>
                                <a:off x="0" y="0"/>
                                <a:ext cx="262255" cy="125730"/>
                              </a:xfrm>
                              <a:prstGeom prst="rect">
                                <a:avLst/>
                              </a:prstGeom>
                              <a:noFill/>
                              <a:ln>
                                <a:noFill/>
                              </a:ln>
                            </wps:spPr>
                            <wps:txbx>
                              <w:txbxContent>
                                <w:p>
                                  <w:pPr>
                                    <w:pStyle w:val="175"/>
                                    <w:keepNext w:val="0"/>
                                    <w:keepLines w:val="0"/>
                                    <w:widowControl w:val="0"/>
                                    <w:shd w:val="clear" w:color="auto" w:fill="auto"/>
                                    <w:bidi w:val="0"/>
                                    <w:spacing w:before="0" w:after="0" w:line="150" w:lineRule="exact"/>
                                    <w:ind w:left="0" w:right="0" w:firstLine="0"/>
                                    <w:jc w:val="left"/>
                                  </w:pPr>
                                  <w:r>
                                    <w:rPr>
                                      <w:rStyle w:val="176"/>
                                      <w:b w:val="0"/>
                                      <w:bCs w:val="0"/>
                                      <w:i w:val="0"/>
                                      <w:iCs w:val="0"/>
                                      <w:smallCaps w:val="0"/>
                                      <w:strike w:val="0"/>
                                    </w:rPr>
                                    <w:t>20,0</w:t>
                                  </w:r>
                                </w:p>
                              </w:txbxContent>
                            </wps:txbx>
                            <wps:bodyPr lIns="0" tIns="0" rIns="0" bIns="0" upright="1">
                              <a:spAutoFit/>
                            </wps:bodyPr>
                          </wps:wsp>
                        </a:graphicData>
                      </a:graphic>
                    </wp:anchor>
                  </w:drawing>
                </mc:Choice>
                <mc:Fallback>
                  <w:pict>
                    <v:shape id="文本框 50" o:spid="_x0000_s1026" o:spt="202" type="#_x0000_t202" style="position:absolute;left:0pt;margin-left:291.2pt;margin-top:38.4pt;height:9.9pt;width:20.65pt;mso-position-horizontal-relative:margin;z-index:251661312;mso-width-relative:page;mso-height-relative:page;" filled="f" stroked="f" coordsize="21600,21600" o:gfxdata="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u8bJrXAAAA&#10;CQEAAA8AAAAAAAAAAQAgAAAAIgAAAGRycy9kb3ducmV2LnhtbFBLAQIUABQAAAAIAIdO4kBi+5se&#10;rAEAAEADAAAOAAAAAAAAAAEAIAAAACYBAABkcnMvZTJvRG9jLnhtbFBLBQYAAAAABgAGAFkBAABE&#10;BQAAAAA=&#10;">
                      <v:fill on="f" focussize="0,0"/>
                      <v:stroke on="f"/>
                      <v:imagedata o:title=""/>
                      <o:lock v:ext="edit" aspectratio="f"/>
                      <v:textbox inset="0mm,0mm,0mm,0mm" style="mso-fit-shape-to-text:t;">
                        <w:txbxContent>
                          <w:p>
                            <w:pPr>
                              <w:pStyle w:val="175"/>
                              <w:keepNext w:val="0"/>
                              <w:keepLines w:val="0"/>
                              <w:widowControl w:val="0"/>
                              <w:shd w:val="clear" w:color="auto" w:fill="auto"/>
                              <w:bidi w:val="0"/>
                              <w:spacing w:before="0" w:after="0" w:line="150" w:lineRule="exact"/>
                              <w:ind w:left="0" w:right="0" w:firstLine="0"/>
                              <w:jc w:val="left"/>
                            </w:pPr>
                            <w:r>
                              <w:rPr>
                                <w:rStyle w:val="176"/>
                                <w:b w:val="0"/>
                                <w:bCs w:val="0"/>
                                <w:i w:val="0"/>
                                <w:iCs w:val="0"/>
                                <w:smallCaps w:val="0"/>
                                <w:strike w:val="0"/>
                              </w:rPr>
                              <w:t>20,0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4015105</wp:posOffset>
                      </wp:positionH>
                      <wp:positionV relativeFrom="paragraph">
                        <wp:posOffset>476250</wp:posOffset>
                      </wp:positionV>
                      <wp:extent cx="262255" cy="137795"/>
                      <wp:effectExtent l="0" t="0" r="0" b="0"/>
                      <wp:wrapNone/>
                      <wp:docPr id="191" name="文本框 51"/>
                      <wp:cNvGraphicFramePr/>
                      <a:graphic xmlns:a="http://schemas.openxmlformats.org/drawingml/2006/main">
                        <a:graphicData uri="http://schemas.microsoft.com/office/word/2010/wordprocessingShape">
                          <wps:wsp>
                            <wps:cNvSpPr txBox="1"/>
                            <wps:spPr>
                              <a:xfrm>
                                <a:off x="0" y="0"/>
                                <a:ext cx="262255" cy="13779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25.0</w:t>
                                  </w:r>
                                </w:p>
                              </w:txbxContent>
                            </wps:txbx>
                            <wps:bodyPr lIns="0" tIns="0" rIns="0" bIns="0" upright="1">
                              <a:spAutoFit/>
                            </wps:bodyPr>
                          </wps:wsp>
                        </a:graphicData>
                      </a:graphic>
                    </wp:anchor>
                  </w:drawing>
                </mc:Choice>
                <mc:Fallback>
                  <w:pict>
                    <v:shape id="文本框 51" o:spid="_x0000_s1026" o:spt="202" type="#_x0000_t202" style="position:absolute;left:0pt;margin-left:316.15pt;margin-top:37.5pt;height:10.85pt;width:20.65pt;mso-position-horizontal-relative:margin;z-index:251661312;mso-width-relative:page;mso-height-relative:page;" filled="f" stroked="f" coordsize="21600,21600" o:gfxdata="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faDZjWAAAA&#10;CQEAAA8AAAAAAAAAAQAgAAAAIgAAAGRycy9kb3ducmV2LnhtbFBLAQIUABQAAAAIAIdO4kDasdGx&#10;rQEAAEADAAAOAAAAAAAAAAEAIAAAACU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25.0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4331970</wp:posOffset>
                      </wp:positionH>
                      <wp:positionV relativeFrom="paragraph">
                        <wp:posOffset>476250</wp:posOffset>
                      </wp:positionV>
                      <wp:extent cx="579120" cy="135255"/>
                      <wp:effectExtent l="0" t="0" r="0" b="0"/>
                      <wp:wrapNone/>
                      <wp:docPr id="192" name="文本框 52"/>
                      <wp:cNvGraphicFramePr/>
                      <a:graphic xmlns:a="http://schemas.openxmlformats.org/drawingml/2006/main">
                        <a:graphicData uri="http://schemas.microsoft.com/office/word/2010/wordprocessingShape">
                          <wps:wsp>
                            <wps:cNvSpPr txBox="1"/>
                            <wps:spPr>
                              <a:xfrm>
                                <a:off x="0" y="0"/>
                                <a:ext cx="579120"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lang w:val="en-US" w:eastAsia="en-US" w:bidi="en-US"/>
                                    </w:rPr>
                                    <w:t xml:space="preserve">32. </w:t>
                                  </w:r>
                                  <w:r>
                                    <w:rPr>
                                      <w:rStyle w:val="160"/>
                                      <w:b w:val="0"/>
                                      <w:bCs w:val="0"/>
                                      <w:i w:val="0"/>
                                      <w:iCs w:val="0"/>
                                      <w:smallCaps w:val="0"/>
                                      <w:strike w:val="0"/>
                                    </w:rPr>
                                    <w:t xml:space="preserve">0 </w:t>
                                  </w:r>
                                  <w:r>
                                    <w:rPr>
                                      <w:rStyle w:val="160"/>
                                      <w:b w:val="0"/>
                                      <w:bCs w:val="0"/>
                                      <w:i w:val="0"/>
                                      <w:iCs w:val="0"/>
                                      <w:smallCaps w:val="0"/>
                                      <w:strike w:val="0"/>
                                      <w:lang w:val="en-US" w:eastAsia="en-US" w:bidi="en-US"/>
                                    </w:rPr>
                                    <w:t xml:space="preserve">35. </w:t>
                                  </w:r>
                                  <w:r>
                                    <w:rPr>
                                      <w:rStyle w:val="160"/>
                                      <w:b w:val="0"/>
                                      <w:bCs w:val="0"/>
                                      <w:i w:val="0"/>
                                      <w:iCs w:val="0"/>
                                      <w:smallCaps w:val="0"/>
                                      <w:strike w:val="0"/>
                                    </w:rPr>
                                    <w:t>0</w:t>
                                  </w:r>
                                </w:p>
                              </w:txbxContent>
                            </wps:txbx>
                            <wps:bodyPr lIns="0" tIns="0" rIns="0" bIns="0" upright="1">
                              <a:spAutoFit/>
                            </wps:bodyPr>
                          </wps:wsp>
                        </a:graphicData>
                      </a:graphic>
                    </wp:anchor>
                  </w:drawing>
                </mc:Choice>
                <mc:Fallback>
                  <w:pict>
                    <v:shape id="文本框 52" o:spid="_x0000_s1026" o:spt="202" type="#_x0000_t202" style="position:absolute;left:0pt;margin-left:341.1pt;margin-top:37.5pt;height:10.65pt;width:45.6pt;mso-position-horizontal-relative:margin;z-index:251661312;mso-width-relative:page;mso-height-relative:page;" filled="f" stroked="f" coordsize="21600,21600" o:gfxdata="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kbBctcAAAAJ&#10;AQAADwAAAAAAAAABACAAAAAiAAAAZHJzL2Rvd25yZXYueG1sUEsBAhQAFAAAAAgAh07iQP3srwyr&#10;AQAAQAMAAA4AAAAAAAAAAQAgAAAAJg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lang w:val="en-US" w:eastAsia="en-US" w:bidi="en-US"/>
                              </w:rPr>
                              <w:t xml:space="preserve">32. </w:t>
                            </w:r>
                            <w:r>
                              <w:rPr>
                                <w:rStyle w:val="160"/>
                                <w:b w:val="0"/>
                                <w:bCs w:val="0"/>
                                <w:i w:val="0"/>
                                <w:iCs w:val="0"/>
                                <w:smallCaps w:val="0"/>
                                <w:strike w:val="0"/>
                              </w:rPr>
                              <w:t xml:space="preserve">0 </w:t>
                            </w:r>
                            <w:r>
                              <w:rPr>
                                <w:rStyle w:val="160"/>
                                <w:b w:val="0"/>
                                <w:bCs w:val="0"/>
                                <w:i w:val="0"/>
                                <w:iCs w:val="0"/>
                                <w:smallCaps w:val="0"/>
                                <w:strike w:val="0"/>
                                <w:lang w:val="en-US" w:eastAsia="en-US" w:bidi="en-US"/>
                              </w:rPr>
                              <w:t xml:space="preserve">35. </w:t>
                            </w:r>
                            <w:r>
                              <w:rPr>
                                <w:rStyle w:val="160"/>
                                <w:b w:val="0"/>
                                <w:bCs w:val="0"/>
                                <w:i w:val="0"/>
                                <w:iCs w:val="0"/>
                                <w:smallCaps w:val="0"/>
                                <w:strike w:val="0"/>
                              </w:rPr>
                              <w:t>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4990465</wp:posOffset>
                      </wp:positionH>
                      <wp:positionV relativeFrom="paragraph">
                        <wp:posOffset>1270</wp:posOffset>
                      </wp:positionV>
                      <wp:extent cx="987425" cy="144780"/>
                      <wp:effectExtent l="0" t="0" r="0" b="0"/>
                      <wp:wrapNone/>
                      <wp:docPr id="193" name="文本框 53"/>
                      <wp:cNvGraphicFramePr/>
                      <a:graphic xmlns:a="http://schemas.openxmlformats.org/drawingml/2006/main">
                        <a:graphicData uri="http://schemas.microsoft.com/office/word/2010/wordprocessingShape">
                          <wps:wsp>
                            <wps:cNvSpPr txBox="1"/>
                            <wps:spPr>
                              <a:xfrm>
                                <a:off x="0" y="0"/>
                                <a:ext cx="987425" cy="144780"/>
                              </a:xfrm>
                              <a:prstGeom prst="rect">
                                <a:avLst/>
                              </a:prstGeom>
                              <a:noFill/>
                              <a:ln>
                                <a:noFill/>
                              </a:ln>
                            </wps:spPr>
                            <wps:txbx>
                              <w:txbxContent>
                                <w:p>
                                  <w:pPr>
                                    <w:pStyle w:val="166"/>
                                    <w:keepNext w:val="0"/>
                                    <w:keepLines w:val="0"/>
                                    <w:widowControl w:val="0"/>
                                    <w:shd w:val="clear" w:color="auto" w:fill="auto"/>
                                    <w:bidi w:val="0"/>
                                    <w:spacing w:before="0" w:after="0" w:line="180" w:lineRule="exact"/>
                                    <w:ind w:left="0" w:right="0" w:firstLine="0"/>
                                    <w:jc w:val="left"/>
                                  </w:pPr>
                                  <w:r>
                                    <w:rPr>
                                      <w:rStyle w:val="167"/>
                                      <w:b w:val="0"/>
                                      <w:bCs w:val="0"/>
                                      <w:i w:val="0"/>
                                      <w:iCs w:val="0"/>
                                      <w:smallCaps w:val="0"/>
                                      <w:strike w:val="0"/>
                                    </w:rPr>
                                    <w:t>最小弯曲半径</w:t>
                                  </w:r>
                                  <w:r>
                                    <w:rPr>
                                      <w:rStyle w:val="170"/>
                                      <w:b w:val="0"/>
                                      <w:bCs w:val="0"/>
                                      <w:i w:val="0"/>
                                      <w:iCs w:val="0"/>
                                      <w:smallCaps w:val="0"/>
                                      <w:strike w:val="0"/>
                                    </w:rPr>
                                    <w:t>/mm</w:t>
                                  </w:r>
                                </w:p>
                              </w:txbxContent>
                            </wps:txbx>
                            <wps:bodyPr lIns="0" tIns="0" rIns="0" bIns="0" upright="1">
                              <a:spAutoFit/>
                            </wps:bodyPr>
                          </wps:wsp>
                        </a:graphicData>
                      </a:graphic>
                    </wp:anchor>
                  </w:drawing>
                </mc:Choice>
                <mc:Fallback>
                  <w:pict>
                    <v:shape id="文本框 53" o:spid="_x0000_s1026" o:spt="202" type="#_x0000_t202" style="position:absolute;left:0pt;margin-left:392.95pt;margin-top:0.1pt;height:11.4pt;width:77.75pt;mso-position-horizontal-relative:margin;z-index:251661312;mso-width-relative:page;mso-height-relative:page;" filled="f" stroked="f" coordsize="21600,21600" o:gfxdata="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EpTYXUAAAA&#10;BwEAAA8AAAAAAAAAAQAgAAAAIgAAAGRycy9kb3ducmV2LnhtbFBLAQIUABQAAAAIAIdO4kAjr92S&#10;rwEAAEADAAAOAAAAAAAAAAEAIAAAACMBAABkcnMvZTJvRG9jLnhtbFBLBQYAAAAABgAGAFkBAABE&#10;BQAAAAA=&#10;">
                      <v:fill on="f" focussize="0,0"/>
                      <v:stroke on="f"/>
                      <v:imagedata o:title=""/>
                      <o:lock v:ext="edit" aspectratio="f"/>
                      <v:textbox inset="0mm,0mm,0mm,0mm" style="mso-fit-shape-to-text:t;">
                        <w:txbxContent>
                          <w:p>
                            <w:pPr>
                              <w:pStyle w:val="166"/>
                              <w:keepNext w:val="0"/>
                              <w:keepLines w:val="0"/>
                              <w:widowControl w:val="0"/>
                              <w:shd w:val="clear" w:color="auto" w:fill="auto"/>
                              <w:bidi w:val="0"/>
                              <w:spacing w:before="0" w:after="0" w:line="180" w:lineRule="exact"/>
                              <w:ind w:left="0" w:right="0" w:firstLine="0"/>
                              <w:jc w:val="left"/>
                            </w:pPr>
                            <w:r>
                              <w:rPr>
                                <w:rStyle w:val="167"/>
                                <w:b w:val="0"/>
                                <w:bCs w:val="0"/>
                                <w:i w:val="0"/>
                                <w:iCs w:val="0"/>
                                <w:smallCaps w:val="0"/>
                                <w:strike w:val="0"/>
                              </w:rPr>
                              <w:t>最小弯曲半径</w:t>
                            </w:r>
                            <w:r>
                              <w:rPr>
                                <w:rStyle w:val="170"/>
                                <w:b w:val="0"/>
                                <w:bCs w:val="0"/>
                                <w:i w:val="0"/>
                                <w:iCs w:val="0"/>
                                <w:smallCaps w:val="0"/>
                                <w:strike w:val="0"/>
                              </w:rPr>
                              <w:t>/mm</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5575300</wp:posOffset>
                      </wp:positionH>
                      <wp:positionV relativeFrom="paragraph">
                        <wp:posOffset>255905</wp:posOffset>
                      </wp:positionV>
                      <wp:extent cx="304800" cy="346075"/>
                      <wp:effectExtent l="0" t="0" r="0" b="0"/>
                      <wp:wrapNone/>
                      <wp:docPr id="194" name="文本框 54"/>
                      <wp:cNvGraphicFramePr/>
                      <a:graphic xmlns:a="http://schemas.openxmlformats.org/drawingml/2006/main">
                        <a:graphicData uri="http://schemas.microsoft.com/office/word/2010/wordprocessingShape">
                          <wps:wsp>
                            <wps:cNvSpPr txBox="1"/>
                            <wps:spPr>
                              <a:xfrm>
                                <a:off x="0" y="0"/>
                                <a:ext cx="304800" cy="346075"/>
                              </a:xfrm>
                              <a:prstGeom prst="rect">
                                <a:avLst/>
                              </a:prstGeom>
                              <a:noFill/>
                              <a:ln>
                                <a:noFill/>
                              </a:ln>
                            </wps:spPr>
                            <wps:txbx>
                              <w:txbxContent>
                                <w:p>
                                  <w:pPr>
                                    <w:pStyle w:val="58"/>
                                    <w:keepNext w:val="0"/>
                                    <w:keepLines w:val="0"/>
                                    <w:widowControl w:val="0"/>
                                    <w:shd w:val="clear" w:color="auto" w:fill="auto"/>
                                    <w:bidi w:val="0"/>
                                    <w:spacing w:before="0" w:after="33" w:line="160" w:lineRule="exact"/>
                                    <w:ind w:left="0" w:right="0" w:firstLine="0"/>
                                    <w:jc w:val="left"/>
                                  </w:pPr>
                                  <w:r>
                                    <w:rPr>
                                      <w:rStyle w:val="160"/>
                                      <w:b w:val="0"/>
                                      <w:bCs w:val="0"/>
                                      <w:i w:val="0"/>
                                      <w:iCs w:val="0"/>
                                      <w:smallCaps w:val="0"/>
                                      <w:strike w:val="0"/>
                                    </w:rPr>
                                    <w:t>动态</w:t>
                                  </w:r>
                                </w:p>
                                <w:p>
                                  <w:pPr>
                                    <w:pStyle w:val="178"/>
                                    <w:keepNext w:val="0"/>
                                    <w:keepLines w:val="0"/>
                                    <w:widowControl w:val="0"/>
                                    <w:shd w:val="clear" w:color="auto" w:fill="auto"/>
                                    <w:bidi w:val="0"/>
                                    <w:spacing w:before="0" w:after="0" w:line="180" w:lineRule="exact"/>
                                    <w:ind w:left="0" w:right="0" w:firstLine="0"/>
                                    <w:jc w:val="left"/>
                                  </w:pPr>
                                  <w:r>
                                    <w:rPr>
                                      <w:rStyle w:val="179"/>
                                      <w:b/>
                                      <w:bCs/>
                                      <w:i w:val="0"/>
                                      <w:iCs w:val="0"/>
                                      <w:smallCaps w:val="0"/>
                                      <w:strike w:val="0"/>
                                    </w:rPr>
                                    <w:t>尺</w:t>
                                  </w:r>
                                  <w:r>
                                    <w:rPr>
                                      <w:rStyle w:val="181"/>
                                      <w:b w:val="0"/>
                                      <w:bCs w:val="0"/>
                                      <w:i w:val="0"/>
                                      <w:iCs w:val="0"/>
                                      <w:smallCaps w:val="0"/>
                                      <w:strike w:val="0"/>
                                    </w:rPr>
                                    <w:t>d</w:t>
                                  </w:r>
                                </w:p>
                              </w:txbxContent>
                            </wps:txbx>
                            <wps:bodyPr lIns="0" tIns="0" rIns="0" bIns="0" upright="1">
                              <a:spAutoFit/>
                            </wps:bodyPr>
                          </wps:wsp>
                        </a:graphicData>
                      </a:graphic>
                    </wp:anchor>
                  </w:drawing>
                </mc:Choice>
                <mc:Fallback>
                  <w:pict>
                    <v:shape id="文本框 54" o:spid="_x0000_s1026" o:spt="202" type="#_x0000_t202" style="position:absolute;left:0pt;margin-left:439pt;margin-top:20.15pt;height:27.25pt;width:24pt;mso-position-horizontal-relative:margin;z-index:251661312;mso-width-relative:page;mso-height-relative:page;" filled="f" stroked="f" coordsize="21600,21600" o:gfxdata="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hUoX9YAAAAJ&#10;AQAADwAAAAAAAAABACAAAAAiAAAAZHJzL2Rvd25yZXYueG1sUEsBAhQAFAAAAAgAh07iQICujWes&#10;AQAAQAMAAA4AAAAAAAAAAQAgAAAAJQ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33" w:line="160" w:lineRule="exact"/>
                              <w:ind w:left="0" w:right="0" w:firstLine="0"/>
                              <w:jc w:val="left"/>
                            </w:pPr>
                            <w:r>
                              <w:rPr>
                                <w:rStyle w:val="160"/>
                                <w:b w:val="0"/>
                                <w:bCs w:val="0"/>
                                <w:i w:val="0"/>
                                <w:iCs w:val="0"/>
                                <w:smallCaps w:val="0"/>
                                <w:strike w:val="0"/>
                              </w:rPr>
                              <w:t>动态</w:t>
                            </w:r>
                          </w:p>
                          <w:p>
                            <w:pPr>
                              <w:pStyle w:val="178"/>
                              <w:keepNext w:val="0"/>
                              <w:keepLines w:val="0"/>
                              <w:widowControl w:val="0"/>
                              <w:shd w:val="clear" w:color="auto" w:fill="auto"/>
                              <w:bidi w:val="0"/>
                              <w:spacing w:before="0" w:after="0" w:line="180" w:lineRule="exact"/>
                              <w:ind w:left="0" w:right="0" w:firstLine="0"/>
                              <w:jc w:val="left"/>
                            </w:pPr>
                            <w:r>
                              <w:rPr>
                                <w:rStyle w:val="179"/>
                                <w:b/>
                                <w:bCs/>
                                <w:i w:val="0"/>
                                <w:iCs w:val="0"/>
                                <w:smallCaps w:val="0"/>
                                <w:strike w:val="0"/>
                              </w:rPr>
                              <w:t>尺</w:t>
                            </w:r>
                            <w:r>
                              <w:rPr>
                                <w:rStyle w:val="181"/>
                                <w:b w:val="0"/>
                                <w:bCs w:val="0"/>
                                <w:i w:val="0"/>
                                <w:iCs w:val="0"/>
                                <w:smallCaps w:val="0"/>
                                <w:strike w:val="0"/>
                              </w:rPr>
                              <w:t>d</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5106035</wp:posOffset>
                      </wp:positionH>
                      <wp:positionV relativeFrom="paragraph">
                        <wp:posOffset>695960</wp:posOffset>
                      </wp:positionV>
                      <wp:extent cx="194945" cy="135255"/>
                      <wp:effectExtent l="0" t="0" r="0" b="0"/>
                      <wp:wrapNone/>
                      <wp:docPr id="195" name="文本框 55"/>
                      <wp:cNvGraphicFramePr/>
                      <a:graphic xmlns:a="http://schemas.openxmlformats.org/drawingml/2006/main">
                        <a:graphicData uri="http://schemas.microsoft.com/office/word/2010/wordprocessingShape">
                          <wps:wsp>
                            <wps:cNvSpPr txBox="1"/>
                            <wps:spPr>
                              <a:xfrm>
                                <a:off x="0" y="0"/>
                                <a:ext cx="194945"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35</w:t>
                                  </w:r>
                                </w:p>
                              </w:txbxContent>
                            </wps:txbx>
                            <wps:bodyPr lIns="0" tIns="0" rIns="0" bIns="0" upright="1">
                              <a:spAutoFit/>
                            </wps:bodyPr>
                          </wps:wsp>
                        </a:graphicData>
                      </a:graphic>
                    </wp:anchor>
                  </w:drawing>
                </mc:Choice>
                <mc:Fallback>
                  <w:pict>
                    <v:shape id="文本框 55" o:spid="_x0000_s1026" o:spt="202" type="#_x0000_t202" style="position:absolute;left:0pt;margin-left:402.05pt;margin-top:54.8pt;height:10.65pt;width:15.35pt;mso-position-horizontal-relative:margin;z-index:251661312;mso-width-relative:page;mso-height-relative:page;" filled="f" stroked="f" coordsize="21600,21600" o:gfxdata="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5rxBtcAAAAL&#10;AQAADwAAAAAAAAABACAAAAAiAAAAZHJzL2Rvd25yZXYueG1sUEsBAhQAFAAAAAgAh07iQF4oOCur&#10;AQAAQAMAAA4AAAAAAAAAAQAgAAAAJg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35</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5624195</wp:posOffset>
                      </wp:positionH>
                      <wp:positionV relativeFrom="paragraph">
                        <wp:posOffset>699135</wp:posOffset>
                      </wp:positionV>
                      <wp:extent cx="201295" cy="132080"/>
                      <wp:effectExtent l="0" t="0" r="0" b="0"/>
                      <wp:wrapNone/>
                      <wp:docPr id="196" name="文本框 56"/>
                      <wp:cNvGraphicFramePr/>
                      <a:graphic xmlns:a="http://schemas.openxmlformats.org/drawingml/2006/main">
                        <a:graphicData uri="http://schemas.microsoft.com/office/word/2010/wordprocessingShape">
                          <wps:wsp>
                            <wps:cNvSpPr txBox="1"/>
                            <wps:spPr>
                              <a:xfrm>
                                <a:off x="0" y="0"/>
                                <a:ext cx="20129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w:t>
                                  </w:r>
                                </w:p>
                              </w:txbxContent>
                            </wps:txbx>
                            <wps:bodyPr lIns="0" tIns="0" rIns="0" bIns="0" upright="1">
                              <a:spAutoFit/>
                            </wps:bodyPr>
                          </wps:wsp>
                        </a:graphicData>
                      </a:graphic>
                    </wp:anchor>
                  </w:drawing>
                </mc:Choice>
                <mc:Fallback>
                  <w:pict>
                    <v:shape id="文本框 56" o:spid="_x0000_s1026" o:spt="202" type="#_x0000_t202" style="position:absolute;left:0pt;margin-left:442.85pt;margin-top:55.05pt;height:10.4pt;width:15.85pt;mso-position-horizontal-relative:margin;z-index:251661312;mso-width-relative:page;mso-height-relative:page;" filled="f" stroked="f" coordsize="21600,21600" o:gfxdata="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krYa1wAA&#10;AAsBAAAPAAAAAAAAAAEAIAAAACIAAABkcnMvZG93bnJldi54bWxQSwECFAAUAAAACACHTuJAS6Qk&#10;HK0BAABA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5106035</wp:posOffset>
                      </wp:positionH>
                      <wp:positionV relativeFrom="paragraph">
                        <wp:posOffset>912495</wp:posOffset>
                      </wp:positionV>
                      <wp:extent cx="194945" cy="132080"/>
                      <wp:effectExtent l="0" t="0" r="0" b="0"/>
                      <wp:wrapNone/>
                      <wp:docPr id="197" name="文本框 57"/>
                      <wp:cNvGraphicFramePr/>
                      <a:graphic xmlns:a="http://schemas.openxmlformats.org/drawingml/2006/main">
                        <a:graphicData uri="http://schemas.microsoft.com/office/word/2010/wordprocessingShape">
                          <wps:wsp>
                            <wps:cNvSpPr txBox="1"/>
                            <wps:spPr>
                              <a:xfrm>
                                <a:off x="0" y="0"/>
                                <a:ext cx="19494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50</w:t>
                                  </w:r>
                                </w:p>
                              </w:txbxContent>
                            </wps:txbx>
                            <wps:bodyPr lIns="0" tIns="0" rIns="0" bIns="0" upright="1">
                              <a:spAutoFit/>
                            </wps:bodyPr>
                          </wps:wsp>
                        </a:graphicData>
                      </a:graphic>
                    </wp:anchor>
                  </w:drawing>
                </mc:Choice>
                <mc:Fallback>
                  <w:pict>
                    <v:shape id="文本框 57" o:spid="_x0000_s1026" o:spt="202" type="#_x0000_t202" style="position:absolute;left:0pt;margin-left:402.05pt;margin-top:71.85pt;height:10.4pt;width:15.35pt;mso-position-horizontal-relative:margin;z-index:251661312;mso-width-relative:page;mso-height-relative:page;" filled="f" stroked="f" coordsize="21600,21600" o:gfxdata="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XeUjPY&#10;AAAACwEAAA8AAAAAAAAAAQAgAAAAIgAAAGRycy9kb3ducmV2LnhtbFBLAQIUABQAAAAIAIdO4kAl&#10;RbS+rgEAAEADAAAOAAAAAAAAAAEAIAAAACc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5605780</wp:posOffset>
                      </wp:positionH>
                      <wp:positionV relativeFrom="paragraph">
                        <wp:posOffset>909320</wp:posOffset>
                      </wp:positionV>
                      <wp:extent cx="255905" cy="128905"/>
                      <wp:effectExtent l="0" t="0" r="0" b="0"/>
                      <wp:wrapNone/>
                      <wp:docPr id="198" name="文本框 58"/>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182"/>
                                    <w:keepNext w:val="0"/>
                                    <w:keepLines w:val="0"/>
                                    <w:widowControl w:val="0"/>
                                    <w:shd w:val="clear" w:color="auto" w:fill="auto"/>
                                    <w:bidi w:val="0"/>
                                    <w:spacing w:before="0" w:after="0" w:line="160" w:lineRule="exact"/>
                                    <w:ind w:left="0" w:right="0" w:firstLine="0"/>
                                    <w:jc w:val="left"/>
                                  </w:pPr>
                                  <w:r>
                                    <w:rPr>
                                      <w:rStyle w:val="183"/>
                                      <w:b/>
                                      <w:bCs/>
                                      <w:i w:val="0"/>
                                      <w:iCs w:val="0"/>
                                      <w:smallCaps w:val="0"/>
                                      <w:strike w:val="0"/>
                                    </w:rPr>
                                    <w:t>110</w:t>
                                  </w:r>
                                </w:p>
                              </w:txbxContent>
                            </wps:txbx>
                            <wps:bodyPr lIns="0" tIns="0" rIns="0" bIns="0" upright="1">
                              <a:spAutoFit/>
                            </wps:bodyPr>
                          </wps:wsp>
                        </a:graphicData>
                      </a:graphic>
                    </wp:anchor>
                  </w:drawing>
                </mc:Choice>
                <mc:Fallback>
                  <w:pict>
                    <v:shape id="文本框 58" o:spid="_x0000_s1026" o:spt="202" type="#_x0000_t202" style="position:absolute;left:0pt;margin-left:441.4pt;margin-top:71.6pt;height:10.15pt;width:20.15pt;mso-position-horizontal-relative:margin;z-index:251661312;mso-width-relative:page;mso-height-relative:page;" filled="f" stroked="f" coordsize="21600,21600" o:gfxdata="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A4sF3YAAAA&#10;CwEAAA8AAAAAAAAAAQAgAAAAIgAAAGRycy9kb3ducmV2LnhtbFBLAQIUABQAAAAIAIdO4kCDrHY5&#10;qwEAAEADAAAOAAAAAAAAAAEAIAAAACcBAABkcnMvZTJvRG9jLnhtbFBLBQYAAAAABgAGAFkBAABE&#10;BQAAAAA=&#10;">
                      <v:fill on="f" focussize="0,0"/>
                      <v:stroke on="f"/>
                      <v:imagedata o:title=""/>
                      <o:lock v:ext="edit" aspectratio="f"/>
                      <v:textbox inset="0mm,0mm,0mm,0mm" style="mso-fit-shape-to-text:t;">
                        <w:txbxContent>
                          <w:p>
                            <w:pPr>
                              <w:pStyle w:val="182"/>
                              <w:keepNext w:val="0"/>
                              <w:keepLines w:val="0"/>
                              <w:widowControl w:val="0"/>
                              <w:shd w:val="clear" w:color="auto" w:fill="auto"/>
                              <w:bidi w:val="0"/>
                              <w:spacing w:before="0" w:after="0" w:line="160" w:lineRule="exact"/>
                              <w:ind w:left="0" w:right="0" w:firstLine="0"/>
                              <w:jc w:val="left"/>
                            </w:pPr>
                            <w:r>
                              <w:rPr>
                                <w:rStyle w:val="183"/>
                                <w:b/>
                                <w:bCs/>
                                <w:i w:val="0"/>
                                <w:iCs w:val="0"/>
                                <w:smallCaps w:val="0"/>
                                <w:strike w:val="0"/>
                              </w:rPr>
                              <w:t>110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5106035</wp:posOffset>
                      </wp:positionH>
                      <wp:positionV relativeFrom="paragraph">
                        <wp:posOffset>1122680</wp:posOffset>
                      </wp:positionV>
                      <wp:extent cx="194945" cy="128905"/>
                      <wp:effectExtent l="0" t="0" r="0" b="0"/>
                      <wp:wrapNone/>
                      <wp:docPr id="199" name="文本框 59"/>
                      <wp:cNvGraphicFramePr/>
                      <a:graphic xmlns:a="http://schemas.openxmlformats.org/drawingml/2006/main">
                        <a:graphicData uri="http://schemas.microsoft.com/office/word/2010/wordprocessingShape">
                          <wps:wsp>
                            <wps:cNvSpPr txBox="1"/>
                            <wps:spPr>
                              <a:xfrm>
                                <a:off x="0" y="0"/>
                                <a:ext cx="19494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65</w:t>
                                  </w:r>
                                </w:p>
                              </w:txbxContent>
                            </wps:txbx>
                            <wps:bodyPr lIns="0" tIns="0" rIns="0" bIns="0" upright="1">
                              <a:spAutoFit/>
                            </wps:bodyPr>
                          </wps:wsp>
                        </a:graphicData>
                      </a:graphic>
                    </wp:anchor>
                  </w:drawing>
                </mc:Choice>
                <mc:Fallback>
                  <w:pict>
                    <v:shape id="文本框 59" o:spid="_x0000_s1026" o:spt="202" type="#_x0000_t202" style="position:absolute;left:0pt;margin-left:402.05pt;margin-top:88.4pt;height:10.15pt;width:15.35pt;mso-position-horizontal-relative:margin;z-index:251661312;mso-width-relative:page;mso-height-relative:page;" filled="f" stroked="f" coordsize="21600,21600" o:gfxdata="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DJsdTXAAAA&#10;CwEAAA8AAAAAAAAAAQAgAAAAIgAAAGRycy9kb3ducmV2LnhtbFBLAQIUABQAAAAIAIdO4kDHeO0w&#10;rAEAAEA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65</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5612130</wp:posOffset>
                      </wp:positionH>
                      <wp:positionV relativeFrom="paragraph">
                        <wp:posOffset>1113155</wp:posOffset>
                      </wp:positionV>
                      <wp:extent cx="243840" cy="138430"/>
                      <wp:effectExtent l="0" t="0" r="0" b="0"/>
                      <wp:wrapNone/>
                      <wp:docPr id="200" name="文本框 60"/>
                      <wp:cNvGraphicFramePr/>
                      <a:graphic xmlns:a="http://schemas.openxmlformats.org/drawingml/2006/main">
                        <a:graphicData uri="http://schemas.microsoft.com/office/word/2010/wordprocessingShape">
                          <wps:wsp>
                            <wps:cNvSpPr txBox="1"/>
                            <wps:spPr>
                              <a:xfrm>
                                <a:off x="0" y="0"/>
                                <a:ext cx="243840" cy="13843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145</w:t>
                                  </w:r>
                                </w:p>
                              </w:txbxContent>
                            </wps:txbx>
                            <wps:bodyPr lIns="0" tIns="0" rIns="0" bIns="0" upright="1">
                              <a:spAutoFit/>
                            </wps:bodyPr>
                          </wps:wsp>
                        </a:graphicData>
                      </a:graphic>
                    </wp:anchor>
                  </w:drawing>
                </mc:Choice>
                <mc:Fallback>
                  <w:pict>
                    <v:shape id="文本框 60" o:spid="_x0000_s1026" o:spt="202" type="#_x0000_t202" style="position:absolute;left:0pt;margin-left:441.9pt;margin-top:87.65pt;height:10.9pt;width:19.2pt;mso-position-horizontal-relative:margin;z-index:251661312;mso-width-relative:page;mso-height-relative:page;" filled="f" stroked="f" coordsize="21600,21600" o:gfxdata="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Y87dtgAAAAL&#10;AQAADwAAAAAAAAABACAAAAAiAAAAZHJzL2Rvd25yZXYueG1sUEsBAhQAFAAAAAgAh07iQOHIqeGq&#10;AQAAQAMAAA4AAAAAAAAAAQAgAAAAJw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145</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210820</wp:posOffset>
                      </wp:positionH>
                      <wp:positionV relativeFrom="paragraph">
                        <wp:posOffset>1353185</wp:posOffset>
                      </wp:positionV>
                      <wp:extent cx="194945" cy="124460"/>
                      <wp:effectExtent l="0" t="0" r="0" b="0"/>
                      <wp:wrapNone/>
                      <wp:docPr id="201" name="文本框 61"/>
                      <wp:cNvGraphicFramePr/>
                      <a:graphic xmlns:a="http://schemas.openxmlformats.org/drawingml/2006/main">
                        <a:graphicData uri="http://schemas.microsoft.com/office/word/2010/wordprocessingShape">
                          <wps:wsp>
                            <wps:cNvSpPr txBox="1"/>
                            <wps:spPr>
                              <a:xfrm>
                                <a:off x="0" y="0"/>
                                <a:ext cx="194945" cy="124460"/>
                              </a:xfrm>
                              <a:prstGeom prst="rect">
                                <a:avLst/>
                              </a:prstGeom>
                              <a:noFill/>
                              <a:ln>
                                <a:noFill/>
                              </a:ln>
                            </wps:spPr>
                            <wps:txbx>
                              <w:txbxContent>
                                <w:p>
                                  <w:pPr>
                                    <w:pStyle w:val="185"/>
                                    <w:keepNext w:val="0"/>
                                    <w:keepLines w:val="0"/>
                                    <w:widowControl w:val="0"/>
                                    <w:shd w:val="clear" w:color="auto" w:fill="auto"/>
                                    <w:bidi w:val="0"/>
                                    <w:spacing w:before="0" w:after="0" w:line="140" w:lineRule="exact"/>
                                    <w:ind w:left="0" w:right="0" w:firstLine="0"/>
                                    <w:jc w:val="left"/>
                                  </w:pPr>
                                  <w:r>
                                    <w:rPr>
                                      <w:rStyle w:val="186"/>
                                      <w:b/>
                                      <w:bCs/>
                                      <w:i w:val="0"/>
                                      <w:iCs w:val="0"/>
                                      <w:smallCaps w:val="0"/>
                                      <w:strike w:val="0"/>
                                    </w:rPr>
                                    <w:t>10</w:t>
                                  </w:r>
                                </w:p>
                              </w:txbxContent>
                            </wps:txbx>
                            <wps:bodyPr lIns="0" tIns="0" rIns="0" bIns="0" upright="1">
                              <a:spAutoFit/>
                            </wps:bodyPr>
                          </wps:wsp>
                        </a:graphicData>
                      </a:graphic>
                    </wp:anchor>
                  </w:drawing>
                </mc:Choice>
                <mc:Fallback>
                  <w:pict>
                    <v:shape id="文本框 61" o:spid="_x0000_s1026" o:spt="202" type="#_x0000_t202" style="position:absolute;left:0pt;margin-left:16.6pt;margin-top:106.55pt;height:9.8pt;width:15.35pt;mso-position-horizontal-relative:margin;z-index:251661312;mso-width-relative:page;mso-height-relative:page;" filled="f" stroked="f" coordsize="21600,21600" o:gfxdata="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TUoWnWAAAA&#10;CQEAAA8AAAAAAAAAAQAgAAAAIgAAAGRycy9kb3ducmV2LnhtbFBLAQIUABQAAAAIAIdO4kDuKnem&#10;rQEAAEADAAAOAAAAAAAAAAEAIAAAACUBAABkcnMvZTJvRG9jLnhtbFBLBQYAAAAABgAGAFkBAABE&#10;BQAAAAA=&#10;">
                      <v:fill on="f" focussize="0,0"/>
                      <v:stroke on="f"/>
                      <v:imagedata o:title=""/>
                      <o:lock v:ext="edit" aspectratio="f"/>
                      <v:textbox inset="0mm,0mm,0mm,0mm" style="mso-fit-shape-to-text:t;">
                        <w:txbxContent>
                          <w:p>
                            <w:pPr>
                              <w:pStyle w:val="185"/>
                              <w:keepNext w:val="0"/>
                              <w:keepLines w:val="0"/>
                              <w:widowControl w:val="0"/>
                              <w:shd w:val="clear" w:color="auto" w:fill="auto"/>
                              <w:bidi w:val="0"/>
                              <w:spacing w:before="0" w:after="0" w:line="140" w:lineRule="exact"/>
                              <w:ind w:left="0" w:right="0" w:firstLine="0"/>
                              <w:jc w:val="left"/>
                            </w:pPr>
                            <w:r>
                              <w:rPr>
                                <w:rStyle w:val="186"/>
                                <w:b/>
                                <w:bCs/>
                                <w:i w:val="0"/>
                                <w:iCs w:val="0"/>
                                <w:smallCaps w:val="0"/>
                                <w:strike w:val="0"/>
                              </w:rPr>
                              <w:t>10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5106035</wp:posOffset>
                      </wp:positionH>
                      <wp:positionV relativeFrom="paragraph">
                        <wp:posOffset>1329055</wp:posOffset>
                      </wp:positionV>
                      <wp:extent cx="194945" cy="130175"/>
                      <wp:effectExtent l="0" t="0" r="0" b="0"/>
                      <wp:wrapNone/>
                      <wp:docPr id="202" name="文本框 62"/>
                      <wp:cNvGraphicFramePr/>
                      <a:graphic xmlns:a="http://schemas.openxmlformats.org/drawingml/2006/main">
                        <a:graphicData uri="http://schemas.microsoft.com/office/word/2010/wordprocessingShape">
                          <wps:wsp>
                            <wps:cNvSpPr txBox="1"/>
                            <wps:spPr>
                              <a:xfrm>
                                <a:off x="0" y="0"/>
                                <a:ext cx="194945" cy="13017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w:t>
                                  </w:r>
                                </w:p>
                              </w:txbxContent>
                            </wps:txbx>
                            <wps:bodyPr lIns="0" tIns="0" rIns="0" bIns="0" upright="1">
                              <a:spAutoFit/>
                            </wps:bodyPr>
                          </wps:wsp>
                        </a:graphicData>
                      </a:graphic>
                    </wp:anchor>
                  </w:drawing>
                </mc:Choice>
                <mc:Fallback>
                  <w:pict>
                    <v:shape id="文本框 62" o:spid="_x0000_s1026" o:spt="202" type="#_x0000_t202" style="position:absolute;left:0pt;margin-left:402.05pt;margin-top:104.65pt;height:10.25pt;width:15.35pt;mso-position-horizontal-relative:margin;z-index:251661312;mso-width-relative:page;mso-height-relative:page;" filled="f" stroked="f" coordsize="21600,21600" o:gfxdata="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NKBJL1wAA&#10;AAsBAAAPAAAAAAAAAAEAIAAAACIAAABkcnMvZG93bnJldi54bWxQSwECFAAUAAAACACHTuJAhdHh&#10;k60BAABA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5605780</wp:posOffset>
                      </wp:positionH>
                      <wp:positionV relativeFrom="paragraph">
                        <wp:posOffset>1323975</wp:posOffset>
                      </wp:positionV>
                      <wp:extent cx="255905" cy="132080"/>
                      <wp:effectExtent l="0" t="0" r="0" b="0"/>
                      <wp:wrapNone/>
                      <wp:docPr id="203" name="文本框 63"/>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180</w:t>
                                  </w:r>
                                </w:p>
                              </w:txbxContent>
                            </wps:txbx>
                            <wps:bodyPr lIns="0" tIns="0" rIns="0" bIns="0" upright="1">
                              <a:spAutoFit/>
                            </wps:bodyPr>
                          </wps:wsp>
                        </a:graphicData>
                      </a:graphic>
                    </wp:anchor>
                  </w:drawing>
                </mc:Choice>
                <mc:Fallback>
                  <w:pict>
                    <v:shape id="文本框 63" o:spid="_x0000_s1026" o:spt="202" type="#_x0000_t202" style="position:absolute;left:0pt;margin-left:441.4pt;margin-top:104.25pt;height:10.4pt;width:20.15pt;mso-position-horizontal-relative:margin;z-index:251661312;mso-width-relative:page;mso-height-relative:page;" filled="f" stroked="f" coordsize="21600,21600" o:gfxdata="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UxqrnY&#10;AAAACwEAAA8AAAAAAAAAAQAgAAAAIgAAAGRycy9kb3ducmV2LnhtbFBLAQIUABQAAAAIAIdO4kAY&#10;kD4frgEAAEADAAAOAAAAAAAAAAEAIAAAACc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180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156210</wp:posOffset>
                      </wp:positionH>
                      <wp:positionV relativeFrom="paragraph">
                        <wp:posOffset>1554480</wp:posOffset>
                      </wp:positionV>
                      <wp:extent cx="292735" cy="343535"/>
                      <wp:effectExtent l="0" t="0" r="0" b="0"/>
                      <wp:wrapNone/>
                      <wp:docPr id="204" name="文本框 64"/>
                      <wp:cNvGraphicFramePr/>
                      <a:graphic xmlns:a="http://schemas.openxmlformats.org/drawingml/2006/main">
                        <a:graphicData uri="http://schemas.microsoft.com/office/word/2010/wordprocessingShape">
                          <wps:wsp>
                            <wps:cNvSpPr txBox="1"/>
                            <wps:spPr>
                              <a:xfrm>
                                <a:off x="0" y="0"/>
                                <a:ext cx="292735" cy="343535"/>
                              </a:xfrm>
                              <a:prstGeom prst="rect">
                                <a:avLst/>
                              </a:prstGeom>
                              <a:noFill/>
                              <a:ln>
                                <a:noFill/>
                              </a:ln>
                            </wps:spPr>
                            <wps:txbx>
                              <w:txbxContent>
                                <w:p>
                                  <w:pPr>
                                    <w:pStyle w:val="188"/>
                                    <w:keepNext w:val="0"/>
                                    <w:keepLines w:val="0"/>
                                    <w:widowControl w:val="0"/>
                                    <w:shd w:val="clear" w:color="auto" w:fill="auto"/>
                                    <w:bidi w:val="0"/>
                                    <w:spacing w:before="0" w:after="140" w:line="160" w:lineRule="exact"/>
                                    <w:ind w:left="0" w:right="0" w:firstLine="0"/>
                                    <w:jc w:val="left"/>
                                  </w:pPr>
                                  <w:r>
                                    <w:rPr>
                                      <w:rStyle w:val="189"/>
                                      <w:b/>
                                      <w:bCs/>
                                      <w:i w:val="0"/>
                                      <w:iCs w:val="0"/>
                                      <w:smallCaps w:val="0"/>
                                      <w:strike w:val="0"/>
                                    </w:rPr>
                                    <w:t>(</w:t>
                                  </w:r>
                                  <w:r>
                                    <w:rPr>
                                      <w:rStyle w:val="191"/>
                                      <w:b w:val="0"/>
                                      <w:bCs w:val="0"/>
                                      <w:i w:val="0"/>
                                      <w:iCs w:val="0"/>
                                      <w:smallCaps w:val="0"/>
                                      <w:strike w:val="0"/>
                                    </w:rPr>
                                    <w:t>12</w:t>
                                  </w:r>
                                  <w:r>
                                    <w:rPr>
                                      <w:rStyle w:val="189"/>
                                      <w:b/>
                                      <w:bCs/>
                                      <w:i w:val="0"/>
                                      <w:iCs w:val="0"/>
                                      <w:smallCaps w:val="0"/>
                                      <w:strike w:val="0"/>
                                    </w:rPr>
                                    <w:t>)</w:t>
                                  </w:r>
                                </w:p>
                                <w:p>
                                  <w:pPr>
                                    <w:pStyle w:val="58"/>
                                    <w:keepNext w:val="0"/>
                                    <w:keepLines w:val="0"/>
                                    <w:widowControl w:val="0"/>
                                    <w:shd w:val="clear" w:color="auto" w:fill="auto"/>
                                    <w:bidi w:val="0"/>
                                    <w:spacing w:before="0" w:after="0" w:line="160" w:lineRule="exact"/>
                                    <w:ind w:left="160" w:right="0" w:firstLine="0"/>
                                    <w:jc w:val="left"/>
                                  </w:pPr>
                                  <w:r>
                                    <w:rPr>
                                      <w:rStyle w:val="160"/>
                                      <w:b w:val="0"/>
                                      <w:bCs w:val="0"/>
                                      <w:i w:val="0"/>
                                      <w:iCs w:val="0"/>
                                      <w:smallCaps w:val="0"/>
                                      <w:strike w:val="0"/>
                                    </w:rPr>
                                    <w:t>15</w:t>
                                  </w:r>
                                </w:p>
                              </w:txbxContent>
                            </wps:txbx>
                            <wps:bodyPr lIns="0" tIns="0" rIns="0" bIns="0" upright="1">
                              <a:spAutoFit/>
                            </wps:bodyPr>
                          </wps:wsp>
                        </a:graphicData>
                      </a:graphic>
                    </wp:anchor>
                  </w:drawing>
                </mc:Choice>
                <mc:Fallback>
                  <w:pict>
                    <v:shape id="文本框 64" o:spid="_x0000_s1026" o:spt="202" type="#_x0000_t202" style="position:absolute;left:0pt;margin-left:12.3pt;margin-top:122.4pt;height:27.05pt;width:23.05pt;mso-position-horizontal-relative:margin;z-index:251661312;mso-width-relative:page;mso-height-relative:page;" filled="f" stroked="f" coordsize="21600,21600" o:gfxdata="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2bOHT1wAA&#10;AAkBAAAPAAAAAAAAAAEAIAAAACIAAABkcnMvZG93bnJldi54bWxQSwECFAAUAAAACACHTuJAmPMr&#10;u60BAABAAwAADgAAAAAAAAABACAAAAAmAQAAZHJzL2Uyb0RvYy54bWxQSwUGAAAAAAYABgBZAQAA&#10;RQUAAAAA&#10;">
                      <v:fill on="f" focussize="0,0"/>
                      <v:stroke on="f"/>
                      <v:imagedata o:title=""/>
                      <o:lock v:ext="edit" aspectratio="f"/>
                      <v:textbox inset="0mm,0mm,0mm,0mm" style="mso-fit-shape-to-text:t;">
                        <w:txbxContent>
                          <w:p>
                            <w:pPr>
                              <w:pStyle w:val="188"/>
                              <w:keepNext w:val="0"/>
                              <w:keepLines w:val="0"/>
                              <w:widowControl w:val="0"/>
                              <w:shd w:val="clear" w:color="auto" w:fill="auto"/>
                              <w:bidi w:val="0"/>
                              <w:spacing w:before="0" w:after="140" w:line="160" w:lineRule="exact"/>
                              <w:ind w:left="0" w:right="0" w:firstLine="0"/>
                              <w:jc w:val="left"/>
                            </w:pPr>
                            <w:r>
                              <w:rPr>
                                <w:rStyle w:val="189"/>
                                <w:b/>
                                <w:bCs/>
                                <w:i w:val="0"/>
                                <w:iCs w:val="0"/>
                                <w:smallCaps w:val="0"/>
                                <w:strike w:val="0"/>
                              </w:rPr>
                              <w:t>(</w:t>
                            </w:r>
                            <w:r>
                              <w:rPr>
                                <w:rStyle w:val="191"/>
                                <w:b w:val="0"/>
                                <w:bCs w:val="0"/>
                                <w:i w:val="0"/>
                                <w:iCs w:val="0"/>
                                <w:smallCaps w:val="0"/>
                                <w:strike w:val="0"/>
                              </w:rPr>
                              <w:t>12</w:t>
                            </w:r>
                            <w:r>
                              <w:rPr>
                                <w:rStyle w:val="189"/>
                                <w:b/>
                                <w:bCs/>
                                <w:i w:val="0"/>
                                <w:iCs w:val="0"/>
                                <w:smallCaps w:val="0"/>
                                <w:strike w:val="0"/>
                              </w:rPr>
                              <w:t>)</w:t>
                            </w:r>
                          </w:p>
                          <w:p>
                            <w:pPr>
                              <w:pStyle w:val="58"/>
                              <w:keepNext w:val="0"/>
                              <w:keepLines w:val="0"/>
                              <w:widowControl w:val="0"/>
                              <w:shd w:val="clear" w:color="auto" w:fill="auto"/>
                              <w:bidi w:val="0"/>
                              <w:spacing w:before="0" w:after="0" w:line="160" w:lineRule="exact"/>
                              <w:ind w:left="160" w:right="0" w:firstLine="0"/>
                              <w:jc w:val="left"/>
                            </w:pPr>
                            <w:r>
                              <w:rPr>
                                <w:rStyle w:val="160"/>
                                <w:b w:val="0"/>
                                <w:bCs w:val="0"/>
                                <w:i w:val="0"/>
                                <w:iCs w:val="0"/>
                                <w:smallCaps w:val="0"/>
                                <w:strike w:val="0"/>
                              </w:rPr>
                              <w:t>15</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2362835</wp:posOffset>
                      </wp:positionH>
                      <wp:positionV relativeFrom="paragraph">
                        <wp:posOffset>1554480</wp:posOffset>
                      </wp:positionV>
                      <wp:extent cx="408305" cy="130175"/>
                      <wp:effectExtent l="0" t="0" r="0" b="0"/>
                      <wp:wrapNone/>
                      <wp:docPr id="205" name="文本框 65"/>
                      <wp:cNvGraphicFramePr/>
                      <a:graphic xmlns:a="http://schemas.openxmlformats.org/drawingml/2006/main">
                        <a:graphicData uri="http://schemas.microsoft.com/office/word/2010/wordprocessingShape">
                          <wps:wsp>
                            <wps:cNvSpPr txBox="1"/>
                            <wps:spPr>
                              <a:xfrm>
                                <a:off x="0" y="0"/>
                                <a:ext cx="408305" cy="13017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15 000</w:t>
                                  </w:r>
                                </w:p>
                              </w:txbxContent>
                            </wps:txbx>
                            <wps:bodyPr lIns="0" tIns="0" rIns="0" bIns="0" upright="1">
                              <a:spAutoFit/>
                            </wps:bodyPr>
                          </wps:wsp>
                        </a:graphicData>
                      </a:graphic>
                    </wp:anchor>
                  </w:drawing>
                </mc:Choice>
                <mc:Fallback>
                  <w:pict>
                    <v:shape id="文本框 65" o:spid="_x0000_s1026" o:spt="202" type="#_x0000_t202" style="position:absolute;left:0pt;margin-left:186.05pt;margin-top:122.4pt;height:10.25pt;width:32.15pt;mso-position-horizontal-relative:margin;z-index:251661312;mso-width-relative:page;mso-height-relative:page;" filled="f" stroked="f" coordsize="21600,21600" o:gfxdata="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CA6UNgA&#10;AAALAQAADwAAAAAAAAABACAAAAAiAAAAZHJzL2Rvd25yZXYueG1sUEsBAhQAFAAAAAgAh07iQDGE&#10;NR2tAQAAQAMAAA4AAAAAAAAAAQAgAAAAJw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15 000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3545840</wp:posOffset>
                      </wp:positionH>
                      <wp:positionV relativeFrom="paragraph">
                        <wp:posOffset>1739265</wp:posOffset>
                      </wp:positionV>
                      <wp:extent cx="353695" cy="132080"/>
                      <wp:effectExtent l="0" t="0" r="0" b="0"/>
                      <wp:wrapNone/>
                      <wp:docPr id="206" name="文本框 66"/>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192"/>
                                    <w:keepNext w:val="0"/>
                                    <w:keepLines w:val="0"/>
                                    <w:widowControl w:val="0"/>
                                    <w:shd w:val="clear" w:color="auto" w:fill="auto"/>
                                    <w:bidi w:val="0"/>
                                    <w:spacing w:before="0" w:after="0" w:line="170" w:lineRule="exact"/>
                                    <w:ind w:left="0" w:right="0" w:firstLine="0"/>
                                    <w:jc w:val="left"/>
                                  </w:pPr>
                                  <w:r>
                                    <w:rPr>
                                      <w:rStyle w:val="193"/>
                                      <w:b w:val="0"/>
                                      <w:bCs w:val="0"/>
                                      <w:i w:val="0"/>
                                      <w:iCs w:val="0"/>
                                      <w:smallCaps w:val="0"/>
                                      <w:strike w:val="0"/>
                                    </w:rPr>
                                    <w:t>8</w:t>
                                  </w:r>
                                  <w:r>
                                    <w:rPr>
                                      <w:rStyle w:val="195"/>
                                      <w:b w:val="0"/>
                                      <w:bCs w:val="0"/>
                                      <w:i w:val="0"/>
                                      <w:iCs w:val="0"/>
                                      <w:smallCaps w:val="0"/>
                                      <w:strike w:val="0"/>
                                    </w:rPr>
                                    <w:t xml:space="preserve"> </w:t>
                                  </w:r>
                                  <w:r>
                                    <w:rPr>
                                      <w:rStyle w:val="196"/>
                                      <w:b w:val="0"/>
                                      <w:bCs w:val="0"/>
                                      <w:i w:val="0"/>
                                      <w:iCs w:val="0"/>
                                      <w:smallCaps w:val="0"/>
                                      <w:strike w:val="0"/>
                                    </w:rPr>
                                    <w:t>000</w:t>
                                  </w:r>
                                </w:p>
                              </w:txbxContent>
                            </wps:txbx>
                            <wps:bodyPr lIns="0" tIns="0" rIns="0" bIns="0" upright="1">
                              <a:spAutoFit/>
                            </wps:bodyPr>
                          </wps:wsp>
                        </a:graphicData>
                      </a:graphic>
                    </wp:anchor>
                  </w:drawing>
                </mc:Choice>
                <mc:Fallback>
                  <w:pict>
                    <v:shape id="文本框 66" o:spid="_x0000_s1026" o:spt="202" type="#_x0000_t202" style="position:absolute;left:0pt;margin-left:279.2pt;margin-top:136.95pt;height:10.4pt;width:27.85pt;mso-position-horizontal-relative:margin;z-index:251661312;mso-width-relative:page;mso-height-relative:page;" filled="f" stroked="f" coordsize="21600,21600" o:gfxdata="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Rmfr&#10;2QAAAAsBAAAPAAAAAAAAAAEAIAAAACIAAABkcnMvZG93bnJldi54bWxQSwECFAAUAAAACACHTuJA&#10;KC29QK4BAABAAwAADgAAAAAAAAABACAAAAAoAQAAZHJzL2Uyb0RvYy54bWxQSwUGAAAAAAYABgBZ&#10;AQAASAUAAAAA&#10;">
                      <v:fill on="f" focussize="0,0"/>
                      <v:stroke on="f"/>
                      <v:imagedata o:title=""/>
                      <o:lock v:ext="edit" aspectratio="f"/>
                      <v:textbox inset="0mm,0mm,0mm,0mm" style="mso-fit-shape-to-text:t;">
                        <w:txbxContent>
                          <w:p>
                            <w:pPr>
                              <w:pStyle w:val="192"/>
                              <w:keepNext w:val="0"/>
                              <w:keepLines w:val="0"/>
                              <w:widowControl w:val="0"/>
                              <w:shd w:val="clear" w:color="auto" w:fill="auto"/>
                              <w:bidi w:val="0"/>
                              <w:spacing w:before="0" w:after="0" w:line="170" w:lineRule="exact"/>
                              <w:ind w:left="0" w:right="0" w:firstLine="0"/>
                              <w:jc w:val="left"/>
                            </w:pPr>
                            <w:r>
                              <w:rPr>
                                <w:rStyle w:val="193"/>
                                <w:b w:val="0"/>
                                <w:bCs w:val="0"/>
                                <w:i w:val="0"/>
                                <w:iCs w:val="0"/>
                                <w:smallCaps w:val="0"/>
                                <w:strike w:val="0"/>
                              </w:rPr>
                              <w:t>8</w:t>
                            </w:r>
                            <w:r>
                              <w:rPr>
                                <w:rStyle w:val="195"/>
                                <w:b w:val="0"/>
                                <w:bCs w:val="0"/>
                                <w:i w:val="0"/>
                                <w:iCs w:val="0"/>
                                <w:smallCaps w:val="0"/>
                                <w:strike w:val="0"/>
                              </w:rPr>
                              <w:t xml:space="preserve"> </w:t>
                            </w:r>
                            <w:r>
                              <w:rPr>
                                <w:rStyle w:val="196"/>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5106035</wp:posOffset>
                      </wp:positionH>
                      <wp:positionV relativeFrom="paragraph">
                        <wp:posOffset>1537335</wp:posOffset>
                      </wp:positionV>
                      <wp:extent cx="194945" cy="135255"/>
                      <wp:effectExtent l="0" t="0" r="0" b="0"/>
                      <wp:wrapNone/>
                      <wp:docPr id="207" name="文本框 67"/>
                      <wp:cNvGraphicFramePr/>
                      <a:graphic xmlns:a="http://schemas.openxmlformats.org/drawingml/2006/main">
                        <a:graphicData uri="http://schemas.microsoft.com/office/word/2010/wordprocessingShape">
                          <wps:wsp>
                            <wps:cNvSpPr txBox="1"/>
                            <wps:spPr>
                              <a:xfrm>
                                <a:off x="0" y="0"/>
                                <a:ext cx="194945"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95</w:t>
                                  </w:r>
                                </w:p>
                              </w:txbxContent>
                            </wps:txbx>
                            <wps:bodyPr lIns="0" tIns="0" rIns="0" bIns="0" upright="1">
                              <a:spAutoFit/>
                            </wps:bodyPr>
                          </wps:wsp>
                        </a:graphicData>
                      </a:graphic>
                    </wp:anchor>
                  </w:drawing>
                </mc:Choice>
                <mc:Fallback>
                  <w:pict>
                    <v:shape id="文本框 67" o:spid="_x0000_s1026" o:spt="202" type="#_x0000_t202" style="position:absolute;left:0pt;margin-left:402.05pt;margin-top:121.05pt;height:10.65pt;width:15.35pt;mso-position-horizontal-relative:margin;z-index:251661312;mso-width-relative:page;mso-height-relative:page;" filled="f" stroked="f" coordsize="21600,21600" o:gfxdata="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Rmei/Y&#10;AAAACwEAAA8AAAAAAAAAAQAgAAAAIgAAAGRycy9kb3ducmV2LnhtbFBLAQIUABQAAAAIAIdO4kDI&#10;IO4argEAAEADAAAOAAAAAAAAAAEAIAAAACc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95</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5087620</wp:posOffset>
                      </wp:positionH>
                      <wp:positionV relativeFrom="paragraph">
                        <wp:posOffset>1742440</wp:posOffset>
                      </wp:positionV>
                      <wp:extent cx="243840" cy="138430"/>
                      <wp:effectExtent l="0" t="0" r="0" b="0"/>
                      <wp:wrapNone/>
                      <wp:docPr id="208" name="文本框 68"/>
                      <wp:cNvGraphicFramePr/>
                      <a:graphic xmlns:a="http://schemas.openxmlformats.org/drawingml/2006/main">
                        <a:graphicData uri="http://schemas.microsoft.com/office/word/2010/wordprocessingShape">
                          <wps:wsp>
                            <wps:cNvSpPr txBox="1"/>
                            <wps:spPr>
                              <a:xfrm>
                                <a:off x="0" y="0"/>
                                <a:ext cx="243840" cy="138430"/>
                              </a:xfrm>
                              <a:prstGeom prst="rect">
                                <a:avLst/>
                              </a:prstGeom>
                              <a:noFill/>
                              <a:ln>
                                <a:noFill/>
                              </a:ln>
                            </wps:spPr>
                            <wps:txbx>
                              <w:txbxContent>
                                <w:p>
                                  <w:pPr>
                                    <w:pStyle w:val="197"/>
                                    <w:keepNext w:val="0"/>
                                    <w:keepLines w:val="0"/>
                                    <w:widowControl w:val="0"/>
                                    <w:shd w:val="clear" w:color="auto" w:fill="auto"/>
                                    <w:bidi w:val="0"/>
                                    <w:spacing w:before="0" w:after="0" w:line="170" w:lineRule="exact"/>
                                    <w:ind w:left="0" w:right="0" w:firstLine="0"/>
                                    <w:jc w:val="left"/>
                                  </w:pPr>
                                  <w:r>
                                    <w:rPr>
                                      <w:rStyle w:val="198"/>
                                      <w:b w:val="0"/>
                                      <w:bCs w:val="0"/>
                                      <w:i w:val="0"/>
                                      <w:iCs w:val="0"/>
                                      <w:smallCaps w:val="0"/>
                                      <w:strike w:val="0"/>
                                    </w:rPr>
                                    <w:t>120</w:t>
                                  </w:r>
                                </w:p>
                              </w:txbxContent>
                            </wps:txbx>
                            <wps:bodyPr lIns="0" tIns="0" rIns="0" bIns="0" upright="1">
                              <a:spAutoFit/>
                            </wps:bodyPr>
                          </wps:wsp>
                        </a:graphicData>
                      </a:graphic>
                    </wp:anchor>
                  </w:drawing>
                </mc:Choice>
                <mc:Fallback>
                  <w:pict>
                    <v:shape id="文本框 68" o:spid="_x0000_s1026" o:spt="202" type="#_x0000_t202" style="position:absolute;left:0pt;margin-left:400.6pt;margin-top:137.2pt;height:10.9pt;width:19.2pt;mso-position-horizontal-relative:margin;z-index:251661312;mso-width-relative:page;mso-height-relative:page;" filled="f" stroked="f" coordsize="21600,21600" o:gfxdata="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e8F22AAA&#10;AAsBAAAPAAAAAAAAAAEAIAAAACIAAABkcnMvZG93bnJldi54bWxQSwECFAAUAAAACACHTuJAaGG9&#10;o6wBAABAAwAADgAAAAAAAAABACAAAAAnAQAAZHJzL2Uyb0RvYy54bWxQSwUGAAAAAAYABgBZAQAA&#10;RQUAAAAA&#10;">
                      <v:fill on="f" focussize="0,0"/>
                      <v:stroke on="f"/>
                      <v:imagedata o:title=""/>
                      <o:lock v:ext="edit" aspectratio="f"/>
                      <v:textbox inset="0mm,0mm,0mm,0mm" style="mso-fit-shape-to-text:t;">
                        <w:txbxContent>
                          <w:p>
                            <w:pPr>
                              <w:pStyle w:val="197"/>
                              <w:keepNext w:val="0"/>
                              <w:keepLines w:val="0"/>
                              <w:widowControl w:val="0"/>
                              <w:shd w:val="clear" w:color="auto" w:fill="auto"/>
                              <w:bidi w:val="0"/>
                              <w:spacing w:before="0" w:after="0" w:line="170" w:lineRule="exact"/>
                              <w:ind w:left="0" w:right="0" w:firstLine="0"/>
                              <w:jc w:val="left"/>
                            </w:pPr>
                            <w:r>
                              <w:rPr>
                                <w:rStyle w:val="198"/>
                                <w:b w:val="0"/>
                                <w:bCs w:val="0"/>
                                <w:i w:val="0"/>
                                <w:iCs w:val="0"/>
                                <w:smallCaps w:val="0"/>
                                <w:strike w:val="0"/>
                              </w:rPr>
                              <w:t>120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5600065</wp:posOffset>
                      </wp:positionH>
                      <wp:positionV relativeFrom="paragraph">
                        <wp:posOffset>1534160</wp:posOffset>
                      </wp:positionV>
                      <wp:extent cx="262255" cy="137795"/>
                      <wp:effectExtent l="0" t="0" r="0" b="0"/>
                      <wp:wrapNone/>
                      <wp:docPr id="209" name="文本框 69"/>
                      <wp:cNvGraphicFramePr/>
                      <a:graphic xmlns:a="http://schemas.openxmlformats.org/drawingml/2006/main">
                        <a:graphicData uri="http://schemas.microsoft.com/office/word/2010/wordprocessingShape">
                          <wps:wsp>
                            <wps:cNvSpPr txBox="1"/>
                            <wps:spPr>
                              <a:xfrm>
                                <a:off x="0" y="0"/>
                                <a:ext cx="262255" cy="13779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215</w:t>
                                  </w:r>
                                </w:p>
                              </w:txbxContent>
                            </wps:txbx>
                            <wps:bodyPr lIns="0" tIns="0" rIns="0" bIns="0" upright="1">
                              <a:spAutoFit/>
                            </wps:bodyPr>
                          </wps:wsp>
                        </a:graphicData>
                      </a:graphic>
                    </wp:anchor>
                  </w:drawing>
                </mc:Choice>
                <mc:Fallback>
                  <w:pict>
                    <v:shape id="文本框 69" o:spid="_x0000_s1026" o:spt="202" type="#_x0000_t202" style="position:absolute;left:0pt;margin-left:440.95pt;margin-top:120.8pt;height:10.85pt;width:20.65pt;mso-position-horizontal-relative:margin;z-index:251661312;mso-width-relative:page;mso-height-relative:page;" filled="f" stroked="f" coordsize="21600,21600" o:gfxdata="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BAe71wAA&#10;AAsBAAAPAAAAAAAAAAEAIAAAACIAAABkcnMvZG93bnJldi54bWxQSwECFAAUAAAACACHTuJAN3tK&#10;pK0BAABA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215</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5600065</wp:posOffset>
                      </wp:positionH>
                      <wp:positionV relativeFrom="paragraph">
                        <wp:posOffset>1741170</wp:posOffset>
                      </wp:positionV>
                      <wp:extent cx="262255" cy="132080"/>
                      <wp:effectExtent l="0" t="0" r="0" b="0"/>
                      <wp:wrapNone/>
                      <wp:docPr id="210" name="文本框 70"/>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270</w:t>
                                  </w:r>
                                </w:p>
                              </w:txbxContent>
                            </wps:txbx>
                            <wps:bodyPr lIns="0" tIns="0" rIns="0" bIns="0" upright="1">
                              <a:spAutoFit/>
                            </wps:bodyPr>
                          </wps:wsp>
                        </a:graphicData>
                      </a:graphic>
                    </wp:anchor>
                  </w:drawing>
                </mc:Choice>
                <mc:Fallback>
                  <w:pict>
                    <v:shape id="文本框 70" o:spid="_x0000_s1026" o:spt="202" type="#_x0000_t202" style="position:absolute;left:0pt;margin-left:440.95pt;margin-top:137.1pt;height:10.4pt;width:20.65pt;mso-position-horizontal-relative:margin;z-index:251661312;mso-width-relative:page;mso-height-relative:page;" filled="f" stroked="f" coordsize="21600,21600" o:gfxdata="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dqXu9cAAAAL&#10;AQAADwAAAAAAAAABACAAAAAiAAAAZHJzL2Rvd25yZXYueG1sUEsBAhQAFAAAAAgAh07iQGvbBRur&#10;AQAAQAMAAA4AAAAAAAAAAQAgAAAAJg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270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156210</wp:posOffset>
                      </wp:positionH>
                      <wp:positionV relativeFrom="paragraph">
                        <wp:posOffset>1969770</wp:posOffset>
                      </wp:positionV>
                      <wp:extent cx="292735" cy="134620"/>
                      <wp:effectExtent l="0" t="0" r="0" b="0"/>
                      <wp:wrapNone/>
                      <wp:docPr id="211" name="文本框 71"/>
                      <wp:cNvGraphicFramePr/>
                      <a:graphic xmlns:a="http://schemas.openxmlformats.org/drawingml/2006/main">
                        <a:graphicData uri="http://schemas.microsoft.com/office/word/2010/wordprocessingShape">
                          <wps:wsp>
                            <wps:cNvSpPr txBox="1"/>
                            <wps:spPr>
                              <a:xfrm>
                                <a:off x="0" y="0"/>
                                <a:ext cx="292735" cy="13462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lang w:val="en-US" w:eastAsia="en-US" w:bidi="en-US"/>
                                    </w:rPr>
                                    <w:t>(18)</w:t>
                                  </w:r>
                                </w:p>
                              </w:txbxContent>
                            </wps:txbx>
                            <wps:bodyPr lIns="0" tIns="0" rIns="0" bIns="0" upright="1">
                              <a:spAutoFit/>
                            </wps:bodyPr>
                          </wps:wsp>
                        </a:graphicData>
                      </a:graphic>
                    </wp:anchor>
                  </w:drawing>
                </mc:Choice>
                <mc:Fallback>
                  <w:pict>
                    <v:shape id="文本框 71" o:spid="_x0000_s1026" o:spt="202" type="#_x0000_t202" style="position:absolute;left:0pt;margin-left:12.3pt;margin-top:155.1pt;height:10.6pt;width:23.05pt;mso-position-horizontal-relative:margin;z-index:251661312;mso-width-relative:page;mso-height-relative:page;" filled="f" stroked="f" coordsize="21600,21600" o:gfxdata="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MPrq91gAA&#10;AAkBAAAPAAAAAAAAAAEAIAAAACIAAABkcnMvZG93bnJldi54bWxQSwECFAAUAAAACACHTuJAogAD&#10;zq4BAABAAwAADgAAAAAAAAABACAAAAAl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lang w:val="en-US" w:eastAsia="en-US" w:bidi="en-US"/>
                              </w:rPr>
                              <w:t>(18)</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1046480</wp:posOffset>
                      </wp:positionH>
                      <wp:positionV relativeFrom="paragraph">
                        <wp:posOffset>1939290</wp:posOffset>
                      </wp:positionV>
                      <wp:extent cx="408305" cy="128905"/>
                      <wp:effectExtent l="0" t="0" r="0" b="0"/>
                      <wp:wrapNone/>
                      <wp:docPr id="212" name="文本框 72"/>
                      <wp:cNvGraphicFramePr/>
                      <a:graphic xmlns:a="http://schemas.openxmlformats.org/drawingml/2006/main">
                        <a:graphicData uri="http://schemas.microsoft.com/office/word/2010/wordprocessingShape">
                          <wps:wsp>
                            <wps:cNvSpPr txBox="1"/>
                            <wps:spPr>
                              <a:xfrm>
                                <a:off x="0" y="0"/>
                                <a:ext cx="4083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50 000</w:t>
                                  </w:r>
                                </w:p>
                              </w:txbxContent>
                            </wps:txbx>
                            <wps:bodyPr lIns="0" tIns="0" rIns="0" bIns="0" upright="1">
                              <a:spAutoFit/>
                            </wps:bodyPr>
                          </wps:wsp>
                        </a:graphicData>
                      </a:graphic>
                    </wp:anchor>
                  </w:drawing>
                </mc:Choice>
                <mc:Fallback>
                  <w:pict>
                    <v:shape id="文本框 72" o:spid="_x0000_s1026" o:spt="202" type="#_x0000_t202" style="position:absolute;left:0pt;margin-left:82.4pt;margin-top:152.7pt;height:10.15pt;width:32.15pt;mso-position-horizontal-relative:margin;z-index:251661312;mso-width-relative:page;mso-height-relative:page;" filled="f" stroked="f" coordsize="21600,21600" o:gfxdata="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Wd379cAAAAL&#10;AQAADwAAAAAAAAABACAAAAAiAAAAZHJzL2Rvd25yZXYueG1sUEsBAhQAFAAAAAgAh07iQHdWQqOr&#10;AQAAQAMAAA4AAAAAAAAAAQAgAAAAJg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50 000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5087620</wp:posOffset>
                      </wp:positionH>
                      <wp:positionV relativeFrom="paragraph">
                        <wp:posOffset>1955165</wp:posOffset>
                      </wp:positionV>
                      <wp:extent cx="243840" cy="132080"/>
                      <wp:effectExtent l="0" t="0" r="0" b="0"/>
                      <wp:wrapNone/>
                      <wp:docPr id="213" name="文本框 73"/>
                      <wp:cNvGraphicFramePr/>
                      <a:graphic xmlns:a="http://schemas.openxmlformats.org/drawingml/2006/main">
                        <a:graphicData uri="http://schemas.microsoft.com/office/word/2010/wordprocessingShape">
                          <wps:wsp>
                            <wps:cNvSpPr txBox="1"/>
                            <wps:spPr>
                              <a:xfrm>
                                <a:off x="0" y="0"/>
                                <a:ext cx="243840"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145</w:t>
                                  </w:r>
                                </w:p>
                              </w:txbxContent>
                            </wps:txbx>
                            <wps:bodyPr lIns="0" tIns="0" rIns="0" bIns="0" upright="1">
                              <a:spAutoFit/>
                            </wps:bodyPr>
                          </wps:wsp>
                        </a:graphicData>
                      </a:graphic>
                    </wp:anchor>
                  </w:drawing>
                </mc:Choice>
                <mc:Fallback>
                  <w:pict>
                    <v:shape id="文本框 73" o:spid="_x0000_s1026" o:spt="202" type="#_x0000_t202" style="position:absolute;left:0pt;margin-left:400.6pt;margin-top:153.95pt;height:10.4pt;width:19.2pt;mso-position-horizontal-relative:margin;z-index:251661312;mso-width-relative:page;mso-height-relative:page;" filled="f" stroked="f" coordsize="21600,21600" o:gfxdata="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vGBD62AAA&#10;AAsBAAAPAAAAAAAAAAEAIAAAACIAAABkcnMvZG93bnJldi54bWxQSwECFAAUAAAACACHTuJAb3jy&#10;4KwBAABAAwAADgAAAAAAAAABACAAAAAn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145</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5605780</wp:posOffset>
                      </wp:positionH>
                      <wp:positionV relativeFrom="paragraph">
                        <wp:posOffset>1951990</wp:posOffset>
                      </wp:positionV>
                      <wp:extent cx="255905" cy="132080"/>
                      <wp:effectExtent l="0" t="0" r="0" b="0"/>
                      <wp:wrapNone/>
                      <wp:docPr id="214" name="文本框 74"/>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325</w:t>
                                  </w:r>
                                </w:p>
                              </w:txbxContent>
                            </wps:txbx>
                            <wps:bodyPr lIns="0" tIns="0" rIns="0" bIns="0" upright="1">
                              <a:spAutoFit/>
                            </wps:bodyPr>
                          </wps:wsp>
                        </a:graphicData>
                      </a:graphic>
                    </wp:anchor>
                  </w:drawing>
                </mc:Choice>
                <mc:Fallback>
                  <w:pict>
                    <v:shape id="文本框 74" o:spid="_x0000_s1026" o:spt="202" type="#_x0000_t202" style="position:absolute;left:0pt;margin-left:441.4pt;margin-top:153.7pt;height:10.4pt;width:20.15pt;mso-position-horizontal-relative:margin;z-index:251661312;mso-width-relative:page;mso-height-relative:page;" filled="f" stroked="f" coordsize="21600,21600" o:gfxdata="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WyKktgA&#10;AAALAQAADwAAAAAAAAABACAAAAAiAAAAZHJzL2Rvd25yZXYueG1sUEsBAhQAFAAAAAgAh07iQPr/&#10;q0KtAQAAQAMAAA4AAAAAAAAAAQAgAAAAJw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325</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210820</wp:posOffset>
                      </wp:positionH>
                      <wp:positionV relativeFrom="paragraph">
                        <wp:posOffset>2194560</wp:posOffset>
                      </wp:positionV>
                      <wp:extent cx="201295" cy="121285"/>
                      <wp:effectExtent l="0" t="0" r="0" b="0"/>
                      <wp:wrapNone/>
                      <wp:docPr id="215" name="文本框 75"/>
                      <wp:cNvGraphicFramePr/>
                      <a:graphic xmlns:a="http://schemas.openxmlformats.org/drawingml/2006/main">
                        <a:graphicData uri="http://schemas.microsoft.com/office/word/2010/wordprocessingShape">
                          <wps:wsp>
                            <wps:cNvSpPr txBox="1"/>
                            <wps:spPr>
                              <a:xfrm>
                                <a:off x="0" y="0"/>
                                <a:ext cx="201295" cy="121285"/>
                              </a:xfrm>
                              <a:prstGeom prst="rect">
                                <a:avLst/>
                              </a:prstGeom>
                              <a:noFill/>
                              <a:ln>
                                <a:noFill/>
                              </a:ln>
                            </wps:spPr>
                            <wps:txbx>
                              <w:txbxContent>
                                <w:p>
                                  <w:pPr>
                                    <w:pStyle w:val="200"/>
                                    <w:keepNext w:val="0"/>
                                    <w:keepLines w:val="0"/>
                                    <w:widowControl w:val="0"/>
                                    <w:shd w:val="clear" w:color="auto" w:fill="auto"/>
                                    <w:bidi w:val="0"/>
                                    <w:spacing w:before="0" w:after="0" w:line="140" w:lineRule="exact"/>
                                    <w:ind w:left="0" w:right="0" w:firstLine="0"/>
                                    <w:jc w:val="left"/>
                                  </w:pPr>
                                  <w:r>
                                    <w:rPr>
                                      <w:rStyle w:val="201"/>
                                      <w:b w:val="0"/>
                                      <w:bCs w:val="0"/>
                                      <w:i w:val="0"/>
                                      <w:iCs w:val="0"/>
                                      <w:smallCaps w:val="0"/>
                                      <w:strike w:val="0"/>
                                    </w:rPr>
                                    <w:t>20</w:t>
                                  </w:r>
                                </w:p>
                              </w:txbxContent>
                            </wps:txbx>
                            <wps:bodyPr lIns="0" tIns="0" rIns="0" bIns="0" upright="1">
                              <a:spAutoFit/>
                            </wps:bodyPr>
                          </wps:wsp>
                        </a:graphicData>
                      </a:graphic>
                    </wp:anchor>
                  </w:drawing>
                </mc:Choice>
                <mc:Fallback>
                  <w:pict>
                    <v:shape id="文本框 75" o:spid="_x0000_s1026" o:spt="202" type="#_x0000_t202" style="position:absolute;left:0pt;margin-left:16.6pt;margin-top:172.8pt;height:9.55pt;width:15.85pt;mso-position-horizontal-relative:margin;z-index:251661312;mso-width-relative:page;mso-height-relative:page;" filled="f" stroked="f" coordsize="21600,21600" o:gfxdata="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D1LPXXAAAA&#10;CQEAAA8AAAAAAAAAAQAgAAAAIgAAAGRycy9kb3ducmV2LnhtbFBLAQIUABQAAAAIAIdO4kDLykN0&#10;rAEAAEADAAAOAAAAAAAAAAEAIAAAACYBAABkcnMvZTJvRG9jLnhtbFBLBQYAAAAABgAGAFkBAABE&#10;BQAAAAA=&#10;">
                      <v:fill on="f" focussize="0,0"/>
                      <v:stroke on="f"/>
                      <v:imagedata o:title=""/>
                      <o:lock v:ext="edit" aspectratio="f"/>
                      <v:textbox inset="0mm,0mm,0mm,0mm" style="mso-fit-shape-to-text:t;">
                        <w:txbxContent>
                          <w:p>
                            <w:pPr>
                              <w:pStyle w:val="200"/>
                              <w:keepNext w:val="0"/>
                              <w:keepLines w:val="0"/>
                              <w:widowControl w:val="0"/>
                              <w:shd w:val="clear" w:color="auto" w:fill="auto"/>
                              <w:bidi w:val="0"/>
                              <w:spacing w:before="0" w:after="0" w:line="140" w:lineRule="exact"/>
                              <w:ind w:left="0" w:right="0" w:firstLine="0"/>
                              <w:jc w:val="left"/>
                            </w:pPr>
                            <w:r>
                              <w:rPr>
                                <w:rStyle w:val="201"/>
                                <w:b w:val="0"/>
                                <w:bCs w:val="0"/>
                                <w:i w:val="0"/>
                                <w:iCs w:val="0"/>
                                <w:smallCaps w:val="0"/>
                                <w:strike w:val="0"/>
                              </w:rPr>
                              <w:t>20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5087620</wp:posOffset>
                      </wp:positionH>
                      <wp:positionV relativeFrom="paragraph">
                        <wp:posOffset>2168525</wp:posOffset>
                      </wp:positionV>
                      <wp:extent cx="250190" cy="132080"/>
                      <wp:effectExtent l="0" t="0" r="0" b="0"/>
                      <wp:wrapNone/>
                      <wp:docPr id="216" name="文本框 76"/>
                      <wp:cNvGraphicFramePr/>
                      <a:graphic xmlns:a="http://schemas.openxmlformats.org/drawingml/2006/main">
                        <a:graphicData uri="http://schemas.microsoft.com/office/word/2010/wordprocessingShape">
                          <wps:wsp>
                            <wps:cNvSpPr txBox="1"/>
                            <wps:spPr>
                              <a:xfrm>
                                <a:off x="0" y="0"/>
                                <a:ext cx="250190"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160</w:t>
                                  </w:r>
                                </w:p>
                              </w:txbxContent>
                            </wps:txbx>
                            <wps:bodyPr lIns="0" tIns="0" rIns="0" bIns="0" upright="1">
                              <a:spAutoFit/>
                            </wps:bodyPr>
                          </wps:wsp>
                        </a:graphicData>
                      </a:graphic>
                    </wp:anchor>
                  </w:drawing>
                </mc:Choice>
                <mc:Fallback>
                  <w:pict>
                    <v:shape id="文本框 76" o:spid="_x0000_s1026" o:spt="202" type="#_x0000_t202" style="position:absolute;left:0pt;margin-left:400.6pt;margin-top:170.75pt;height:10.4pt;width:19.7pt;mso-position-horizontal-relative:margin;z-index:251661312;mso-width-relative:page;mso-height-relative:page;" filled="f" stroked="f" coordsize="21600,21600" o:gfxdata="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zXHebXAAAA&#10;CwEAAA8AAAAAAAAAAQAgAAAAIgAAAGRycy9kb3ducmV2LnhtbFBLAQIUABQAAAAIAIdO4kAdtoNy&#10;rAEAAEA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160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5605780</wp:posOffset>
                      </wp:positionH>
                      <wp:positionV relativeFrom="paragraph">
                        <wp:posOffset>2162175</wp:posOffset>
                      </wp:positionV>
                      <wp:extent cx="255905" cy="135255"/>
                      <wp:effectExtent l="0" t="0" r="0" b="0"/>
                      <wp:wrapNone/>
                      <wp:docPr id="217" name="文本框 77"/>
                      <wp:cNvGraphicFramePr/>
                      <a:graphic xmlns:a="http://schemas.openxmlformats.org/drawingml/2006/main">
                        <a:graphicData uri="http://schemas.microsoft.com/office/word/2010/wordprocessingShape">
                          <wps:wsp>
                            <wps:cNvSpPr txBox="1"/>
                            <wps:spPr>
                              <a:xfrm>
                                <a:off x="0" y="0"/>
                                <a:ext cx="255905"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360</w:t>
                                  </w:r>
                                </w:p>
                              </w:txbxContent>
                            </wps:txbx>
                            <wps:bodyPr lIns="0" tIns="0" rIns="0" bIns="0" upright="1">
                              <a:spAutoFit/>
                            </wps:bodyPr>
                          </wps:wsp>
                        </a:graphicData>
                      </a:graphic>
                    </wp:anchor>
                  </w:drawing>
                </mc:Choice>
                <mc:Fallback>
                  <w:pict>
                    <v:shape id="文本框 77" o:spid="_x0000_s1026" o:spt="202" type="#_x0000_t202" style="position:absolute;left:0pt;margin-left:441.4pt;margin-top:170.25pt;height:10.65pt;width:20.15pt;mso-position-horizontal-relative:margin;z-index:251661312;mso-width-relative:page;mso-height-relative:page;" filled="f" stroked="f" coordsize="21600,21600" o:gfxdata="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FwnctgAAAAL&#10;AQAADwAAAAAAAAABACAAAAAiAAAAZHJzL2Rvd25yZXYueG1sUEsBAhQAFAAAAAgAh07iQHgnC+Sq&#10;AQAAQAMAAA4AAAAAAAAAAQAgAAAAJw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360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210820</wp:posOffset>
                      </wp:positionH>
                      <wp:positionV relativeFrom="paragraph">
                        <wp:posOffset>2393315</wp:posOffset>
                      </wp:positionV>
                      <wp:extent cx="194945" cy="138430"/>
                      <wp:effectExtent l="0" t="0" r="0" b="0"/>
                      <wp:wrapNone/>
                      <wp:docPr id="218" name="文本框 78"/>
                      <wp:cNvGraphicFramePr/>
                      <a:graphic xmlns:a="http://schemas.openxmlformats.org/drawingml/2006/main">
                        <a:graphicData uri="http://schemas.microsoft.com/office/word/2010/wordprocessingShape">
                          <wps:wsp>
                            <wps:cNvSpPr txBox="1"/>
                            <wps:spPr>
                              <a:xfrm>
                                <a:off x="0" y="0"/>
                                <a:ext cx="194945" cy="13843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25</w:t>
                                  </w:r>
                                </w:p>
                              </w:txbxContent>
                            </wps:txbx>
                            <wps:bodyPr lIns="0" tIns="0" rIns="0" bIns="0" upright="1">
                              <a:spAutoFit/>
                            </wps:bodyPr>
                          </wps:wsp>
                        </a:graphicData>
                      </a:graphic>
                    </wp:anchor>
                  </w:drawing>
                </mc:Choice>
                <mc:Fallback>
                  <w:pict>
                    <v:shape id="文本框 78" o:spid="_x0000_s1026" o:spt="202" type="#_x0000_t202" style="position:absolute;left:0pt;margin-left:16.6pt;margin-top:188.45pt;height:10.9pt;width:15.35pt;mso-position-horizontal-relative:margin;z-index:251661312;mso-width-relative:page;mso-height-relative:page;" filled="f" stroked="f" coordsize="21600,21600" o:gfxdata="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o4/Cj1gAA&#10;AAkBAAAPAAAAAAAAAAEAIAAAACIAAABkcnMvZG93bnJldi54bWxQSwECFAAUAAAACACHTuJAoujG&#10;Zq4BAABAAwAADgAAAAAAAAABACAAAAAl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25</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5087620</wp:posOffset>
                      </wp:positionH>
                      <wp:positionV relativeFrom="paragraph">
                        <wp:posOffset>2372360</wp:posOffset>
                      </wp:positionV>
                      <wp:extent cx="250190" cy="128905"/>
                      <wp:effectExtent l="0" t="0" r="0" b="0"/>
                      <wp:wrapNone/>
                      <wp:docPr id="219" name="文本框 79"/>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175</w:t>
                                  </w:r>
                                </w:p>
                              </w:txbxContent>
                            </wps:txbx>
                            <wps:bodyPr lIns="0" tIns="0" rIns="0" bIns="0" upright="1">
                              <a:spAutoFit/>
                            </wps:bodyPr>
                          </wps:wsp>
                        </a:graphicData>
                      </a:graphic>
                    </wp:anchor>
                  </w:drawing>
                </mc:Choice>
                <mc:Fallback>
                  <w:pict>
                    <v:shape id="文本框 79" o:spid="_x0000_s1026" o:spt="202" type="#_x0000_t202" style="position:absolute;left:0pt;margin-left:400.6pt;margin-top:186.8pt;height:10.15pt;width:19.7pt;mso-position-horizontal-relative:margin;z-index:251661312;mso-width-relative:page;mso-height-relative:page;" filled="f" stroked="f" coordsize="21600,21600" o:gfxdata="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6m4PvXAAAA&#10;CwEAAA8AAAAAAAAAAQAgAAAAIgAAAGRycy9kb3ducmV2LnhtbFBLAQIUABQAAAAIAIdO4kAGPvbP&#10;rAEAAEA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175</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5605780</wp:posOffset>
                      </wp:positionH>
                      <wp:positionV relativeFrom="paragraph">
                        <wp:posOffset>2369185</wp:posOffset>
                      </wp:positionV>
                      <wp:extent cx="255905" cy="132080"/>
                      <wp:effectExtent l="0" t="0" r="0" b="0"/>
                      <wp:wrapNone/>
                      <wp:docPr id="220" name="文本框 80"/>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400</w:t>
                                  </w:r>
                                </w:p>
                              </w:txbxContent>
                            </wps:txbx>
                            <wps:bodyPr lIns="0" tIns="0" rIns="0" bIns="0" upright="1">
                              <a:spAutoFit/>
                            </wps:bodyPr>
                          </wps:wsp>
                        </a:graphicData>
                      </a:graphic>
                    </wp:anchor>
                  </w:drawing>
                </mc:Choice>
                <mc:Fallback>
                  <w:pict>
                    <v:shape id="文本框 80" o:spid="_x0000_s1026" o:spt="202" type="#_x0000_t202" style="position:absolute;left:0pt;margin-left:441.4pt;margin-top:186.55pt;height:10.4pt;width:20.15pt;mso-position-horizontal-relative:margin;z-index:251661312;mso-width-relative:page;mso-height-relative:page;" filled="f" stroked="f" coordsize="21600,21600" o:gfxdata="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1vPtPYAAAA&#10;CwEAAA8AAAAAAAAAAQAgAAAAIgAAAGRycy9kb3ducmV2LnhtbFBLAQIUABQAAAAIAIdO4kAbR3sl&#10;qwEAAEADAAAOAAAAAAAAAAEAIAAAACc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210820</wp:posOffset>
                      </wp:positionH>
                      <wp:positionV relativeFrom="paragraph">
                        <wp:posOffset>2600960</wp:posOffset>
                      </wp:positionV>
                      <wp:extent cx="201295" cy="135255"/>
                      <wp:effectExtent l="0" t="0" r="0" b="0"/>
                      <wp:wrapNone/>
                      <wp:docPr id="221" name="文本框 81"/>
                      <wp:cNvGraphicFramePr/>
                      <a:graphic xmlns:a="http://schemas.openxmlformats.org/drawingml/2006/main">
                        <a:graphicData uri="http://schemas.microsoft.com/office/word/2010/wordprocessingShape">
                          <wps:wsp>
                            <wps:cNvSpPr txBox="1"/>
                            <wps:spPr>
                              <a:xfrm>
                                <a:off x="0" y="0"/>
                                <a:ext cx="201295"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32</w:t>
                                  </w:r>
                                </w:p>
                              </w:txbxContent>
                            </wps:txbx>
                            <wps:bodyPr lIns="0" tIns="0" rIns="0" bIns="0" upright="1">
                              <a:spAutoFit/>
                            </wps:bodyPr>
                          </wps:wsp>
                        </a:graphicData>
                      </a:graphic>
                    </wp:anchor>
                  </w:drawing>
                </mc:Choice>
                <mc:Fallback>
                  <w:pict>
                    <v:shape id="文本框 81" o:spid="_x0000_s1026" o:spt="202" type="#_x0000_t202" style="position:absolute;left:0pt;margin-left:16.6pt;margin-top:204.8pt;height:10.65pt;width:15.85pt;mso-position-horizontal-relative:margin;z-index:251661312;mso-width-relative:page;mso-height-relative:page;" filled="f" stroked="f" coordsize="21600,21600" o:gfxdata="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oPNHNYAAAAJ&#10;AQAADwAAAAAAAAABACAAAAAiAAAAZHJzL2Rvd25yZXYueG1sUEsBAhQAFAAAAAgAh07iQEHBiU6s&#10;AQAAQAMAAA4AAAAAAAAAAQAgAAAAJQ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32</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5605780</wp:posOffset>
                      </wp:positionH>
                      <wp:positionV relativeFrom="paragraph">
                        <wp:posOffset>2573655</wp:posOffset>
                      </wp:positionV>
                      <wp:extent cx="255905" cy="135255"/>
                      <wp:effectExtent l="0" t="0" r="0" b="0"/>
                      <wp:wrapNone/>
                      <wp:docPr id="222" name="文本框 82"/>
                      <wp:cNvGraphicFramePr/>
                      <a:graphic xmlns:a="http://schemas.openxmlformats.org/drawingml/2006/main">
                        <a:graphicData uri="http://schemas.microsoft.com/office/word/2010/wordprocessingShape">
                          <wps:wsp>
                            <wps:cNvSpPr txBox="1"/>
                            <wps:spPr>
                              <a:xfrm>
                                <a:off x="0" y="0"/>
                                <a:ext cx="255905"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510</w:t>
                                  </w:r>
                                </w:p>
                              </w:txbxContent>
                            </wps:txbx>
                            <wps:bodyPr lIns="0" tIns="0" rIns="0" bIns="0" upright="1">
                              <a:spAutoFit/>
                            </wps:bodyPr>
                          </wps:wsp>
                        </a:graphicData>
                      </a:graphic>
                    </wp:anchor>
                  </w:drawing>
                </mc:Choice>
                <mc:Fallback>
                  <w:pict>
                    <v:shape id="文本框 82" o:spid="_x0000_s1026" o:spt="202" type="#_x0000_t202" style="position:absolute;left:0pt;margin-left:441.4pt;margin-top:202.65pt;height:10.65pt;width:20.15pt;mso-position-horizontal-relative:margin;z-index:251661312;mso-width-relative:page;mso-height-relative:page;" filled="f" stroked="f" coordsize="21600,21600" o:gfxdata="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FzrAnYAAAA&#10;CwEAAA8AAAAAAAAAAQAgAAAAIgAAAGRycy9kb3ducmV2LnhtbFBLAQIUABQAAAAIAIdO4kBgKvew&#10;qwEAAEADAAAOAAAAAAAAAAEAIAAAACc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510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5612130</wp:posOffset>
                      </wp:positionH>
                      <wp:positionV relativeFrom="paragraph">
                        <wp:posOffset>2792730</wp:posOffset>
                      </wp:positionV>
                      <wp:extent cx="255905" cy="128905"/>
                      <wp:effectExtent l="0" t="0" r="0" b="0"/>
                      <wp:wrapNone/>
                      <wp:docPr id="223" name="文本框 83"/>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640</w:t>
                                  </w:r>
                                </w:p>
                              </w:txbxContent>
                            </wps:txbx>
                            <wps:bodyPr lIns="0" tIns="0" rIns="0" bIns="0" upright="1">
                              <a:spAutoFit/>
                            </wps:bodyPr>
                          </wps:wsp>
                        </a:graphicData>
                      </a:graphic>
                    </wp:anchor>
                  </w:drawing>
                </mc:Choice>
                <mc:Fallback>
                  <w:pict>
                    <v:shape id="文本框 83" o:spid="_x0000_s1026" o:spt="202" type="#_x0000_t202" style="position:absolute;left:0pt;margin-left:441.9pt;margin-top:219.9pt;height:10.15pt;width:20.15pt;mso-position-horizontal-relative:margin;z-index:251661312;mso-width-relative:page;mso-height-relative:page;" filled="f" stroked="f" coordsize="21600,21600" o:gfxdata="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U6tr32AAA&#10;AAsBAAAPAAAAAAAAAAEAIAAAACIAAABkcnMvZG93bnJldi54bWxQSwECFAAUAAAACACHTuJAbbGo&#10;FqwBAABAAwAADgAAAAAAAAABACAAAAAn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640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5087620</wp:posOffset>
                      </wp:positionH>
                      <wp:positionV relativeFrom="paragraph">
                        <wp:posOffset>2997200</wp:posOffset>
                      </wp:positionV>
                      <wp:extent cx="255905" cy="132080"/>
                      <wp:effectExtent l="0" t="0" r="0" b="0"/>
                      <wp:wrapNone/>
                      <wp:docPr id="224" name="文本框 84"/>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350</w:t>
                                  </w:r>
                                </w:p>
                              </w:txbxContent>
                            </wps:txbx>
                            <wps:bodyPr lIns="0" tIns="0" rIns="0" bIns="0" upright="1">
                              <a:spAutoFit/>
                            </wps:bodyPr>
                          </wps:wsp>
                        </a:graphicData>
                      </a:graphic>
                    </wp:anchor>
                  </w:drawing>
                </mc:Choice>
                <mc:Fallback>
                  <w:pict>
                    <v:shape id="文本框 84" o:spid="_x0000_s1026" o:spt="202" type="#_x0000_t202" style="position:absolute;left:0pt;margin-left:400.6pt;margin-top:236pt;height:10.4pt;width:20.15pt;mso-position-horizontal-relative:margin;z-index:251661312;mso-width-relative:page;mso-height-relative:page;" filled="f" stroked="f" coordsize="21600,21600" o:gfxdata="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2jRKO1wAA&#10;AAsBAAAPAAAAAAAAAAEAIAAAACIAAABkcnMvZG93bnJldi54bWxQSwECFAAUAAAACACHTuJA/5DJ&#10;6a0BAABA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350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5612130</wp:posOffset>
                      </wp:positionH>
                      <wp:positionV relativeFrom="paragraph">
                        <wp:posOffset>2994025</wp:posOffset>
                      </wp:positionV>
                      <wp:extent cx="255905" cy="128905"/>
                      <wp:effectExtent l="0" t="0" r="0" b="0"/>
                      <wp:wrapNone/>
                      <wp:docPr id="225" name="文本框 85"/>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800</w:t>
                                  </w:r>
                                </w:p>
                              </w:txbxContent>
                            </wps:txbx>
                            <wps:bodyPr lIns="0" tIns="0" rIns="0" bIns="0" upright="1">
                              <a:spAutoFit/>
                            </wps:bodyPr>
                          </wps:wsp>
                        </a:graphicData>
                      </a:graphic>
                    </wp:anchor>
                  </w:drawing>
                </mc:Choice>
                <mc:Fallback>
                  <w:pict>
                    <v:shape id="文本框 85" o:spid="_x0000_s1026" o:spt="202" type="#_x0000_t202" style="position:absolute;left:0pt;margin-left:441.9pt;margin-top:235.75pt;height:10.15pt;width:20.15pt;mso-position-horizontal-relative:margin;z-index:251661312;mso-width-relative:page;mso-height-relative:page;" filled="f" stroked="f" coordsize="21600,21600" o:gfxdata="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z92mTYAAAA&#10;CwEAAA8AAAAAAAAAAQAgAAAAIgAAAGRycy9kb3ducmV2LnhtbFBLAQIUABQAAAAIAIdO4kB7DUO8&#10;qwEAAEADAAAOAAAAAAAAAAEAIAAAACc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217170</wp:posOffset>
                      </wp:positionH>
                      <wp:positionV relativeFrom="paragraph">
                        <wp:posOffset>3222625</wp:posOffset>
                      </wp:positionV>
                      <wp:extent cx="194945" cy="138430"/>
                      <wp:effectExtent l="0" t="0" r="0" b="0"/>
                      <wp:wrapNone/>
                      <wp:docPr id="226" name="文本框 86"/>
                      <wp:cNvGraphicFramePr/>
                      <a:graphic xmlns:a="http://schemas.openxmlformats.org/drawingml/2006/main">
                        <a:graphicData uri="http://schemas.microsoft.com/office/word/2010/wordprocessingShape">
                          <wps:wsp>
                            <wps:cNvSpPr txBox="1"/>
                            <wps:spPr>
                              <a:xfrm>
                                <a:off x="0" y="0"/>
                                <a:ext cx="194945" cy="13843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65</w:t>
                                  </w:r>
                                </w:p>
                              </w:txbxContent>
                            </wps:txbx>
                            <wps:bodyPr lIns="0" tIns="0" rIns="0" bIns="0" upright="1">
                              <a:spAutoFit/>
                            </wps:bodyPr>
                          </wps:wsp>
                        </a:graphicData>
                      </a:graphic>
                    </wp:anchor>
                  </w:drawing>
                </mc:Choice>
                <mc:Fallback>
                  <w:pict>
                    <v:shape id="文本框 86" o:spid="_x0000_s1026" o:spt="202" type="#_x0000_t202" style="position:absolute;left:0pt;margin-left:17.1pt;margin-top:253.75pt;height:10.9pt;width:15.35pt;mso-position-horizontal-relative:margin;z-index:251661312;mso-width-relative:page;mso-height-relative:page;" filled="f" stroked="f" coordsize="21600,21600" o:gfxdata="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H1lvfX&#10;AAAACQEAAA8AAAAAAAAAAQAgAAAAIgAAAGRycy9kb3ducmV2LnhtbFBLAQIUABQAAAAIAIdO4kA4&#10;klslrwEAAEADAAAOAAAAAAAAAAEAIAAAACY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65</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217170</wp:posOffset>
                      </wp:positionH>
                      <wp:positionV relativeFrom="paragraph">
                        <wp:posOffset>3437890</wp:posOffset>
                      </wp:positionV>
                      <wp:extent cx="194945" cy="130175"/>
                      <wp:effectExtent l="0" t="0" r="0" b="0"/>
                      <wp:wrapNone/>
                      <wp:docPr id="227" name="文本框 87"/>
                      <wp:cNvGraphicFramePr/>
                      <a:graphic xmlns:a="http://schemas.openxmlformats.org/drawingml/2006/main">
                        <a:graphicData uri="http://schemas.microsoft.com/office/word/2010/wordprocessingShape">
                          <wps:wsp>
                            <wps:cNvSpPr txBox="1"/>
                            <wps:spPr>
                              <a:xfrm>
                                <a:off x="0" y="0"/>
                                <a:ext cx="194945" cy="13017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w:t>
                                  </w:r>
                                </w:p>
                              </w:txbxContent>
                            </wps:txbx>
                            <wps:bodyPr lIns="0" tIns="0" rIns="0" bIns="0" upright="1">
                              <a:spAutoFit/>
                            </wps:bodyPr>
                          </wps:wsp>
                        </a:graphicData>
                      </a:graphic>
                    </wp:anchor>
                  </w:drawing>
                </mc:Choice>
                <mc:Fallback>
                  <w:pict>
                    <v:shape id="文本框 87" o:spid="_x0000_s1026" o:spt="202" type="#_x0000_t202" style="position:absolute;left:0pt;margin-left:17.1pt;margin-top:270.7pt;height:10.25pt;width:15.35pt;mso-position-horizontal-relative:margin;z-index:251661312;mso-width-relative:page;mso-height-relative:page;" filled="f" stroked="f" coordsize="21600,21600" o:gfxdata="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Jro3/WAAAA&#10;CQEAAA8AAAAAAAAAAQAgAAAAIgAAAGRycy9kb3ducmV2LnhtbFBLAQIUABQAAAAIAIdO4kCQuk8D&#10;rQEAAEADAAAOAAAAAAAAAAEAIAAAACU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5087620</wp:posOffset>
                      </wp:positionH>
                      <wp:positionV relativeFrom="paragraph">
                        <wp:posOffset>3198495</wp:posOffset>
                      </wp:positionV>
                      <wp:extent cx="262255" cy="342265"/>
                      <wp:effectExtent l="0" t="0" r="0" b="0"/>
                      <wp:wrapNone/>
                      <wp:docPr id="228" name="文本框 88"/>
                      <wp:cNvGraphicFramePr/>
                      <a:graphic xmlns:a="http://schemas.openxmlformats.org/drawingml/2006/main">
                        <a:graphicData uri="http://schemas.microsoft.com/office/word/2010/wordprocessingShape">
                          <wps:wsp>
                            <wps:cNvSpPr txBox="1"/>
                            <wps:spPr>
                              <a:xfrm>
                                <a:off x="0" y="0"/>
                                <a:ext cx="262255" cy="342265"/>
                              </a:xfrm>
                              <a:prstGeom prst="rect">
                                <a:avLst/>
                              </a:prstGeom>
                              <a:noFill/>
                              <a:ln>
                                <a:noFill/>
                              </a:ln>
                            </wps:spPr>
                            <wps:txbx>
                              <w:txbxContent>
                                <w:p>
                                  <w:pPr>
                                    <w:pStyle w:val="58"/>
                                    <w:keepNext w:val="0"/>
                                    <w:keepLines w:val="0"/>
                                    <w:widowControl w:val="0"/>
                                    <w:shd w:val="clear" w:color="auto" w:fill="auto"/>
                                    <w:bidi w:val="0"/>
                                    <w:spacing w:before="0" w:after="145" w:line="160" w:lineRule="exact"/>
                                    <w:ind w:left="0" w:right="0" w:firstLine="0"/>
                                    <w:jc w:val="left"/>
                                  </w:pPr>
                                  <w:r>
                                    <w:rPr>
                                      <w:rStyle w:val="171"/>
                                      <w:b w:val="0"/>
                                      <w:bCs w:val="0"/>
                                      <w:i w:val="0"/>
                                      <w:iCs w:val="0"/>
                                      <w:smallCaps w:val="0"/>
                                      <w:strike w:val="0"/>
                                    </w:rPr>
                                    <w:t>390</w:t>
                                  </w:r>
                                </w:p>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480</w:t>
                                  </w:r>
                                </w:p>
                              </w:txbxContent>
                            </wps:txbx>
                            <wps:bodyPr lIns="0" tIns="0" rIns="0" bIns="0" upright="1">
                              <a:spAutoFit/>
                            </wps:bodyPr>
                          </wps:wsp>
                        </a:graphicData>
                      </a:graphic>
                    </wp:anchor>
                  </w:drawing>
                </mc:Choice>
                <mc:Fallback>
                  <w:pict>
                    <v:shape id="文本框 88" o:spid="_x0000_s1026" o:spt="202" type="#_x0000_t202" style="position:absolute;left:0pt;margin-left:400.6pt;margin-top:251.85pt;height:26.95pt;width:20.65pt;mso-position-horizontal-relative:margin;z-index:251661312;mso-width-relative:page;mso-height-relative:page;" filled="f" stroked="f" coordsize="21600,21600" o:gfxdata="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v+kNgA&#10;AAALAQAADwAAAAAAAAABACAAAAAiAAAAZHJzL2Rvd25yZXYueG1sUEsBAhQAFAAAAAgAh07iQEOW&#10;0VCtAQAAQAMAAA4AAAAAAAAAAQAgAAAAJw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145" w:line="160" w:lineRule="exact"/>
                              <w:ind w:left="0" w:right="0" w:firstLine="0"/>
                              <w:jc w:val="left"/>
                            </w:pPr>
                            <w:r>
                              <w:rPr>
                                <w:rStyle w:val="171"/>
                                <w:b w:val="0"/>
                                <w:bCs w:val="0"/>
                                <w:i w:val="0"/>
                                <w:iCs w:val="0"/>
                                <w:smallCaps w:val="0"/>
                                <w:strike w:val="0"/>
                              </w:rPr>
                              <w:t>390</w:t>
                            </w:r>
                          </w:p>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480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5612130</wp:posOffset>
                      </wp:positionH>
                      <wp:positionV relativeFrom="paragraph">
                        <wp:posOffset>3192145</wp:posOffset>
                      </wp:positionV>
                      <wp:extent cx="255905" cy="128905"/>
                      <wp:effectExtent l="0" t="0" r="0" b="0"/>
                      <wp:wrapNone/>
                      <wp:docPr id="229" name="文本框 89"/>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845</w:t>
                                  </w:r>
                                </w:p>
                              </w:txbxContent>
                            </wps:txbx>
                            <wps:bodyPr lIns="0" tIns="0" rIns="0" bIns="0" upright="1">
                              <a:spAutoFit/>
                            </wps:bodyPr>
                          </wps:wsp>
                        </a:graphicData>
                      </a:graphic>
                    </wp:anchor>
                  </w:drawing>
                </mc:Choice>
                <mc:Fallback>
                  <w:pict>
                    <v:shape id="文本框 89" o:spid="_x0000_s1026" o:spt="202" type="#_x0000_t202" style="position:absolute;left:0pt;margin-left:441.9pt;margin-top:251.35pt;height:10.15pt;width:20.15pt;mso-position-horizontal-relative:margin;z-index:251661312;mso-width-relative:page;mso-height-relative:page;" filled="f" stroked="f" coordsize="21600,21600" o:gfxdata="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H3guTYAAAA&#10;CwEAAA8AAAAAAAAAAQAgAAAAIgAAAGRycy9kb3ducmV2LnhtbFBLAQIUABQAAAAIAIdO4kAWc+Uy&#10;qwEAAEADAAAOAAAAAAAAAAEAIAAAACc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845</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5575300</wp:posOffset>
                      </wp:positionH>
                      <wp:positionV relativeFrom="paragraph">
                        <wp:posOffset>3388360</wp:posOffset>
                      </wp:positionV>
                      <wp:extent cx="341630" cy="157480"/>
                      <wp:effectExtent l="0" t="0" r="0" b="0"/>
                      <wp:wrapNone/>
                      <wp:docPr id="230" name="文本框 90"/>
                      <wp:cNvGraphicFramePr/>
                      <a:graphic xmlns:a="http://schemas.openxmlformats.org/drawingml/2006/main">
                        <a:graphicData uri="http://schemas.microsoft.com/office/word/2010/wordprocessingShape">
                          <wps:wsp>
                            <wps:cNvSpPr txBox="1"/>
                            <wps:spPr>
                              <a:xfrm>
                                <a:off x="0" y="0"/>
                                <a:ext cx="341630" cy="157480"/>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rPr>
                                    <w:t>1 000</w:t>
                                  </w:r>
                                </w:p>
                              </w:txbxContent>
                            </wps:txbx>
                            <wps:bodyPr lIns="0" tIns="0" rIns="0" bIns="0" upright="1">
                              <a:spAutoFit/>
                            </wps:bodyPr>
                          </wps:wsp>
                        </a:graphicData>
                      </a:graphic>
                    </wp:anchor>
                  </w:drawing>
                </mc:Choice>
                <mc:Fallback>
                  <w:pict>
                    <v:shape id="文本框 90" o:spid="_x0000_s1026" o:spt="202" type="#_x0000_t202" style="position:absolute;left:0pt;margin-left:439pt;margin-top:266.8pt;height:12.4pt;width:26.9pt;mso-position-horizontal-relative:margin;z-index:251661312;mso-width-relative:page;mso-height-relative:page;" filled="f" stroked="f" coordsize="21600,21600" o:gfxdata="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3IGsE2AAA&#10;AAsBAAAPAAAAAAAAAAEAIAAAACIAAABkcnMvZG93bnJldi54bWxQSwECFAAUAAAACACHTuJAjfJd&#10;gKwBAABAAwAADgAAAAAAAAABACAAAAAnAQAAZHJzL2Uyb0RvYy54bWxQSwUGAAAAAAYABgBZAQAA&#10;RQU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rPr>
                              <w:t>1 000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193040</wp:posOffset>
                      </wp:positionH>
                      <wp:positionV relativeFrom="paragraph">
                        <wp:posOffset>3649345</wp:posOffset>
                      </wp:positionV>
                      <wp:extent cx="255905" cy="120015"/>
                      <wp:effectExtent l="0" t="0" r="0" b="0"/>
                      <wp:wrapNone/>
                      <wp:docPr id="231" name="文本框 91"/>
                      <wp:cNvGraphicFramePr/>
                      <a:graphic xmlns:a="http://schemas.openxmlformats.org/drawingml/2006/main">
                        <a:graphicData uri="http://schemas.microsoft.com/office/word/2010/wordprocessingShape">
                          <wps:wsp>
                            <wps:cNvSpPr txBox="1"/>
                            <wps:spPr>
                              <a:xfrm>
                                <a:off x="0" y="0"/>
                                <a:ext cx="255905" cy="120015"/>
                              </a:xfrm>
                              <a:prstGeom prst="rect">
                                <a:avLst/>
                              </a:prstGeom>
                              <a:noFill/>
                              <a:ln>
                                <a:noFill/>
                              </a:ln>
                            </wps:spPr>
                            <wps:txbx>
                              <w:txbxContent>
                                <w:p>
                                  <w:pPr>
                                    <w:pStyle w:val="203"/>
                                    <w:keepNext w:val="0"/>
                                    <w:keepLines w:val="0"/>
                                    <w:widowControl w:val="0"/>
                                    <w:shd w:val="clear" w:color="auto" w:fill="auto"/>
                                    <w:bidi w:val="0"/>
                                    <w:spacing w:before="0" w:after="0" w:line="160" w:lineRule="exact"/>
                                    <w:ind w:left="0" w:right="0" w:firstLine="0"/>
                                    <w:jc w:val="left"/>
                                  </w:pPr>
                                  <w:r>
                                    <w:rPr>
                                      <w:rStyle w:val="204"/>
                                      <w:b w:val="0"/>
                                      <w:bCs w:val="0"/>
                                      <w:i w:val="0"/>
                                      <w:iCs w:val="0"/>
                                      <w:smallCaps w:val="0"/>
                                      <w:strike w:val="0"/>
                                    </w:rPr>
                                    <w:t>100</w:t>
                                  </w:r>
                                </w:p>
                              </w:txbxContent>
                            </wps:txbx>
                            <wps:bodyPr lIns="0" tIns="0" rIns="0" bIns="0" upright="1">
                              <a:spAutoFit/>
                            </wps:bodyPr>
                          </wps:wsp>
                        </a:graphicData>
                      </a:graphic>
                    </wp:anchor>
                  </w:drawing>
                </mc:Choice>
                <mc:Fallback>
                  <w:pict>
                    <v:shape id="文本框 91" o:spid="_x0000_s1026" o:spt="202" type="#_x0000_t202" style="position:absolute;left:0pt;margin-left:15.2pt;margin-top:287.35pt;height:9.45pt;width:20.15pt;mso-position-horizontal-relative:margin;z-index:251661312;mso-width-relative:page;mso-height-relative:page;" filled="f" stroked="f" coordsize="21600,21600" o:gfxdata="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8yQRdYAAAAJ&#10;AQAADwAAAAAAAAABACAAAAAiAAAAZHJzL2Rvd25yZXYueG1sUEsBAhQAFAAAAAgAh07iQIrodl+s&#10;AQAAQAMAAA4AAAAAAAAAAQAgAAAAJQEAAGRycy9lMm9Eb2MueG1sUEsFBgAAAAAGAAYAWQEAAEMF&#10;AAAAAA==&#10;">
                      <v:fill on="f" focussize="0,0"/>
                      <v:stroke on="f"/>
                      <v:imagedata o:title=""/>
                      <o:lock v:ext="edit" aspectratio="f"/>
                      <v:textbox inset="0mm,0mm,0mm,0mm" style="mso-fit-shape-to-text:t;">
                        <w:txbxContent>
                          <w:p>
                            <w:pPr>
                              <w:pStyle w:val="203"/>
                              <w:keepNext w:val="0"/>
                              <w:keepLines w:val="0"/>
                              <w:widowControl w:val="0"/>
                              <w:shd w:val="clear" w:color="auto" w:fill="auto"/>
                              <w:bidi w:val="0"/>
                              <w:spacing w:before="0" w:after="0" w:line="160" w:lineRule="exact"/>
                              <w:ind w:left="0" w:right="0" w:firstLine="0"/>
                              <w:jc w:val="left"/>
                            </w:pPr>
                            <w:r>
                              <w:rPr>
                                <w:rStyle w:val="204"/>
                                <w:b w:val="0"/>
                                <w:bCs w:val="0"/>
                                <w:i w:val="0"/>
                                <w:iCs w:val="0"/>
                                <w:smallCaps w:val="0"/>
                                <w:strike w:val="0"/>
                              </w:rPr>
                              <w:t>100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5087620</wp:posOffset>
                      </wp:positionH>
                      <wp:positionV relativeFrom="paragraph">
                        <wp:posOffset>3612515</wp:posOffset>
                      </wp:positionV>
                      <wp:extent cx="262255" cy="132080"/>
                      <wp:effectExtent l="0" t="0" r="0" b="0"/>
                      <wp:wrapNone/>
                      <wp:docPr id="232" name="文本框 92"/>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600</w:t>
                                  </w:r>
                                </w:p>
                              </w:txbxContent>
                            </wps:txbx>
                            <wps:bodyPr lIns="0" tIns="0" rIns="0" bIns="0" upright="1">
                              <a:spAutoFit/>
                            </wps:bodyPr>
                          </wps:wsp>
                        </a:graphicData>
                      </a:graphic>
                    </wp:anchor>
                  </w:drawing>
                </mc:Choice>
                <mc:Fallback>
                  <w:pict>
                    <v:shape id="文本框 92" o:spid="_x0000_s1026" o:spt="202" type="#_x0000_t202" style="position:absolute;left:0pt;margin-left:400.6pt;margin-top:284.45pt;height:10.4pt;width:20.65pt;mso-position-horizontal-relative:margin;z-index:251661312;mso-width-relative:page;mso-height-relative:page;" filled="f" stroked="f" coordsize="21600,21600" o:gfxdata="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iifGNgA&#10;AAALAQAADwAAAAAAAAABACAAAAAiAAAAZHJzL2Rvd25yZXYueG1sUEsBAhQAFAAAAAgAh07iQJG5&#10;bBKtAQAAQAMAAA4AAAAAAAAAAQAgAAAAJw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5575300</wp:posOffset>
                      </wp:positionH>
                      <wp:positionV relativeFrom="paragraph">
                        <wp:posOffset>3606800</wp:posOffset>
                      </wp:positionV>
                      <wp:extent cx="341630" cy="128905"/>
                      <wp:effectExtent l="0" t="0" r="0" b="0"/>
                      <wp:wrapNone/>
                      <wp:docPr id="233" name="文本框 93"/>
                      <wp:cNvGraphicFramePr/>
                      <a:graphic xmlns:a="http://schemas.openxmlformats.org/drawingml/2006/main">
                        <a:graphicData uri="http://schemas.microsoft.com/office/word/2010/wordprocessingShape">
                          <wps:wsp>
                            <wps:cNvSpPr txBox="1"/>
                            <wps:spPr>
                              <a:xfrm>
                                <a:off x="0" y="0"/>
                                <a:ext cx="341630" cy="128905"/>
                              </a:xfrm>
                              <a:prstGeom prst="rect">
                                <a:avLst/>
                              </a:prstGeom>
                              <a:noFill/>
                              <a:ln>
                                <a:noFill/>
                              </a:ln>
                            </wps:spPr>
                            <wps:txbx>
                              <w:txbxContent>
                                <w:p>
                                  <w:pPr>
                                    <w:pStyle w:val="206"/>
                                    <w:keepNext w:val="0"/>
                                    <w:keepLines w:val="0"/>
                                    <w:widowControl w:val="0"/>
                                    <w:shd w:val="clear" w:color="auto" w:fill="auto"/>
                                    <w:bidi w:val="0"/>
                                    <w:spacing w:before="0" w:after="0" w:line="160" w:lineRule="exact"/>
                                    <w:ind w:left="0" w:right="0" w:firstLine="0"/>
                                    <w:jc w:val="left"/>
                                  </w:pPr>
                                  <w:r>
                                    <w:rPr>
                                      <w:rStyle w:val="207"/>
                                      <w:b w:val="0"/>
                                      <w:bCs w:val="0"/>
                                      <w:i w:val="0"/>
                                      <w:iCs w:val="0"/>
                                      <w:smallCaps w:val="0"/>
                                      <w:strike w:val="0"/>
                                    </w:rPr>
                                    <w:t>1</w:t>
                                  </w:r>
                                  <w:r>
                                    <w:rPr>
                                      <w:rStyle w:val="209"/>
                                      <w:b w:val="0"/>
                                      <w:bCs w:val="0"/>
                                      <w:i w:val="0"/>
                                      <w:iCs w:val="0"/>
                                      <w:smallCaps w:val="0"/>
                                      <w:strike w:val="0"/>
                                    </w:rPr>
                                    <w:t xml:space="preserve"> </w:t>
                                  </w:r>
                                  <w:r>
                                    <w:rPr>
                                      <w:rStyle w:val="207"/>
                                      <w:b w:val="0"/>
                                      <w:bCs w:val="0"/>
                                      <w:i w:val="0"/>
                                      <w:iCs w:val="0"/>
                                      <w:smallCaps w:val="0"/>
                                      <w:strike w:val="0"/>
                                    </w:rPr>
                                    <w:t>200</w:t>
                                  </w:r>
                                </w:p>
                              </w:txbxContent>
                            </wps:txbx>
                            <wps:bodyPr lIns="0" tIns="0" rIns="0" bIns="0" upright="1">
                              <a:spAutoFit/>
                            </wps:bodyPr>
                          </wps:wsp>
                        </a:graphicData>
                      </a:graphic>
                    </wp:anchor>
                  </w:drawing>
                </mc:Choice>
                <mc:Fallback>
                  <w:pict>
                    <v:shape id="文本框 93" o:spid="_x0000_s1026" o:spt="202" type="#_x0000_t202" style="position:absolute;left:0pt;margin-left:439pt;margin-top:284pt;height:10.15pt;width:26.9pt;mso-position-horizontal-relative:margin;z-index:251661312;mso-width-relative:page;mso-height-relative:page;" filled="f" stroked="f" coordsize="21600,21600" o:gfxdata="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KCEwfXAAAA&#10;CwEAAA8AAAAAAAAAAQAgAAAAIgAAAGRycy9kb3ducmV2LnhtbFBLAQIUABQAAAAIAIdO4kBlpUIz&#10;rAEAAEADAAAOAAAAAAAAAAEAIAAAACYBAABkcnMvZTJvRG9jLnhtbFBLBQYAAAAABgAGAFkBAABE&#10;BQAAAAA=&#10;">
                      <v:fill on="f" focussize="0,0"/>
                      <v:stroke on="f"/>
                      <v:imagedata o:title=""/>
                      <o:lock v:ext="edit" aspectratio="f"/>
                      <v:textbox inset="0mm,0mm,0mm,0mm" style="mso-fit-shape-to-text:t;">
                        <w:txbxContent>
                          <w:p>
                            <w:pPr>
                              <w:pStyle w:val="206"/>
                              <w:keepNext w:val="0"/>
                              <w:keepLines w:val="0"/>
                              <w:widowControl w:val="0"/>
                              <w:shd w:val="clear" w:color="auto" w:fill="auto"/>
                              <w:bidi w:val="0"/>
                              <w:spacing w:before="0" w:after="0" w:line="160" w:lineRule="exact"/>
                              <w:ind w:left="0" w:right="0" w:firstLine="0"/>
                              <w:jc w:val="left"/>
                            </w:pPr>
                            <w:r>
                              <w:rPr>
                                <w:rStyle w:val="207"/>
                                <w:b w:val="0"/>
                                <w:bCs w:val="0"/>
                                <w:i w:val="0"/>
                                <w:iCs w:val="0"/>
                                <w:smallCaps w:val="0"/>
                                <w:strike w:val="0"/>
                              </w:rPr>
                              <w:t>1</w:t>
                            </w:r>
                            <w:r>
                              <w:rPr>
                                <w:rStyle w:val="209"/>
                                <w:b w:val="0"/>
                                <w:bCs w:val="0"/>
                                <w:i w:val="0"/>
                                <w:iCs w:val="0"/>
                                <w:smallCaps w:val="0"/>
                                <w:strike w:val="0"/>
                              </w:rPr>
                              <w:t xml:space="preserve"> </w:t>
                            </w:r>
                            <w:r>
                              <w:rPr>
                                <w:rStyle w:val="207"/>
                                <w:b w:val="0"/>
                                <w:bCs w:val="0"/>
                                <w:i w:val="0"/>
                                <w:iCs w:val="0"/>
                                <w:smallCaps w:val="0"/>
                                <w:strike w:val="0"/>
                              </w:rPr>
                              <w:t>200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193040</wp:posOffset>
                      </wp:positionH>
                      <wp:positionV relativeFrom="paragraph">
                        <wp:posOffset>3847465</wp:posOffset>
                      </wp:positionV>
                      <wp:extent cx="255905" cy="128905"/>
                      <wp:effectExtent l="0" t="0" r="0" b="0"/>
                      <wp:wrapNone/>
                      <wp:docPr id="234" name="文本框 94"/>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125</w:t>
                                  </w:r>
                                </w:p>
                              </w:txbxContent>
                            </wps:txbx>
                            <wps:bodyPr lIns="0" tIns="0" rIns="0" bIns="0" upright="1">
                              <a:spAutoFit/>
                            </wps:bodyPr>
                          </wps:wsp>
                        </a:graphicData>
                      </a:graphic>
                    </wp:anchor>
                  </w:drawing>
                </mc:Choice>
                <mc:Fallback>
                  <w:pict>
                    <v:shape id="文本框 94" o:spid="_x0000_s1026" o:spt="202" type="#_x0000_t202" style="position:absolute;left:0pt;margin-left:15.2pt;margin-top:302.95pt;height:10.15pt;width:20.15pt;mso-position-horizontal-relative:margin;z-index:251661312;mso-width-relative:page;mso-height-relative:page;" filled="f" stroked="f" coordsize="21600,21600" o:gfxdata="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Ye1HNYAAAAJ&#10;AQAADwAAAAAAAAABACAAAAAiAAAAZHJzL2Rvd25yZXYueG1sUEsBAhQAFAAAAAgAh07iQI/ePUus&#10;AQAAQAMAAA4AAAAAAAAAAQAgAAAAJQ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125</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5087620</wp:posOffset>
                      </wp:positionH>
                      <wp:positionV relativeFrom="paragraph">
                        <wp:posOffset>3813810</wp:posOffset>
                      </wp:positionV>
                      <wp:extent cx="262255" cy="132080"/>
                      <wp:effectExtent l="0" t="0" r="0" b="0"/>
                      <wp:wrapNone/>
                      <wp:docPr id="235" name="文本框 95"/>
                      <wp:cNvGraphicFramePr/>
                      <a:graphic xmlns:a="http://schemas.openxmlformats.org/drawingml/2006/main">
                        <a:graphicData uri="http://schemas.microsoft.com/office/word/2010/wordprocessingShape">
                          <wps:wsp>
                            <wps:cNvSpPr txBox="1"/>
                            <wps:spPr>
                              <a:xfrm>
                                <a:off x="0" y="0"/>
                                <a:ext cx="26225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750</w:t>
                                  </w:r>
                                </w:p>
                              </w:txbxContent>
                            </wps:txbx>
                            <wps:bodyPr lIns="0" tIns="0" rIns="0" bIns="0" upright="1">
                              <a:spAutoFit/>
                            </wps:bodyPr>
                          </wps:wsp>
                        </a:graphicData>
                      </a:graphic>
                    </wp:anchor>
                  </w:drawing>
                </mc:Choice>
                <mc:Fallback>
                  <w:pict>
                    <v:shape id="文本框 95" o:spid="_x0000_s1026" o:spt="202" type="#_x0000_t202" style="position:absolute;left:0pt;margin-left:400.6pt;margin-top:300.3pt;height:10.4pt;width:20.65pt;mso-position-horizontal-relative:margin;z-index:251661312;mso-width-relative:page;mso-height-relative:page;" filled="f" stroked="f" coordsize="21600,21600" o:gfxdata="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2bFLX1gAA&#10;AAsBAAAPAAAAAAAAAAEAIAAAACIAAABkcnMvZG93bnJldi54bWxQSwECFAAUAAAACACHTuJAfrCr&#10;i64BAABAAwAADgAAAAAAAAABACAAAAAl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750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5575300</wp:posOffset>
                      </wp:positionH>
                      <wp:positionV relativeFrom="paragraph">
                        <wp:posOffset>3813810</wp:posOffset>
                      </wp:positionV>
                      <wp:extent cx="347345" cy="132080"/>
                      <wp:effectExtent l="0" t="0" r="0" b="0"/>
                      <wp:wrapNone/>
                      <wp:docPr id="236" name="文本框 96"/>
                      <wp:cNvGraphicFramePr/>
                      <a:graphic xmlns:a="http://schemas.openxmlformats.org/drawingml/2006/main">
                        <a:graphicData uri="http://schemas.microsoft.com/office/word/2010/wordprocessingShape">
                          <wps:wsp>
                            <wps:cNvSpPr txBox="1"/>
                            <wps:spPr>
                              <a:xfrm>
                                <a:off x="0" y="0"/>
                                <a:ext cx="34734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1 500</w:t>
                                  </w:r>
                                </w:p>
                              </w:txbxContent>
                            </wps:txbx>
                            <wps:bodyPr lIns="0" tIns="0" rIns="0" bIns="0" upright="1">
                              <a:spAutoFit/>
                            </wps:bodyPr>
                          </wps:wsp>
                        </a:graphicData>
                      </a:graphic>
                    </wp:anchor>
                  </w:drawing>
                </mc:Choice>
                <mc:Fallback>
                  <w:pict>
                    <v:shape id="文本框 96" o:spid="_x0000_s1026" o:spt="202" type="#_x0000_t202" style="position:absolute;left:0pt;margin-left:439pt;margin-top:300.3pt;height:10.4pt;width:27.35pt;mso-position-horizontal-relative:margin;z-index:251661312;mso-width-relative:page;mso-height-relative:page;" filled="f" stroked="f" coordsize="21600,21600" o:gfxdata="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g6KbTX&#10;AAAACwEAAA8AAAAAAAAAAQAgAAAAIgAAAGRycy9kb3ducmV2LnhtbFBLAQIUABQAAAAIAIdO4kDd&#10;BxJSrwEAAEADAAAOAAAAAAAAAAEAIAAAACY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1 500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198755</wp:posOffset>
                      </wp:positionH>
                      <wp:positionV relativeFrom="paragraph">
                        <wp:posOffset>4055110</wp:posOffset>
                      </wp:positionV>
                      <wp:extent cx="250190" cy="128905"/>
                      <wp:effectExtent l="0" t="0" r="0" b="0"/>
                      <wp:wrapNone/>
                      <wp:docPr id="237" name="文本框 97"/>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150</w:t>
                                  </w:r>
                                </w:p>
                              </w:txbxContent>
                            </wps:txbx>
                            <wps:bodyPr lIns="0" tIns="0" rIns="0" bIns="0" upright="1">
                              <a:spAutoFit/>
                            </wps:bodyPr>
                          </wps:wsp>
                        </a:graphicData>
                      </a:graphic>
                    </wp:anchor>
                  </w:drawing>
                </mc:Choice>
                <mc:Fallback>
                  <w:pict>
                    <v:shape id="文本框 97" o:spid="_x0000_s1026" o:spt="202" type="#_x0000_t202" style="position:absolute;left:0pt;margin-left:15.65pt;margin-top:319.3pt;height:10.15pt;width:19.7pt;mso-position-horizontal-relative:margin;z-index:251661312;mso-width-relative:page;mso-height-relative:page;" filled="f" stroked="f" coordsize="21600,21600" o:gfxdata="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eFpNtYAAAAJ&#10;AQAADwAAAAAAAAABACAAAAAiAAAAZHJzL2Rvd25yZXYueG1sUEsBAhQAFAAAAAgAh07iQJEiOUis&#10;AQAAQAMAAA4AAAAAAAAAAQAgAAAAJQ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150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5093970</wp:posOffset>
                      </wp:positionH>
                      <wp:positionV relativeFrom="paragraph">
                        <wp:posOffset>4030345</wp:posOffset>
                      </wp:positionV>
                      <wp:extent cx="255905" cy="132080"/>
                      <wp:effectExtent l="0" t="0" r="0" b="0"/>
                      <wp:wrapNone/>
                      <wp:docPr id="238" name="文本框 98"/>
                      <wp:cNvGraphicFramePr/>
                      <a:graphic xmlns:a="http://schemas.openxmlformats.org/drawingml/2006/main">
                        <a:graphicData uri="http://schemas.microsoft.com/office/word/2010/wordprocessingShape">
                          <wps:wsp>
                            <wps:cNvSpPr txBox="1"/>
                            <wps:spPr>
                              <a:xfrm>
                                <a:off x="0" y="0"/>
                                <a:ext cx="25590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900</w:t>
                                  </w:r>
                                </w:p>
                              </w:txbxContent>
                            </wps:txbx>
                            <wps:bodyPr lIns="0" tIns="0" rIns="0" bIns="0" upright="1">
                              <a:spAutoFit/>
                            </wps:bodyPr>
                          </wps:wsp>
                        </a:graphicData>
                      </a:graphic>
                    </wp:anchor>
                  </w:drawing>
                </mc:Choice>
                <mc:Fallback>
                  <w:pict>
                    <v:shape id="文本框 98" o:spid="_x0000_s1026" o:spt="202" type="#_x0000_t202" style="position:absolute;left:0pt;margin-left:401.1pt;margin-top:317.35pt;height:10.4pt;width:20.15pt;mso-position-horizontal-relative:margin;z-index:251661312;mso-width-relative:page;mso-height-relative:page;" filled="f" stroked="f" coordsize="21600,21600" o:gfxdata="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2rqlNgA&#10;AAALAQAADwAAAAAAAAABACAAAAAiAAAAZHJzL2Rvd25yZXYueG1sUEsBAhQAFAAAAAgAh07iQJ+I&#10;PaOtAQAAQAMAAA4AAAAAAAAAAQAgAAAAJw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900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5581650</wp:posOffset>
                      </wp:positionH>
                      <wp:positionV relativeFrom="paragraph">
                        <wp:posOffset>4024630</wp:posOffset>
                      </wp:positionV>
                      <wp:extent cx="341630" cy="128905"/>
                      <wp:effectExtent l="0" t="0" r="0" b="0"/>
                      <wp:wrapNone/>
                      <wp:docPr id="239" name="文本框 99"/>
                      <wp:cNvGraphicFramePr/>
                      <a:graphic xmlns:a="http://schemas.openxmlformats.org/drawingml/2006/main">
                        <a:graphicData uri="http://schemas.microsoft.com/office/word/2010/wordprocessingShape">
                          <wps:wsp>
                            <wps:cNvSpPr txBox="1"/>
                            <wps:spPr>
                              <a:xfrm>
                                <a:off x="0" y="0"/>
                                <a:ext cx="341630"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1 </w:t>
                                  </w:r>
                                  <w:r>
                                    <w:rPr>
                                      <w:rStyle w:val="171"/>
                                      <w:b w:val="0"/>
                                      <w:bCs w:val="0"/>
                                      <w:i w:val="0"/>
                                      <w:iCs w:val="0"/>
                                      <w:smallCaps w:val="0"/>
                                      <w:strike w:val="0"/>
                                    </w:rPr>
                                    <w:t>800</w:t>
                                  </w:r>
                                </w:p>
                              </w:txbxContent>
                            </wps:txbx>
                            <wps:bodyPr lIns="0" tIns="0" rIns="0" bIns="0" upright="1">
                              <a:spAutoFit/>
                            </wps:bodyPr>
                          </wps:wsp>
                        </a:graphicData>
                      </a:graphic>
                    </wp:anchor>
                  </w:drawing>
                </mc:Choice>
                <mc:Fallback>
                  <w:pict>
                    <v:shape id="文本框 99" o:spid="_x0000_s1026" o:spt="202" type="#_x0000_t202" style="position:absolute;left:0pt;margin-left:439.5pt;margin-top:316.9pt;height:10.15pt;width:26.9pt;mso-position-horizontal-relative:margin;z-index:251661312;mso-width-relative:page;mso-height-relative:page;" filled="f" stroked="f" coordsize="21600,21600" o:gfxdata="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ZPgZe2AAA&#10;AAsBAAAPAAAAAAAAAAEAIAAAACIAAABkcnMvZG93bnJldi54bWxQSwECFAAUAAAACACHTuJAHmcP&#10;F6wBAABAAwAADgAAAAAAAAABACAAAAAn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1 </w:t>
                            </w:r>
                            <w:r>
                              <w:rPr>
                                <w:rStyle w:val="171"/>
                                <w:b w:val="0"/>
                                <w:bCs w:val="0"/>
                                <w:i w:val="0"/>
                                <w:iCs w:val="0"/>
                                <w:smallCaps w:val="0"/>
                                <w:strike w:val="0"/>
                              </w:rPr>
                              <w:t>800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144145</wp:posOffset>
                      </wp:positionH>
                      <wp:positionV relativeFrom="paragraph">
                        <wp:posOffset>4258945</wp:posOffset>
                      </wp:positionV>
                      <wp:extent cx="328930" cy="128905"/>
                      <wp:effectExtent l="0" t="0" r="0" b="0"/>
                      <wp:wrapNone/>
                      <wp:docPr id="240" name="文本框 100"/>
                      <wp:cNvGraphicFramePr/>
                      <a:graphic xmlns:a="http://schemas.openxmlformats.org/drawingml/2006/main">
                        <a:graphicData uri="http://schemas.microsoft.com/office/word/2010/wordprocessingShape">
                          <wps:wsp>
                            <wps:cNvSpPr txBox="1"/>
                            <wps:spPr>
                              <a:xfrm>
                                <a:off x="0" y="0"/>
                                <a:ext cx="328930"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(175)</w:t>
                                  </w:r>
                                </w:p>
                              </w:txbxContent>
                            </wps:txbx>
                            <wps:bodyPr lIns="0" tIns="0" rIns="0" bIns="0" upright="1">
                              <a:spAutoFit/>
                            </wps:bodyPr>
                          </wps:wsp>
                        </a:graphicData>
                      </a:graphic>
                    </wp:anchor>
                  </w:drawing>
                </mc:Choice>
                <mc:Fallback>
                  <w:pict>
                    <v:shape id="文本框 100" o:spid="_x0000_s1026" o:spt="202" type="#_x0000_t202" style="position:absolute;left:0pt;margin-left:11.35pt;margin-top:335.35pt;height:10.15pt;width:25.9pt;mso-position-horizontal-relative:margin;z-index:251661312;mso-width-relative:page;mso-height-relative:page;" filled="f" stroked="f" coordsize="21600,21600" o:gfxdata="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6YwWa9UAAAAJAQAA&#10;DwAAAAAAAAABACAAAAAiAAAAZHJzL2Rvd25yZXYueG1sUEsBAhQAFAAAAAgAh07iQPJ2vpGqAQAA&#10;QQMAAA4AAAAAAAAAAQAgAAAAJAEAAGRycy9lMm9Eb2MueG1sUEsFBgAAAAAGAAYAWQEAAEAFAAAA&#10;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lang w:val="en-US" w:eastAsia="en-US" w:bidi="en-US"/>
                              </w:rPr>
                              <w:t>(175)</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1259840</wp:posOffset>
                      </wp:positionH>
                      <wp:positionV relativeFrom="paragraph">
                        <wp:posOffset>4210050</wp:posOffset>
                      </wp:positionV>
                      <wp:extent cx="347345" cy="132080"/>
                      <wp:effectExtent l="0" t="0" r="0" b="0"/>
                      <wp:wrapNone/>
                      <wp:docPr id="241" name="文本框 101"/>
                      <wp:cNvGraphicFramePr/>
                      <a:graphic xmlns:a="http://schemas.openxmlformats.org/drawingml/2006/main">
                        <a:graphicData uri="http://schemas.microsoft.com/office/word/2010/wordprocessingShape">
                          <wps:wsp>
                            <wps:cNvSpPr txBox="1"/>
                            <wps:spPr>
                              <a:xfrm>
                                <a:off x="0" y="0"/>
                                <a:ext cx="34734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4 </w:t>
                                  </w:r>
                                  <w:r>
                                    <w:rPr>
                                      <w:rStyle w:val="171"/>
                                      <w:b w:val="0"/>
                                      <w:bCs w:val="0"/>
                                      <w:i w:val="0"/>
                                      <w:iCs w:val="0"/>
                                      <w:smallCaps w:val="0"/>
                                      <w:strike w:val="0"/>
                                    </w:rPr>
                                    <w:t>000</w:t>
                                  </w:r>
                                </w:p>
                              </w:txbxContent>
                            </wps:txbx>
                            <wps:bodyPr lIns="0" tIns="0" rIns="0" bIns="0" upright="1">
                              <a:spAutoFit/>
                            </wps:bodyPr>
                          </wps:wsp>
                        </a:graphicData>
                      </a:graphic>
                    </wp:anchor>
                  </w:drawing>
                </mc:Choice>
                <mc:Fallback>
                  <w:pict>
                    <v:shape id="文本框 101" o:spid="_x0000_s1026" o:spt="202" type="#_x0000_t202" style="position:absolute;left:0pt;margin-left:99.2pt;margin-top:331.5pt;height:10.4pt;width:27.35pt;mso-position-horizontal-relative:margin;z-index:251661312;mso-width-relative:page;mso-height-relative:page;" filled="f" stroked="f" coordsize="21600,21600" o:gfxdata="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Ncp4NcA&#10;AAALAQAADwAAAAAAAAABACAAAAAiAAAAZHJzL2Rvd25yZXYueG1sUEsBAhQAFAAAAAgAh07iQFKM&#10;owquAQAAQQMAAA4AAAAAAAAAAQAgAAAAJg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4 </w:t>
                            </w:r>
                            <w:r>
                              <w:rPr>
                                <w:rStyle w:val="171"/>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5051425</wp:posOffset>
                      </wp:positionH>
                      <wp:positionV relativeFrom="paragraph">
                        <wp:posOffset>4312285</wp:posOffset>
                      </wp:positionV>
                      <wp:extent cx="347345" cy="160655"/>
                      <wp:effectExtent l="0" t="0" r="0" b="0"/>
                      <wp:wrapNone/>
                      <wp:docPr id="242" name="文本框 102"/>
                      <wp:cNvGraphicFramePr/>
                      <a:graphic xmlns:a="http://schemas.openxmlformats.org/drawingml/2006/main">
                        <a:graphicData uri="http://schemas.microsoft.com/office/word/2010/wordprocessingShape">
                          <wps:wsp>
                            <wps:cNvSpPr txBox="1"/>
                            <wps:spPr>
                              <a:xfrm>
                                <a:off x="0" y="0"/>
                                <a:ext cx="347345" cy="160655"/>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rPr>
                                    <w:t>1 000</w:t>
                                  </w:r>
                                </w:p>
                              </w:txbxContent>
                            </wps:txbx>
                            <wps:bodyPr lIns="0" tIns="0" rIns="0" bIns="0" upright="1">
                              <a:spAutoFit/>
                            </wps:bodyPr>
                          </wps:wsp>
                        </a:graphicData>
                      </a:graphic>
                    </wp:anchor>
                  </w:drawing>
                </mc:Choice>
                <mc:Fallback>
                  <w:pict>
                    <v:shape id="文本框 102" o:spid="_x0000_s1026" o:spt="202" type="#_x0000_t202" style="position:absolute;left:0pt;margin-left:397.75pt;margin-top:339.55pt;height:12.65pt;width:27.35pt;mso-position-horizontal-relative:margin;z-index:251661312;mso-width-relative:page;mso-height-relative:page;" filled="f" stroked="f" coordsize="21600,21600" o:gfxdata="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fuHafY&#10;AAAACwEAAA8AAAAAAAAAAQAgAAAAIgAAAGRycy9kb3ducmV2LnhtbFBLAQIUABQAAAAIAIdO4kCw&#10;FN4BrgEAAEEDAAAOAAAAAAAAAAEAIAAAACcBAABkcnMvZTJvRG9jLnhtbFBLBQYAAAAABgAGAFkB&#10;AABHBQ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164"/>
                                <w:b w:val="0"/>
                                <w:bCs w:val="0"/>
                                <w:i w:val="0"/>
                                <w:iCs w:val="0"/>
                                <w:smallCaps w:val="0"/>
                                <w:strike w:val="0"/>
                              </w:rPr>
                              <w:t>1 000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5569585</wp:posOffset>
                      </wp:positionH>
                      <wp:positionV relativeFrom="paragraph">
                        <wp:posOffset>4329430</wp:posOffset>
                      </wp:positionV>
                      <wp:extent cx="353695" cy="128905"/>
                      <wp:effectExtent l="0" t="0" r="0" b="0"/>
                      <wp:wrapNone/>
                      <wp:docPr id="243" name="文本框 103"/>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210"/>
                                    <w:keepNext w:val="0"/>
                                    <w:keepLines w:val="0"/>
                                    <w:widowControl w:val="0"/>
                                    <w:shd w:val="clear" w:color="auto" w:fill="auto"/>
                                    <w:bidi w:val="0"/>
                                    <w:spacing w:before="0" w:after="0" w:line="160" w:lineRule="exact"/>
                                    <w:ind w:left="0" w:right="0" w:firstLine="0"/>
                                    <w:jc w:val="left"/>
                                  </w:pPr>
                                  <w:r>
                                    <w:rPr>
                                      <w:rStyle w:val="211"/>
                                      <w:b w:val="0"/>
                                      <w:bCs w:val="0"/>
                                      <w:i w:val="0"/>
                                      <w:iCs w:val="0"/>
                                      <w:smallCaps w:val="0"/>
                                      <w:strike w:val="0"/>
                                    </w:rPr>
                                    <w:t>2</w:t>
                                  </w:r>
                                  <w:r>
                                    <w:rPr>
                                      <w:rStyle w:val="213"/>
                                      <w:b w:val="0"/>
                                      <w:bCs w:val="0"/>
                                      <w:i w:val="0"/>
                                      <w:iCs w:val="0"/>
                                      <w:smallCaps w:val="0"/>
                                      <w:strike w:val="0"/>
                                    </w:rPr>
                                    <w:t xml:space="preserve"> </w:t>
                                  </w:r>
                                  <w:r>
                                    <w:rPr>
                                      <w:rStyle w:val="211"/>
                                      <w:b w:val="0"/>
                                      <w:bCs w:val="0"/>
                                      <w:i w:val="0"/>
                                      <w:iCs w:val="0"/>
                                      <w:smallCaps w:val="0"/>
                                      <w:strike w:val="0"/>
                                    </w:rPr>
                                    <w:t>000</w:t>
                                  </w:r>
                                </w:p>
                              </w:txbxContent>
                            </wps:txbx>
                            <wps:bodyPr lIns="0" tIns="0" rIns="0" bIns="0" upright="1">
                              <a:spAutoFit/>
                            </wps:bodyPr>
                          </wps:wsp>
                        </a:graphicData>
                      </a:graphic>
                    </wp:anchor>
                  </w:drawing>
                </mc:Choice>
                <mc:Fallback>
                  <w:pict>
                    <v:shape id="文本框 103" o:spid="_x0000_s1026" o:spt="202" type="#_x0000_t202" style="position:absolute;left:0pt;margin-left:438.55pt;margin-top:340.9pt;height:10.15pt;width:27.85pt;mso-position-horizontal-relative:margin;z-index:251661312;mso-width-relative:page;mso-height-relative:page;" filled="f" stroked="f" coordsize="21600,21600" o:gfxdata="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oHimTX&#10;AAAACwEAAA8AAAAAAAAAAQAgAAAAIgAAAGRycy9kb3ducmV2LnhtbFBLAQIUABQAAAAIAIdO4kAy&#10;t3pPrwEAAEEDAAAOAAAAAAAAAAEAIAAAACYBAABkcnMvZTJvRG9jLnhtbFBLBQYAAAAABgAGAFkB&#10;AABHBQAAAAA=&#10;">
                      <v:fill on="f" focussize="0,0"/>
                      <v:stroke on="f"/>
                      <v:imagedata o:title=""/>
                      <o:lock v:ext="edit" aspectratio="f"/>
                      <v:textbox inset="0mm,0mm,0mm,0mm" style="mso-fit-shape-to-text:t;">
                        <w:txbxContent>
                          <w:p>
                            <w:pPr>
                              <w:pStyle w:val="210"/>
                              <w:keepNext w:val="0"/>
                              <w:keepLines w:val="0"/>
                              <w:widowControl w:val="0"/>
                              <w:shd w:val="clear" w:color="auto" w:fill="auto"/>
                              <w:bidi w:val="0"/>
                              <w:spacing w:before="0" w:after="0" w:line="160" w:lineRule="exact"/>
                              <w:ind w:left="0" w:right="0" w:firstLine="0"/>
                              <w:jc w:val="left"/>
                            </w:pPr>
                            <w:r>
                              <w:rPr>
                                <w:rStyle w:val="211"/>
                                <w:b w:val="0"/>
                                <w:bCs w:val="0"/>
                                <w:i w:val="0"/>
                                <w:iCs w:val="0"/>
                                <w:smallCaps w:val="0"/>
                                <w:strike w:val="0"/>
                              </w:rPr>
                              <w:t>2</w:t>
                            </w:r>
                            <w:r>
                              <w:rPr>
                                <w:rStyle w:val="213"/>
                                <w:b w:val="0"/>
                                <w:bCs w:val="0"/>
                                <w:i w:val="0"/>
                                <w:iCs w:val="0"/>
                                <w:smallCaps w:val="0"/>
                                <w:strike w:val="0"/>
                              </w:rPr>
                              <w:t xml:space="preserve"> </w:t>
                            </w:r>
                            <w:r>
                              <w:rPr>
                                <w:rStyle w:val="211"/>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198755</wp:posOffset>
                      </wp:positionH>
                      <wp:positionV relativeFrom="paragraph">
                        <wp:posOffset>4468495</wp:posOffset>
                      </wp:positionV>
                      <wp:extent cx="250190" cy="127635"/>
                      <wp:effectExtent l="0" t="0" r="0" b="0"/>
                      <wp:wrapNone/>
                      <wp:docPr id="244" name="文本框 104"/>
                      <wp:cNvGraphicFramePr/>
                      <a:graphic xmlns:a="http://schemas.openxmlformats.org/drawingml/2006/main">
                        <a:graphicData uri="http://schemas.microsoft.com/office/word/2010/wordprocessingShape">
                          <wps:wsp>
                            <wps:cNvSpPr txBox="1"/>
                            <wps:spPr>
                              <a:xfrm>
                                <a:off x="0" y="0"/>
                                <a:ext cx="250190" cy="127635"/>
                              </a:xfrm>
                              <a:prstGeom prst="rect">
                                <a:avLst/>
                              </a:prstGeom>
                              <a:noFill/>
                              <a:ln>
                                <a:noFill/>
                              </a:ln>
                            </wps:spPr>
                            <wps:txbx>
                              <w:txbxContent>
                                <w:p>
                                  <w:pPr>
                                    <w:pStyle w:val="214"/>
                                    <w:keepNext w:val="0"/>
                                    <w:keepLines w:val="0"/>
                                    <w:widowControl w:val="0"/>
                                    <w:shd w:val="clear" w:color="auto" w:fill="auto"/>
                                    <w:bidi w:val="0"/>
                                    <w:spacing w:before="0" w:after="0" w:line="140" w:lineRule="exact"/>
                                    <w:ind w:left="0" w:right="0" w:firstLine="0"/>
                                    <w:jc w:val="left"/>
                                  </w:pPr>
                                  <w:r>
                                    <w:rPr>
                                      <w:rStyle w:val="215"/>
                                      <w:b w:val="0"/>
                                      <w:bCs w:val="0"/>
                                      <w:i w:val="0"/>
                                      <w:iCs w:val="0"/>
                                      <w:smallCaps w:val="0"/>
                                      <w:strike w:val="0"/>
                                    </w:rPr>
                                    <w:t>200</w:t>
                                  </w:r>
                                </w:p>
                              </w:txbxContent>
                            </wps:txbx>
                            <wps:bodyPr lIns="0" tIns="0" rIns="0" bIns="0" upright="1">
                              <a:spAutoFit/>
                            </wps:bodyPr>
                          </wps:wsp>
                        </a:graphicData>
                      </a:graphic>
                    </wp:anchor>
                  </w:drawing>
                </mc:Choice>
                <mc:Fallback>
                  <w:pict>
                    <v:shape id="文本框 104" o:spid="_x0000_s1026" o:spt="202" type="#_x0000_t202" style="position:absolute;left:0pt;margin-left:15.65pt;margin-top:351.85pt;height:10.05pt;width:19.7pt;mso-position-horizontal-relative:margin;z-index:251661312;mso-width-relative:page;mso-height-relative:page;" filled="f" stroked="f" coordsize="21600,21600" o:gfxdata="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FXgvdUAAAAJ&#10;AQAADwAAAAAAAAABACAAAAAiAAAAZHJzL2Rvd25yZXYueG1sUEsBAhQAFAAAAAgAh07iQFoIsk2t&#10;AQAAQQMAAA4AAAAAAAAAAQAgAAAAJAEAAGRycy9lMm9Eb2MueG1sUEsFBgAAAAAGAAYAWQEAAEMF&#10;AAAAAA==&#10;">
                      <v:fill on="f" focussize="0,0"/>
                      <v:stroke on="f"/>
                      <v:imagedata o:title=""/>
                      <o:lock v:ext="edit" aspectratio="f"/>
                      <v:textbox inset="0mm,0mm,0mm,0mm" style="mso-fit-shape-to-text:t;">
                        <w:txbxContent>
                          <w:p>
                            <w:pPr>
                              <w:pStyle w:val="214"/>
                              <w:keepNext w:val="0"/>
                              <w:keepLines w:val="0"/>
                              <w:widowControl w:val="0"/>
                              <w:shd w:val="clear" w:color="auto" w:fill="auto"/>
                              <w:bidi w:val="0"/>
                              <w:spacing w:before="0" w:after="0" w:line="140" w:lineRule="exact"/>
                              <w:ind w:left="0" w:right="0" w:firstLine="0"/>
                              <w:jc w:val="left"/>
                            </w:pPr>
                            <w:r>
                              <w:rPr>
                                <w:rStyle w:val="215"/>
                                <w:b w:val="0"/>
                                <w:bCs w:val="0"/>
                                <w:i w:val="0"/>
                                <w:iCs w:val="0"/>
                                <w:smallCaps w:val="0"/>
                                <w:strike w:val="0"/>
                              </w:rPr>
                              <w:t>200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198755</wp:posOffset>
                      </wp:positionH>
                      <wp:positionV relativeFrom="paragraph">
                        <wp:posOffset>4676775</wp:posOffset>
                      </wp:positionV>
                      <wp:extent cx="250190" cy="128905"/>
                      <wp:effectExtent l="0" t="0" r="0" b="0"/>
                      <wp:wrapNone/>
                      <wp:docPr id="245" name="文本框 105"/>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250</w:t>
                                  </w:r>
                                </w:p>
                              </w:txbxContent>
                            </wps:txbx>
                            <wps:bodyPr lIns="0" tIns="0" rIns="0" bIns="0" upright="1">
                              <a:spAutoFit/>
                            </wps:bodyPr>
                          </wps:wsp>
                        </a:graphicData>
                      </a:graphic>
                    </wp:anchor>
                  </w:drawing>
                </mc:Choice>
                <mc:Fallback>
                  <w:pict>
                    <v:shape id="文本框 105" o:spid="_x0000_s1026" o:spt="202" type="#_x0000_t202" style="position:absolute;left:0pt;margin-left:15.65pt;margin-top:368.25pt;height:10.15pt;width:19.7pt;mso-position-horizontal-relative:margin;z-index:251661312;mso-width-relative:page;mso-height-relative:page;" filled="f" stroked="f" coordsize="21600,21600" o:gfxdata="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PtVq3XAAAA&#10;CQEAAA8AAAAAAAAAAQAgAAAAIgAAAGRycy9kb3ducmV2LnhtbFBLAQIUABQAAAAIAIdO4kB8t7HN&#10;rAEAAEE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250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5051425</wp:posOffset>
                      </wp:positionH>
                      <wp:positionV relativeFrom="paragraph">
                        <wp:posOffset>4646295</wp:posOffset>
                      </wp:positionV>
                      <wp:extent cx="347345" cy="128905"/>
                      <wp:effectExtent l="0" t="0" r="0" b="0"/>
                      <wp:wrapNone/>
                      <wp:docPr id="246" name="文本框 106"/>
                      <wp:cNvGraphicFramePr/>
                      <a:graphic xmlns:a="http://schemas.openxmlformats.org/drawingml/2006/main">
                        <a:graphicData uri="http://schemas.microsoft.com/office/word/2010/wordprocessingShape">
                          <wps:wsp>
                            <wps:cNvSpPr txBox="1"/>
                            <wps:spPr>
                              <a:xfrm>
                                <a:off x="0" y="0"/>
                                <a:ext cx="34734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1 </w:t>
                                  </w:r>
                                  <w:r>
                                    <w:rPr>
                                      <w:rStyle w:val="171"/>
                                      <w:b w:val="0"/>
                                      <w:bCs w:val="0"/>
                                      <w:i w:val="0"/>
                                      <w:iCs w:val="0"/>
                                      <w:smallCaps w:val="0"/>
                                      <w:strike w:val="0"/>
                                    </w:rPr>
                                    <w:t>250</w:t>
                                  </w:r>
                                </w:p>
                              </w:txbxContent>
                            </wps:txbx>
                            <wps:bodyPr lIns="0" tIns="0" rIns="0" bIns="0" upright="1">
                              <a:spAutoFit/>
                            </wps:bodyPr>
                          </wps:wsp>
                        </a:graphicData>
                      </a:graphic>
                    </wp:anchor>
                  </w:drawing>
                </mc:Choice>
                <mc:Fallback>
                  <w:pict>
                    <v:shape id="文本框 106" o:spid="_x0000_s1026" o:spt="202" type="#_x0000_t202" style="position:absolute;left:0pt;margin-left:397.75pt;margin-top:365.85pt;height:10.15pt;width:27.35pt;mso-position-horizontal-relative:margin;z-index:251661312;mso-width-relative:page;mso-height-relative:page;" filled="f" stroked="f" coordsize="21600,21600" o:gfxdata="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fHCtcA&#10;AAALAQAADwAAAAAAAAABACAAAAAiAAAAZHJzL2Rvd25yZXYueG1sUEsBAhQAFAAAAAgAh07iQA/x&#10;Q7iuAQAAQQMAAA4AAAAAAAAAAQAgAAAAJg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1 </w:t>
                            </w:r>
                            <w:r>
                              <w:rPr>
                                <w:rStyle w:val="171"/>
                                <w:b w:val="0"/>
                                <w:bCs w:val="0"/>
                                <w:i w:val="0"/>
                                <w:iCs w:val="0"/>
                                <w:smallCaps w:val="0"/>
                                <w:strike w:val="0"/>
                              </w:rPr>
                              <w:t>250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5575300</wp:posOffset>
                      </wp:positionH>
                      <wp:positionV relativeFrom="paragraph">
                        <wp:posOffset>4643120</wp:posOffset>
                      </wp:positionV>
                      <wp:extent cx="353695" cy="132080"/>
                      <wp:effectExtent l="0" t="0" r="0" b="0"/>
                      <wp:wrapNone/>
                      <wp:docPr id="247" name="文本框 107"/>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2 500</w:t>
                                  </w:r>
                                </w:p>
                              </w:txbxContent>
                            </wps:txbx>
                            <wps:bodyPr lIns="0" tIns="0" rIns="0" bIns="0" upright="1">
                              <a:spAutoFit/>
                            </wps:bodyPr>
                          </wps:wsp>
                        </a:graphicData>
                      </a:graphic>
                    </wp:anchor>
                  </w:drawing>
                </mc:Choice>
                <mc:Fallback>
                  <w:pict>
                    <v:shape id="文本框 107" o:spid="_x0000_s1026" o:spt="202" type="#_x0000_t202" style="position:absolute;left:0pt;margin-left:439pt;margin-top:365.6pt;height:10.4pt;width:27.85pt;mso-position-horizontal-relative:margin;z-index:251661312;mso-width-relative:page;mso-height-relative:page;" filled="f" stroked="f" coordsize="21600,21600" o:gfxdata="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1kJHDY&#10;AAAACwEAAA8AAAAAAAAAAQAgAAAAIgAAAGRycy9kb3ducmV2LnhtbFBLAQIUABQAAAAIAIdO4kDU&#10;NMnHrgEAAEEDAAAOAAAAAAAAAAEAIAAAACc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2 500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198755</wp:posOffset>
                      </wp:positionH>
                      <wp:positionV relativeFrom="paragraph">
                        <wp:posOffset>4880610</wp:posOffset>
                      </wp:positionV>
                      <wp:extent cx="250190" cy="132080"/>
                      <wp:effectExtent l="0" t="0" r="0" b="0"/>
                      <wp:wrapNone/>
                      <wp:docPr id="248" name="文本框 108"/>
                      <wp:cNvGraphicFramePr/>
                      <a:graphic xmlns:a="http://schemas.openxmlformats.org/drawingml/2006/main">
                        <a:graphicData uri="http://schemas.microsoft.com/office/word/2010/wordprocessingShape">
                          <wps:wsp>
                            <wps:cNvSpPr txBox="1"/>
                            <wps:spPr>
                              <a:xfrm>
                                <a:off x="0" y="0"/>
                                <a:ext cx="250190"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300</w:t>
                                  </w:r>
                                </w:p>
                              </w:txbxContent>
                            </wps:txbx>
                            <wps:bodyPr lIns="0" tIns="0" rIns="0" bIns="0" upright="1">
                              <a:spAutoFit/>
                            </wps:bodyPr>
                          </wps:wsp>
                        </a:graphicData>
                      </a:graphic>
                    </wp:anchor>
                  </w:drawing>
                </mc:Choice>
                <mc:Fallback>
                  <w:pict>
                    <v:shape id="文本框 108" o:spid="_x0000_s1026" o:spt="202" type="#_x0000_t202" style="position:absolute;left:0pt;margin-left:15.65pt;margin-top:384.3pt;height:10.4pt;width:19.7pt;mso-position-horizontal-relative:margin;z-index:251661312;mso-width-relative:page;mso-height-relative:page;" filled="f" stroked="f" coordsize="21600,21600" o:gfxdata="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q21D1wAA&#10;AAkBAAAPAAAAAAAAAAEAIAAAACIAAABkcnMvZG93bnJldi54bWxQSwECFAAUAAAACACHTuJAu825&#10;4q0BAABB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5051425</wp:posOffset>
                      </wp:positionH>
                      <wp:positionV relativeFrom="paragraph">
                        <wp:posOffset>4856480</wp:posOffset>
                      </wp:positionV>
                      <wp:extent cx="353695" cy="125730"/>
                      <wp:effectExtent l="0" t="0" r="0" b="0"/>
                      <wp:wrapNone/>
                      <wp:docPr id="249" name="文本框 109"/>
                      <wp:cNvGraphicFramePr/>
                      <a:graphic xmlns:a="http://schemas.openxmlformats.org/drawingml/2006/main">
                        <a:graphicData uri="http://schemas.microsoft.com/office/word/2010/wordprocessingShape">
                          <wps:wsp>
                            <wps:cNvSpPr txBox="1"/>
                            <wps:spPr>
                              <a:xfrm>
                                <a:off x="0" y="0"/>
                                <a:ext cx="353695" cy="12573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1 </w:t>
                                  </w:r>
                                  <w:r>
                                    <w:rPr>
                                      <w:rStyle w:val="171"/>
                                      <w:b w:val="0"/>
                                      <w:bCs w:val="0"/>
                                      <w:i w:val="0"/>
                                      <w:iCs w:val="0"/>
                                      <w:smallCaps w:val="0"/>
                                      <w:strike w:val="0"/>
                                    </w:rPr>
                                    <w:t>500</w:t>
                                  </w:r>
                                </w:p>
                              </w:txbxContent>
                            </wps:txbx>
                            <wps:bodyPr lIns="0" tIns="0" rIns="0" bIns="0" upright="1">
                              <a:spAutoFit/>
                            </wps:bodyPr>
                          </wps:wsp>
                        </a:graphicData>
                      </a:graphic>
                    </wp:anchor>
                  </w:drawing>
                </mc:Choice>
                <mc:Fallback>
                  <w:pict>
                    <v:shape id="文本框 109" o:spid="_x0000_s1026" o:spt="202" type="#_x0000_t202" style="position:absolute;left:0pt;margin-left:397.75pt;margin-top:382.4pt;height:9.9pt;width:27.85pt;mso-position-horizontal-relative:margin;z-index:251661312;mso-width-relative:page;mso-height-relative:page;" filled="f" stroked="f" coordsize="21600,21600" o:gfxdata="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U4Z5J&#10;2AAAAAsBAAAPAAAAAAAAAAEAIAAAACIAAABkcnMvZG93bnJldi54bWxQSwECFAAUAAAACACHTuJA&#10;tb13Iq8BAABBAwAADgAAAAAAAAABACAAAAAnAQAAZHJzL2Uyb0RvYy54bWxQSwUGAAAAAAYABgBZ&#10;AQAASA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1 </w:t>
                            </w:r>
                            <w:r>
                              <w:rPr>
                                <w:rStyle w:val="17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5575300</wp:posOffset>
                      </wp:positionH>
                      <wp:positionV relativeFrom="paragraph">
                        <wp:posOffset>4850130</wp:posOffset>
                      </wp:positionV>
                      <wp:extent cx="353695" cy="132080"/>
                      <wp:effectExtent l="0" t="0" r="0" b="0"/>
                      <wp:wrapNone/>
                      <wp:docPr id="250" name="文本框 110"/>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3 000</w:t>
                                  </w:r>
                                </w:p>
                              </w:txbxContent>
                            </wps:txbx>
                            <wps:bodyPr lIns="0" tIns="0" rIns="0" bIns="0" upright="1">
                              <a:spAutoFit/>
                            </wps:bodyPr>
                          </wps:wsp>
                        </a:graphicData>
                      </a:graphic>
                    </wp:anchor>
                  </w:drawing>
                </mc:Choice>
                <mc:Fallback>
                  <w:pict>
                    <v:shape id="文本框 110" o:spid="_x0000_s1026" o:spt="202" type="#_x0000_t202" style="position:absolute;left:0pt;margin-left:439pt;margin-top:381.9pt;height:10.4pt;width:27.85pt;mso-position-horizontal-relative:margin;z-index:251661312;mso-width-relative:page;mso-height-relative:page;" filled="f" stroked="f" coordsize="21600,21600" o:gfxdata="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CeBqNgA&#10;AAALAQAADwAAAAAAAAABACAAAAAiAAAAZHJzL2Rvd25yZXYueG1sUEsBAhQAFAAAAAgAh07iQJ10&#10;J5GtAQAAQQMAAA4AAAAAAAAAAQAgAAAAJw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3 000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205105</wp:posOffset>
                      </wp:positionH>
                      <wp:positionV relativeFrom="paragraph">
                        <wp:posOffset>5091430</wp:posOffset>
                      </wp:positionV>
                      <wp:extent cx="250190" cy="128905"/>
                      <wp:effectExtent l="0" t="0" r="0" b="0"/>
                      <wp:wrapNone/>
                      <wp:docPr id="251" name="文本框 111"/>
                      <wp:cNvGraphicFramePr/>
                      <a:graphic xmlns:a="http://schemas.openxmlformats.org/drawingml/2006/main">
                        <a:graphicData uri="http://schemas.microsoft.com/office/word/2010/wordprocessingShape">
                          <wps:wsp>
                            <wps:cNvSpPr txBox="1"/>
                            <wps:spPr>
                              <a:xfrm>
                                <a:off x="0" y="0"/>
                                <a:ext cx="250190"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350</w:t>
                                  </w:r>
                                </w:p>
                              </w:txbxContent>
                            </wps:txbx>
                            <wps:bodyPr lIns="0" tIns="0" rIns="0" bIns="0" upright="1">
                              <a:spAutoFit/>
                            </wps:bodyPr>
                          </wps:wsp>
                        </a:graphicData>
                      </a:graphic>
                    </wp:anchor>
                  </w:drawing>
                </mc:Choice>
                <mc:Fallback>
                  <w:pict>
                    <v:shape id="文本框 111" o:spid="_x0000_s1026" o:spt="202" type="#_x0000_t202" style="position:absolute;left:0pt;margin-left:16.15pt;margin-top:400.9pt;height:10.15pt;width:19.7pt;mso-position-horizontal-relative:margin;z-index:251661312;mso-width-relative:page;mso-height-relative:page;" filled="f" stroked="f" coordsize="21600,21600" o:gfxdata="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5fk1QAAAAkB&#10;AAAPAAAAAAAAAAEAIAAAACIAAABkcnMvZG93bnJldi54bWxQSwECFAAUAAAACACHTuJAjgkMoawB&#10;AABBAwAADgAAAAAAAAABACAAAAAkAQAAZHJzL2Uyb0RvYy54bWxQSwUGAAAAAAYABgBZAQAAQgUA&#10;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350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5051425</wp:posOffset>
                      </wp:positionH>
                      <wp:positionV relativeFrom="paragraph">
                        <wp:posOffset>5060950</wp:posOffset>
                      </wp:positionV>
                      <wp:extent cx="353695" cy="128905"/>
                      <wp:effectExtent l="0" t="0" r="0" b="0"/>
                      <wp:wrapNone/>
                      <wp:docPr id="252" name="文本框 112"/>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217"/>
                                      <w:b w:val="0"/>
                                      <w:bCs w:val="0"/>
                                      <w:i w:val="0"/>
                                      <w:iCs w:val="0"/>
                                      <w:smallCaps w:val="0"/>
                                      <w:strike w:val="0"/>
                                    </w:rPr>
                                    <w:t xml:space="preserve">1 </w:t>
                                  </w:r>
                                  <w:r>
                                    <w:rPr>
                                      <w:rStyle w:val="171"/>
                                      <w:b w:val="0"/>
                                      <w:bCs w:val="0"/>
                                      <w:i w:val="0"/>
                                      <w:iCs w:val="0"/>
                                      <w:smallCaps w:val="0"/>
                                      <w:strike w:val="0"/>
                                    </w:rPr>
                                    <w:t>750</w:t>
                                  </w:r>
                                </w:p>
                              </w:txbxContent>
                            </wps:txbx>
                            <wps:bodyPr lIns="0" tIns="0" rIns="0" bIns="0" upright="1">
                              <a:spAutoFit/>
                            </wps:bodyPr>
                          </wps:wsp>
                        </a:graphicData>
                      </a:graphic>
                    </wp:anchor>
                  </w:drawing>
                </mc:Choice>
                <mc:Fallback>
                  <w:pict>
                    <v:shape id="文本框 112" o:spid="_x0000_s1026" o:spt="202" type="#_x0000_t202" style="position:absolute;left:0pt;margin-left:397.75pt;margin-top:398.5pt;height:10.15pt;width:27.85pt;mso-position-horizontal-relative:margin;z-index:251661312;mso-width-relative:page;mso-height-relative:page;" filled="f" stroked="f" coordsize="21600,21600" o:gfxdata="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H1UBNcA&#10;AAALAQAADwAAAAAAAAABACAAAAAiAAAAZHJzL2Rvd25yZXYueG1sUEsBAhQAFAAAAAgAh07iQA0K&#10;M22uAQAAQQMAAA4AAAAAAAAAAQAgAAAAJg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217"/>
                                <w:b w:val="0"/>
                                <w:bCs w:val="0"/>
                                <w:i w:val="0"/>
                                <w:iCs w:val="0"/>
                                <w:smallCaps w:val="0"/>
                                <w:strike w:val="0"/>
                              </w:rPr>
                              <w:t xml:space="preserve">1 </w:t>
                            </w:r>
                            <w:r>
                              <w:rPr>
                                <w:rStyle w:val="171"/>
                                <w:b w:val="0"/>
                                <w:bCs w:val="0"/>
                                <w:i w:val="0"/>
                                <w:iCs w:val="0"/>
                                <w:smallCaps w:val="0"/>
                                <w:strike w:val="0"/>
                              </w:rPr>
                              <w:t>750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5581650</wp:posOffset>
                      </wp:positionH>
                      <wp:positionV relativeFrom="paragraph">
                        <wp:posOffset>5060950</wp:posOffset>
                      </wp:positionV>
                      <wp:extent cx="353695" cy="128905"/>
                      <wp:effectExtent l="0" t="0" r="0" b="0"/>
                      <wp:wrapNone/>
                      <wp:docPr id="253" name="文本框 113"/>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3 </w:t>
                                  </w:r>
                                  <w:r>
                                    <w:rPr>
                                      <w:rStyle w:val="171"/>
                                      <w:b w:val="0"/>
                                      <w:bCs w:val="0"/>
                                      <w:i w:val="0"/>
                                      <w:iCs w:val="0"/>
                                      <w:smallCaps w:val="0"/>
                                      <w:strike w:val="0"/>
                                    </w:rPr>
                                    <w:t>500</w:t>
                                  </w:r>
                                </w:p>
                              </w:txbxContent>
                            </wps:txbx>
                            <wps:bodyPr lIns="0" tIns="0" rIns="0" bIns="0" upright="1">
                              <a:spAutoFit/>
                            </wps:bodyPr>
                          </wps:wsp>
                        </a:graphicData>
                      </a:graphic>
                    </wp:anchor>
                  </w:drawing>
                </mc:Choice>
                <mc:Fallback>
                  <w:pict>
                    <v:shape id="文本框 113" o:spid="_x0000_s1026" o:spt="202" type="#_x0000_t202" style="position:absolute;left:0pt;margin-left:439.5pt;margin-top:398.5pt;height:10.15pt;width:27.85pt;mso-position-horizontal-relative:margin;z-index:251661312;mso-width-relative:page;mso-height-relative:page;" filled="f" stroked="f" coordsize="21600,21600" o:gfxdata="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BEDGjY&#10;AAAACwEAAA8AAAAAAAAAAQAgAAAAIgAAAGRycy9kb3ducmV2LnhtbFBLAQIUABQAAAAIAIdO4kBb&#10;otLNrgEAAEEDAAAOAAAAAAAAAAEAIAAAACc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3 </w:t>
                            </w:r>
                            <w:r>
                              <w:rPr>
                                <w:rStyle w:val="17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205105</wp:posOffset>
                      </wp:positionH>
                      <wp:positionV relativeFrom="paragraph">
                        <wp:posOffset>5295265</wp:posOffset>
                      </wp:positionV>
                      <wp:extent cx="250190" cy="132080"/>
                      <wp:effectExtent l="0" t="0" r="0" b="0"/>
                      <wp:wrapNone/>
                      <wp:docPr id="254" name="文本框 114"/>
                      <wp:cNvGraphicFramePr/>
                      <a:graphic xmlns:a="http://schemas.openxmlformats.org/drawingml/2006/main">
                        <a:graphicData uri="http://schemas.microsoft.com/office/word/2010/wordprocessingShape">
                          <wps:wsp>
                            <wps:cNvSpPr txBox="1"/>
                            <wps:spPr>
                              <a:xfrm>
                                <a:off x="0" y="0"/>
                                <a:ext cx="250190"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400</w:t>
                                  </w:r>
                                </w:p>
                              </w:txbxContent>
                            </wps:txbx>
                            <wps:bodyPr lIns="0" tIns="0" rIns="0" bIns="0" upright="1">
                              <a:spAutoFit/>
                            </wps:bodyPr>
                          </wps:wsp>
                        </a:graphicData>
                      </a:graphic>
                    </wp:anchor>
                  </w:drawing>
                </mc:Choice>
                <mc:Fallback>
                  <w:pict>
                    <v:shape id="文本框 114" o:spid="_x0000_s1026" o:spt="202" type="#_x0000_t202" style="position:absolute;left:0pt;margin-left:16.15pt;margin-top:416.95pt;height:10.4pt;width:19.7pt;mso-position-horizontal-relative:margin;z-index:251661312;mso-width-relative:page;mso-height-relative:page;" filled="f" stroked="f" coordsize="21600,21600" o:gfxdata="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KuGltcA&#10;AAAJAQAADwAAAAAAAAABACAAAAAiAAAAZHJzL2Rvd25yZXYueG1sUEsBAhQAFAAAAAgAh07iQD4i&#10;XomuAQAAQQMAAA4AAAAAAAAAAQAgAAAAJg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5051425</wp:posOffset>
                      </wp:positionH>
                      <wp:positionV relativeFrom="paragraph">
                        <wp:posOffset>5262880</wp:posOffset>
                      </wp:positionV>
                      <wp:extent cx="353695" cy="135255"/>
                      <wp:effectExtent l="0" t="0" r="0" b="0"/>
                      <wp:wrapNone/>
                      <wp:docPr id="255" name="文本框 115"/>
                      <wp:cNvGraphicFramePr/>
                      <a:graphic xmlns:a="http://schemas.openxmlformats.org/drawingml/2006/main">
                        <a:graphicData uri="http://schemas.microsoft.com/office/word/2010/wordprocessingShape">
                          <wps:wsp>
                            <wps:cNvSpPr txBox="1"/>
                            <wps:spPr>
                              <a:xfrm>
                                <a:off x="0" y="0"/>
                                <a:ext cx="353695" cy="135255"/>
                              </a:xfrm>
                              <a:prstGeom prst="rect">
                                <a:avLst/>
                              </a:prstGeom>
                              <a:noFill/>
                              <a:ln>
                                <a:noFill/>
                              </a:ln>
                            </wps:spPr>
                            <wps:txbx>
                              <w:txbxContent>
                                <w:p>
                                  <w:pPr>
                                    <w:pStyle w:val="218"/>
                                    <w:keepNext w:val="0"/>
                                    <w:keepLines w:val="0"/>
                                    <w:widowControl w:val="0"/>
                                    <w:shd w:val="clear" w:color="auto" w:fill="auto"/>
                                    <w:bidi w:val="0"/>
                                    <w:spacing w:before="0" w:after="0" w:line="170" w:lineRule="exact"/>
                                    <w:ind w:left="0" w:right="0" w:firstLine="0"/>
                                    <w:jc w:val="left"/>
                                  </w:pPr>
                                  <w:r>
                                    <w:rPr>
                                      <w:rStyle w:val="219"/>
                                      <w:b w:val="0"/>
                                      <w:bCs w:val="0"/>
                                      <w:i w:val="0"/>
                                      <w:iCs w:val="0"/>
                                      <w:smallCaps w:val="0"/>
                                      <w:strike w:val="0"/>
                                    </w:rPr>
                                    <w:t>2</w:t>
                                  </w:r>
                                  <w:r>
                                    <w:rPr>
                                      <w:rStyle w:val="221"/>
                                      <w:b w:val="0"/>
                                      <w:bCs w:val="0"/>
                                      <w:i w:val="0"/>
                                      <w:iCs w:val="0"/>
                                      <w:smallCaps w:val="0"/>
                                      <w:strike w:val="0"/>
                                    </w:rPr>
                                    <w:t xml:space="preserve"> </w:t>
                                  </w:r>
                                  <w:r>
                                    <w:rPr>
                                      <w:rStyle w:val="219"/>
                                      <w:b w:val="0"/>
                                      <w:bCs w:val="0"/>
                                      <w:i w:val="0"/>
                                      <w:iCs w:val="0"/>
                                      <w:smallCaps w:val="0"/>
                                      <w:strike w:val="0"/>
                                    </w:rPr>
                                    <w:t>000</w:t>
                                  </w:r>
                                </w:p>
                              </w:txbxContent>
                            </wps:txbx>
                            <wps:bodyPr lIns="0" tIns="0" rIns="0" bIns="0" upright="1">
                              <a:spAutoFit/>
                            </wps:bodyPr>
                          </wps:wsp>
                        </a:graphicData>
                      </a:graphic>
                    </wp:anchor>
                  </w:drawing>
                </mc:Choice>
                <mc:Fallback>
                  <w:pict>
                    <v:shape id="文本框 115" o:spid="_x0000_s1026" o:spt="202" type="#_x0000_t202" style="position:absolute;left:0pt;margin-left:397.75pt;margin-top:414.4pt;height:10.65pt;width:27.85pt;mso-position-horizontal-relative:margin;z-index:251661312;mso-width-relative:page;mso-height-relative:page;" filled="f" stroked="f" coordsize="21600,21600" o:gfxdata="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VKzLTXAAAA&#10;CwEAAA8AAAAAAAAAAQAgAAAAIgAAAGRycy9kb3ducmV2LnhtbFBLAQIUABQAAAAIAIdO4kDZcQYs&#10;rAEAAEEDAAAOAAAAAAAAAAEAIAAAACYBAABkcnMvZTJvRG9jLnhtbFBLBQYAAAAABgAGAFkBAABE&#10;BQAAAAA=&#10;">
                      <v:fill on="f" focussize="0,0"/>
                      <v:stroke on="f"/>
                      <v:imagedata o:title=""/>
                      <o:lock v:ext="edit" aspectratio="f"/>
                      <v:textbox inset="0mm,0mm,0mm,0mm" style="mso-fit-shape-to-text:t;">
                        <w:txbxContent>
                          <w:p>
                            <w:pPr>
                              <w:pStyle w:val="218"/>
                              <w:keepNext w:val="0"/>
                              <w:keepLines w:val="0"/>
                              <w:widowControl w:val="0"/>
                              <w:shd w:val="clear" w:color="auto" w:fill="auto"/>
                              <w:bidi w:val="0"/>
                              <w:spacing w:before="0" w:after="0" w:line="170" w:lineRule="exact"/>
                              <w:ind w:left="0" w:right="0" w:firstLine="0"/>
                              <w:jc w:val="left"/>
                            </w:pPr>
                            <w:r>
                              <w:rPr>
                                <w:rStyle w:val="219"/>
                                <w:b w:val="0"/>
                                <w:bCs w:val="0"/>
                                <w:i w:val="0"/>
                                <w:iCs w:val="0"/>
                                <w:smallCaps w:val="0"/>
                                <w:strike w:val="0"/>
                              </w:rPr>
                              <w:t>2</w:t>
                            </w:r>
                            <w:r>
                              <w:rPr>
                                <w:rStyle w:val="221"/>
                                <w:b w:val="0"/>
                                <w:bCs w:val="0"/>
                                <w:i w:val="0"/>
                                <w:iCs w:val="0"/>
                                <w:smallCaps w:val="0"/>
                                <w:strike w:val="0"/>
                              </w:rPr>
                              <w:t xml:space="preserve"> </w:t>
                            </w:r>
                            <w:r>
                              <w:rPr>
                                <w:rStyle w:val="219"/>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5581650</wp:posOffset>
                      </wp:positionH>
                      <wp:positionV relativeFrom="paragraph">
                        <wp:posOffset>5267960</wp:posOffset>
                      </wp:positionV>
                      <wp:extent cx="353695" cy="128905"/>
                      <wp:effectExtent l="0" t="0" r="0" b="0"/>
                      <wp:wrapNone/>
                      <wp:docPr id="256" name="文本框 116"/>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4 000</w:t>
                                  </w:r>
                                </w:p>
                              </w:txbxContent>
                            </wps:txbx>
                            <wps:bodyPr lIns="0" tIns="0" rIns="0" bIns="0" upright="1">
                              <a:spAutoFit/>
                            </wps:bodyPr>
                          </wps:wsp>
                        </a:graphicData>
                      </a:graphic>
                    </wp:anchor>
                  </w:drawing>
                </mc:Choice>
                <mc:Fallback>
                  <w:pict>
                    <v:shape id="文本框 116" o:spid="_x0000_s1026" o:spt="202" type="#_x0000_t202" style="position:absolute;left:0pt;margin-left:439.5pt;margin-top:414.8pt;height:10.15pt;width:27.85pt;mso-position-horizontal-relative:margin;z-index:251661312;mso-width-relative:page;mso-height-relative:page;" filled="f" stroked="f" coordsize="21600,21600" o:gfxdata="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mLr9T&#10;2QAAAAsBAAAPAAAAAAAAAAEAIAAAACIAAABkcnMvZG93bnJldi54bWxQSwECFAAUAAAACACHTuJA&#10;lqEmg64BAABBAwAADgAAAAAAAAABACAAAAAoAQAAZHJzL2Uyb0RvYy54bWxQSwUGAAAAAAYABgBZ&#10;AQAASA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4 000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198755</wp:posOffset>
                      </wp:positionH>
                      <wp:positionV relativeFrom="paragraph">
                        <wp:posOffset>5505450</wp:posOffset>
                      </wp:positionV>
                      <wp:extent cx="255905" cy="123190"/>
                      <wp:effectExtent l="0" t="0" r="0" b="0"/>
                      <wp:wrapNone/>
                      <wp:docPr id="257" name="文本框 117"/>
                      <wp:cNvGraphicFramePr/>
                      <a:graphic xmlns:a="http://schemas.openxmlformats.org/drawingml/2006/main">
                        <a:graphicData uri="http://schemas.microsoft.com/office/word/2010/wordprocessingShape">
                          <wps:wsp>
                            <wps:cNvSpPr txBox="1"/>
                            <wps:spPr>
                              <a:xfrm>
                                <a:off x="0" y="0"/>
                                <a:ext cx="255905" cy="12319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450</w:t>
                                  </w:r>
                                </w:p>
                              </w:txbxContent>
                            </wps:txbx>
                            <wps:bodyPr lIns="0" tIns="0" rIns="0" bIns="0" upright="1">
                              <a:spAutoFit/>
                            </wps:bodyPr>
                          </wps:wsp>
                        </a:graphicData>
                      </a:graphic>
                    </wp:anchor>
                  </w:drawing>
                </mc:Choice>
                <mc:Fallback>
                  <w:pict>
                    <v:shape id="文本框 117" o:spid="_x0000_s1026" o:spt="202" type="#_x0000_t202" style="position:absolute;left:0pt;margin-left:15.65pt;margin-top:433.5pt;height:9.7pt;width:20.15pt;mso-position-horizontal-relative:margin;z-index:251661312;mso-width-relative:page;mso-height-relative:page;" filled="f" stroked="f" coordsize="21600,21600" o:gfxdata="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t5uL1gAA&#10;AAkBAAAPAAAAAAAAAAEAIAAAACIAAABkcnMvZG93bnJldi54bWxQSwECFAAUAAAACACHTuJAn3Gk&#10;vK4BAABBAwAADgAAAAAAAAABACAAAAAl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450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5051425</wp:posOffset>
                      </wp:positionH>
                      <wp:positionV relativeFrom="paragraph">
                        <wp:posOffset>5466080</wp:posOffset>
                      </wp:positionV>
                      <wp:extent cx="353695" cy="138430"/>
                      <wp:effectExtent l="0" t="0" r="0" b="0"/>
                      <wp:wrapNone/>
                      <wp:docPr id="258" name="文本框 118"/>
                      <wp:cNvGraphicFramePr/>
                      <a:graphic xmlns:a="http://schemas.openxmlformats.org/drawingml/2006/main">
                        <a:graphicData uri="http://schemas.microsoft.com/office/word/2010/wordprocessingShape">
                          <wps:wsp>
                            <wps:cNvSpPr txBox="1"/>
                            <wps:spPr>
                              <a:xfrm>
                                <a:off x="0" y="0"/>
                                <a:ext cx="353695" cy="13843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2 250</w:t>
                                  </w:r>
                                </w:p>
                              </w:txbxContent>
                            </wps:txbx>
                            <wps:bodyPr lIns="0" tIns="0" rIns="0" bIns="0" upright="1">
                              <a:spAutoFit/>
                            </wps:bodyPr>
                          </wps:wsp>
                        </a:graphicData>
                      </a:graphic>
                    </wp:anchor>
                  </w:drawing>
                </mc:Choice>
                <mc:Fallback>
                  <w:pict>
                    <v:shape id="文本框 118" o:spid="_x0000_s1026" o:spt="202" type="#_x0000_t202" style="position:absolute;left:0pt;margin-left:397.75pt;margin-top:430.4pt;height:10.9pt;width:27.85pt;mso-position-horizontal-relative:margin;z-index:251661312;mso-width-relative:page;mso-height-relative:page;" filled="f" stroked="f" coordsize="21600,21600" o:gfxdata="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i69nK&#10;2AAAAAsBAAAPAAAAAAAAAAEAIAAAACIAAABkcnMvZG93bnJldi54bWxQSwECFAAUAAAACACHTuJA&#10;Yi0BBq8BAABBAwAADgAAAAAAAAABACAAAAAnAQAAZHJzL2Uyb0RvYy54bWxQSwUGAAAAAAYABgBZ&#10;AQAASA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2 250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5581650</wp:posOffset>
                      </wp:positionH>
                      <wp:positionV relativeFrom="paragraph">
                        <wp:posOffset>5466080</wp:posOffset>
                      </wp:positionV>
                      <wp:extent cx="353695" cy="138430"/>
                      <wp:effectExtent l="0" t="0" r="0" b="0"/>
                      <wp:wrapNone/>
                      <wp:docPr id="259" name="文本框 119"/>
                      <wp:cNvGraphicFramePr/>
                      <a:graphic xmlns:a="http://schemas.openxmlformats.org/drawingml/2006/main">
                        <a:graphicData uri="http://schemas.microsoft.com/office/word/2010/wordprocessingShape">
                          <wps:wsp>
                            <wps:cNvSpPr txBox="1"/>
                            <wps:spPr>
                              <a:xfrm>
                                <a:off x="0" y="0"/>
                                <a:ext cx="353695" cy="13843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4 </w:t>
                                  </w:r>
                                  <w:r>
                                    <w:rPr>
                                      <w:rStyle w:val="171"/>
                                      <w:b w:val="0"/>
                                      <w:bCs w:val="0"/>
                                      <w:i w:val="0"/>
                                      <w:iCs w:val="0"/>
                                      <w:smallCaps w:val="0"/>
                                      <w:strike w:val="0"/>
                                    </w:rPr>
                                    <w:t>500</w:t>
                                  </w:r>
                                </w:p>
                              </w:txbxContent>
                            </wps:txbx>
                            <wps:bodyPr lIns="0" tIns="0" rIns="0" bIns="0" upright="1">
                              <a:spAutoFit/>
                            </wps:bodyPr>
                          </wps:wsp>
                        </a:graphicData>
                      </a:graphic>
                    </wp:anchor>
                  </w:drawing>
                </mc:Choice>
                <mc:Fallback>
                  <w:pict>
                    <v:shape id="文本框 119" o:spid="_x0000_s1026" o:spt="202" type="#_x0000_t202" style="position:absolute;left:0pt;margin-left:439.5pt;margin-top:430.4pt;height:10.9pt;width:27.85pt;mso-position-horizontal-relative:margin;z-index:251661312;mso-width-relative:page;mso-height-relative:page;" filled="f" stroked="f" coordsize="21600,21600" o:gfxdata="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y0oGm&#10;2AAAAAsBAAAPAAAAAAAAAAEAIAAAACIAAABkcnMvZG93bnJldi54bWxQSwECFAAUAAAACACHTuJA&#10;NIXgpq8BAABBAwAADgAAAAAAAAABACAAAAAnAQAAZHJzL2Uyb0RvYy54bWxQSwUGAAAAAAYABgBZ&#10;AQAASA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4 </w:t>
                            </w:r>
                            <w:r>
                              <w:rPr>
                                <w:rStyle w:val="17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205105</wp:posOffset>
                      </wp:positionH>
                      <wp:positionV relativeFrom="paragraph">
                        <wp:posOffset>5706745</wp:posOffset>
                      </wp:positionV>
                      <wp:extent cx="255905" cy="128905"/>
                      <wp:effectExtent l="0" t="0" r="0" b="0"/>
                      <wp:wrapNone/>
                      <wp:docPr id="260" name="文本框 120"/>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500</w:t>
                                  </w:r>
                                </w:p>
                              </w:txbxContent>
                            </wps:txbx>
                            <wps:bodyPr lIns="0" tIns="0" rIns="0" bIns="0" upright="1">
                              <a:spAutoFit/>
                            </wps:bodyPr>
                          </wps:wsp>
                        </a:graphicData>
                      </a:graphic>
                    </wp:anchor>
                  </w:drawing>
                </mc:Choice>
                <mc:Fallback>
                  <w:pict>
                    <v:shape id="文本框 120" o:spid="_x0000_s1026" o:spt="202" type="#_x0000_t202" style="position:absolute;left:0pt;margin-left:16.15pt;margin-top:449.35pt;height:10.15pt;width:20.15pt;mso-position-horizontal-relative:margin;z-index:251661312;mso-width-relative:page;mso-height-relative:page;" filled="f" stroked="f" coordsize="21600,21600" o:gfxdata="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fAyOD1wAAAAkB&#10;AAAPAAAAAAAAAAEAIAAAACIAAABkcnMvZG93bnJldi54bWxQSwECFAAUAAAACACHTuJAN7oVC6oB&#10;AABBAwAADgAAAAAAAAABACAAAAAmAQAAZHJzL2Uyb0RvYy54bWxQSwUGAAAAAAYABgBZAQAAQgUA&#10;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1137920</wp:posOffset>
                      </wp:positionH>
                      <wp:positionV relativeFrom="paragraph">
                        <wp:posOffset>5718810</wp:posOffset>
                      </wp:positionV>
                      <wp:extent cx="353695" cy="132080"/>
                      <wp:effectExtent l="0" t="0" r="0" b="0"/>
                      <wp:wrapNone/>
                      <wp:docPr id="261" name="文本框 121"/>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222"/>
                                    <w:keepNext w:val="0"/>
                                    <w:keepLines w:val="0"/>
                                    <w:widowControl w:val="0"/>
                                    <w:shd w:val="clear" w:color="auto" w:fill="auto"/>
                                    <w:bidi w:val="0"/>
                                    <w:spacing w:before="0" w:after="0" w:line="160" w:lineRule="exact"/>
                                    <w:ind w:left="0" w:right="0" w:firstLine="0"/>
                                    <w:jc w:val="left"/>
                                  </w:pPr>
                                  <w:r>
                                    <w:rPr>
                                      <w:rStyle w:val="223"/>
                                      <w:b w:val="0"/>
                                      <w:bCs w:val="0"/>
                                      <w:i w:val="0"/>
                                      <w:iCs w:val="0"/>
                                      <w:smallCaps w:val="0"/>
                                      <w:strike w:val="0"/>
                                    </w:rPr>
                                    <w:t>2</w:t>
                                  </w:r>
                                  <w:r>
                                    <w:rPr>
                                      <w:rStyle w:val="225"/>
                                      <w:b w:val="0"/>
                                      <w:bCs w:val="0"/>
                                      <w:i w:val="0"/>
                                      <w:iCs w:val="0"/>
                                      <w:smallCaps w:val="0"/>
                                      <w:strike w:val="0"/>
                                    </w:rPr>
                                    <w:t xml:space="preserve"> </w:t>
                                  </w:r>
                                  <w:r>
                                    <w:rPr>
                                      <w:rStyle w:val="223"/>
                                      <w:b w:val="0"/>
                                      <w:bCs w:val="0"/>
                                      <w:i w:val="0"/>
                                      <w:iCs w:val="0"/>
                                      <w:smallCaps w:val="0"/>
                                      <w:strike w:val="0"/>
                                    </w:rPr>
                                    <w:t>000</w:t>
                                  </w:r>
                                </w:p>
                              </w:txbxContent>
                            </wps:txbx>
                            <wps:bodyPr lIns="0" tIns="0" rIns="0" bIns="0" upright="1">
                              <a:spAutoFit/>
                            </wps:bodyPr>
                          </wps:wsp>
                        </a:graphicData>
                      </a:graphic>
                    </wp:anchor>
                  </w:drawing>
                </mc:Choice>
                <mc:Fallback>
                  <w:pict>
                    <v:shape id="文本框 121" o:spid="_x0000_s1026" o:spt="202" type="#_x0000_t202" style="position:absolute;left:0pt;margin-left:89.6pt;margin-top:450.3pt;height:10.4pt;width:27.85pt;mso-position-horizontal-relative:margin;z-index:251661312;mso-width-relative:page;mso-height-relative:page;" filled="f" stroked="f" coordsize="21600,21600" o:gfxdata="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6Z82t1gAA&#10;AAsBAAAPAAAAAAAAAAEAIAAAACIAAABkcnMvZG93bnJldi54bWxQSwECFAAUAAAACACHTuJAMeVP&#10;ba4BAABBAwAADgAAAAAAAAABACAAAAAlAQAAZHJzL2Uyb0RvYy54bWxQSwUGAAAAAAYABgBZAQAA&#10;RQUAAAAA&#10;">
                      <v:fill on="f" focussize="0,0"/>
                      <v:stroke on="f"/>
                      <v:imagedata o:title=""/>
                      <o:lock v:ext="edit" aspectratio="f"/>
                      <v:textbox inset="0mm,0mm,0mm,0mm" style="mso-fit-shape-to-text:t;">
                        <w:txbxContent>
                          <w:p>
                            <w:pPr>
                              <w:pStyle w:val="222"/>
                              <w:keepNext w:val="0"/>
                              <w:keepLines w:val="0"/>
                              <w:widowControl w:val="0"/>
                              <w:shd w:val="clear" w:color="auto" w:fill="auto"/>
                              <w:bidi w:val="0"/>
                              <w:spacing w:before="0" w:after="0" w:line="160" w:lineRule="exact"/>
                              <w:ind w:left="0" w:right="0" w:firstLine="0"/>
                              <w:jc w:val="left"/>
                            </w:pPr>
                            <w:r>
                              <w:rPr>
                                <w:rStyle w:val="223"/>
                                <w:b w:val="0"/>
                                <w:bCs w:val="0"/>
                                <w:i w:val="0"/>
                                <w:iCs w:val="0"/>
                                <w:smallCaps w:val="0"/>
                                <w:strike w:val="0"/>
                              </w:rPr>
                              <w:t>2</w:t>
                            </w:r>
                            <w:r>
                              <w:rPr>
                                <w:rStyle w:val="225"/>
                                <w:b w:val="0"/>
                                <w:bCs w:val="0"/>
                                <w:i w:val="0"/>
                                <w:iCs w:val="0"/>
                                <w:smallCaps w:val="0"/>
                                <w:strike w:val="0"/>
                              </w:rPr>
                              <w:t xml:space="preserve"> </w:t>
                            </w:r>
                            <w:r>
                              <w:rPr>
                                <w:rStyle w:val="223"/>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5051425</wp:posOffset>
                      </wp:positionH>
                      <wp:positionV relativeFrom="paragraph">
                        <wp:posOffset>5679440</wp:posOffset>
                      </wp:positionV>
                      <wp:extent cx="353695" cy="132080"/>
                      <wp:effectExtent l="0" t="0" r="0" b="0"/>
                      <wp:wrapNone/>
                      <wp:docPr id="262" name="文本框 122"/>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2 500</w:t>
                                  </w:r>
                                </w:p>
                              </w:txbxContent>
                            </wps:txbx>
                            <wps:bodyPr lIns="0" tIns="0" rIns="0" bIns="0" upright="1">
                              <a:spAutoFit/>
                            </wps:bodyPr>
                          </wps:wsp>
                        </a:graphicData>
                      </a:graphic>
                    </wp:anchor>
                  </w:drawing>
                </mc:Choice>
                <mc:Fallback>
                  <w:pict>
                    <v:shape id="文本框 122" o:spid="_x0000_s1026" o:spt="202" type="#_x0000_t202" style="position:absolute;left:0pt;margin-left:397.75pt;margin-top:447.2pt;height:10.4pt;width:27.85pt;mso-position-horizontal-relative:margin;z-index:251661312;mso-width-relative:page;mso-height-relative:page;" filled="f" stroked="f" coordsize="21600,21600" o:gfxdata="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TLpa3Y&#10;AAAACwEAAA8AAAAAAAAAAQAgAAAAIgAAAGRycy9kb3ducmV2LnhtbFBLAQIUABQAAAAIAIdO4kCK&#10;GxxXrgEAAEEDAAAOAAAAAAAAAAEAIAAAACc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2 500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5581650</wp:posOffset>
                      </wp:positionH>
                      <wp:positionV relativeFrom="paragraph">
                        <wp:posOffset>5676265</wp:posOffset>
                      </wp:positionV>
                      <wp:extent cx="353695" cy="132080"/>
                      <wp:effectExtent l="0" t="0" r="0" b="0"/>
                      <wp:wrapNone/>
                      <wp:docPr id="263" name="文本框 123"/>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5 000</w:t>
                                  </w:r>
                                </w:p>
                              </w:txbxContent>
                            </wps:txbx>
                            <wps:bodyPr lIns="0" tIns="0" rIns="0" bIns="0" upright="1">
                              <a:spAutoFit/>
                            </wps:bodyPr>
                          </wps:wsp>
                        </a:graphicData>
                      </a:graphic>
                    </wp:anchor>
                  </w:drawing>
                </mc:Choice>
                <mc:Fallback>
                  <w:pict>
                    <v:shape id="文本框 123" o:spid="_x0000_s1026" o:spt="202" type="#_x0000_t202" style="position:absolute;left:0pt;margin-left:439.5pt;margin-top:446.95pt;height:10.4pt;width:27.85pt;mso-position-horizontal-relative:margin;z-index:251661312;mso-width-relative:page;mso-height-relative:page;" filled="f" stroked="f" coordsize="21600,21600" o:gfxdata="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pVTb7X&#10;AAAACwEAAA8AAAAAAAAAAQAgAAAAIgAAAGRycy9kb3ducmV2LnhtbFBLAQIUABQAAAAIAIdO4kDc&#10;s/33rwEAAEEDAAAOAAAAAAAAAAEAIAAAACY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5 000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205105</wp:posOffset>
                      </wp:positionH>
                      <wp:positionV relativeFrom="paragraph">
                        <wp:posOffset>5916930</wp:posOffset>
                      </wp:positionV>
                      <wp:extent cx="255905" cy="128905"/>
                      <wp:effectExtent l="0" t="0" r="0" b="0"/>
                      <wp:wrapNone/>
                      <wp:docPr id="264" name="文本框 124"/>
                      <wp:cNvGraphicFramePr/>
                      <a:graphic xmlns:a="http://schemas.openxmlformats.org/drawingml/2006/main">
                        <a:graphicData uri="http://schemas.microsoft.com/office/word/2010/wordprocessingShape">
                          <wps:wsp>
                            <wps:cNvSpPr txBox="1"/>
                            <wps:spPr>
                              <a:xfrm>
                                <a:off x="0" y="0"/>
                                <a:ext cx="25590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600</w:t>
                                  </w:r>
                                </w:p>
                              </w:txbxContent>
                            </wps:txbx>
                            <wps:bodyPr lIns="0" tIns="0" rIns="0" bIns="0" upright="1">
                              <a:spAutoFit/>
                            </wps:bodyPr>
                          </wps:wsp>
                        </a:graphicData>
                      </a:graphic>
                    </wp:anchor>
                  </w:drawing>
                </mc:Choice>
                <mc:Fallback>
                  <w:pict>
                    <v:shape id="文本框 124" o:spid="_x0000_s1026" o:spt="202" type="#_x0000_t202" style="position:absolute;left:0pt;margin-left:16.15pt;margin-top:465.9pt;height:10.15pt;width:20.15pt;mso-position-horizontal-relative:margin;z-index:251661312;mso-width-relative:page;mso-height-relative:page;" filled="f" stroked="f" coordsize="21600,21600" o:gfxdata="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DiEPdYAAAAJ&#10;AQAADwAAAAAAAAABACAAAAAiAAAAZHJzL2Rvd25yZXYueG1sUEsBAhQAFAAAAAgAh07iQKwRAOWs&#10;AQAAQQMAAA4AAAAAAAAAAQAgAAAAJQEAAGRycy9lMm9Eb2MueG1sUEsFBgAAAAAGAAYAWQEAAEMF&#10;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600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5051425</wp:posOffset>
                      </wp:positionH>
                      <wp:positionV relativeFrom="paragraph">
                        <wp:posOffset>5886450</wp:posOffset>
                      </wp:positionV>
                      <wp:extent cx="353695" cy="132080"/>
                      <wp:effectExtent l="0" t="0" r="0" b="0"/>
                      <wp:wrapNone/>
                      <wp:docPr id="265" name="文本框 125"/>
                      <wp:cNvGraphicFramePr/>
                      <a:graphic xmlns:a="http://schemas.openxmlformats.org/drawingml/2006/main">
                        <a:graphicData uri="http://schemas.microsoft.com/office/word/2010/wordprocessingShape">
                          <wps:wsp>
                            <wps:cNvSpPr txBox="1"/>
                            <wps:spPr>
                              <a:xfrm>
                                <a:off x="0" y="0"/>
                                <a:ext cx="353695" cy="13208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3 000</w:t>
                                  </w:r>
                                </w:p>
                              </w:txbxContent>
                            </wps:txbx>
                            <wps:bodyPr lIns="0" tIns="0" rIns="0" bIns="0" upright="1">
                              <a:spAutoFit/>
                            </wps:bodyPr>
                          </wps:wsp>
                        </a:graphicData>
                      </a:graphic>
                    </wp:anchor>
                  </w:drawing>
                </mc:Choice>
                <mc:Fallback>
                  <w:pict>
                    <v:shape id="文本框 125" o:spid="_x0000_s1026" o:spt="202" type="#_x0000_t202" style="position:absolute;left:0pt;margin-left:397.75pt;margin-top:463.5pt;height:10.4pt;width:27.85pt;mso-position-horizontal-relative:margin;z-index:251661312;mso-width-relative:page;mso-height-relative:page;" filled="f" stroked="f" coordsize="21600,21600" o:gfxdata="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WruLR&#10;2AAAAAsBAAAPAAAAAAAAAAEAIAAAACIAAABkcnMvZG93bnJldi54bWxQSwECFAAUAAAACACHTuJA&#10;qk5ag68BAABBAwAADgAAAAAAAAABACAAAAAnAQAAZHJzL2Uyb0RvYy54bWxQSwUGAAAAAAYABgBZ&#10;AQAASA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3 000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5581650</wp:posOffset>
                      </wp:positionH>
                      <wp:positionV relativeFrom="paragraph">
                        <wp:posOffset>5883910</wp:posOffset>
                      </wp:positionV>
                      <wp:extent cx="353695" cy="128905"/>
                      <wp:effectExtent l="0" t="0" r="0" b="0"/>
                      <wp:wrapNone/>
                      <wp:docPr id="266" name="文本框 126"/>
                      <wp:cNvGraphicFramePr/>
                      <a:graphic xmlns:a="http://schemas.openxmlformats.org/drawingml/2006/main">
                        <a:graphicData uri="http://schemas.microsoft.com/office/word/2010/wordprocessingShape">
                          <wps:wsp>
                            <wps:cNvSpPr txBox="1"/>
                            <wps:spPr>
                              <a:xfrm>
                                <a:off x="0" y="0"/>
                                <a:ext cx="353695" cy="128905"/>
                              </a:xfrm>
                              <a:prstGeom prst="rect">
                                <a:avLst/>
                              </a:prstGeom>
                              <a:noFill/>
                              <a:ln>
                                <a:noFill/>
                              </a:ln>
                            </wps:spPr>
                            <wps:txbx>
                              <w:txbxContent>
                                <w:p>
                                  <w:pPr>
                                    <w:pStyle w:val="226"/>
                                    <w:keepNext w:val="0"/>
                                    <w:keepLines w:val="0"/>
                                    <w:widowControl w:val="0"/>
                                    <w:shd w:val="clear" w:color="auto" w:fill="auto"/>
                                    <w:bidi w:val="0"/>
                                    <w:spacing w:before="0" w:after="0" w:line="160" w:lineRule="exact"/>
                                    <w:ind w:left="0" w:right="0" w:firstLine="0"/>
                                    <w:jc w:val="left"/>
                                  </w:pPr>
                                  <w:r>
                                    <w:rPr>
                                      <w:rStyle w:val="227"/>
                                      <w:b w:val="0"/>
                                      <w:bCs w:val="0"/>
                                      <w:i w:val="0"/>
                                      <w:iCs w:val="0"/>
                                      <w:smallCaps w:val="0"/>
                                      <w:strike w:val="0"/>
                                    </w:rPr>
                                    <w:t>6</w:t>
                                  </w:r>
                                  <w:r>
                                    <w:rPr>
                                      <w:rStyle w:val="229"/>
                                      <w:b w:val="0"/>
                                      <w:bCs w:val="0"/>
                                      <w:i w:val="0"/>
                                      <w:iCs w:val="0"/>
                                      <w:smallCaps w:val="0"/>
                                      <w:strike w:val="0"/>
                                    </w:rPr>
                                    <w:t xml:space="preserve"> </w:t>
                                  </w:r>
                                  <w:r>
                                    <w:rPr>
                                      <w:rStyle w:val="227"/>
                                      <w:b w:val="0"/>
                                      <w:bCs w:val="0"/>
                                      <w:i w:val="0"/>
                                      <w:iCs w:val="0"/>
                                      <w:smallCaps w:val="0"/>
                                      <w:strike w:val="0"/>
                                    </w:rPr>
                                    <w:t>000</w:t>
                                  </w:r>
                                </w:p>
                              </w:txbxContent>
                            </wps:txbx>
                            <wps:bodyPr lIns="0" tIns="0" rIns="0" bIns="0" upright="1">
                              <a:spAutoFit/>
                            </wps:bodyPr>
                          </wps:wsp>
                        </a:graphicData>
                      </a:graphic>
                    </wp:anchor>
                  </w:drawing>
                </mc:Choice>
                <mc:Fallback>
                  <w:pict>
                    <v:shape id="文本框 126" o:spid="_x0000_s1026" o:spt="202" type="#_x0000_t202" style="position:absolute;left:0pt;margin-left:439.5pt;margin-top:463.3pt;height:10.15pt;width:27.85pt;mso-position-horizontal-relative:margin;z-index:251661312;mso-width-relative:page;mso-height-relative:page;" filled="f" stroked="f" coordsize="21600,21600" o:gfxdata="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6r3U2&#10;2QAAAAsBAAAPAAAAAAAAAAEAIAAAACIAAABkcnMvZG93bnJldi54bWxQSwECFAAUAAAACACHTuJA&#10;bJiv364BAABBAwAADgAAAAAAAAABACAAAAAoAQAAZHJzL2Uyb0RvYy54bWxQSwUGAAAAAAYABgBZ&#10;AQAASAUAAAAA&#10;">
                      <v:fill on="f" focussize="0,0"/>
                      <v:stroke on="f"/>
                      <v:imagedata o:title=""/>
                      <o:lock v:ext="edit" aspectratio="f"/>
                      <v:textbox inset="0mm,0mm,0mm,0mm" style="mso-fit-shape-to-text:t;">
                        <w:txbxContent>
                          <w:p>
                            <w:pPr>
                              <w:pStyle w:val="226"/>
                              <w:keepNext w:val="0"/>
                              <w:keepLines w:val="0"/>
                              <w:widowControl w:val="0"/>
                              <w:shd w:val="clear" w:color="auto" w:fill="auto"/>
                              <w:bidi w:val="0"/>
                              <w:spacing w:before="0" w:after="0" w:line="160" w:lineRule="exact"/>
                              <w:ind w:left="0" w:right="0" w:firstLine="0"/>
                              <w:jc w:val="left"/>
                            </w:pPr>
                            <w:r>
                              <w:rPr>
                                <w:rStyle w:val="227"/>
                                <w:b w:val="0"/>
                                <w:bCs w:val="0"/>
                                <w:i w:val="0"/>
                                <w:iCs w:val="0"/>
                                <w:smallCaps w:val="0"/>
                                <w:strike w:val="0"/>
                              </w:rPr>
                              <w:t>6</w:t>
                            </w:r>
                            <w:r>
                              <w:rPr>
                                <w:rStyle w:val="229"/>
                                <w:b w:val="0"/>
                                <w:bCs w:val="0"/>
                                <w:i w:val="0"/>
                                <w:iCs w:val="0"/>
                                <w:smallCaps w:val="0"/>
                                <w:strike w:val="0"/>
                              </w:rPr>
                              <w:t xml:space="preserve"> </w:t>
                            </w:r>
                            <w:r>
                              <w:rPr>
                                <w:rStyle w:val="227"/>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205105</wp:posOffset>
                      </wp:positionH>
                      <wp:positionV relativeFrom="paragraph">
                        <wp:posOffset>6118225</wp:posOffset>
                      </wp:positionV>
                      <wp:extent cx="255905" cy="345440"/>
                      <wp:effectExtent l="0" t="0" r="0" b="0"/>
                      <wp:wrapNone/>
                      <wp:docPr id="267" name="文本框 127"/>
                      <wp:cNvGraphicFramePr/>
                      <a:graphic xmlns:a="http://schemas.openxmlformats.org/drawingml/2006/main">
                        <a:graphicData uri="http://schemas.microsoft.com/office/word/2010/wordprocessingShape">
                          <wps:wsp>
                            <wps:cNvSpPr txBox="1"/>
                            <wps:spPr>
                              <a:xfrm>
                                <a:off x="0" y="0"/>
                                <a:ext cx="255905" cy="345440"/>
                              </a:xfrm>
                              <a:prstGeom prst="rect">
                                <a:avLst/>
                              </a:prstGeom>
                              <a:noFill/>
                              <a:ln>
                                <a:noFill/>
                              </a:ln>
                            </wps:spPr>
                            <wps:txbx>
                              <w:txbxContent>
                                <w:p>
                                  <w:pPr>
                                    <w:pStyle w:val="58"/>
                                    <w:keepNext w:val="0"/>
                                    <w:keepLines w:val="0"/>
                                    <w:widowControl w:val="0"/>
                                    <w:shd w:val="clear" w:color="auto" w:fill="auto"/>
                                    <w:bidi w:val="0"/>
                                    <w:spacing w:before="0" w:after="135" w:line="160" w:lineRule="exact"/>
                                    <w:ind w:left="0" w:right="0" w:firstLine="0"/>
                                    <w:jc w:val="left"/>
                                  </w:pPr>
                                  <w:r>
                                    <w:rPr>
                                      <w:rStyle w:val="171"/>
                                      <w:b w:val="0"/>
                                      <w:bCs w:val="0"/>
                                      <w:i w:val="0"/>
                                      <w:iCs w:val="0"/>
                                      <w:smallCaps w:val="0"/>
                                      <w:strike w:val="0"/>
                                    </w:rPr>
                                    <w:t>700</w:t>
                                  </w:r>
                                </w:p>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800</w:t>
                                  </w:r>
                                </w:p>
                              </w:txbxContent>
                            </wps:txbx>
                            <wps:bodyPr lIns="0" tIns="0" rIns="0" bIns="0" upright="1">
                              <a:spAutoFit/>
                            </wps:bodyPr>
                          </wps:wsp>
                        </a:graphicData>
                      </a:graphic>
                    </wp:anchor>
                  </w:drawing>
                </mc:Choice>
                <mc:Fallback>
                  <w:pict>
                    <v:shape id="文本框 127" o:spid="_x0000_s1026" o:spt="202" type="#_x0000_t202" style="position:absolute;left:0pt;margin-left:16.15pt;margin-top:481.75pt;height:27.2pt;width:20.15pt;mso-position-horizontal-relative:margin;z-index:251661312;mso-width-relative:page;mso-height-relative:page;" filled="f" stroked="f" coordsize="21600,21600" o:gfxdata="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qyVK&#10;1wAAAAoBAAAPAAAAAAAAAAEAIAAAACIAAABkcnMvZG93bnJldi54bWxQSwECFAAUAAAACACHTuJA&#10;y4b47bABAABBAwAADgAAAAAAAAABACAAAAAmAQAAZHJzL2Uyb0RvYy54bWxQSwUGAAAAAAYABgBZ&#10;AQAASA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135" w:line="160" w:lineRule="exact"/>
                              <w:ind w:left="0" w:right="0" w:firstLine="0"/>
                              <w:jc w:val="left"/>
                            </w:pPr>
                            <w:r>
                              <w:rPr>
                                <w:rStyle w:val="171"/>
                                <w:b w:val="0"/>
                                <w:bCs w:val="0"/>
                                <w:i w:val="0"/>
                                <w:iCs w:val="0"/>
                                <w:smallCaps w:val="0"/>
                                <w:strike w:val="0"/>
                              </w:rPr>
                              <w:t>700</w:t>
                            </w:r>
                          </w:p>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800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5057140</wp:posOffset>
                      </wp:positionH>
                      <wp:positionV relativeFrom="paragraph">
                        <wp:posOffset>6090920</wp:posOffset>
                      </wp:positionV>
                      <wp:extent cx="347345" cy="135255"/>
                      <wp:effectExtent l="0" t="0" r="0" b="0"/>
                      <wp:wrapNone/>
                      <wp:docPr id="268" name="文本框 128"/>
                      <wp:cNvGraphicFramePr/>
                      <a:graphic xmlns:a="http://schemas.openxmlformats.org/drawingml/2006/main">
                        <a:graphicData uri="http://schemas.microsoft.com/office/word/2010/wordprocessingShape">
                          <wps:wsp>
                            <wps:cNvSpPr txBox="1"/>
                            <wps:spPr>
                              <a:xfrm>
                                <a:off x="0" y="0"/>
                                <a:ext cx="347345"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3 </w:t>
                                  </w:r>
                                  <w:r>
                                    <w:rPr>
                                      <w:rStyle w:val="171"/>
                                      <w:b w:val="0"/>
                                      <w:bCs w:val="0"/>
                                      <w:i w:val="0"/>
                                      <w:iCs w:val="0"/>
                                      <w:smallCaps w:val="0"/>
                                      <w:strike w:val="0"/>
                                    </w:rPr>
                                    <w:t>500</w:t>
                                  </w:r>
                                </w:p>
                              </w:txbxContent>
                            </wps:txbx>
                            <wps:bodyPr lIns="0" tIns="0" rIns="0" bIns="0" upright="1">
                              <a:spAutoFit/>
                            </wps:bodyPr>
                          </wps:wsp>
                        </a:graphicData>
                      </a:graphic>
                    </wp:anchor>
                  </w:drawing>
                </mc:Choice>
                <mc:Fallback>
                  <w:pict>
                    <v:shape id="文本框 128" o:spid="_x0000_s1026" o:spt="202" type="#_x0000_t202" style="position:absolute;left:0pt;margin-left:398.2pt;margin-top:479.6pt;height:10.65pt;width:27.35pt;mso-position-horizontal-relative:margin;z-index:251661312;mso-width-relative:page;mso-height-relative:page;" filled="f" stroked="f" coordsize="21600,21600" o:gfxdata="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fL0MtcA&#10;AAALAQAADwAAAAAAAAABACAAAAAiAAAAZHJzL2Rvd25yZXYueG1sUEsBAhQAFAAAAAgAh07iQGlf&#10;7ICuAQAAQQMAAA4AAAAAAAAAAQAgAAAAJgEAAGRycy9lMm9Eb2MueG1sUEsFBgAAAAAGAAYAWQEA&#10;AEY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 xml:space="preserve">3 </w:t>
                            </w:r>
                            <w:r>
                              <w:rPr>
                                <w:rStyle w:val="171"/>
                                <w:b w:val="0"/>
                                <w:bCs w:val="0"/>
                                <w:i w:val="0"/>
                                <w:iCs w:val="0"/>
                                <w:smallCaps w:val="0"/>
                                <w:strike w:val="0"/>
                              </w:rPr>
                              <w:t>500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5057140</wp:posOffset>
                      </wp:positionH>
                      <wp:positionV relativeFrom="paragraph">
                        <wp:posOffset>6304280</wp:posOffset>
                      </wp:positionV>
                      <wp:extent cx="347345" cy="128905"/>
                      <wp:effectExtent l="0" t="0" r="0" b="0"/>
                      <wp:wrapNone/>
                      <wp:docPr id="269" name="文本框 129"/>
                      <wp:cNvGraphicFramePr/>
                      <a:graphic xmlns:a="http://schemas.openxmlformats.org/drawingml/2006/main">
                        <a:graphicData uri="http://schemas.microsoft.com/office/word/2010/wordprocessingShape">
                          <wps:wsp>
                            <wps:cNvSpPr txBox="1"/>
                            <wps:spPr>
                              <a:xfrm>
                                <a:off x="0" y="0"/>
                                <a:ext cx="347345"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4 000</w:t>
                                  </w:r>
                                </w:p>
                              </w:txbxContent>
                            </wps:txbx>
                            <wps:bodyPr lIns="0" tIns="0" rIns="0" bIns="0" upright="1">
                              <a:spAutoFit/>
                            </wps:bodyPr>
                          </wps:wsp>
                        </a:graphicData>
                      </a:graphic>
                    </wp:anchor>
                  </w:drawing>
                </mc:Choice>
                <mc:Fallback>
                  <w:pict>
                    <v:shape id="文本框 129" o:spid="_x0000_s1026" o:spt="202" type="#_x0000_t202" style="position:absolute;left:0pt;margin-left:398.2pt;margin-top:496.4pt;height:10.15pt;width:27.35pt;mso-position-horizontal-relative:margin;z-index:251661312;mso-width-relative:page;mso-height-relative:page;" filled="f" stroked="f" coordsize="21600,21600" o:gfxdata="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0UWvrX&#10;AAAADAEAAA8AAAAAAAAAAQAgAAAAIgAAAGRycy9kb3ducmV2LnhtbFBLAQIUABQAAAAIAIdO4kDL&#10;2X61rwEAAEEDAAAOAAAAAAAAAAEAIAAAACYBAABkcnMvZTJvRG9jLnhtbFBLBQYAAAAABgAGAFkB&#10;AABH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4 000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5581650</wp:posOffset>
                      </wp:positionH>
                      <wp:positionV relativeFrom="paragraph">
                        <wp:posOffset>6081395</wp:posOffset>
                      </wp:positionV>
                      <wp:extent cx="353695" cy="135255"/>
                      <wp:effectExtent l="0" t="0" r="0" b="0"/>
                      <wp:wrapNone/>
                      <wp:docPr id="270" name="文本框 130"/>
                      <wp:cNvGraphicFramePr/>
                      <a:graphic xmlns:a="http://schemas.openxmlformats.org/drawingml/2006/main">
                        <a:graphicData uri="http://schemas.microsoft.com/office/word/2010/wordprocessingShape">
                          <wps:wsp>
                            <wps:cNvSpPr txBox="1"/>
                            <wps:spPr>
                              <a:xfrm>
                                <a:off x="0" y="0"/>
                                <a:ext cx="353695" cy="13525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7 000</w:t>
                                  </w:r>
                                </w:p>
                              </w:txbxContent>
                            </wps:txbx>
                            <wps:bodyPr lIns="0" tIns="0" rIns="0" bIns="0" upright="1">
                              <a:spAutoFit/>
                            </wps:bodyPr>
                          </wps:wsp>
                        </a:graphicData>
                      </a:graphic>
                    </wp:anchor>
                  </w:drawing>
                </mc:Choice>
                <mc:Fallback>
                  <w:pict>
                    <v:shape id="文本框 130" o:spid="_x0000_s1026" o:spt="202" type="#_x0000_t202" style="position:absolute;left:0pt;margin-left:439.5pt;margin-top:478.85pt;height:10.65pt;width:27.85pt;mso-position-horizontal-relative:margin;z-index:251661312;mso-width-relative:page;mso-height-relative:page;" filled="f" stroked="f" coordsize="21600,21600" o:gfxdata="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YeAdDXAAAA&#10;CwEAAA8AAAAAAAAAAQAgAAAAIgAAAGRycy9kb3ducmV2LnhtbFBLAQIUABQAAAAIAIdO4kCHXtO8&#10;rAEAAEEDAAAOAAAAAAAAAAEAIAAAACYBAABkcnMvZTJvRG9jLnhtbFBLBQYAAAAABgAGAFkBAABE&#10;BQ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71"/>
                                <w:b w:val="0"/>
                                <w:bCs w:val="0"/>
                                <w:i w:val="0"/>
                                <w:iCs w:val="0"/>
                                <w:smallCaps w:val="0"/>
                                <w:strike w:val="0"/>
                              </w:rPr>
                              <w:t>7 000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5581650</wp:posOffset>
                      </wp:positionH>
                      <wp:positionV relativeFrom="paragraph">
                        <wp:posOffset>6299200</wp:posOffset>
                      </wp:positionV>
                      <wp:extent cx="353695" cy="135255"/>
                      <wp:effectExtent l="0" t="0" r="0" b="0"/>
                      <wp:wrapNone/>
                      <wp:docPr id="271" name="文本框 131"/>
                      <wp:cNvGraphicFramePr/>
                      <a:graphic xmlns:a="http://schemas.openxmlformats.org/drawingml/2006/main">
                        <a:graphicData uri="http://schemas.microsoft.com/office/word/2010/wordprocessingShape">
                          <wps:wsp>
                            <wps:cNvSpPr txBox="1"/>
                            <wps:spPr>
                              <a:xfrm>
                                <a:off x="0" y="0"/>
                                <a:ext cx="353695" cy="135255"/>
                              </a:xfrm>
                              <a:prstGeom prst="rect">
                                <a:avLst/>
                              </a:prstGeom>
                              <a:noFill/>
                              <a:ln>
                                <a:noFill/>
                              </a:ln>
                            </wps:spPr>
                            <wps:txbx>
                              <w:txbxContent>
                                <w:p>
                                  <w:pPr>
                                    <w:pStyle w:val="230"/>
                                    <w:keepNext w:val="0"/>
                                    <w:keepLines w:val="0"/>
                                    <w:widowControl w:val="0"/>
                                    <w:shd w:val="clear" w:color="auto" w:fill="auto"/>
                                    <w:bidi w:val="0"/>
                                    <w:spacing w:before="0" w:after="0" w:line="170" w:lineRule="exact"/>
                                    <w:ind w:left="0" w:right="0" w:firstLine="0"/>
                                    <w:jc w:val="left"/>
                                  </w:pPr>
                                  <w:r>
                                    <w:rPr>
                                      <w:rStyle w:val="231"/>
                                      <w:b w:val="0"/>
                                      <w:bCs w:val="0"/>
                                      <w:i w:val="0"/>
                                      <w:iCs w:val="0"/>
                                      <w:smallCaps w:val="0"/>
                                      <w:strike w:val="0"/>
                                    </w:rPr>
                                    <w:t>8</w:t>
                                  </w:r>
                                  <w:r>
                                    <w:rPr>
                                      <w:rStyle w:val="233"/>
                                      <w:b w:val="0"/>
                                      <w:bCs w:val="0"/>
                                      <w:i w:val="0"/>
                                      <w:iCs w:val="0"/>
                                      <w:smallCaps w:val="0"/>
                                      <w:strike w:val="0"/>
                                    </w:rPr>
                                    <w:t xml:space="preserve"> </w:t>
                                  </w:r>
                                  <w:r>
                                    <w:rPr>
                                      <w:rStyle w:val="231"/>
                                      <w:b w:val="0"/>
                                      <w:bCs w:val="0"/>
                                      <w:i w:val="0"/>
                                      <w:iCs w:val="0"/>
                                      <w:smallCaps w:val="0"/>
                                      <w:strike w:val="0"/>
                                    </w:rPr>
                                    <w:t>000</w:t>
                                  </w:r>
                                </w:p>
                              </w:txbxContent>
                            </wps:txbx>
                            <wps:bodyPr lIns="0" tIns="0" rIns="0" bIns="0" upright="1">
                              <a:spAutoFit/>
                            </wps:bodyPr>
                          </wps:wsp>
                        </a:graphicData>
                      </a:graphic>
                    </wp:anchor>
                  </w:drawing>
                </mc:Choice>
                <mc:Fallback>
                  <w:pict>
                    <v:shape id="文本框 131" o:spid="_x0000_s1026" o:spt="202" type="#_x0000_t202" style="position:absolute;left:0pt;margin-left:439.5pt;margin-top:496pt;height:10.65pt;width:27.85pt;mso-position-horizontal-relative:margin;z-index:251661312;mso-width-relative:page;mso-height-relative:page;" filled="f" stroked="f" coordsize="21600,21600" o:gfxdata="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a9feu&#10;2QAAAAwBAAAPAAAAAAAAAAEAIAAAACIAAABkcnMvZG93bnJldi54bWxQSwECFAAUAAAACACHTuJA&#10;0fYyHK4BAABBAwAADgAAAAAAAAABACAAAAAoAQAAZHJzL2Uyb0RvYy54bWxQSwUGAAAAAAYABgBZ&#10;AQAASAUAAAAA&#10;">
                      <v:fill on="f" focussize="0,0"/>
                      <v:stroke on="f"/>
                      <v:imagedata o:title=""/>
                      <o:lock v:ext="edit" aspectratio="f"/>
                      <v:textbox inset="0mm,0mm,0mm,0mm" style="mso-fit-shape-to-text:t;">
                        <w:txbxContent>
                          <w:p>
                            <w:pPr>
                              <w:pStyle w:val="230"/>
                              <w:keepNext w:val="0"/>
                              <w:keepLines w:val="0"/>
                              <w:widowControl w:val="0"/>
                              <w:shd w:val="clear" w:color="auto" w:fill="auto"/>
                              <w:bidi w:val="0"/>
                              <w:spacing w:before="0" w:after="0" w:line="170" w:lineRule="exact"/>
                              <w:ind w:left="0" w:right="0" w:firstLine="0"/>
                              <w:jc w:val="left"/>
                            </w:pPr>
                            <w:r>
                              <w:rPr>
                                <w:rStyle w:val="231"/>
                                <w:b w:val="0"/>
                                <w:bCs w:val="0"/>
                                <w:i w:val="0"/>
                                <w:iCs w:val="0"/>
                                <w:smallCaps w:val="0"/>
                                <w:strike w:val="0"/>
                              </w:rPr>
                              <w:t>8</w:t>
                            </w:r>
                            <w:r>
                              <w:rPr>
                                <w:rStyle w:val="233"/>
                                <w:b w:val="0"/>
                                <w:bCs w:val="0"/>
                                <w:i w:val="0"/>
                                <w:iCs w:val="0"/>
                                <w:smallCaps w:val="0"/>
                                <w:strike w:val="0"/>
                              </w:rPr>
                              <w:t xml:space="preserve"> </w:t>
                            </w:r>
                            <w:r>
                              <w:rPr>
                                <w:rStyle w:val="231"/>
                                <w:b w:val="0"/>
                                <w:bCs w:val="0"/>
                                <w:i w:val="0"/>
                                <w:iCs w:val="0"/>
                                <w:smallCaps w:val="0"/>
                                <w:strike w:val="0"/>
                              </w:rPr>
                              <w:t>000</w:t>
                            </w:r>
                          </w:p>
                        </w:txbxContent>
                      </v:textbox>
                    </v:shape>
                  </w:pict>
                </mc:Fallback>
              </mc:AlternateContent>
            </w:r>
            <w:r>
              <mc:AlternateContent>
                <mc:Choice Requires="wps">
                  <w:drawing>
                    <wp:anchor distT="0" distB="0" distL="63500" distR="63500" simplePos="0" relativeHeight="251661312" behindDoc="0" locked="0" layoutInCell="1" allowOverlap="1">
                      <wp:simplePos x="0" y="0"/>
                      <wp:positionH relativeFrom="margin">
                        <wp:posOffset>387985</wp:posOffset>
                      </wp:positionH>
                      <wp:positionV relativeFrom="paragraph">
                        <wp:posOffset>6534785</wp:posOffset>
                      </wp:positionV>
                      <wp:extent cx="1779905" cy="166370"/>
                      <wp:effectExtent l="0" t="0" r="0" b="0"/>
                      <wp:wrapNone/>
                      <wp:docPr id="272" name="文本框 132"/>
                      <wp:cNvGraphicFramePr/>
                      <a:graphic xmlns:a="http://schemas.openxmlformats.org/drawingml/2006/main">
                        <a:graphicData uri="http://schemas.microsoft.com/office/word/2010/wordprocessingShape">
                          <wps:wsp>
                            <wps:cNvSpPr txBox="1"/>
                            <wps:spPr>
                              <a:xfrm>
                                <a:off x="0" y="0"/>
                                <a:ext cx="1779905" cy="166370"/>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注：括号内的公称尺寸不推#采用。</w:t>
                                  </w:r>
                                </w:p>
                              </w:txbxContent>
                            </wps:txbx>
                            <wps:bodyPr lIns="0" tIns="0" rIns="0" bIns="0" upright="1">
                              <a:spAutoFit/>
                            </wps:bodyPr>
                          </wps:wsp>
                        </a:graphicData>
                      </a:graphic>
                    </wp:anchor>
                  </w:drawing>
                </mc:Choice>
                <mc:Fallback>
                  <w:pict>
                    <v:shape id="文本框 132" o:spid="_x0000_s1026" o:spt="202" type="#_x0000_t202" style="position:absolute;left:0pt;margin-left:30.55pt;margin-top:514.55pt;height:13.1pt;width:140.15pt;mso-position-horizontal-relative:margin;z-index:251661312;mso-width-relative:page;mso-height-relative:page;" filled="f" stroked="f" coordsize="21600,21600" o:gfxdata="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GA1&#10;R9gAAAAMAQAADwAAAAAAAAABACAAAAAiAAAAZHJzL2Rvd25yZXYueG1sUEsBAhQAFAAAAAgAh07i&#10;QHDL/xWwAQAAQgMAAA4AAAAAAAAAAQAgAAAAJwEAAGRycy9lMm9Eb2MueG1sUEsFBgAAAAAGAAYA&#10;WQEAAEkFA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160"/>
                                <w:b w:val="0"/>
                                <w:bCs w:val="0"/>
                                <w:i w:val="0"/>
                                <w:iCs w:val="0"/>
                                <w:smallCaps w:val="0"/>
                                <w:strike w:val="0"/>
                              </w:rPr>
                              <w:t>注：括号内的公称尺寸不推#采用。</w:t>
                            </w:r>
                          </w:p>
                        </w:txbxContent>
                      </v:textbox>
                    </v:shape>
                  </w:pict>
                </mc:Fallback>
              </mc:AlternateContent>
            </w:r>
          </w:p>
          <w:p>
            <w:pPr>
              <w:widowControl w:val="0"/>
              <w:spacing w:line="360" w:lineRule="exact"/>
            </w:pPr>
          </w:p>
          <w:p>
            <w:pPr>
              <w:widowControl w:val="0"/>
              <w:spacing w:line="360" w:lineRule="exact"/>
            </w:pPr>
          </w:p>
          <w:p>
            <w:pPr>
              <w:pStyle w:val="70"/>
              <w:keepNext w:val="0"/>
              <w:keepLines w:val="0"/>
              <w:widowControl w:val="0"/>
              <w:shd w:val="clear" w:color="auto" w:fill="auto"/>
              <w:bidi w:val="0"/>
              <w:spacing w:before="0" w:after="0" w:line="482" w:lineRule="exact"/>
              <w:ind w:left="0" w:right="0" w:firstLine="0"/>
              <w:jc w:val="left"/>
            </w:pPr>
            <w:r>
              <w:rPr>
                <w:rStyle w:val="110"/>
                <w:b w:val="0"/>
                <w:bCs w:val="0"/>
                <w:i w:val="0"/>
                <w:iCs w:val="0"/>
                <w:smallCaps w:val="0"/>
                <w:strike w:val="0"/>
                <w:lang w:val="en-US" w:eastAsia="en-US" w:bidi="en-US"/>
              </w:rPr>
              <w:t>5.6.5</w:t>
            </w:r>
            <w:r>
              <w:rPr>
                <w:rStyle w:val="110"/>
                <w:b w:val="0"/>
                <w:bCs w:val="0"/>
                <w:i w:val="0"/>
                <w:iCs w:val="0"/>
                <w:smallCaps w:val="0"/>
                <w:strike w:val="0"/>
              </w:rPr>
              <w:t>爆破</w:t>
            </w:r>
          </w:p>
          <w:p>
            <w:pPr>
              <w:pStyle w:val="38"/>
              <w:keepNext w:val="0"/>
              <w:keepLines w:val="0"/>
              <w:widowControl w:val="0"/>
              <w:shd w:val="clear" w:color="auto" w:fill="auto"/>
              <w:bidi w:val="0"/>
              <w:spacing w:before="0" w:after="0" w:line="482" w:lineRule="exact"/>
              <w:ind w:left="0" w:right="0" w:firstLine="200" w:firstLineChars="100"/>
              <w:jc w:val="both"/>
            </w:pPr>
            <w:r>
              <w:rPr>
                <w:color w:val="000000"/>
                <w:spacing w:val="0"/>
                <w:w w:val="100"/>
                <w:position w:val="0"/>
                <w:lang w:val="zh-TW" w:eastAsia="zh-TW" w:bidi="zh-TW"/>
              </w:rPr>
              <w:t>软管最小爆破压力</w:t>
            </w:r>
            <w:r>
              <w:rPr>
                <w:rStyle w:val="111"/>
                <w:b w:val="0"/>
                <w:bCs w:val="0"/>
                <w:i w:val="0"/>
                <w:iCs w:val="0"/>
                <w:smallCaps w:val="0"/>
                <w:strike w:val="0"/>
              </w:rPr>
              <w:t>P</w:t>
            </w:r>
            <w:r>
              <w:rPr>
                <w:rStyle w:val="111"/>
                <w:b w:val="0"/>
                <w:bCs w:val="0"/>
                <w:i w:val="0"/>
                <w:iCs w:val="0"/>
                <w:smallCaps w:val="0"/>
                <w:strike w:val="0"/>
                <w:vertAlign w:val="subscript"/>
              </w:rPr>
              <w:t>b</w:t>
            </w:r>
            <w:r>
              <w:rPr>
                <w:color w:val="000000"/>
                <w:spacing w:val="0"/>
                <w:w w:val="100"/>
                <w:position w:val="0"/>
                <w:lang w:val="zh-TW" w:eastAsia="zh-TW" w:bidi="zh-TW"/>
              </w:rPr>
              <w:t>应符合表</w:t>
            </w:r>
            <w:r>
              <w:rPr>
                <w:color w:val="000000"/>
                <w:spacing w:val="0"/>
                <w:w w:val="100"/>
                <w:position w:val="0"/>
                <w:lang w:val="en-US" w:eastAsia="en-US" w:bidi="en-US"/>
              </w:rPr>
              <w:t>10</w:t>
            </w:r>
            <w:r>
              <w:rPr>
                <w:color w:val="000000"/>
                <w:spacing w:val="0"/>
                <w:w w:val="100"/>
                <w:position w:val="0"/>
                <w:lang w:val="zh-TW" w:eastAsia="zh-TW" w:bidi="zh-TW"/>
              </w:rPr>
              <w:t>的规定。网套的爆破压力应按附录</w:t>
            </w:r>
            <w:r>
              <w:rPr>
                <w:rStyle w:val="111"/>
                <w:b w:val="0"/>
                <w:bCs w:val="0"/>
                <w:i w:val="0"/>
                <w:iCs w:val="0"/>
                <w:smallCaps w:val="0"/>
                <w:strike w:val="0"/>
              </w:rPr>
              <w:t>B</w:t>
            </w:r>
            <w:r>
              <w:rPr>
                <w:color w:val="000000"/>
                <w:spacing w:val="0"/>
                <w:w w:val="100"/>
                <w:position w:val="0"/>
                <w:lang w:val="zh-TW" w:eastAsia="zh-TW" w:bidi="zh-TW"/>
              </w:rPr>
              <w:t>进行校核。</w:t>
            </w:r>
          </w:p>
          <w:p>
            <w:pPr>
              <w:widowControl w:val="0"/>
              <w:spacing w:line="48" w:lineRule="exact"/>
              <w:rPr>
                <w:sz w:val="4"/>
                <w:szCs w:val="4"/>
              </w:rPr>
            </w:pPr>
            <w:r>
              <w:drawing>
                <wp:anchor distT="0" distB="254000" distL="63500" distR="63500" simplePos="0" relativeHeight="251662336" behindDoc="1" locked="0" layoutInCell="1" allowOverlap="1">
                  <wp:simplePos x="0" y="0"/>
                  <wp:positionH relativeFrom="margin">
                    <wp:posOffset>13970</wp:posOffset>
                  </wp:positionH>
                  <wp:positionV relativeFrom="paragraph">
                    <wp:posOffset>354330</wp:posOffset>
                  </wp:positionV>
                  <wp:extent cx="5913120" cy="7486015"/>
                  <wp:effectExtent l="0" t="0" r="11430" b="635"/>
                  <wp:wrapTopAndBottom/>
                  <wp:docPr id="273"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139"/>
                          <pic:cNvPicPr>
                            <a:picLocks noChangeAspect="1"/>
                          </pic:cNvPicPr>
                        </pic:nvPicPr>
                        <pic:blipFill>
                          <a:blip r:embed="rId12" r:link="rId13"/>
                          <a:stretch>
                            <a:fillRect/>
                          </a:stretch>
                        </pic:blipFill>
                        <pic:spPr>
                          <a:xfrm>
                            <a:off x="0" y="0"/>
                            <a:ext cx="5913120" cy="7486015"/>
                          </a:xfrm>
                          <a:prstGeom prst="rect">
                            <a:avLst/>
                          </a:prstGeom>
                          <a:noFill/>
                          <a:ln>
                            <a:noFill/>
                          </a:ln>
                        </pic:spPr>
                      </pic:pic>
                    </a:graphicData>
                  </a:graphic>
                </wp:anchor>
              </w:drawing>
            </w:r>
            <w:r>
              <w:rPr>
                <w:rStyle w:val="110"/>
                <w:b w:val="0"/>
                <w:bCs w:val="0"/>
                <w:i w:val="0"/>
                <w:iCs w:val="0"/>
                <w:smallCaps w:val="0"/>
                <w:strike w:val="0"/>
              </w:rPr>
              <w:t>表10软管最小爆破压力</w:t>
            </w:r>
          </w:p>
          <w:p>
            <w:pPr>
              <w:pStyle w:val="70"/>
              <w:keepNext w:val="0"/>
              <w:keepLines w:val="0"/>
              <w:widowControl w:val="0"/>
              <w:shd w:val="clear" w:color="auto" w:fill="auto"/>
              <w:bidi w:val="0"/>
              <w:spacing w:before="0" w:after="0" w:line="562" w:lineRule="exact"/>
              <w:ind w:left="0" w:right="7520" w:firstLine="0"/>
              <w:jc w:val="left"/>
            </w:pPr>
            <w:r>
              <w:rPr>
                <w:rStyle w:val="112"/>
                <w:b w:val="0"/>
                <w:bCs w:val="0"/>
                <w:i w:val="0"/>
                <w:iCs w:val="0"/>
                <w:smallCaps w:val="0"/>
                <w:strike w:val="0"/>
                <w:lang w:val="en-US" w:eastAsia="en-US" w:bidi="en-US"/>
              </w:rPr>
              <w:t>6</w:t>
            </w:r>
            <w:r>
              <w:rPr>
                <w:rStyle w:val="112"/>
                <w:b w:val="0"/>
                <w:bCs w:val="0"/>
                <w:i w:val="0"/>
                <w:iCs w:val="0"/>
                <w:smallCaps w:val="0"/>
                <w:strike w:val="0"/>
              </w:rPr>
              <w:t xml:space="preserve">检验方法 </w:t>
            </w:r>
            <w:r>
              <w:rPr>
                <w:rStyle w:val="112"/>
                <w:b w:val="0"/>
                <w:bCs w:val="0"/>
                <w:i w:val="0"/>
                <w:iCs w:val="0"/>
                <w:smallCaps w:val="0"/>
                <w:strike w:val="0"/>
                <w:lang w:val="en-US" w:eastAsia="en-US" w:bidi="en-US"/>
              </w:rPr>
              <w:t>6.</w:t>
            </w:r>
            <w:r>
              <w:rPr>
                <w:rStyle w:val="112"/>
                <w:b w:val="0"/>
                <w:bCs w:val="0"/>
                <w:i w:val="0"/>
                <w:iCs w:val="0"/>
                <w:smallCaps w:val="0"/>
                <w:strike w:val="0"/>
              </w:rPr>
              <w:t>1外观</w:t>
            </w:r>
          </w:p>
          <w:p>
            <w:pPr>
              <w:pStyle w:val="38"/>
              <w:keepNext w:val="0"/>
              <w:keepLines w:val="0"/>
              <w:widowControl w:val="0"/>
              <w:shd w:val="clear" w:color="auto" w:fill="auto"/>
              <w:bidi w:val="0"/>
              <w:spacing w:before="0" w:after="195" w:line="200" w:lineRule="exact"/>
              <w:ind w:left="0" w:right="0" w:firstLine="480"/>
              <w:jc w:val="both"/>
            </w:pPr>
            <w:r>
              <w:rPr>
                <w:color w:val="000000"/>
                <w:spacing w:val="0"/>
                <w:w w:val="100"/>
                <w:position w:val="0"/>
                <w:lang w:val="zh-TW" w:eastAsia="zh-TW" w:bidi="zh-TW"/>
              </w:rPr>
              <w:t>用</w:t>
            </w:r>
            <w:r>
              <w:rPr>
                <w:rStyle w:val="111"/>
                <w:b w:val="0"/>
                <w:bCs w:val="0"/>
                <w:i w:val="0"/>
                <w:iCs w:val="0"/>
                <w:smallCaps w:val="0"/>
                <w:strike w:val="0"/>
              </w:rPr>
              <w:t>H</w:t>
            </w:r>
            <w:r>
              <w:rPr>
                <w:color w:val="000000"/>
                <w:spacing w:val="0"/>
                <w:w w:val="100"/>
                <w:position w:val="0"/>
                <w:lang w:val="zh-TW" w:eastAsia="zh-TW" w:bidi="zh-TW"/>
              </w:rPr>
              <w:t>视法和手感进行检查，结果应符合</w:t>
            </w:r>
            <w:r>
              <w:rPr>
                <w:color w:val="000000"/>
                <w:spacing w:val="0"/>
                <w:w w:val="100"/>
                <w:position w:val="0"/>
                <w:lang w:val="en-US" w:eastAsia="en-US" w:bidi="en-US"/>
              </w:rPr>
              <w:t xml:space="preserve">5. </w:t>
            </w:r>
            <w:r>
              <w:rPr>
                <w:rStyle w:val="113"/>
                <w:b w:val="0"/>
                <w:bCs w:val="0"/>
                <w:i w:val="0"/>
                <w:iCs w:val="0"/>
                <w:smallCaps w:val="0"/>
                <w:strike w:val="0"/>
              </w:rPr>
              <w:t>3的耍求。</w:t>
            </w:r>
          </w:p>
          <w:p>
            <w:pPr>
              <w:pStyle w:val="70"/>
              <w:keepNext w:val="0"/>
              <w:keepLines w:val="0"/>
              <w:widowControl w:val="0"/>
              <w:shd w:val="clear" w:color="auto" w:fill="auto"/>
              <w:bidi w:val="0"/>
              <w:spacing w:before="0" w:after="209" w:line="200" w:lineRule="exact"/>
              <w:ind w:left="0" w:right="0" w:firstLine="0"/>
            </w:pPr>
            <w:r>
              <w:rPr>
                <w:rStyle w:val="112"/>
                <w:b w:val="0"/>
                <w:bCs w:val="0"/>
                <w:i w:val="0"/>
                <w:iCs w:val="0"/>
                <w:smallCaps w:val="0"/>
                <w:strike w:val="0"/>
                <w:lang w:val="en-US" w:eastAsia="en-US" w:bidi="en-US"/>
              </w:rPr>
              <w:t>6.2</w:t>
            </w:r>
            <w:r>
              <w:rPr>
                <w:rStyle w:val="112"/>
                <w:b w:val="0"/>
                <w:bCs w:val="0"/>
                <w:i w:val="0"/>
                <w:iCs w:val="0"/>
                <w:smallCaps w:val="0"/>
                <w:strike w:val="0"/>
              </w:rPr>
              <w:t>尺寸</w:t>
            </w:r>
          </w:p>
          <w:p>
            <w:pPr>
              <w:pStyle w:val="38"/>
              <w:keepNext w:val="0"/>
              <w:keepLines w:val="0"/>
              <w:widowControl w:val="0"/>
              <w:shd w:val="clear" w:color="auto" w:fill="auto"/>
              <w:bidi w:val="0"/>
              <w:spacing w:before="0" w:after="202" w:line="200" w:lineRule="exact"/>
              <w:ind w:left="0" w:right="0" w:firstLine="480"/>
              <w:jc w:val="both"/>
            </w:pPr>
            <w:r>
              <w:rPr>
                <w:color w:val="000000"/>
                <w:spacing w:val="0"/>
                <w:w w:val="100"/>
                <w:position w:val="0"/>
                <w:lang w:val="zh-TW" w:eastAsia="zh-TW" w:bidi="zh-TW"/>
              </w:rPr>
              <w:t>用精度符合尺寸偏差耍求的量具进行检查，结果应符合</w:t>
            </w:r>
            <w:r>
              <w:rPr>
                <w:color w:val="000000"/>
                <w:spacing w:val="0"/>
                <w:w w:val="100"/>
                <w:position w:val="0"/>
                <w:lang w:val="en-US" w:eastAsia="en-US" w:bidi="en-US"/>
              </w:rPr>
              <w:t xml:space="preserve">5. </w:t>
            </w:r>
            <w:r>
              <w:rPr>
                <w:rStyle w:val="113"/>
                <w:b w:val="0"/>
                <w:bCs w:val="0"/>
                <w:i w:val="0"/>
                <w:iCs w:val="0"/>
                <w:smallCaps w:val="0"/>
                <w:strike w:val="0"/>
              </w:rPr>
              <w:t>4的要求。</w:t>
            </w:r>
          </w:p>
          <w:p>
            <w:pPr>
              <w:pStyle w:val="70"/>
              <w:keepNext w:val="0"/>
              <w:keepLines w:val="0"/>
              <w:widowControl w:val="0"/>
              <w:shd w:val="clear" w:color="auto" w:fill="auto"/>
              <w:bidi w:val="0"/>
              <w:spacing w:before="0" w:after="113" w:line="200" w:lineRule="exact"/>
              <w:ind w:left="0" w:right="0" w:firstLine="0"/>
            </w:pPr>
            <w:r>
              <w:rPr>
                <w:rStyle w:val="110"/>
                <w:b w:val="0"/>
                <w:bCs w:val="0"/>
                <w:i w:val="0"/>
                <w:iCs w:val="0"/>
                <w:smallCaps w:val="0"/>
                <w:strike w:val="0"/>
                <w:lang w:val="en-US" w:eastAsia="en-US" w:bidi="en-US"/>
              </w:rPr>
              <w:t>6.3</w:t>
            </w:r>
            <w:r>
              <w:rPr>
                <w:rStyle w:val="110"/>
                <w:b w:val="0"/>
                <w:bCs w:val="0"/>
                <w:i w:val="0"/>
                <w:iCs w:val="0"/>
                <w:smallCaps w:val="0"/>
                <w:strike w:val="0"/>
              </w:rPr>
              <w:t>焊缝无损检测</w:t>
            </w:r>
          </w:p>
          <w:p>
            <w:pPr>
              <w:pStyle w:val="38"/>
              <w:keepNext w:val="0"/>
              <w:keepLines w:val="0"/>
              <w:widowControl w:val="0"/>
              <w:shd w:val="clear" w:color="auto" w:fill="auto"/>
              <w:bidi w:val="0"/>
              <w:spacing w:before="0" w:after="0" w:line="317" w:lineRule="exact"/>
              <w:ind w:left="0" w:right="0" w:firstLine="480"/>
              <w:jc w:val="both"/>
            </w:pPr>
            <w:r>
              <w:rPr>
                <w:color w:val="000000"/>
                <w:spacing w:val="0"/>
                <w:w w:val="100"/>
                <w:position w:val="0"/>
                <w:lang w:val="zh-TW" w:eastAsia="zh-TW" w:bidi="zh-TW"/>
              </w:rPr>
              <w:t>管坯纵焊缝的射线检测方法按</w:t>
            </w:r>
            <w:r>
              <w:rPr>
                <w:rStyle w:val="111"/>
                <w:b w:val="0"/>
                <w:bCs w:val="0"/>
                <w:i w:val="0"/>
                <w:iCs w:val="0"/>
                <w:smallCaps w:val="0"/>
                <w:strike w:val="0"/>
              </w:rPr>
              <w:t>GB/T</w:t>
            </w:r>
            <w:r>
              <w:rPr>
                <w:color w:val="000000"/>
                <w:spacing w:val="0"/>
                <w:w w:val="100"/>
                <w:position w:val="0"/>
                <w:lang w:val="en-US" w:eastAsia="en-US" w:bidi="en-US"/>
              </w:rPr>
              <w:t xml:space="preserve"> </w:t>
            </w:r>
            <w:r>
              <w:rPr>
                <w:color w:val="000000"/>
                <w:spacing w:val="0"/>
                <w:w w:val="100"/>
                <w:position w:val="0"/>
                <w:lang w:val="zh-TW" w:eastAsia="zh-TW" w:bidi="zh-TW"/>
              </w:rPr>
              <w:t>3323的规定，接管纵焊缝和软管对接环焊缝的射线检测方法 按</w:t>
            </w:r>
            <w:r>
              <w:rPr>
                <w:rStyle w:val="111"/>
                <w:b w:val="0"/>
                <w:bCs w:val="0"/>
                <w:i w:val="0"/>
                <w:iCs w:val="0"/>
                <w:smallCaps w:val="0"/>
                <w:strike w:val="0"/>
              </w:rPr>
              <w:t>JB/T</w:t>
            </w:r>
            <w:r>
              <w:rPr>
                <w:color w:val="000000"/>
                <w:spacing w:val="0"/>
                <w:w w:val="100"/>
                <w:position w:val="0"/>
                <w:lang w:val="en-US" w:eastAsia="en-US" w:bidi="en-US"/>
              </w:rPr>
              <w:t xml:space="preserve"> 4730. </w:t>
            </w:r>
            <w:r>
              <w:rPr>
                <w:color w:val="000000"/>
                <w:spacing w:val="0"/>
                <w:w w:val="100"/>
                <w:position w:val="0"/>
                <w:lang w:val="zh-TW" w:eastAsia="zh-TW" w:bidi="zh-TW"/>
              </w:rPr>
              <w:t>2的规定，其他焊缝的渗透检测方法按</w:t>
            </w:r>
            <w:r>
              <w:rPr>
                <w:rStyle w:val="111"/>
                <w:b w:val="0"/>
                <w:bCs w:val="0"/>
                <w:i w:val="0"/>
                <w:iCs w:val="0"/>
                <w:smallCaps w:val="0"/>
                <w:strike w:val="0"/>
              </w:rPr>
              <w:t>JB/T</w:t>
            </w:r>
            <w:r>
              <w:rPr>
                <w:color w:val="000000"/>
                <w:spacing w:val="0"/>
                <w:w w:val="100"/>
                <w:position w:val="0"/>
                <w:lang w:val="en-US" w:eastAsia="en-US" w:bidi="en-US"/>
              </w:rPr>
              <w:t xml:space="preserve"> 4730. </w:t>
            </w:r>
            <w:r>
              <w:rPr>
                <w:color w:val="000000"/>
                <w:spacing w:val="0"/>
                <w:w w:val="100"/>
                <w:position w:val="0"/>
                <w:lang w:val="zh-TW" w:eastAsia="zh-TW" w:bidi="zh-TW"/>
              </w:rPr>
              <w:t>5的规定，结果应符合</w:t>
            </w:r>
            <w:r>
              <w:rPr>
                <w:color w:val="000000"/>
                <w:spacing w:val="0"/>
                <w:w w:val="100"/>
                <w:position w:val="0"/>
                <w:lang w:val="en-US" w:eastAsia="en-US" w:bidi="en-US"/>
              </w:rPr>
              <w:t xml:space="preserve">5. </w:t>
            </w:r>
            <w:r>
              <w:rPr>
                <w:rStyle w:val="113"/>
                <w:b w:val="0"/>
                <w:bCs w:val="0"/>
                <w:i w:val="0"/>
                <w:iCs w:val="0"/>
                <w:smallCaps w:val="0"/>
                <w:strike w:val="0"/>
              </w:rPr>
              <w:t>5的要求。</w:t>
            </w:r>
          </w:p>
          <w:p>
            <w:pPr>
              <w:pStyle w:val="70"/>
              <w:keepNext w:val="0"/>
              <w:keepLines w:val="0"/>
              <w:widowControl w:val="0"/>
              <w:shd w:val="clear" w:color="auto" w:fill="auto"/>
              <w:bidi w:val="0"/>
              <w:spacing w:before="0" w:after="0" w:line="475" w:lineRule="exact"/>
              <w:ind w:left="0" w:right="0" w:firstLine="0"/>
            </w:pPr>
            <w:r>
              <w:rPr>
                <w:rStyle w:val="112"/>
                <w:b w:val="0"/>
                <w:bCs w:val="0"/>
                <w:i w:val="0"/>
                <w:iCs w:val="0"/>
                <w:smallCaps w:val="0"/>
                <w:strike w:val="0"/>
                <w:lang w:val="en-US" w:eastAsia="en-US" w:bidi="en-US"/>
              </w:rPr>
              <w:t>6.4</w:t>
            </w:r>
            <w:r>
              <w:rPr>
                <w:rStyle w:val="112"/>
                <w:b w:val="0"/>
                <w:bCs w:val="0"/>
                <w:i w:val="0"/>
                <w:iCs w:val="0"/>
                <w:smallCaps w:val="0"/>
                <w:strike w:val="0"/>
              </w:rPr>
              <w:t>性能</w:t>
            </w:r>
          </w:p>
          <w:p>
            <w:pPr>
              <w:pStyle w:val="70"/>
              <w:keepNext w:val="0"/>
              <w:keepLines w:val="0"/>
              <w:widowControl w:val="0"/>
              <w:numPr>
                <w:ilvl w:val="0"/>
                <w:numId w:val="5"/>
              </w:numPr>
              <w:shd w:val="clear" w:color="auto" w:fill="auto"/>
              <w:tabs>
                <w:tab w:val="left" w:pos="536"/>
              </w:tabs>
              <w:bidi w:val="0"/>
              <w:spacing w:before="0" w:after="0" w:line="475" w:lineRule="exact"/>
              <w:ind w:left="0" w:right="0" w:firstLine="0"/>
            </w:pPr>
            <w:r>
              <w:rPr>
                <w:color w:val="000000"/>
                <w:spacing w:val="0"/>
                <w:w w:val="100"/>
                <w:position w:val="0"/>
                <w:lang w:val="zh-TW" w:eastAsia="zh-TW" w:bidi="zh-TW"/>
              </w:rPr>
              <w:t>1 耐压试验</w:t>
            </w:r>
          </w:p>
          <w:p>
            <w:pPr>
              <w:pStyle w:val="70"/>
              <w:keepNext w:val="0"/>
              <w:keepLines w:val="0"/>
              <w:widowControl w:val="0"/>
              <w:numPr>
                <w:ilvl w:val="0"/>
                <w:numId w:val="6"/>
              </w:numPr>
              <w:shd w:val="clear" w:color="auto" w:fill="auto"/>
              <w:tabs>
                <w:tab w:val="left" w:pos="536"/>
              </w:tabs>
              <w:bidi w:val="0"/>
              <w:spacing w:before="0" w:after="0" w:line="475" w:lineRule="exact"/>
              <w:ind w:left="0" w:right="0" w:firstLine="0"/>
            </w:pPr>
            <w:r>
              <w:rPr>
                <w:color w:val="000000"/>
                <w:spacing w:val="0"/>
                <w:w w:val="100"/>
                <w:position w:val="0"/>
                <w:lang w:val="en-US" w:eastAsia="en-US" w:bidi="en-US"/>
              </w:rPr>
              <w:t xml:space="preserve">1. </w:t>
            </w:r>
            <w:r>
              <w:rPr>
                <w:color w:val="000000"/>
                <w:spacing w:val="0"/>
                <w:w w:val="100"/>
                <w:position w:val="0"/>
                <w:lang w:val="zh-TW" w:eastAsia="zh-TW" w:bidi="zh-TW"/>
              </w:rPr>
              <w:t>1 水压试验</w:t>
            </w:r>
          </w:p>
          <w:p>
            <w:pPr>
              <w:pStyle w:val="38"/>
              <w:keepNext w:val="0"/>
              <w:keepLines w:val="0"/>
              <w:widowControl w:val="0"/>
              <w:shd w:val="clear" w:color="auto" w:fill="auto"/>
              <w:bidi w:val="0"/>
              <w:spacing w:before="0" w:after="211" w:line="313" w:lineRule="exact"/>
              <w:ind w:left="0" w:right="0" w:firstLine="480"/>
              <w:jc w:val="both"/>
            </w:pPr>
            <w:r>
              <w:rPr>
                <w:color w:val="000000"/>
                <w:spacing w:val="0"/>
                <w:w w:val="100"/>
                <w:position w:val="0"/>
                <w:lang w:val="zh-TW" w:eastAsia="zh-TW" w:bidi="zh-TW"/>
              </w:rPr>
              <w:t xml:space="preserve">试验介质为氯离子含量不超过25 </w:t>
            </w:r>
            <w:r>
              <w:rPr>
                <w:rStyle w:val="111"/>
                <w:b w:val="0"/>
                <w:bCs w:val="0"/>
                <w:i w:val="0"/>
                <w:iCs w:val="0"/>
                <w:smallCaps w:val="0"/>
                <w:strike w:val="0"/>
              </w:rPr>
              <w:t>mg</w:t>
            </w:r>
            <w:r>
              <w:rPr>
                <w:color w:val="000000"/>
                <w:spacing w:val="0"/>
                <w:w w:val="100"/>
                <w:position w:val="0"/>
                <w:lang w:val="en-US" w:eastAsia="en-US" w:bidi="en-US"/>
              </w:rPr>
              <w:t>/</w:t>
            </w:r>
            <w:r>
              <w:rPr>
                <w:rStyle w:val="111"/>
                <w:b w:val="0"/>
                <w:bCs w:val="0"/>
                <w:i w:val="0"/>
                <w:iCs w:val="0"/>
                <w:smallCaps w:val="0"/>
                <w:strike w:val="0"/>
              </w:rPr>
              <w:t>L</w:t>
            </w:r>
            <w:r>
              <w:rPr>
                <w:color w:val="000000"/>
                <w:spacing w:val="0"/>
                <w:w w:val="100"/>
                <w:position w:val="0"/>
                <w:lang w:val="zh-TW" w:eastAsia="zh-TW" w:bidi="zh-TW"/>
              </w:rPr>
              <w:t xml:space="preserve">的水。试验装置为加压泵、压力监测仪表。将试件平直放 置，一端安装带有排气阀的堵头，另一端和泵出口连接。将水注入软管内，排尽空气，关闭排气阀，密封 试件，然后缓慢加压至试验压力，至少保压5 </w:t>
            </w:r>
            <w:r>
              <w:rPr>
                <w:rStyle w:val="111"/>
                <w:b w:val="0"/>
                <w:bCs w:val="0"/>
                <w:i w:val="0"/>
                <w:iCs w:val="0"/>
                <w:smallCaps w:val="0"/>
                <w:strike w:val="0"/>
              </w:rPr>
              <w:t>min</w:t>
            </w:r>
            <w:r>
              <w:rPr>
                <w:color w:val="000000"/>
                <w:spacing w:val="0"/>
                <w:w w:val="100"/>
                <w:position w:val="0"/>
                <w:lang w:val="en-US" w:eastAsia="en-US" w:bidi="en-US"/>
              </w:rPr>
              <w:t>，</w:t>
            </w:r>
            <w:r>
              <w:rPr>
                <w:color w:val="000000"/>
                <w:spacing w:val="0"/>
                <w:w w:val="100"/>
                <w:position w:val="0"/>
                <w:lang w:val="zh-TW" w:eastAsia="zh-TW" w:bidi="zh-TW"/>
              </w:rPr>
              <w:t>试验压力下检查试件，结果应符合</w:t>
            </w:r>
            <w:r>
              <w:rPr>
                <w:color w:val="000000"/>
                <w:spacing w:val="0"/>
                <w:w w:val="100"/>
                <w:position w:val="0"/>
                <w:lang w:val="en-US" w:eastAsia="en-US" w:bidi="en-US"/>
              </w:rPr>
              <w:t xml:space="preserve">5. 6. 1. </w:t>
            </w:r>
            <w:r>
              <w:rPr>
                <w:rStyle w:val="113"/>
                <w:b w:val="0"/>
                <w:bCs w:val="0"/>
                <w:i w:val="0"/>
                <w:iCs w:val="0"/>
                <w:smallCaps w:val="0"/>
                <w:strike w:val="0"/>
              </w:rPr>
              <w:t>1的要求。</w:t>
            </w:r>
          </w:p>
          <w:p>
            <w:pPr>
              <w:pStyle w:val="70"/>
              <w:keepNext w:val="0"/>
              <w:keepLines w:val="0"/>
              <w:widowControl w:val="0"/>
              <w:numPr>
                <w:ilvl w:val="0"/>
                <w:numId w:val="7"/>
              </w:numPr>
              <w:shd w:val="clear" w:color="auto" w:fill="auto"/>
              <w:tabs>
                <w:tab w:val="left" w:pos="536"/>
              </w:tabs>
              <w:bidi w:val="0"/>
              <w:spacing w:before="0" w:after="141" w:line="200" w:lineRule="exact"/>
              <w:ind w:left="0" w:right="0" w:firstLine="0"/>
            </w:pPr>
            <w:r>
              <w:rPr>
                <w:color w:val="000000"/>
                <w:spacing w:val="0"/>
                <w:w w:val="100"/>
                <w:position w:val="0"/>
                <w:lang w:val="en-US" w:eastAsia="en-US" w:bidi="en-US"/>
              </w:rPr>
              <w:t xml:space="preserve">1.2 </w:t>
            </w:r>
            <w:r>
              <w:rPr>
                <w:color w:val="000000"/>
                <w:spacing w:val="0"/>
                <w:w w:val="100"/>
                <w:position w:val="0"/>
                <w:lang w:val="zh-TW" w:eastAsia="zh-TW" w:bidi="zh-TW"/>
              </w:rPr>
              <w:t>气压试验</w:t>
            </w:r>
          </w:p>
          <w:p>
            <w:pPr>
              <w:pStyle w:val="38"/>
              <w:keepNext w:val="0"/>
              <w:keepLines w:val="0"/>
              <w:widowControl w:val="0"/>
              <w:shd w:val="clear" w:color="auto" w:fill="auto"/>
              <w:bidi w:val="0"/>
              <w:spacing w:before="0" w:after="211" w:line="313" w:lineRule="exact"/>
              <w:ind w:left="0" w:right="0" w:firstLine="480"/>
              <w:jc w:val="both"/>
            </w:pPr>
            <w:r>
              <w:rPr>
                <w:rStyle w:val="113"/>
                <w:b w:val="0"/>
                <w:bCs w:val="0"/>
                <w:i w:val="0"/>
                <w:iCs w:val="0"/>
                <w:smallCaps w:val="0"/>
                <w:strike w:val="0"/>
              </w:rPr>
              <w:t xml:space="preserve">试验介质为无毒、无腐蚀性、非可燃的干燥、洁净气体。试验水槽用水的氣离子含量不超过 </w:t>
            </w:r>
            <w:r>
              <w:rPr>
                <w:color w:val="000000"/>
                <w:spacing w:val="0"/>
                <w:w w:val="100"/>
                <w:position w:val="0"/>
                <w:lang w:val="zh-TW" w:eastAsia="zh-TW" w:bidi="zh-TW"/>
              </w:rPr>
              <w:t xml:space="preserve">25 </w:t>
            </w:r>
            <w:r>
              <w:rPr>
                <w:rStyle w:val="111"/>
                <w:b w:val="0"/>
                <w:bCs w:val="0"/>
                <w:i w:val="0"/>
                <w:iCs w:val="0"/>
                <w:smallCaps w:val="0"/>
                <w:strike w:val="0"/>
              </w:rPr>
              <w:t>mg</w:t>
            </w:r>
            <w:r>
              <w:rPr>
                <w:color w:val="000000"/>
                <w:spacing w:val="0"/>
                <w:w w:val="100"/>
                <w:position w:val="0"/>
                <w:lang w:val="en-US" w:eastAsia="en-US" w:bidi="en-US"/>
              </w:rPr>
              <w:t>/</w:t>
            </w:r>
            <w:r>
              <w:rPr>
                <w:rStyle w:val="111"/>
                <w:b w:val="0"/>
                <w:bCs w:val="0"/>
                <w:i w:val="0"/>
                <w:iCs w:val="0"/>
                <w:smallCaps w:val="0"/>
                <w:strike w:val="0"/>
              </w:rPr>
              <w:t>L</w:t>
            </w:r>
            <w:r>
              <w:rPr>
                <w:color w:val="000000"/>
                <w:spacing w:val="0"/>
                <w:w w:val="100"/>
                <w:position w:val="0"/>
                <w:lang w:val="en-US" w:eastAsia="en-US" w:bidi="en-US"/>
              </w:rPr>
              <w:t>。</w:t>
            </w:r>
            <w:r>
              <w:rPr>
                <w:color w:val="000000"/>
                <w:spacing w:val="0"/>
                <w:w w:val="100"/>
                <w:position w:val="0"/>
                <w:lang w:val="zh-TW" w:eastAsia="zh-TW" w:bidi="zh-TW"/>
              </w:rPr>
              <w:t xml:space="preserve">试验装置为气泵（或气瓶组）、压力监测仪表、水槽。试件一端安装堵头，另一端与进气口相 接，将试件浸没于水槽中，通人气体缓慢加压至试验压力，至少保压1〇 </w:t>
            </w:r>
            <w:r>
              <w:rPr>
                <w:rStyle w:val="111"/>
                <w:b w:val="0"/>
                <w:bCs w:val="0"/>
                <w:i w:val="0"/>
                <w:iCs w:val="0"/>
                <w:smallCaps w:val="0"/>
                <w:strike w:val="0"/>
              </w:rPr>
              <w:t>min</w:t>
            </w:r>
            <w:r>
              <w:rPr>
                <w:color w:val="000000"/>
                <w:spacing w:val="0"/>
                <w:w w:val="100"/>
                <w:position w:val="0"/>
                <w:lang w:val="en-US" w:eastAsia="en-US" w:bidi="en-US"/>
              </w:rPr>
              <w:t>，</w:t>
            </w:r>
            <w:r>
              <w:rPr>
                <w:color w:val="000000"/>
                <w:spacing w:val="0"/>
                <w:w w:val="100"/>
                <w:position w:val="0"/>
                <w:lang w:val="zh-TW" w:eastAsia="zh-TW" w:bidi="zh-TW"/>
              </w:rPr>
              <w:t>试验压力下检查试件，结果 应符合</w:t>
            </w:r>
            <w:r>
              <w:rPr>
                <w:color w:val="000000"/>
                <w:spacing w:val="0"/>
                <w:w w:val="100"/>
                <w:position w:val="0"/>
                <w:lang w:val="en-US" w:eastAsia="en-US" w:bidi="en-US"/>
              </w:rPr>
              <w:t>5. 6. 1.2</w:t>
            </w:r>
            <w:r>
              <w:rPr>
                <w:color w:val="000000"/>
                <w:spacing w:val="0"/>
                <w:w w:val="100"/>
                <w:position w:val="0"/>
                <w:lang w:val="zh-TW" w:eastAsia="zh-TW" w:bidi="zh-TW"/>
              </w:rPr>
              <w:t>的耍求。</w:t>
            </w:r>
          </w:p>
          <w:p>
            <w:pPr>
              <w:pStyle w:val="70"/>
              <w:keepNext w:val="0"/>
              <w:keepLines w:val="0"/>
              <w:widowControl w:val="0"/>
              <w:numPr>
                <w:ilvl w:val="0"/>
                <w:numId w:val="4"/>
              </w:numPr>
              <w:shd w:val="clear" w:color="auto" w:fill="auto"/>
              <w:tabs>
                <w:tab w:val="left" w:pos="316"/>
              </w:tabs>
              <w:bidi w:val="0"/>
              <w:spacing w:before="0" w:after="137" w:line="200" w:lineRule="exact"/>
              <w:ind w:left="0" w:right="0" w:firstLine="0"/>
            </w:pPr>
            <w:r>
              <w:rPr>
                <w:color w:val="000000"/>
                <w:spacing w:val="0"/>
                <w:w w:val="100"/>
                <w:position w:val="0"/>
                <w:lang w:val="en-US" w:eastAsia="en-US" w:bidi="en-US"/>
              </w:rPr>
              <w:t xml:space="preserve">4.2 </w:t>
            </w:r>
            <w:r>
              <w:rPr>
                <w:color w:val="000000"/>
                <w:spacing w:val="0"/>
                <w:w w:val="100"/>
                <w:position w:val="0"/>
                <w:lang w:val="zh-TW" w:eastAsia="zh-TW" w:bidi="zh-TW"/>
              </w:rPr>
              <w:t>气密试验</w:t>
            </w:r>
          </w:p>
          <w:p>
            <w:pPr>
              <w:pStyle w:val="38"/>
              <w:keepNext w:val="0"/>
              <w:keepLines w:val="0"/>
              <w:widowControl w:val="0"/>
              <w:shd w:val="clear" w:color="auto" w:fill="auto"/>
              <w:bidi w:val="0"/>
              <w:spacing w:before="0" w:after="211" w:line="313" w:lineRule="exact"/>
              <w:ind w:left="0" w:right="0" w:firstLine="480"/>
              <w:jc w:val="both"/>
            </w:pPr>
            <w:r>
              <w:rPr>
                <w:color w:val="000000"/>
                <w:spacing w:val="0"/>
                <w:w w:val="100"/>
                <w:position w:val="0"/>
                <w:lang w:val="zh-TW" w:eastAsia="zh-TW" w:bidi="zh-TW"/>
              </w:rPr>
              <w:t xml:space="preserve">气密试验应在耐压试验合格后进行，当耐压试验采用气压试验时，可不进行气密试验。试验介质为 无毒、无腐蚀性、非可燃的干燥、洁净气体;试验水槽用水的氯离子含量不超过25 </w:t>
            </w:r>
            <w:r>
              <w:rPr>
                <w:rStyle w:val="111"/>
                <w:b w:val="0"/>
                <w:bCs w:val="0"/>
                <w:i w:val="0"/>
                <w:iCs w:val="0"/>
                <w:smallCaps w:val="0"/>
                <w:strike w:val="0"/>
              </w:rPr>
              <w:t>mg</w:t>
            </w:r>
            <w:r>
              <w:rPr>
                <w:color w:val="000000"/>
                <w:spacing w:val="0"/>
                <w:w w:val="100"/>
                <w:position w:val="0"/>
                <w:lang w:val="en-US" w:eastAsia="en-US" w:bidi="en-US"/>
              </w:rPr>
              <w:t>/</w:t>
            </w:r>
            <w:r>
              <w:rPr>
                <w:rStyle w:val="111"/>
                <w:b w:val="0"/>
                <w:bCs w:val="0"/>
                <w:i w:val="0"/>
                <w:iCs w:val="0"/>
                <w:smallCaps w:val="0"/>
                <w:strike w:val="0"/>
              </w:rPr>
              <w:t>L</w:t>
            </w:r>
            <w:r>
              <w:rPr>
                <w:color w:val="000000"/>
                <w:spacing w:val="0"/>
                <w:w w:val="100"/>
                <w:position w:val="0"/>
                <w:lang w:val="en-US" w:eastAsia="en-US" w:bidi="en-US"/>
              </w:rPr>
              <w:t>。</w:t>
            </w:r>
            <w:r>
              <w:rPr>
                <w:color w:val="000000"/>
                <w:spacing w:val="0"/>
                <w:w w:val="100"/>
                <w:position w:val="0"/>
                <w:lang w:val="zh-TW" w:eastAsia="zh-TW" w:bidi="zh-TW"/>
              </w:rPr>
              <w:t xml:space="preserve">试验装置为气 泵(或气瓶组）、压力监测仪表、水槽。试件一端安装堵头，另一端与进气口相接，将试件浸没于水槽中， 通人气体缓慢加压至试验压力，至少保压1〇 </w:t>
            </w:r>
            <w:r>
              <w:rPr>
                <w:rStyle w:val="111"/>
                <w:b w:val="0"/>
                <w:bCs w:val="0"/>
                <w:i w:val="0"/>
                <w:iCs w:val="0"/>
                <w:smallCaps w:val="0"/>
                <w:strike w:val="0"/>
              </w:rPr>
              <w:t>min</w:t>
            </w:r>
            <w:r>
              <w:rPr>
                <w:color w:val="000000"/>
                <w:spacing w:val="0"/>
                <w:w w:val="100"/>
                <w:position w:val="0"/>
                <w:lang w:val="en-US" w:eastAsia="en-US" w:bidi="en-US"/>
              </w:rPr>
              <w:t>，</w:t>
            </w:r>
            <w:r>
              <w:rPr>
                <w:color w:val="000000"/>
                <w:spacing w:val="0"/>
                <w:w w:val="100"/>
                <w:position w:val="0"/>
                <w:lang w:val="zh-TW" w:eastAsia="zh-TW" w:bidi="zh-TW"/>
              </w:rPr>
              <w:t>试验压力下检查试件，结果应符合</w:t>
            </w:r>
            <w:r>
              <w:rPr>
                <w:color w:val="000000"/>
                <w:spacing w:val="0"/>
                <w:w w:val="100"/>
                <w:position w:val="0"/>
                <w:lang w:val="en-US" w:eastAsia="en-US" w:bidi="en-US"/>
              </w:rPr>
              <w:t xml:space="preserve">5. 6. </w:t>
            </w:r>
            <w:r>
              <w:rPr>
                <w:rStyle w:val="113"/>
                <w:b w:val="0"/>
                <w:bCs w:val="0"/>
                <w:i w:val="0"/>
                <w:iCs w:val="0"/>
                <w:smallCaps w:val="0"/>
                <w:strike w:val="0"/>
              </w:rPr>
              <w:t>2的要求。</w:t>
            </w:r>
          </w:p>
          <w:p>
            <w:pPr>
              <w:pStyle w:val="70"/>
              <w:keepNext w:val="0"/>
              <w:keepLines w:val="0"/>
              <w:widowControl w:val="0"/>
              <w:shd w:val="clear" w:color="auto" w:fill="auto"/>
              <w:bidi w:val="0"/>
              <w:spacing w:before="0" w:after="108" w:line="200" w:lineRule="exact"/>
              <w:ind w:left="0" w:right="0" w:firstLine="0"/>
            </w:pPr>
            <w:r>
              <w:rPr>
                <w:rStyle w:val="110"/>
                <w:b w:val="0"/>
                <w:bCs w:val="0"/>
                <w:i w:val="0"/>
                <w:iCs w:val="0"/>
                <w:smallCaps w:val="0"/>
                <w:strike w:val="0"/>
                <w:lang w:val="en-US" w:eastAsia="en-US" w:bidi="en-US"/>
              </w:rPr>
              <w:t>6.4.3</w:t>
            </w:r>
            <w:r>
              <w:rPr>
                <w:rStyle w:val="110"/>
                <w:b w:val="0"/>
                <w:bCs w:val="0"/>
                <w:i w:val="0"/>
                <w:iCs w:val="0"/>
                <w:smallCaps w:val="0"/>
                <w:strike w:val="0"/>
              </w:rPr>
              <w:t>静态弯曲试验</w:t>
            </w:r>
          </w:p>
          <w:p>
            <w:pPr>
              <w:pStyle w:val="114"/>
              <w:keepNext w:val="0"/>
              <w:keepLines w:val="0"/>
              <w:widowControl w:val="0"/>
              <w:shd w:val="clear" w:color="auto" w:fill="auto"/>
              <w:bidi w:val="0"/>
              <w:spacing w:before="0" w:after="101" w:line="160" w:lineRule="exact"/>
              <w:ind w:left="0" w:right="0" w:firstLine="0"/>
              <w:jc w:val="left"/>
            </w:pPr>
            <w:r>
              <w:rPr>
                <w:color w:val="000000"/>
                <w:spacing w:val="0"/>
                <w:w w:val="100"/>
                <w:position w:val="0"/>
                <w:lang w:val="zh-TW" w:eastAsia="zh-TW" w:bidi="zh-TW"/>
              </w:rPr>
              <w:t>在软管不充压的情况下进行试验，试验装置为静态弯曲试验台。按图6安装试件，将试件一端刚性 同定，另一端以5次</w:t>
            </w:r>
            <w:r>
              <w:rPr>
                <w:color w:val="000000"/>
                <w:spacing w:val="0"/>
                <w:w w:val="100"/>
                <w:position w:val="0"/>
                <w:lang w:val="en-US" w:eastAsia="en-US" w:bidi="en-US"/>
              </w:rPr>
              <w:t>/</w:t>
            </w:r>
            <w:r>
              <w:rPr>
                <w:rStyle w:val="111"/>
                <w:b w:val="0"/>
                <w:bCs w:val="0"/>
                <w:i w:val="0"/>
                <w:iCs w:val="0"/>
                <w:smallCaps w:val="0"/>
                <w:strike w:val="0"/>
              </w:rPr>
              <w:t>min</w:t>
            </w:r>
            <w:r>
              <w:rPr>
                <w:rStyle w:val="113"/>
                <w:b w:val="0"/>
                <w:bCs w:val="0"/>
                <w:i w:val="0"/>
                <w:iCs w:val="0"/>
                <w:smallCaps w:val="0"/>
                <w:strike w:val="0"/>
              </w:rPr>
              <w:t>〜25次</w:t>
            </w:r>
            <w:r>
              <w:rPr>
                <w:rStyle w:val="113"/>
                <w:b w:val="0"/>
                <w:bCs w:val="0"/>
                <w:i w:val="0"/>
                <w:iCs w:val="0"/>
                <w:smallCaps w:val="0"/>
                <w:strike w:val="0"/>
                <w:lang w:val="en-US" w:eastAsia="en-US" w:bidi="en-US"/>
              </w:rPr>
              <w:t>/</w:t>
            </w:r>
            <w:r>
              <w:rPr>
                <w:rStyle w:val="111"/>
                <w:b w:val="0"/>
                <w:bCs w:val="0"/>
                <w:i w:val="0"/>
                <w:iCs w:val="0"/>
                <w:smallCaps w:val="0"/>
                <w:strike w:val="0"/>
              </w:rPr>
              <w:t>min</w:t>
            </w:r>
            <w:r>
              <w:rPr>
                <w:color w:val="000000"/>
                <w:spacing w:val="0"/>
                <w:w w:val="100"/>
                <w:position w:val="0"/>
                <w:lang w:val="zh-TW" w:eastAsia="zh-TW" w:bidi="zh-TW"/>
              </w:rPr>
              <w:t>的频率，围绕并贴合定形圆柱体进行弯曲，软管由直线状态至弯 曲状态，再恢复至直线状态为1次弯曲循环，弯曲角为90°，反复弯曲10次后，对试件按</w:t>
            </w:r>
            <w:r>
              <w:rPr>
                <w:color w:val="000000"/>
                <w:spacing w:val="0"/>
                <w:w w:val="100"/>
                <w:position w:val="0"/>
                <w:lang w:val="en-US" w:eastAsia="en-US" w:bidi="en-US"/>
              </w:rPr>
              <w:t xml:space="preserve">6. 4. </w:t>
            </w:r>
            <w:r>
              <w:rPr>
                <w:rStyle w:val="113"/>
                <w:b w:val="0"/>
                <w:bCs w:val="0"/>
                <w:i w:val="0"/>
                <w:iCs w:val="0"/>
                <w:smallCaps w:val="0"/>
                <w:strike w:val="0"/>
              </w:rPr>
              <w:t xml:space="preserve">2的方法进 </w:t>
            </w:r>
            <w:r>
              <w:rPr>
                <w:color w:val="000000"/>
                <w:spacing w:val="0"/>
                <w:w w:val="100"/>
                <w:position w:val="0"/>
                <w:lang w:val="zh-TW" w:eastAsia="zh-TW" w:bidi="zh-TW"/>
              </w:rPr>
              <w:t>行气密试验，结果应符合</w:t>
            </w:r>
            <w:r>
              <w:rPr>
                <w:color w:val="000000"/>
                <w:spacing w:val="0"/>
                <w:w w:val="100"/>
                <w:position w:val="0"/>
                <w:lang w:val="en-US" w:eastAsia="en-US" w:bidi="en-US"/>
              </w:rPr>
              <w:t xml:space="preserve">5. 6. </w:t>
            </w:r>
            <w:r>
              <w:rPr>
                <w:rStyle w:val="113"/>
                <w:b w:val="0"/>
                <w:bCs w:val="0"/>
                <w:i w:val="0"/>
                <w:iCs w:val="0"/>
                <w:smallCaps w:val="0"/>
                <w:strike w:val="0"/>
              </w:rPr>
              <w:t>3的要求。</w:t>
            </w:r>
            <w:r>
              <w:rPr>
                <w:color w:val="000000"/>
                <w:spacing w:val="0"/>
                <w:w w:val="100"/>
                <w:position w:val="0"/>
                <w:lang w:val="zh-TW" w:eastAsia="zh-TW" w:bidi="zh-TW"/>
              </w:rPr>
              <w:t>;验原:</w:t>
            </w:r>
          </w:p>
          <w:p>
            <w:pPr>
              <w:pStyle w:val="38"/>
              <w:keepNext w:val="0"/>
              <w:keepLines w:val="0"/>
              <w:widowControl w:val="0"/>
              <w:shd w:val="clear" w:color="auto" w:fill="auto"/>
              <w:bidi w:val="0"/>
              <w:spacing w:before="0" w:after="0" w:line="320" w:lineRule="exact"/>
              <w:ind w:left="0" w:right="0" w:firstLine="480"/>
              <w:jc w:val="left"/>
            </w:pPr>
            <w:r>
              <mc:AlternateContent>
                <mc:Choice Requires="wps">
                  <w:drawing>
                    <wp:anchor distT="0" distB="0" distL="63500" distR="1010285" simplePos="0" relativeHeight="251662336" behindDoc="1" locked="0" layoutInCell="1" allowOverlap="1">
                      <wp:simplePos x="0" y="0"/>
                      <wp:positionH relativeFrom="margin">
                        <wp:posOffset>2025650</wp:posOffset>
                      </wp:positionH>
                      <wp:positionV relativeFrom="paragraph">
                        <wp:posOffset>-278765</wp:posOffset>
                      </wp:positionV>
                      <wp:extent cx="278765" cy="141605"/>
                      <wp:effectExtent l="0" t="0" r="0" b="0"/>
                      <wp:wrapSquare wrapText="right"/>
                      <wp:docPr id="280" name="文本框 140"/>
                      <wp:cNvGraphicFramePr/>
                      <a:graphic xmlns:a="http://schemas.openxmlformats.org/drawingml/2006/main">
                        <a:graphicData uri="http://schemas.microsoft.com/office/word/2010/wordprocessingShape">
                          <wps:wsp>
                            <wps:cNvSpPr txBox="1"/>
                            <wps:spPr>
                              <a:xfrm>
                                <a:off x="0" y="0"/>
                                <a:ext cx="278765" cy="141605"/>
                              </a:xfrm>
                              <a:prstGeom prst="rect">
                                <a:avLst/>
                              </a:prstGeom>
                              <a:noFill/>
                              <a:ln>
                                <a:noFill/>
                              </a:ln>
                            </wps:spPr>
                            <wps:txbx>
                              <w:txbxContent>
                                <w:p>
                                  <w:pPr>
                                    <w:pStyle w:val="114"/>
                                    <w:keepNext w:val="0"/>
                                    <w:keepLines w:val="0"/>
                                    <w:widowControl w:val="0"/>
                                    <w:shd w:val="clear" w:color="auto" w:fill="auto"/>
                                    <w:bidi w:val="0"/>
                                    <w:spacing w:before="0" w:after="0" w:line="160" w:lineRule="exact"/>
                                    <w:ind w:left="0" w:right="0" w:firstLine="0"/>
                                    <w:jc w:val="left"/>
                                  </w:pPr>
                                  <w:r>
                                    <w:rPr>
                                      <w:rStyle w:val="234"/>
                                      <w:b w:val="0"/>
                                      <w:bCs w:val="0"/>
                                      <w:i w:val="0"/>
                                      <w:iCs w:val="0"/>
                                      <w:smallCaps w:val="0"/>
                                      <w:strike w:val="0"/>
                                    </w:rPr>
                                    <w:t>图6</w:t>
                                  </w:r>
                                </w:p>
                              </w:txbxContent>
                            </wps:txbx>
                            <wps:bodyPr lIns="0" tIns="0" rIns="0" bIns="0" upright="1">
                              <a:spAutoFit/>
                            </wps:bodyPr>
                          </wps:wsp>
                        </a:graphicData>
                      </a:graphic>
                    </wp:anchor>
                  </w:drawing>
                </mc:Choice>
                <mc:Fallback>
                  <w:pict>
                    <v:shape id="文本框 140" o:spid="_x0000_s1026" o:spt="202" type="#_x0000_t202" style="position:absolute;left:0pt;margin-left:159.5pt;margin-top:-21.95pt;height:11.15pt;width:21.95pt;mso-position-horizontal-relative:margin;mso-wrap-distance-bottom:0pt;mso-wrap-distance-left:5pt;mso-wrap-distance-right:79.55pt;mso-wrap-distance-top:0pt;z-index:-251654144;mso-width-relative:page;mso-height-relative:page;" filled="f" stroked="f" coordsize="21600,21600" o:gfxdata="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UbzqdgA&#10;AAALAQAADwAAAAAAAAABACAAAAAiAAAAZHJzL2Rvd25yZXYueG1sUEsBAhQAFAAAAAgAh07iQLZD&#10;jVGtAQAAQQMAAA4AAAAAAAAAAQAgAAAAJwEAAGRycy9lMm9Eb2MueG1sUEsFBgAAAAAGAAYAWQEA&#10;AEYFAAAAAA==&#10;">
                      <v:fill on="f" focussize="0,0"/>
                      <v:stroke on="f"/>
                      <v:imagedata o:title=""/>
                      <o:lock v:ext="edit" aspectratio="f"/>
                      <v:textbox inset="0mm,0mm,0mm,0mm" style="mso-fit-shape-to-text:t;">
                        <w:txbxContent>
                          <w:p>
                            <w:pPr>
                              <w:pStyle w:val="114"/>
                              <w:keepNext w:val="0"/>
                              <w:keepLines w:val="0"/>
                              <w:widowControl w:val="0"/>
                              <w:shd w:val="clear" w:color="auto" w:fill="auto"/>
                              <w:bidi w:val="0"/>
                              <w:spacing w:before="0" w:after="0" w:line="160" w:lineRule="exact"/>
                              <w:ind w:left="0" w:right="0" w:firstLine="0"/>
                              <w:jc w:val="left"/>
                            </w:pPr>
                            <w:r>
                              <w:rPr>
                                <w:rStyle w:val="234"/>
                                <w:b w:val="0"/>
                                <w:bCs w:val="0"/>
                                <w:i w:val="0"/>
                                <w:iCs w:val="0"/>
                                <w:smallCaps w:val="0"/>
                                <w:strike w:val="0"/>
                              </w:rPr>
                              <w:t>图6</w:t>
                            </w:r>
                          </w:p>
                        </w:txbxContent>
                      </v:textbox>
                      <w10:wrap type="square" side="right"/>
                    </v:shape>
                  </w:pict>
                </mc:Fallback>
              </mc:AlternateContent>
            </w:r>
            <w:r>
              <w:rPr>
                <w:color w:val="000000"/>
                <w:spacing w:val="0"/>
                <w:w w:val="100"/>
                <w:position w:val="0"/>
                <w:lang w:val="zh-TW" w:eastAsia="zh-TW" w:bidi="zh-TW"/>
              </w:rPr>
              <w:t>进行单项的静态</w:t>
            </w:r>
            <w:r>
              <w:rPr>
                <w:rStyle w:val="115"/>
                <w:b w:val="0"/>
                <w:bCs w:val="0"/>
                <w:i w:val="0"/>
                <w:iCs w:val="0"/>
                <w:smallCaps w:val="0"/>
                <w:strike w:val="0"/>
              </w:rPr>
              <w:t>jp</w:t>
            </w:r>
            <w:r>
              <w:rPr>
                <w:rStyle w:val="116"/>
                <w:b w:val="0"/>
                <w:bCs w:val="0"/>
                <w:i w:val="0"/>
                <w:iCs w:val="0"/>
                <w:smallCaps w:val="0"/>
                <w:strike w:val="0"/>
                <w:lang w:val="en-US" w:eastAsia="en-US" w:bidi="en-US"/>
              </w:rPr>
              <w:t>#</w:t>
            </w:r>
            <w:r>
              <w:rPr>
                <w:rStyle w:val="116"/>
                <w:b w:val="0"/>
                <w:bCs w:val="0"/>
                <w:i w:val="0"/>
                <w:iCs w:val="0"/>
                <w:smallCaps w:val="0"/>
                <w:strike w:val="0"/>
              </w:rPr>
              <w:t>试^</w:t>
            </w:r>
            <w:r>
              <w:rPr>
                <w:color w:val="000000"/>
                <w:spacing w:val="0"/>
                <w:w w:val="100"/>
                <w:position w:val="0"/>
                <w:lang w:val="zh-TW" w:eastAsia="zh-TW" w:bidi="zh-TW"/>
              </w:rPr>
              <w:t>件最小长度</w:t>
            </w:r>
            <w:r>
              <w:rPr>
                <w:rStyle w:val="111"/>
                <w:b w:val="0"/>
                <w:bCs w:val="0"/>
                <w:i w:val="0"/>
                <w:iCs w:val="0"/>
                <w:smallCaps w:val="0"/>
                <w:strike w:val="0"/>
              </w:rPr>
              <w:t>L</w:t>
            </w:r>
            <w:r>
              <w:rPr>
                <w:color w:val="000000"/>
                <w:spacing w:val="0"/>
                <w:w w:val="100"/>
                <w:position w:val="0"/>
                <w:lang w:val="en-US" w:eastAsia="en-US" w:bidi="en-US"/>
              </w:rPr>
              <w:t>,</w:t>
            </w:r>
            <w:r>
              <w:rPr>
                <w:color w:val="000000"/>
                <w:spacing w:val="0"/>
                <w:w w:val="100"/>
                <w:position w:val="0"/>
                <w:lang w:val="zh-TW" w:eastAsia="zh-TW" w:bidi="zh-TW"/>
              </w:rPr>
              <w:t>应按公式</w:t>
            </w:r>
            <w:r>
              <w:rPr>
                <w:color w:val="000000"/>
                <w:spacing w:val="0"/>
                <w:w w:val="100"/>
                <w:position w:val="0"/>
                <w:lang w:val="en-US" w:eastAsia="en-US" w:bidi="en-US"/>
              </w:rPr>
              <w:t>（</w:t>
            </w:r>
            <w:r>
              <w:rPr>
                <w:rStyle w:val="111"/>
                <w:b w:val="0"/>
                <w:bCs w:val="0"/>
                <w:i w:val="0"/>
                <w:iCs w:val="0"/>
                <w:smallCaps w:val="0"/>
                <w:strike w:val="0"/>
              </w:rPr>
              <w:t>H</w:t>
            </w:r>
            <w:r>
              <w:rPr>
                <w:rStyle w:val="117"/>
                <w:b w:val="0"/>
                <w:bCs w:val="0"/>
                <w:i w:val="0"/>
                <w:iCs w:val="0"/>
                <w:smallCaps w:val="0"/>
                <w:strike w:val="0"/>
              </w:rPr>
              <w:t>纖行计</w:t>
            </w:r>
            <w:r>
              <w:rPr>
                <w:rStyle w:val="116"/>
                <w:b w:val="0"/>
                <w:bCs w:val="0"/>
                <w:i w:val="0"/>
                <w:iCs w:val="0"/>
                <w:smallCaps w:val="0"/>
                <w:strike w:val="0"/>
              </w:rPr>
              <w:t>&amp;当软</w:t>
            </w:r>
            <w:r>
              <w:rPr>
                <w:color w:val="000000"/>
                <w:spacing w:val="0"/>
                <w:w w:val="100"/>
                <w:position w:val="0"/>
                <w:lang w:val="zh-TW" w:eastAsia="zh-TW" w:bidi="zh-TW"/>
              </w:rPr>
              <w:t xml:space="preserve">管的波纹管之间有环 </w:t>
            </w:r>
            <w:r>
              <w:rPr>
                <w:rStyle w:val="118"/>
                <w:b w:val="0"/>
                <w:bCs w:val="0"/>
                <w:i w:val="0"/>
                <w:iCs w:val="0"/>
                <w:smallCaps w:val="0"/>
                <w:strike w:val="0"/>
              </w:rPr>
              <w:t>焊缝时，试件</w:t>
            </w:r>
            <w:r>
              <w:rPr>
                <w:rStyle w:val="119"/>
                <w:b w:val="0"/>
                <w:bCs w:val="0"/>
                <w:i w:val="0"/>
                <w:iCs w:val="0"/>
                <w:smallCaps w:val="0"/>
                <w:strike w:val="0"/>
              </w:rPr>
              <w:t>中应翌</w:t>
            </w:r>
            <w:r>
              <w:rPr>
                <w:rStyle w:val="118"/>
                <w:b w:val="0"/>
                <w:bCs w:val="0"/>
                <w:i w:val="0"/>
                <w:iCs w:val="0"/>
                <w:smallCaps w:val="0"/>
                <w:strike w:val="0"/>
              </w:rPr>
              <w:t>焊接段。</w:t>
            </w:r>
          </w:p>
          <w:p>
            <w:pPr>
              <w:pStyle w:val="38"/>
              <w:keepNext w:val="0"/>
              <w:keepLines w:val="0"/>
              <w:widowControl w:val="0"/>
              <w:shd w:val="clear" w:color="auto" w:fill="auto"/>
              <w:tabs>
                <w:tab w:val="left" w:pos="4611"/>
              </w:tabs>
              <w:bidi w:val="0"/>
              <w:spacing w:before="0" w:after="0" w:line="200" w:lineRule="exact"/>
              <w:ind w:left="3920" w:right="0" w:firstLine="0"/>
              <w:jc w:val="both"/>
            </w:pPr>
            <w:r>
              <mc:AlternateContent>
                <mc:Choice Requires="wps">
                  <w:drawing>
                    <wp:anchor distT="0" distB="0" distL="2037080" distR="63500" simplePos="0" relativeHeight="251662336" behindDoc="1" locked="0" layoutInCell="1" allowOverlap="1">
                      <wp:simplePos x="0" y="0"/>
                      <wp:positionH relativeFrom="margin">
                        <wp:posOffset>5591810</wp:posOffset>
                      </wp:positionH>
                      <wp:positionV relativeFrom="paragraph">
                        <wp:posOffset>-3175</wp:posOffset>
                      </wp:positionV>
                      <wp:extent cx="328930" cy="156845"/>
                      <wp:effectExtent l="0" t="0" r="0" b="0"/>
                      <wp:wrapSquare wrapText="left"/>
                      <wp:docPr id="281" name="文本框 141"/>
                      <wp:cNvGraphicFramePr/>
                      <a:graphic xmlns:a="http://schemas.openxmlformats.org/drawingml/2006/main">
                        <a:graphicData uri="http://schemas.microsoft.com/office/word/2010/wordprocessingShape">
                          <wps:wsp>
                            <wps:cNvSpPr txBox="1"/>
                            <wps:spPr>
                              <a:xfrm>
                                <a:off x="0" y="0"/>
                                <a:ext cx="328930" cy="156845"/>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235"/>
                                      <w:b w:val="0"/>
                                      <w:bCs w:val="0"/>
                                      <w:i w:val="0"/>
                                      <w:iCs w:val="0"/>
                                      <w:smallCaps w:val="0"/>
                                      <w:strike w:val="0"/>
                                      <w:lang w:val="en-US" w:eastAsia="en-US" w:bidi="en-US"/>
                                    </w:rPr>
                                    <w:t>(</w:t>
                                  </w:r>
                                  <w:r>
                                    <w:rPr>
                                      <w:rStyle w:val="235"/>
                                      <w:b w:val="0"/>
                                      <w:bCs w:val="0"/>
                                      <w:i w:val="0"/>
                                      <w:iCs w:val="0"/>
                                      <w:smallCaps w:val="0"/>
                                      <w:strike w:val="0"/>
                                    </w:rPr>
                                    <w:t xml:space="preserve">1 </w:t>
                                  </w:r>
                                  <w:r>
                                    <w:rPr>
                                      <w:rStyle w:val="235"/>
                                      <w:b w:val="0"/>
                                      <w:bCs w:val="0"/>
                                      <w:i w:val="0"/>
                                      <w:iCs w:val="0"/>
                                      <w:smallCaps w:val="0"/>
                                      <w:strike w:val="0"/>
                                      <w:lang w:val="en-US" w:eastAsia="en-US" w:bidi="en-US"/>
                                    </w:rPr>
                                    <w:t>)</w:t>
                                  </w:r>
                                </w:p>
                              </w:txbxContent>
                            </wps:txbx>
                            <wps:bodyPr lIns="0" tIns="0" rIns="0" bIns="0" upright="1">
                              <a:spAutoFit/>
                            </wps:bodyPr>
                          </wps:wsp>
                        </a:graphicData>
                      </a:graphic>
                    </wp:anchor>
                  </w:drawing>
                </mc:Choice>
                <mc:Fallback>
                  <w:pict>
                    <v:shape id="文本框 141" o:spid="_x0000_s1026" o:spt="202" type="#_x0000_t202" style="position:absolute;left:0pt;margin-left:440.3pt;margin-top:-0.25pt;height:12.35pt;width:25.9pt;mso-position-horizontal-relative:margin;mso-wrap-distance-bottom:0pt;mso-wrap-distance-left:160.4pt;mso-wrap-distance-right:5pt;mso-wrap-distance-top:0pt;z-index:-251654144;mso-width-relative:page;mso-height-relative:page;" filled="f" stroked="f" coordsize="21600,21600" o:gfxdata="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pLt/1gAA&#10;AAgBAAAPAAAAAAAAAAEAIAAAACIAAABkcnMvZG93bnJldi54bWxQSwECFAAUAAAACACHTuJA4ZdE&#10;Fa4BAABBAwAADgAAAAAAAAABACAAAAAlAQAAZHJzL2Uyb0RvYy54bWxQSwUGAAAAAAYABgBZAQAA&#10;RQU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235"/>
                                <w:b w:val="0"/>
                                <w:bCs w:val="0"/>
                                <w:i w:val="0"/>
                                <w:iCs w:val="0"/>
                                <w:smallCaps w:val="0"/>
                                <w:strike w:val="0"/>
                                <w:lang w:val="en-US" w:eastAsia="en-US" w:bidi="en-US"/>
                              </w:rPr>
                              <w:t>(</w:t>
                            </w:r>
                            <w:r>
                              <w:rPr>
                                <w:rStyle w:val="235"/>
                                <w:b w:val="0"/>
                                <w:bCs w:val="0"/>
                                <w:i w:val="0"/>
                                <w:iCs w:val="0"/>
                                <w:smallCaps w:val="0"/>
                                <w:strike w:val="0"/>
                              </w:rPr>
                              <w:t xml:space="preserve">1 </w:t>
                            </w:r>
                            <w:r>
                              <w:rPr>
                                <w:rStyle w:val="235"/>
                                <w:b w:val="0"/>
                                <w:bCs w:val="0"/>
                                <w:i w:val="0"/>
                                <w:iCs w:val="0"/>
                                <w:smallCaps w:val="0"/>
                                <w:strike w:val="0"/>
                                <w:lang w:val="en-US" w:eastAsia="en-US" w:bidi="en-US"/>
                              </w:rPr>
                              <w:t>)</w:t>
                            </w:r>
                          </w:p>
                        </w:txbxContent>
                      </v:textbox>
                      <w10:wrap type="square" side="left"/>
                    </v:shape>
                  </w:pict>
                </mc:Fallback>
              </mc:AlternateContent>
            </w:r>
            <w:r>
              <mc:AlternateContent>
                <mc:Choice Requires="wps">
                  <w:drawing>
                    <wp:anchor distT="1285875" distB="0" distL="1901825" distR="63500" simplePos="0" relativeHeight="251662336" behindDoc="1" locked="0" layoutInCell="1" allowOverlap="1">
                      <wp:simplePos x="0" y="0"/>
                      <wp:positionH relativeFrom="margin">
                        <wp:posOffset>1901825</wp:posOffset>
                      </wp:positionH>
                      <wp:positionV relativeFrom="paragraph">
                        <wp:posOffset>-1191895</wp:posOffset>
                      </wp:positionV>
                      <wp:extent cx="530225" cy="156845"/>
                      <wp:effectExtent l="0" t="0" r="0" b="0"/>
                      <wp:wrapTopAndBottom/>
                      <wp:docPr id="282" name="文本框 142"/>
                      <wp:cNvGraphicFramePr/>
                      <a:graphic xmlns:a="http://schemas.openxmlformats.org/drawingml/2006/main">
                        <a:graphicData uri="http://schemas.microsoft.com/office/word/2010/wordprocessingShape">
                          <wps:wsp>
                            <wps:cNvSpPr txBox="1"/>
                            <wps:spPr>
                              <a:xfrm>
                                <a:off x="0" y="0"/>
                                <a:ext cx="530225" cy="156845"/>
                              </a:xfrm>
                              <a:prstGeom prst="rect">
                                <a:avLst/>
                              </a:prstGeom>
                              <a:noFill/>
                              <a:ln>
                                <a:noFill/>
                              </a:ln>
                            </wps:spPr>
                            <wps:txbx>
                              <w:txbxContent>
                                <w:p>
                                  <w:pPr>
                                    <w:pStyle w:val="70"/>
                                    <w:keepNext w:val="0"/>
                                    <w:keepLines w:val="0"/>
                                    <w:widowControl w:val="0"/>
                                    <w:shd w:val="clear" w:color="auto" w:fill="auto"/>
                                    <w:bidi w:val="0"/>
                                    <w:spacing w:before="0" w:after="0" w:line="200" w:lineRule="exact"/>
                                    <w:ind w:left="0" w:right="0" w:firstLine="0"/>
                                    <w:jc w:val="left"/>
                                  </w:pPr>
                                  <w:r>
                                    <w:rPr>
                                      <w:rStyle w:val="236"/>
                                      <w:b w:val="0"/>
                                      <w:bCs w:val="0"/>
                                      <w:i w:val="0"/>
                                      <w:iCs w:val="0"/>
                                      <w:smallCaps w:val="0"/>
                                      <w:strike w:val="0"/>
                                      <w:lang w:val="zh-TW" w:eastAsia="zh-TW" w:bidi="zh-TW"/>
                                    </w:rPr>
                                    <w:t>定形圆柱体</w:t>
                                  </w:r>
                                </w:p>
                              </w:txbxContent>
                            </wps:txbx>
                            <wps:bodyPr lIns="0" tIns="0" rIns="0" bIns="0" upright="1">
                              <a:spAutoFit/>
                            </wps:bodyPr>
                          </wps:wsp>
                        </a:graphicData>
                      </a:graphic>
                    </wp:anchor>
                  </w:drawing>
                </mc:Choice>
                <mc:Fallback>
                  <w:pict>
                    <v:shape id="文本框 142" o:spid="_x0000_s1026" o:spt="202" type="#_x0000_t202" style="position:absolute;left:0pt;margin-left:149.75pt;margin-top:-93.85pt;height:12.35pt;width:41.75pt;mso-position-horizontal-relative:margin;mso-wrap-distance-bottom:0pt;mso-wrap-distance-top:101.25pt;z-index:-251654144;mso-width-relative:page;mso-height-relative:page;" filled="f" stroked="f" coordsize="21600,21600" o:gfxdata="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C31&#10;sdoAAAANAQAADwAAAAAAAAABACAAAAAiAAAAZHJzL2Rvd25yZXYueG1sUEsBAhQAFAAAAAgAh07i&#10;QBB73d+uAQAAQQMAAA4AAAAAAAAAAQAgAAAAKQEAAGRycy9lMm9Eb2MueG1sUEsFBgAAAAAGAAYA&#10;WQEAAEkFAAAAAA==&#10;">
                      <v:fill on="f" focussize="0,0"/>
                      <v:stroke on="f"/>
                      <v:imagedata o:title=""/>
                      <o:lock v:ext="edit" aspectratio="f"/>
                      <v:textbox inset="0mm,0mm,0mm,0mm" style="mso-fit-shape-to-text:t;">
                        <w:txbxContent>
                          <w:p>
                            <w:pPr>
                              <w:pStyle w:val="70"/>
                              <w:keepNext w:val="0"/>
                              <w:keepLines w:val="0"/>
                              <w:widowControl w:val="0"/>
                              <w:shd w:val="clear" w:color="auto" w:fill="auto"/>
                              <w:bidi w:val="0"/>
                              <w:spacing w:before="0" w:after="0" w:line="200" w:lineRule="exact"/>
                              <w:ind w:left="0" w:right="0" w:firstLine="0"/>
                              <w:jc w:val="left"/>
                            </w:pPr>
                            <w:r>
                              <w:rPr>
                                <w:rStyle w:val="236"/>
                                <w:b w:val="0"/>
                                <w:bCs w:val="0"/>
                                <w:i w:val="0"/>
                                <w:iCs w:val="0"/>
                                <w:smallCaps w:val="0"/>
                                <w:strike w:val="0"/>
                                <w:lang w:val="zh-TW" w:eastAsia="zh-TW" w:bidi="zh-TW"/>
                              </w:rPr>
                              <w:t>定形圆柱体</w:t>
                            </w:r>
                          </w:p>
                        </w:txbxContent>
                      </v:textbox>
                      <w10:wrap type="topAndBottom"/>
                    </v:shape>
                  </w:pict>
                </mc:Fallback>
              </mc:AlternateContent>
            </w:r>
            <w:r>
              <mc:AlternateContent>
                <mc:Choice Requires="wps">
                  <w:drawing>
                    <wp:anchor distT="0" distB="0" distL="63500" distR="63500" simplePos="0" relativeHeight="251662336" behindDoc="1" locked="0" layoutInCell="1" allowOverlap="1">
                      <wp:simplePos x="0" y="0"/>
                      <wp:positionH relativeFrom="margin">
                        <wp:posOffset>2766060</wp:posOffset>
                      </wp:positionH>
                      <wp:positionV relativeFrom="paragraph">
                        <wp:posOffset>-2477770</wp:posOffset>
                      </wp:positionV>
                      <wp:extent cx="429895" cy="132080"/>
                      <wp:effectExtent l="0" t="0" r="0" b="0"/>
                      <wp:wrapTopAndBottom/>
                      <wp:docPr id="283" name="文本框 143"/>
                      <wp:cNvGraphicFramePr/>
                      <a:graphic xmlns:a="http://schemas.openxmlformats.org/drawingml/2006/main">
                        <a:graphicData uri="http://schemas.microsoft.com/office/word/2010/wordprocessingShape">
                          <wps:wsp>
                            <wps:cNvSpPr txBox="1"/>
                            <wps:spPr>
                              <a:xfrm>
                                <a:off x="0" y="0"/>
                                <a:ext cx="429895" cy="132080"/>
                              </a:xfrm>
                              <a:prstGeom prst="rect">
                                <a:avLst/>
                              </a:prstGeom>
                              <a:noFill/>
                              <a:ln>
                                <a:noFill/>
                              </a:ln>
                            </wps:spPr>
                            <wps:txbx>
                              <w:txbxContent>
                                <w:p>
                                  <w:pPr>
                                    <w:pStyle w:val="53"/>
                                    <w:keepNext w:val="0"/>
                                    <w:keepLines w:val="0"/>
                                    <w:widowControl w:val="0"/>
                                    <w:shd w:val="clear" w:color="auto" w:fill="auto"/>
                                    <w:bidi w:val="0"/>
                                    <w:spacing w:before="0" w:after="0" w:line="160" w:lineRule="exact"/>
                                    <w:ind w:left="0" w:right="0" w:firstLine="0"/>
                                    <w:jc w:val="left"/>
                                  </w:pPr>
                                  <w:r>
                                    <w:rPr>
                                      <w:rStyle w:val="237"/>
                                      <w:b w:val="0"/>
                                      <w:bCs w:val="0"/>
                                      <w:i w:val="0"/>
                                      <w:iCs w:val="0"/>
                                      <w:smallCaps w:val="0"/>
                                      <w:strike w:val="0"/>
                                    </w:rPr>
                                    <w:t>反复弯曲</w:t>
                                  </w:r>
                                </w:p>
                              </w:txbxContent>
                            </wps:txbx>
                            <wps:bodyPr lIns="0" tIns="0" rIns="0" bIns="0" upright="1">
                              <a:spAutoFit/>
                            </wps:bodyPr>
                          </wps:wsp>
                        </a:graphicData>
                      </a:graphic>
                    </wp:anchor>
                  </w:drawing>
                </mc:Choice>
                <mc:Fallback>
                  <w:pict>
                    <v:shape id="文本框 143" o:spid="_x0000_s1026" o:spt="202" type="#_x0000_t202" style="position:absolute;left:0pt;margin-left:217.8pt;margin-top:-195.1pt;height:10.4pt;width:33.85pt;mso-position-horizontal-relative:margin;mso-wrap-distance-bottom:0pt;mso-wrap-distance-top:0pt;z-index:-251654144;mso-width-relative:page;mso-height-relative:page;" filled="f" stroked="f" coordsize="21600,21600" o:gfxdata="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HQ&#10;IrXaAAAADQEAAA8AAAAAAAAAAQAgAAAAIgAAAGRycy9kb3ducmV2LnhtbFBLAQIUABQAAAAIAIdO&#10;4kCVOmfFrwEAAEEDAAAOAAAAAAAAAAEAIAAAACkBAABkcnMvZTJvRG9jLnhtbFBLBQYAAAAABgAG&#10;AFkBAABKBQAAAAA=&#10;">
                      <v:fill on="f" focussize="0,0"/>
                      <v:stroke on="f"/>
                      <v:imagedata o:title=""/>
                      <o:lock v:ext="edit" aspectratio="f"/>
                      <v:textbox inset="0mm,0mm,0mm,0mm" style="mso-fit-shape-to-text:t;">
                        <w:txbxContent>
                          <w:p>
                            <w:pPr>
                              <w:pStyle w:val="53"/>
                              <w:keepNext w:val="0"/>
                              <w:keepLines w:val="0"/>
                              <w:widowControl w:val="0"/>
                              <w:shd w:val="clear" w:color="auto" w:fill="auto"/>
                              <w:bidi w:val="0"/>
                              <w:spacing w:before="0" w:after="0" w:line="160" w:lineRule="exact"/>
                              <w:ind w:left="0" w:right="0" w:firstLine="0"/>
                              <w:jc w:val="left"/>
                            </w:pPr>
                            <w:r>
                              <w:rPr>
                                <w:rStyle w:val="237"/>
                                <w:b w:val="0"/>
                                <w:bCs w:val="0"/>
                                <w:i w:val="0"/>
                                <w:iCs w:val="0"/>
                                <w:smallCaps w:val="0"/>
                                <w:strike w:val="0"/>
                              </w:rPr>
                              <w:t>反复弯曲</w:t>
                            </w:r>
                          </w:p>
                        </w:txbxContent>
                      </v:textbox>
                      <w10:wrap type="topAndBottom"/>
                    </v:shape>
                  </w:pict>
                </mc:Fallback>
              </mc:AlternateContent>
            </w:r>
            <w:r>
              <mc:AlternateContent>
                <mc:Choice Requires="wps">
                  <w:drawing>
                    <wp:anchor distT="883285" distB="0" distL="63500" distR="1970405" simplePos="0" relativeHeight="251662336" behindDoc="1" locked="0" layoutInCell="1" allowOverlap="1">
                      <wp:simplePos x="0" y="0"/>
                      <wp:positionH relativeFrom="margin">
                        <wp:posOffset>3817620</wp:posOffset>
                      </wp:positionH>
                      <wp:positionV relativeFrom="paragraph">
                        <wp:posOffset>-1594485</wp:posOffset>
                      </wp:positionV>
                      <wp:extent cx="146050" cy="128905"/>
                      <wp:effectExtent l="0" t="0" r="0" b="0"/>
                      <wp:wrapTopAndBottom/>
                      <wp:docPr id="284" name="文本框 144"/>
                      <wp:cNvGraphicFramePr/>
                      <a:graphic xmlns:a="http://schemas.openxmlformats.org/drawingml/2006/main">
                        <a:graphicData uri="http://schemas.microsoft.com/office/word/2010/wordprocessingShape">
                          <wps:wsp>
                            <wps:cNvSpPr txBox="1"/>
                            <wps:spPr>
                              <a:xfrm>
                                <a:off x="0" y="0"/>
                                <a:ext cx="146050" cy="128905"/>
                              </a:xfrm>
                              <a:prstGeom prst="rect">
                                <a:avLst/>
                              </a:prstGeom>
                              <a:noFill/>
                              <a:ln>
                                <a:noFill/>
                              </a:ln>
                            </wps:spPr>
                            <wps:txbx>
                              <w:txbxContent>
                                <w:p>
                                  <w:pPr>
                                    <w:pStyle w:val="58"/>
                                    <w:keepNext w:val="0"/>
                                    <w:keepLines w:val="0"/>
                                    <w:widowControl w:val="0"/>
                                    <w:shd w:val="clear" w:color="auto" w:fill="auto"/>
                                    <w:bidi w:val="0"/>
                                    <w:spacing w:before="0" w:after="0" w:line="160" w:lineRule="exact"/>
                                    <w:ind w:left="0" w:right="0" w:firstLine="0"/>
                                    <w:jc w:val="left"/>
                                  </w:pPr>
                                  <w:r>
                                    <w:rPr>
                                      <w:rStyle w:val="238"/>
                                      <w:b w:val="0"/>
                                      <w:bCs w:val="0"/>
                                      <w:i w:val="0"/>
                                      <w:iCs w:val="0"/>
                                      <w:smallCaps w:val="0"/>
                                      <w:strike w:val="0"/>
                                      <w:lang w:val="en-US" w:eastAsia="en-US" w:bidi="en-US"/>
                                    </w:rPr>
                                    <w:t>A\</w:t>
                                  </w:r>
                                </w:p>
                              </w:txbxContent>
                            </wps:txbx>
                            <wps:bodyPr lIns="0" tIns="0" rIns="0" bIns="0" upright="1">
                              <a:spAutoFit/>
                            </wps:bodyPr>
                          </wps:wsp>
                        </a:graphicData>
                      </a:graphic>
                    </wp:anchor>
                  </w:drawing>
                </mc:Choice>
                <mc:Fallback>
                  <w:pict>
                    <v:shape id="文本框 144" o:spid="_x0000_s1026" o:spt="202" type="#_x0000_t202" style="position:absolute;left:0pt;margin-left:300.6pt;margin-top:-125.55pt;height:10.15pt;width:11.5pt;mso-position-horizontal-relative:margin;mso-wrap-distance-bottom:0pt;mso-wrap-distance-top:69.55pt;z-index:-251654144;mso-width-relative:page;mso-height-relative:page;" filled="f" stroked="f" coordsize="21600,21600" o:gfxdata="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z9jfK1wAA&#10;AA0BAAAPAAAAAAAAAAEAIAAAACIAAABkcnMvZG93bnJldi54bWxQSwECFAAUAAAACACHTuJAzN70&#10;oK0BAABBAwAADgAAAAAAAAABACAAAAAmAQAAZHJzL2Uyb0RvYy54bWxQSwUGAAAAAAYABgBZAQAA&#10;RQUAAAAA&#10;">
                      <v:fill on="f" focussize="0,0"/>
                      <v:stroke on="f"/>
                      <v:imagedata o:title=""/>
                      <o:lock v:ext="edit" aspectratio="f"/>
                      <v:textbox inset="0mm,0mm,0mm,0mm" style="mso-fit-shape-to-text:t;">
                        <w:txbxContent>
                          <w:p>
                            <w:pPr>
                              <w:pStyle w:val="58"/>
                              <w:keepNext w:val="0"/>
                              <w:keepLines w:val="0"/>
                              <w:widowControl w:val="0"/>
                              <w:shd w:val="clear" w:color="auto" w:fill="auto"/>
                              <w:bidi w:val="0"/>
                              <w:spacing w:before="0" w:after="0" w:line="160" w:lineRule="exact"/>
                              <w:ind w:left="0" w:right="0" w:firstLine="0"/>
                              <w:jc w:val="left"/>
                            </w:pPr>
                            <w:r>
                              <w:rPr>
                                <w:rStyle w:val="238"/>
                                <w:b w:val="0"/>
                                <w:bCs w:val="0"/>
                                <w:i w:val="0"/>
                                <w:iCs w:val="0"/>
                                <w:smallCaps w:val="0"/>
                                <w:strike w:val="0"/>
                                <w:lang w:val="en-US" w:eastAsia="en-US" w:bidi="en-US"/>
                              </w:rPr>
                              <w:t>A\</w:t>
                            </w:r>
                          </w:p>
                        </w:txbxContent>
                      </v:textbox>
                      <w10:wrap type="topAndBottom"/>
                    </v:shape>
                  </w:pict>
                </mc:Fallback>
              </mc:AlternateContent>
            </w:r>
            <w:r>
              <mc:AlternateContent>
                <mc:Choice Requires="wps">
                  <w:drawing>
                    <wp:anchor distT="0" distB="18415" distL="269875" distR="63500" simplePos="0" relativeHeight="251662336" behindDoc="1" locked="0" layoutInCell="1" allowOverlap="1">
                      <wp:simplePos x="0" y="0"/>
                      <wp:positionH relativeFrom="margin">
                        <wp:posOffset>269875</wp:posOffset>
                      </wp:positionH>
                      <wp:positionV relativeFrom="paragraph">
                        <wp:posOffset>164465</wp:posOffset>
                      </wp:positionV>
                      <wp:extent cx="379730" cy="178435"/>
                      <wp:effectExtent l="0" t="0" r="0" b="0"/>
                      <wp:wrapTopAndBottom/>
                      <wp:docPr id="285" name="文本框 145"/>
                      <wp:cNvGraphicFramePr/>
                      <a:graphic xmlns:a="http://schemas.openxmlformats.org/drawingml/2006/main">
                        <a:graphicData uri="http://schemas.microsoft.com/office/word/2010/wordprocessingShape">
                          <wps:wsp>
                            <wps:cNvSpPr txBox="1"/>
                            <wps:spPr>
                              <a:xfrm>
                                <a:off x="0" y="0"/>
                                <a:ext cx="379730" cy="178435"/>
                              </a:xfrm>
                              <a:prstGeom prst="rect">
                                <a:avLst/>
                              </a:prstGeom>
                              <a:noFill/>
                              <a:ln>
                                <a:noFill/>
                              </a:ln>
                            </wps:spPr>
                            <wps:txbx>
                              <w:txbxContent>
                                <w:p>
                                  <w:pPr>
                                    <w:pStyle w:val="38"/>
                                    <w:keepNext w:val="0"/>
                                    <w:keepLines w:val="0"/>
                                    <w:widowControl w:val="0"/>
                                    <w:shd w:val="clear" w:color="auto" w:fill="auto"/>
                                    <w:bidi w:val="0"/>
                                    <w:spacing w:before="0" w:after="0" w:line="200" w:lineRule="exact"/>
                                    <w:ind w:left="0" w:right="0" w:firstLine="0"/>
                                    <w:jc w:val="left"/>
                                  </w:pPr>
                                  <w:r>
                                    <w:rPr>
                                      <w:rStyle w:val="235"/>
                                      <w:b w:val="0"/>
                                      <w:bCs w:val="0"/>
                                      <w:i w:val="0"/>
                                      <w:iCs w:val="0"/>
                                      <w:smallCaps w:val="0"/>
                                      <w:strike w:val="0"/>
                                    </w:rPr>
                                    <w:t>式中:</w:t>
                                  </w:r>
                                </w:p>
                              </w:txbxContent>
                            </wps:txbx>
                            <wps:bodyPr lIns="0" tIns="0" rIns="0" bIns="0" upright="1">
                              <a:spAutoFit/>
                            </wps:bodyPr>
                          </wps:wsp>
                        </a:graphicData>
                      </a:graphic>
                    </wp:anchor>
                  </w:drawing>
                </mc:Choice>
                <mc:Fallback>
                  <w:pict>
                    <v:shape id="文本框 145" o:spid="_x0000_s1026" o:spt="202" type="#_x0000_t202" style="position:absolute;left:0pt;margin-left:21.25pt;margin-top:12.95pt;height:14.05pt;width:29.9pt;mso-position-horizontal-relative:margin;mso-wrap-distance-bottom:1.45pt;mso-wrap-distance-top:0pt;z-index:-251654144;mso-width-relative:page;mso-height-relative:page;" filled="f" stroked="f" coordsize="21600,21600" o:gfxdata="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Z+ZqDVAAAA&#10;CAEAAA8AAAAAAAAAAQAgAAAAIgAAAGRycy9kb3ducmV2LnhtbFBLAQIUABQAAAAIAIdO4kD1VKSp&#10;rgEAAEEDAAAOAAAAAAAAAAEAIAAAACQBAABkcnMvZTJvRG9jLnhtbFBLBQYAAAAABgAGAFkBAABE&#10;BQAAAAA=&#10;">
                      <v:fill on="f" focussize="0,0"/>
                      <v:stroke on="f"/>
                      <v:imagedata o:title=""/>
                      <o:lock v:ext="edit" aspectratio="f"/>
                      <v:textbox inset="0mm,0mm,0mm,0mm" style="mso-fit-shape-to-text:t;">
                        <w:txbxContent>
                          <w:p>
                            <w:pPr>
                              <w:pStyle w:val="38"/>
                              <w:keepNext w:val="0"/>
                              <w:keepLines w:val="0"/>
                              <w:widowControl w:val="0"/>
                              <w:shd w:val="clear" w:color="auto" w:fill="auto"/>
                              <w:bidi w:val="0"/>
                              <w:spacing w:before="0" w:after="0" w:line="200" w:lineRule="exact"/>
                              <w:ind w:left="0" w:right="0" w:firstLine="0"/>
                              <w:jc w:val="left"/>
                            </w:pPr>
                            <w:r>
                              <w:rPr>
                                <w:rStyle w:val="235"/>
                                <w:b w:val="0"/>
                                <w:bCs w:val="0"/>
                                <w:i w:val="0"/>
                                <w:iCs w:val="0"/>
                                <w:smallCaps w:val="0"/>
                                <w:strike w:val="0"/>
                              </w:rPr>
                              <w:t>式中:</w:t>
                            </w:r>
                          </w:p>
                        </w:txbxContent>
                      </v:textbox>
                      <w10:wrap type="topAndBottom"/>
                    </v:shape>
                  </w:pict>
                </mc:Fallback>
              </mc:AlternateContent>
            </w:r>
            <w:r>
              <mc:AlternateContent>
                <mc:Choice Requires="wps">
                  <w:drawing>
                    <wp:anchor distT="0" distB="0" distL="63500" distR="745490" simplePos="0" relativeHeight="251662336" behindDoc="1" locked="0" layoutInCell="1" allowOverlap="1">
                      <wp:simplePos x="0" y="0"/>
                      <wp:positionH relativeFrom="margin">
                        <wp:posOffset>36830</wp:posOffset>
                      </wp:positionH>
                      <wp:positionV relativeFrom="paragraph">
                        <wp:posOffset>302895</wp:posOffset>
                      </wp:positionV>
                      <wp:extent cx="3342005" cy="628650"/>
                      <wp:effectExtent l="0" t="0" r="0" b="0"/>
                      <wp:wrapTopAndBottom/>
                      <wp:docPr id="286" name="文本框 146"/>
                      <wp:cNvGraphicFramePr/>
                      <a:graphic xmlns:a="http://schemas.openxmlformats.org/drawingml/2006/main">
                        <a:graphicData uri="http://schemas.microsoft.com/office/word/2010/wordprocessingShape">
                          <wps:wsp>
                            <wps:cNvSpPr txBox="1"/>
                            <wps:spPr>
                              <a:xfrm>
                                <a:off x="0" y="0"/>
                                <a:ext cx="3342005" cy="628650"/>
                              </a:xfrm>
                              <a:prstGeom prst="rect">
                                <a:avLst/>
                              </a:prstGeom>
                              <a:noFill/>
                              <a:ln>
                                <a:noFill/>
                              </a:ln>
                            </wps:spPr>
                            <wps:txbx>
                              <w:txbxContent>
                                <w:p>
                                  <w:pPr>
                                    <w:pStyle w:val="114"/>
                                    <w:keepNext w:val="0"/>
                                    <w:keepLines w:val="0"/>
                                    <w:widowControl w:val="0"/>
                                    <w:shd w:val="clear" w:color="auto" w:fill="auto"/>
                                    <w:tabs>
                                      <w:tab w:val="left" w:pos="1034"/>
                                    </w:tabs>
                                    <w:bidi w:val="0"/>
                                    <w:spacing w:before="0" w:after="0" w:line="313" w:lineRule="exact"/>
                                    <w:ind w:left="440" w:right="0" w:firstLine="0"/>
                                    <w:jc w:val="both"/>
                                  </w:pPr>
                                  <w:r>
                                    <w:rPr>
                                      <w:rStyle w:val="239"/>
                                      <w:b w:val="0"/>
                                      <w:bCs w:val="0"/>
                                      <w:i w:val="0"/>
                                      <w:iCs w:val="0"/>
                                      <w:smallCaps w:val="0"/>
                                      <w:strike w:val="0"/>
                                    </w:rPr>
                                    <w:t>^</w:t>
                                  </w:r>
                                  <w:r>
                                    <w:rPr>
                                      <w:rStyle w:val="239"/>
                                      <w:b w:val="0"/>
                                      <w:bCs w:val="0"/>
                                      <w:i w:val="0"/>
                                      <w:iCs w:val="0"/>
                                      <w:smallCaps w:val="0"/>
                                      <w:strike w:val="0"/>
                                    </w:rPr>
                                    <w:tab/>
                                  </w:r>
                                  <w:r>
                                    <w:rPr>
                                      <w:rStyle w:val="240"/>
                                      <w:b w:val="0"/>
                                      <w:bCs w:val="0"/>
                                      <w:i w:val="0"/>
                                      <w:iCs w:val="0"/>
                                      <w:smallCaps w:val="0"/>
                                      <w:strike w:val="0"/>
                                    </w:rPr>
                                    <w:t>諍态巧</w:t>
                                  </w:r>
                                  <w:r>
                                    <w:rPr>
                                      <w:rStyle w:val="241"/>
                                      <w:b w:val="0"/>
                                      <w:bCs w:val="0"/>
                                      <w:i w:val="0"/>
                                      <w:iCs w:val="0"/>
                                      <w:smallCaps w:val="0"/>
                                      <w:strike w:val="0"/>
                                    </w:rPr>
                                    <w:t>fill</w:t>
                                  </w:r>
                                  <w:r>
                                    <w:rPr>
                                      <w:rStyle w:val="240"/>
                                      <w:b w:val="0"/>
                                      <w:bCs w:val="0"/>
                                      <w:i w:val="0"/>
                                      <w:iCs w:val="0"/>
                                      <w:smallCaps w:val="0"/>
                                      <w:strike w:val="0"/>
                                    </w:rPr>
                                    <w:t>试件最小长度，单位为毫米</w:t>
                                  </w:r>
                                  <w:r>
                                    <w:rPr>
                                      <w:rStyle w:val="240"/>
                                      <w:b w:val="0"/>
                                      <w:bCs w:val="0"/>
                                      <w:i w:val="0"/>
                                      <w:iCs w:val="0"/>
                                      <w:smallCaps w:val="0"/>
                                      <w:strike w:val="0"/>
                                      <w:lang w:val="en-US" w:eastAsia="en-US" w:bidi="en-US"/>
                                    </w:rPr>
                                    <w:t>（</w:t>
                                  </w:r>
                                  <w:r>
                                    <w:rPr>
                                      <w:rStyle w:val="241"/>
                                      <w:b w:val="0"/>
                                      <w:bCs w:val="0"/>
                                      <w:i w:val="0"/>
                                      <w:iCs w:val="0"/>
                                      <w:smallCaps w:val="0"/>
                                      <w:strike w:val="0"/>
                                    </w:rPr>
                                    <w:t>mm</w:t>
                                  </w:r>
                                  <w:r>
                                    <w:rPr>
                                      <w:rStyle w:val="240"/>
                                      <w:b w:val="0"/>
                                      <w:bCs w:val="0"/>
                                      <w:i w:val="0"/>
                                      <w:iCs w:val="0"/>
                                      <w:smallCaps w:val="0"/>
                                      <w:strike w:val="0"/>
                                      <w:lang w:val="en-US" w:eastAsia="en-US" w:bidi="en-US"/>
                                    </w:rPr>
                                    <w:t>)</w:t>
                                  </w:r>
                                </w:p>
                                <w:p>
                                  <w:pPr>
                                    <w:pStyle w:val="114"/>
                                    <w:keepNext w:val="0"/>
                                    <w:keepLines w:val="0"/>
                                    <w:widowControl w:val="0"/>
                                    <w:shd w:val="clear" w:color="auto" w:fill="auto"/>
                                    <w:tabs>
                                      <w:tab w:val="left" w:pos="1020"/>
                                    </w:tabs>
                                    <w:bidi w:val="0"/>
                                    <w:spacing w:before="0" w:after="0" w:line="313" w:lineRule="exact"/>
                                    <w:ind w:left="440" w:right="0" w:firstLine="0"/>
                                    <w:jc w:val="both"/>
                                  </w:pPr>
                                  <w:r>
                                    <w:rPr>
                                      <w:rStyle w:val="242"/>
                                      <w:b w:val="0"/>
                                      <w:bCs w:val="0"/>
                                      <w:i/>
                                      <w:iCs/>
                                      <w:smallCaps w:val="0"/>
                                      <w:strike w:val="0"/>
                                    </w:rPr>
                                    <w:t>K</w:t>
                                  </w:r>
                                  <w:r>
                                    <w:rPr>
                                      <w:rStyle w:val="243"/>
                                      <w:b w:val="0"/>
                                      <w:bCs w:val="0"/>
                                      <w:i/>
                                      <w:iCs/>
                                      <w:smallCaps w:val="0"/>
                                      <w:strike w:val="0"/>
                                    </w:rPr>
                                    <w:t>'</w:t>
                                  </w:r>
                                  <w:r>
                                    <w:rPr>
                                      <w:rStyle w:val="239"/>
                                      <w:b w:val="0"/>
                                      <w:bCs w:val="0"/>
                                      <w:i w:val="0"/>
                                      <w:iCs w:val="0"/>
                                      <w:smallCaps w:val="0"/>
                                      <w:strike w:val="0"/>
                                      <w:lang w:val="en-US" w:eastAsia="en-US" w:bidi="en-US"/>
                                    </w:rPr>
                                    <w:tab/>
                                  </w:r>
                                  <w:r>
                                    <w:rPr>
                                      <w:rStyle w:val="240"/>
                                      <w:b w:val="0"/>
                                      <w:bCs w:val="0"/>
                                      <w:i w:val="0"/>
                                      <w:iCs w:val="0"/>
                                      <w:smallCaps w:val="0"/>
                                      <w:strike w:val="0"/>
                                    </w:rPr>
                                    <w:t>软管静态1曲半径(见表9)，单位为嚷米</w:t>
                                  </w:r>
                                  <w:r>
                                    <w:rPr>
                                      <w:rStyle w:val="240"/>
                                      <w:b w:val="0"/>
                                      <w:bCs w:val="0"/>
                                      <w:i w:val="0"/>
                                      <w:iCs w:val="0"/>
                                      <w:smallCaps w:val="0"/>
                                      <w:strike w:val="0"/>
                                      <w:lang w:val="en-US" w:eastAsia="en-US" w:bidi="en-US"/>
                                    </w:rPr>
                                    <w:t>(</w:t>
                                  </w:r>
                                  <w:r>
                                    <w:rPr>
                                      <w:rStyle w:val="241"/>
                                      <w:b w:val="0"/>
                                      <w:bCs w:val="0"/>
                                      <w:i w:val="0"/>
                                      <w:iCs w:val="0"/>
                                      <w:smallCaps w:val="0"/>
                                      <w:strike w:val="0"/>
                                    </w:rPr>
                                    <w:t>mm</w:t>
                                  </w:r>
                                  <w:r>
                                    <w:rPr>
                                      <w:rStyle w:val="240"/>
                                      <w:b w:val="0"/>
                                      <w:bCs w:val="0"/>
                                      <w:i w:val="0"/>
                                      <w:iCs w:val="0"/>
                                      <w:smallCaps w:val="0"/>
                                      <w:strike w:val="0"/>
                                      <w:lang w:val="en-US" w:eastAsia="en-US" w:bidi="en-US"/>
                                    </w:rPr>
                                    <w:t>)</w:t>
                                  </w:r>
                                </w:p>
                                <w:p>
                                  <w:pPr>
                                    <w:pStyle w:val="114"/>
                                    <w:keepNext w:val="0"/>
                                    <w:keepLines w:val="0"/>
                                    <w:widowControl w:val="0"/>
                                    <w:shd w:val="clear" w:color="auto" w:fill="auto"/>
                                    <w:bidi w:val="0"/>
                                    <w:spacing w:before="0" w:after="0" w:line="313" w:lineRule="exact"/>
                                    <w:ind w:left="0" w:right="100" w:firstLine="0"/>
                                    <w:jc w:val="center"/>
                                  </w:pPr>
                                  <w:r>
                                    <w:rPr>
                                      <w:rStyle w:val="239"/>
                                      <w:b w:val="0"/>
                                      <w:bCs w:val="0"/>
                                      <w:i w:val="0"/>
                                      <w:iCs w:val="0"/>
                                      <w:smallCaps w:val="0"/>
                                      <w:strike w:val="0"/>
                                      <w:vertAlign w:val="superscript"/>
                                    </w:rPr>
                                    <w:t>;</w:t>
                                  </w:r>
                                  <w:r>
                                    <w:rPr>
                                      <w:rStyle w:val="239"/>
                                      <w:b w:val="0"/>
                                      <w:bCs w:val="0"/>
                                      <w:i w:val="0"/>
                                      <w:iCs w:val="0"/>
                                      <w:smallCaps w:val="0"/>
                                      <w:strike w:val="0"/>
                                    </w:rPr>
                                    <w:t>试伴的刚性段长度，单位为奄米</w:t>
                                  </w:r>
                                  <w:r>
                                    <w:rPr>
                                      <w:rStyle w:val="244"/>
                                      <w:b w:val="0"/>
                                      <w:bCs w:val="0"/>
                                      <w:i w:val="0"/>
                                      <w:iCs w:val="0"/>
                                      <w:smallCaps w:val="0"/>
                                      <w:strike w:val="0"/>
                                    </w:rPr>
                                    <w:t>Cmm</w:t>
                                  </w:r>
                                  <w:r>
                                    <w:rPr>
                                      <w:rStyle w:val="239"/>
                                      <w:b w:val="0"/>
                                      <w:bCs w:val="0"/>
                                      <w:i w:val="0"/>
                                      <w:iCs w:val="0"/>
                                      <w:smallCaps w:val="0"/>
                                      <w:strike w:val="0"/>
                                      <w:lang w:val="en-US" w:eastAsia="en-US" w:bidi="en-US"/>
                                    </w:rPr>
                                    <w:t>)</w:t>
                                  </w:r>
                                </w:p>
                              </w:txbxContent>
                            </wps:txbx>
                            <wps:bodyPr lIns="0" tIns="0" rIns="0" bIns="0" upright="1">
                              <a:spAutoFit/>
                            </wps:bodyPr>
                          </wps:wsp>
                        </a:graphicData>
                      </a:graphic>
                    </wp:anchor>
                  </w:drawing>
                </mc:Choice>
                <mc:Fallback>
                  <w:pict>
                    <v:shape id="文本框 146" o:spid="_x0000_s1026" o:spt="202" type="#_x0000_t202" style="position:absolute;left:0pt;margin-left:2.9pt;margin-top:23.85pt;height:49.5pt;width:263.15pt;mso-position-horizontal-relative:margin;mso-wrap-distance-bottom:0pt;mso-wrap-distance-top:0pt;z-index:-251654144;mso-width-relative:page;mso-height-relative:page;" filled="f" stroked="f" coordsize="21600,21600" o:gfxdata="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tEXOtYA&#10;AAAIAQAADwAAAAAAAAABACAAAAAiAAAAZHJzL2Rvd25yZXYueG1sUEsBAhQAFAAAAAgAh07iQKfo&#10;TYSvAQAAQgMAAA4AAAAAAAAAAQAgAAAAJQEAAGRycy9lMm9Eb2MueG1sUEsFBgAAAAAGAAYAWQEA&#10;AEYFAAAAAA==&#10;">
                      <v:fill on="f" focussize="0,0"/>
                      <v:stroke on="f"/>
                      <v:imagedata o:title=""/>
                      <o:lock v:ext="edit" aspectratio="f"/>
                      <v:textbox inset="0mm,0mm,0mm,0mm" style="mso-fit-shape-to-text:t;">
                        <w:txbxContent>
                          <w:p>
                            <w:pPr>
                              <w:pStyle w:val="114"/>
                              <w:keepNext w:val="0"/>
                              <w:keepLines w:val="0"/>
                              <w:widowControl w:val="0"/>
                              <w:shd w:val="clear" w:color="auto" w:fill="auto"/>
                              <w:tabs>
                                <w:tab w:val="left" w:pos="1034"/>
                              </w:tabs>
                              <w:bidi w:val="0"/>
                              <w:spacing w:before="0" w:after="0" w:line="313" w:lineRule="exact"/>
                              <w:ind w:left="440" w:right="0" w:firstLine="0"/>
                              <w:jc w:val="both"/>
                            </w:pPr>
                            <w:r>
                              <w:rPr>
                                <w:rStyle w:val="239"/>
                                <w:b w:val="0"/>
                                <w:bCs w:val="0"/>
                                <w:i w:val="0"/>
                                <w:iCs w:val="0"/>
                                <w:smallCaps w:val="0"/>
                                <w:strike w:val="0"/>
                              </w:rPr>
                              <w:t>^</w:t>
                            </w:r>
                            <w:r>
                              <w:rPr>
                                <w:rStyle w:val="239"/>
                                <w:b w:val="0"/>
                                <w:bCs w:val="0"/>
                                <w:i w:val="0"/>
                                <w:iCs w:val="0"/>
                                <w:smallCaps w:val="0"/>
                                <w:strike w:val="0"/>
                              </w:rPr>
                              <w:tab/>
                            </w:r>
                            <w:r>
                              <w:rPr>
                                <w:rStyle w:val="240"/>
                                <w:b w:val="0"/>
                                <w:bCs w:val="0"/>
                                <w:i w:val="0"/>
                                <w:iCs w:val="0"/>
                                <w:smallCaps w:val="0"/>
                                <w:strike w:val="0"/>
                              </w:rPr>
                              <w:t>諍态巧</w:t>
                            </w:r>
                            <w:r>
                              <w:rPr>
                                <w:rStyle w:val="241"/>
                                <w:b w:val="0"/>
                                <w:bCs w:val="0"/>
                                <w:i w:val="0"/>
                                <w:iCs w:val="0"/>
                                <w:smallCaps w:val="0"/>
                                <w:strike w:val="0"/>
                              </w:rPr>
                              <w:t>fill</w:t>
                            </w:r>
                            <w:r>
                              <w:rPr>
                                <w:rStyle w:val="240"/>
                                <w:b w:val="0"/>
                                <w:bCs w:val="0"/>
                                <w:i w:val="0"/>
                                <w:iCs w:val="0"/>
                                <w:smallCaps w:val="0"/>
                                <w:strike w:val="0"/>
                              </w:rPr>
                              <w:t>试件最小长度，单位为毫米</w:t>
                            </w:r>
                            <w:r>
                              <w:rPr>
                                <w:rStyle w:val="240"/>
                                <w:b w:val="0"/>
                                <w:bCs w:val="0"/>
                                <w:i w:val="0"/>
                                <w:iCs w:val="0"/>
                                <w:smallCaps w:val="0"/>
                                <w:strike w:val="0"/>
                                <w:lang w:val="en-US" w:eastAsia="en-US" w:bidi="en-US"/>
                              </w:rPr>
                              <w:t>（</w:t>
                            </w:r>
                            <w:r>
                              <w:rPr>
                                <w:rStyle w:val="241"/>
                                <w:b w:val="0"/>
                                <w:bCs w:val="0"/>
                                <w:i w:val="0"/>
                                <w:iCs w:val="0"/>
                                <w:smallCaps w:val="0"/>
                                <w:strike w:val="0"/>
                              </w:rPr>
                              <w:t>mm</w:t>
                            </w:r>
                            <w:r>
                              <w:rPr>
                                <w:rStyle w:val="240"/>
                                <w:b w:val="0"/>
                                <w:bCs w:val="0"/>
                                <w:i w:val="0"/>
                                <w:iCs w:val="0"/>
                                <w:smallCaps w:val="0"/>
                                <w:strike w:val="0"/>
                                <w:lang w:val="en-US" w:eastAsia="en-US" w:bidi="en-US"/>
                              </w:rPr>
                              <w:t>)</w:t>
                            </w:r>
                          </w:p>
                          <w:p>
                            <w:pPr>
                              <w:pStyle w:val="114"/>
                              <w:keepNext w:val="0"/>
                              <w:keepLines w:val="0"/>
                              <w:widowControl w:val="0"/>
                              <w:shd w:val="clear" w:color="auto" w:fill="auto"/>
                              <w:tabs>
                                <w:tab w:val="left" w:pos="1020"/>
                              </w:tabs>
                              <w:bidi w:val="0"/>
                              <w:spacing w:before="0" w:after="0" w:line="313" w:lineRule="exact"/>
                              <w:ind w:left="440" w:right="0" w:firstLine="0"/>
                              <w:jc w:val="both"/>
                            </w:pPr>
                            <w:r>
                              <w:rPr>
                                <w:rStyle w:val="242"/>
                                <w:b w:val="0"/>
                                <w:bCs w:val="0"/>
                                <w:i/>
                                <w:iCs/>
                                <w:smallCaps w:val="0"/>
                                <w:strike w:val="0"/>
                              </w:rPr>
                              <w:t>K</w:t>
                            </w:r>
                            <w:r>
                              <w:rPr>
                                <w:rStyle w:val="243"/>
                                <w:b w:val="0"/>
                                <w:bCs w:val="0"/>
                                <w:i/>
                                <w:iCs/>
                                <w:smallCaps w:val="0"/>
                                <w:strike w:val="0"/>
                              </w:rPr>
                              <w:t>'</w:t>
                            </w:r>
                            <w:r>
                              <w:rPr>
                                <w:rStyle w:val="239"/>
                                <w:b w:val="0"/>
                                <w:bCs w:val="0"/>
                                <w:i w:val="0"/>
                                <w:iCs w:val="0"/>
                                <w:smallCaps w:val="0"/>
                                <w:strike w:val="0"/>
                                <w:lang w:val="en-US" w:eastAsia="en-US" w:bidi="en-US"/>
                              </w:rPr>
                              <w:tab/>
                            </w:r>
                            <w:r>
                              <w:rPr>
                                <w:rStyle w:val="240"/>
                                <w:b w:val="0"/>
                                <w:bCs w:val="0"/>
                                <w:i w:val="0"/>
                                <w:iCs w:val="0"/>
                                <w:smallCaps w:val="0"/>
                                <w:strike w:val="0"/>
                              </w:rPr>
                              <w:t>软管静态1曲半径(见表9)，单位为嚷米</w:t>
                            </w:r>
                            <w:r>
                              <w:rPr>
                                <w:rStyle w:val="240"/>
                                <w:b w:val="0"/>
                                <w:bCs w:val="0"/>
                                <w:i w:val="0"/>
                                <w:iCs w:val="0"/>
                                <w:smallCaps w:val="0"/>
                                <w:strike w:val="0"/>
                                <w:lang w:val="en-US" w:eastAsia="en-US" w:bidi="en-US"/>
                              </w:rPr>
                              <w:t>(</w:t>
                            </w:r>
                            <w:r>
                              <w:rPr>
                                <w:rStyle w:val="241"/>
                                <w:b w:val="0"/>
                                <w:bCs w:val="0"/>
                                <w:i w:val="0"/>
                                <w:iCs w:val="0"/>
                                <w:smallCaps w:val="0"/>
                                <w:strike w:val="0"/>
                              </w:rPr>
                              <w:t>mm</w:t>
                            </w:r>
                            <w:r>
                              <w:rPr>
                                <w:rStyle w:val="240"/>
                                <w:b w:val="0"/>
                                <w:bCs w:val="0"/>
                                <w:i w:val="0"/>
                                <w:iCs w:val="0"/>
                                <w:smallCaps w:val="0"/>
                                <w:strike w:val="0"/>
                                <w:lang w:val="en-US" w:eastAsia="en-US" w:bidi="en-US"/>
                              </w:rPr>
                              <w:t>)</w:t>
                            </w:r>
                          </w:p>
                          <w:p>
                            <w:pPr>
                              <w:pStyle w:val="114"/>
                              <w:keepNext w:val="0"/>
                              <w:keepLines w:val="0"/>
                              <w:widowControl w:val="0"/>
                              <w:shd w:val="clear" w:color="auto" w:fill="auto"/>
                              <w:bidi w:val="0"/>
                              <w:spacing w:before="0" w:after="0" w:line="313" w:lineRule="exact"/>
                              <w:ind w:left="0" w:right="100" w:firstLine="0"/>
                              <w:jc w:val="center"/>
                            </w:pPr>
                            <w:r>
                              <w:rPr>
                                <w:rStyle w:val="239"/>
                                <w:b w:val="0"/>
                                <w:bCs w:val="0"/>
                                <w:i w:val="0"/>
                                <w:iCs w:val="0"/>
                                <w:smallCaps w:val="0"/>
                                <w:strike w:val="0"/>
                                <w:vertAlign w:val="superscript"/>
                              </w:rPr>
                              <w:t>;</w:t>
                            </w:r>
                            <w:r>
                              <w:rPr>
                                <w:rStyle w:val="239"/>
                                <w:b w:val="0"/>
                                <w:bCs w:val="0"/>
                                <w:i w:val="0"/>
                                <w:iCs w:val="0"/>
                                <w:smallCaps w:val="0"/>
                                <w:strike w:val="0"/>
                              </w:rPr>
                              <w:t>试伴的刚性段长度，单位为奄米</w:t>
                            </w:r>
                            <w:r>
                              <w:rPr>
                                <w:rStyle w:val="244"/>
                                <w:b w:val="0"/>
                                <w:bCs w:val="0"/>
                                <w:i w:val="0"/>
                                <w:iCs w:val="0"/>
                                <w:smallCaps w:val="0"/>
                                <w:strike w:val="0"/>
                              </w:rPr>
                              <w:t>Cmm</w:t>
                            </w:r>
                            <w:r>
                              <w:rPr>
                                <w:rStyle w:val="239"/>
                                <w:b w:val="0"/>
                                <w:bCs w:val="0"/>
                                <w:i w:val="0"/>
                                <w:iCs w:val="0"/>
                                <w:smallCaps w:val="0"/>
                                <w:strike w:val="0"/>
                                <w:lang w:val="en-US" w:eastAsia="en-US" w:bidi="en-US"/>
                              </w:rPr>
                              <w:t>)</w:t>
                            </w:r>
                          </w:p>
                        </w:txbxContent>
                      </v:textbox>
                      <w10:wrap type="topAndBottom"/>
                    </v:shape>
                  </w:pict>
                </mc:Fallback>
              </mc:AlternateContent>
            </w:r>
            <w:r>
              <mc:AlternateContent>
                <mc:Choice Requires="wps">
                  <w:drawing>
                    <wp:anchor distT="0" distB="671830" distL="63500" distR="1641475" simplePos="0" relativeHeight="251662336" behindDoc="1" locked="0" layoutInCell="1" allowOverlap="1">
                      <wp:simplePos x="0" y="0"/>
                      <wp:positionH relativeFrom="margin">
                        <wp:posOffset>4123690</wp:posOffset>
                      </wp:positionH>
                      <wp:positionV relativeFrom="paragraph">
                        <wp:posOffset>324485</wp:posOffset>
                      </wp:positionV>
                      <wp:extent cx="168910" cy="237490"/>
                      <wp:effectExtent l="0" t="0" r="0" b="0"/>
                      <wp:wrapTopAndBottom/>
                      <wp:docPr id="287" name="文本框 147"/>
                      <wp:cNvGraphicFramePr/>
                      <a:graphic xmlns:a="http://schemas.openxmlformats.org/drawingml/2006/main">
                        <a:graphicData uri="http://schemas.microsoft.com/office/word/2010/wordprocessingShape">
                          <wps:wsp>
                            <wps:cNvSpPr txBox="1"/>
                            <wps:spPr>
                              <a:xfrm>
                                <a:off x="0" y="0"/>
                                <a:ext cx="168910" cy="237490"/>
                              </a:xfrm>
                              <a:prstGeom prst="rect">
                                <a:avLst/>
                              </a:prstGeom>
                              <a:noFill/>
                              <a:ln>
                                <a:noFill/>
                              </a:ln>
                            </wps:spPr>
                            <wps:txbx>
                              <w:txbxContent>
                                <w:p>
                                  <w:pPr>
                                    <w:pStyle w:val="245"/>
                                    <w:keepNext w:val="0"/>
                                    <w:keepLines w:val="0"/>
                                    <w:widowControl w:val="0"/>
                                    <w:shd w:val="clear" w:color="auto" w:fill="auto"/>
                                    <w:bidi w:val="0"/>
                                    <w:spacing w:before="0" w:after="0" w:line="200" w:lineRule="exact"/>
                                    <w:ind w:left="0" w:right="0" w:firstLine="0"/>
                                    <w:jc w:val="left"/>
                                  </w:pPr>
                                  <w:r>
                                    <w:rPr>
                                      <w:rStyle w:val="246"/>
                                      <w:b w:val="0"/>
                                      <w:bCs w:val="0"/>
                                      <w:i w:val="0"/>
                                      <w:iCs w:val="0"/>
                                      <w:smallCaps w:val="0"/>
                                      <w:strike w:val="0"/>
                                    </w:rPr>
                                    <w:t>P</w:t>
                                  </w:r>
                                </w:p>
                              </w:txbxContent>
                            </wps:txbx>
                            <wps:bodyPr lIns="0" tIns="0" rIns="0" bIns="0" upright="1">
                              <a:spAutoFit/>
                            </wps:bodyPr>
                          </wps:wsp>
                        </a:graphicData>
                      </a:graphic>
                    </wp:anchor>
                  </w:drawing>
                </mc:Choice>
                <mc:Fallback>
                  <w:pict>
                    <v:shape id="文本框 147" o:spid="_x0000_s1026" o:spt="202" type="#_x0000_t202" style="position:absolute;left:0pt;margin-left:324.7pt;margin-top:25.55pt;height:18.7pt;width:13.3pt;mso-position-horizontal-relative:margin;mso-wrap-distance-bottom:52.9pt;mso-wrap-distance-top:0pt;z-index:-251654144;mso-width-relative:page;mso-height-relative:page;" filled="f" stroked="f" coordsize="21600,21600" o:gfxdata="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qfRu71gAA&#10;AAkBAAAPAAAAAAAAAAEAIAAAACIAAABkcnMvZG93bnJldi54bWxQSwECFAAUAAAACACHTuJAxC1l&#10;vq4BAABBAwAADgAAAAAAAAABACAAAAAlAQAAZHJzL2Uyb0RvYy54bWxQSwUGAAAAAAYABgBZAQAA&#10;RQUAAAAA&#10;">
                      <v:fill on="f" focussize="0,0"/>
                      <v:stroke on="f"/>
                      <v:imagedata o:title=""/>
                      <o:lock v:ext="edit" aspectratio="f"/>
                      <v:textbox inset="0mm,0mm,0mm,0mm" style="mso-fit-shape-to-text:t;">
                        <w:txbxContent>
                          <w:p>
                            <w:pPr>
                              <w:pStyle w:val="245"/>
                              <w:keepNext w:val="0"/>
                              <w:keepLines w:val="0"/>
                              <w:widowControl w:val="0"/>
                              <w:shd w:val="clear" w:color="auto" w:fill="auto"/>
                              <w:bidi w:val="0"/>
                              <w:spacing w:before="0" w:after="0" w:line="200" w:lineRule="exact"/>
                              <w:ind w:left="0" w:right="0" w:firstLine="0"/>
                              <w:jc w:val="left"/>
                            </w:pPr>
                            <w:r>
                              <w:rPr>
                                <w:rStyle w:val="246"/>
                                <w:b w:val="0"/>
                                <w:bCs w:val="0"/>
                                <w:i w:val="0"/>
                                <w:iCs w:val="0"/>
                                <w:smallCaps w:val="0"/>
                                <w:strike w:val="0"/>
                              </w:rPr>
                              <w:t>P</w:t>
                            </w:r>
                          </w:p>
                        </w:txbxContent>
                      </v:textbox>
                      <w10:wrap type="topAndBottom"/>
                    </v:shape>
                  </w:pict>
                </mc:Fallback>
              </mc:AlternateContent>
            </w:r>
            <w:r>
              <mc:AlternateContent>
                <mc:Choice Requires="wps">
                  <w:drawing>
                    <wp:anchor distT="0" distB="11430" distL="63500" distR="612775" simplePos="0" relativeHeight="251662336" behindDoc="1" locked="0" layoutInCell="1" allowOverlap="1">
                      <wp:simplePos x="0" y="0"/>
                      <wp:positionH relativeFrom="margin">
                        <wp:posOffset>635</wp:posOffset>
                      </wp:positionH>
                      <wp:positionV relativeFrom="paragraph">
                        <wp:posOffset>1083310</wp:posOffset>
                      </wp:positionV>
                      <wp:extent cx="393065" cy="139065"/>
                      <wp:effectExtent l="0" t="0" r="0" b="0"/>
                      <wp:wrapTopAndBottom/>
                      <wp:docPr id="288" name="文本框 148"/>
                      <wp:cNvGraphicFramePr/>
                      <a:graphic xmlns:a="http://schemas.openxmlformats.org/drawingml/2006/main">
                        <a:graphicData uri="http://schemas.microsoft.com/office/word/2010/wordprocessingShape">
                          <wps:wsp>
                            <wps:cNvSpPr txBox="1"/>
                            <wps:spPr>
                              <a:xfrm>
                                <a:off x="0" y="0"/>
                                <a:ext cx="393065" cy="139065"/>
                              </a:xfrm>
                              <a:prstGeom prst="rect">
                                <a:avLst/>
                              </a:prstGeom>
                              <a:noFill/>
                              <a:ln>
                                <a:noFill/>
                              </a:ln>
                            </wps:spPr>
                            <wps:txbx>
                              <w:txbxContent>
                                <w:p>
                                  <w:pPr>
                                    <w:pStyle w:val="114"/>
                                    <w:keepNext w:val="0"/>
                                    <w:keepLines w:val="0"/>
                                    <w:widowControl w:val="0"/>
                                    <w:shd w:val="clear" w:color="auto" w:fill="auto"/>
                                    <w:bidi w:val="0"/>
                                    <w:spacing w:before="0" w:after="0" w:line="160" w:lineRule="exact"/>
                                    <w:ind w:left="0" w:right="0" w:firstLine="0"/>
                                    <w:jc w:val="left"/>
                                  </w:pPr>
                                  <w:r>
                                    <w:rPr>
                                      <w:rStyle w:val="239"/>
                                      <w:b w:val="0"/>
                                      <w:bCs w:val="0"/>
                                      <w:i w:val="0"/>
                                      <w:iCs w:val="0"/>
                                      <w:smallCaps w:val="0"/>
                                      <w:strike w:val="0"/>
                                      <w:lang w:val="en-US" w:eastAsia="en-US" w:bidi="en-US"/>
                                    </w:rPr>
                                    <w:t>6.4.4</w:t>
                                  </w:r>
                                </w:p>
                              </w:txbxContent>
                            </wps:txbx>
                            <wps:bodyPr lIns="0" tIns="0" rIns="0" bIns="0" upright="1">
                              <a:spAutoFit/>
                            </wps:bodyPr>
                          </wps:wsp>
                        </a:graphicData>
                      </a:graphic>
                    </wp:anchor>
                  </w:drawing>
                </mc:Choice>
                <mc:Fallback>
                  <w:pict>
                    <v:shape id="文本框 148" o:spid="_x0000_s1026" o:spt="202" type="#_x0000_t202" style="position:absolute;left:0pt;margin-left:0.05pt;margin-top:85.3pt;height:10.95pt;width:30.95pt;mso-position-horizontal-relative:margin;mso-wrap-distance-bottom:0.9pt;mso-wrap-distance-top:0pt;z-index:-251654144;mso-width-relative:page;mso-height-relative:page;" filled="f" stroked="f" coordsize="21600,21600" o:gfxdata="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D6B3E1AAAAAcB&#10;AAAPAAAAAAAAAAEAIAAAACIAAABkcnMvZG93bnJldi54bWxQSwECFAAUAAAACACHTuJA20rHE60B&#10;AABBAwAADgAAAAAAAAABACAAAAAjAQAAZHJzL2Uyb0RvYy54bWxQSwUGAAAAAAYABgBZAQAAQgUA&#10;AAAA&#10;">
                      <v:fill on="f" focussize="0,0"/>
                      <v:stroke on="f"/>
                      <v:imagedata o:title=""/>
                      <o:lock v:ext="edit" aspectratio="f"/>
                      <v:textbox inset="0mm,0mm,0mm,0mm" style="mso-fit-shape-to-text:t;">
                        <w:txbxContent>
                          <w:p>
                            <w:pPr>
                              <w:pStyle w:val="114"/>
                              <w:keepNext w:val="0"/>
                              <w:keepLines w:val="0"/>
                              <w:widowControl w:val="0"/>
                              <w:shd w:val="clear" w:color="auto" w:fill="auto"/>
                              <w:bidi w:val="0"/>
                              <w:spacing w:before="0" w:after="0" w:line="160" w:lineRule="exact"/>
                              <w:ind w:left="0" w:right="0" w:firstLine="0"/>
                              <w:jc w:val="left"/>
                            </w:pPr>
                            <w:r>
                              <w:rPr>
                                <w:rStyle w:val="239"/>
                                <w:b w:val="0"/>
                                <w:bCs w:val="0"/>
                                <w:i w:val="0"/>
                                <w:iCs w:val="0"/>
                                <w:smallCaps w:val="0"/>
                                <w:strike w:val="0"/>
                                <w:lang w:val="en-US" w:eastAsia="en-US" w:bidi="en-US"/>
                              </w:rPr>
                              <w:t>6.4.4</w:t>
                            </w:r>
                          </w:p>
                        </w:txbxContent>
                      </v:textbox>
                      <w10:wrap type="topAndBottom"/>
                    </v:shape>
                  </w:pict>
                </mc:Fallback>
              </mc:AlternateContent>
            </w:r>
            <w:r>
              <mc:AlternateContent>
                <mc:Choice Requires="wps">
                  <w:drawing>
                    <wp:anchor distT="0" distB="0" distL="63500" distR="982980" simplePos="0" relativeHeight="251662336" behindDoc="1" locked="0" layoutInCell="1" allowOverlap="1">
                      <wp:simplePos x="0" y="0"/>
                      <wp:positionH relativeFrom="margin">
                        <wp:posOffset>1005840</wp:posOffset>
                      </wp:positionH>
                      <wp:positionV relativeFrom="paragraph">
                        <wp:posOffset>1069975</wp:posOffset>
                      </wp:positionV>
                      <wp:extent cx="320040" cy="170180"/>
                      <wp:effectExtent l="0" t="0" r="0" b="0"/>
                      <wp:wrapTopAndBottom/>
                      <wp:docPr id="289" name="文本框 149"/>
                      <wp:cNvGraphicFramePr/>
                      <a:graphic xmlns:a="http://schemas.openxmlformats.org/drawingml/2006/main">
                        <a:graphicData uri="http://schemas.microsoft.com/office/word/2010/wordprocessingShape">
                          <wps:wsp>
                            <wps:cNvSpPr txBox="1"/>
                            <wps:spPr>
                              <a:xfrm>
                                <a:off x="0" y="0"/>
                                <a:ext cx="320040" cy="170180"/>
                              </a:xfrm>
                              <a:prstGeom prst="rect">
                                <a:avLst/>
                              </a:prstGeom>
                              <a:noFill/>
                              <a:ln>
                                <a:noFill/>
                              </a:ln>
                            </wps:spPr>
                            <wps:txbx>
                              <w:txbxContent>
                                <w:p>
                                  <w:pPr>
                                    <w:pStyle w:val="114"/>
                                    <w:keepNext w:val="0"/>
                                    <w:keepLines w:val="0"/>
                                    <w:widowControl w:val="0"/>
                                    <w:shd w:val="clear" w:color="auto" w:fill="auto"/>
                                    <w:bidi w:val="0"/>
                                    <w:spacing w:before="0" w:after="0" w:line="190" w:lineRule="exact"/>
                                    <w:ind w:left="0" w:right="0" w:firstLine="0"/>
                                    <w:jc w:val="left"/>
                                  </w:pPr>
                                  <w:r>
                                    <w:rPr>
                                      <w:rStyle w:val="244"/>
                                      <w:b w:val="0"/>
                                      <w:bCs w:val="0"/>
                                      <w:i w:val="0"/>
                                      <w:iCs w:val="0"/>
                                      <w:smallCaps w:val="0"/>
                                      <w:strike w:val="0"/>
                                      <w:lang w:val="zh-TW" w:eastAsia="zh-TW" w:bidi="zh-TW"/>
                                    </w:rPr>
                                    <w:t>I</w:t>
                                  </w:r>
                                  <w:r>
                                    <w:rPr>
                                      <w:rStyle w:val="239"/>
                                      <w:b w:val="0"/>
                                      <w:bCs w:val="0"/>
                                      <w:i w:val="0"/>
                                      <w:iCs w:val="0"/>
                                      <w:smallCaps w:val="0"/>
                                      <w:strike w:val="0"/>
                                    </w:rPr>
                                    <w:t>试验</w:t>
                                  </w:r>
                                </w:p>
                              </w:txbxContent>
                            </wps:txbx>
                            <wps:bodyPr lIns="0" tIns="0" rIns="0" bIns="0" upright="1">
                              <a:spAutoFit/>
                            </wps:bodyPr>
                          </wps:wsp>
                        </a:graphicData>
                      </a:graphic>
                    </wp:anchor>
                  </w:drawing>
                </mc:Choice>
                <mc:Fallback>
                  <w:pict>
                    <v:shape id="文本框 149" o:spid="_x0000_s1026" o:spt="202" type="#_x0000_t202" style="position:absolute;left:0pt;margin-left:79.2pt;margin-top:84.25pt;height:13.4pt;width:25.2pt;mso-position-horizontal-relative:margin;mso-wrap-distance-bottom:0pt;mso-wrap-distance-top:0pt;z-index:-251654144;mso-width-relative:page;mso-height-relative:page;" filled="f" stroked="f" coordsize="21600,21600" o:gfxdata="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yP90NcA&#10;AAALAQAADwAAAAAAAAABACAAAAAiAAAAZHJzL2Rvd25yZXYueG1sUEsBAhQAFAAAAAgAh07iQGKe&#10;AnSuAQAAQQMAAA4AAAAAAAAAAQAgAAAAJgEAAGRycy9lMm9Eb2MueG1sUEsFBgAAAAAGAAYAWQEA&#10;AEYFAAAAAA==&#10;">
                      <v:fill on="f" focussize="0,0"/>
                      <v:stroke on="f"/>
                      <v:imagedata o:title=""/>
                      <o:lock v:ext="edit" aspectratio="f"/>
                      <v:textbox inset="0mm,0mm,0mm,0mm" style="mso-fit-shape-to-text:t;">
                        <w:txbxContent>
                          <w:p>
                            <w:pPr>
                              <w:pStyle w:val="114"/>
                              <w:keepNext w:val="0"/>
                              <w:keepLines w:val="0"/>
                              <w:widowControl w:val="0"/>
                              <w:shd w:val="clear" w:color="auto" w:fill="auto"/>
                              <w:bidi w:val="0"/>
                              <w:spacing w:before="0" w:after="0" w:line="190" w:lineRule="exact"/>
                              <w:ind w:left="0" w:right="0" w:firstLine="0"/>
                              <w:jc w:val="left"/>
                            </w:pPr>
                            <w:r>
                              <w:rPr>
                                <w:rStyle w:val="244"/>
                                <w:b w:val="0"/>
                                <w:bCs w:val="0"/>
                                <w:i w:val="0"/>
                                <w:iCs w:val="0"/>
                                <w:smallCaps w:val="0"/>
                                <w:strike w:val="0"/>
                                <w:lang w:val="zh-TW" w:eastAsia="zh-TW" w:bidi="zh-TW"/>
                              </w:rPr>
                              <w:t>I</w:t>
                            </w:r>
                            <w:r>
                              <w:rPr>
                                <w:rStyle w:val="239"/>
                                <w:b w:val="0"/>
                                <w:bCs w:val="0"/>
                                <w:i w:val="0"/>
                                <w:iCs w:val="0"/>
                                <w:smallCaps w:val="0"/>
                                <w:strike w:val="0"/>
                              </w:rPr>
                              <w:t>试验</w:t>
                            </w:r>
                          </w:p>
                        </w:txbxContent>
                      </v:textbox>
                      <w10:wrap type="topAndBottom"/>
                    </v:shape>
                  </w:pict>
                </mc:Fallback>
              </mc:AlternateContent>
            </w:r>
            <w:r>
              <mc:AlternateContent>
                <mc:Choice Requires="wps">
                  <w:drawing>
                    <wp:anchor distT="0" distB="0" distL="63500" distR="63500" simplePos="0" relativeHeight="251662336" behindDoc="1" locked="0" layoutInCell="1" allowOverlap="1">
                      <wp:simplePos x="0" y="0"/>
                      <wp:positionH relativeFrom="margin">
                        <wp:posOffset>2308860</wp:posOffset>
                      </wp:positionH>
                      <wp:positionV relativeFrom="paragraph">
                        <wp:posOffset>786130</wp:posOffset>
                      </wp:positionV>
                      <wp:extent cx="516890" cy="473710"/>
                      <wp:effectExtent l="0" t="0" r="0" b="0"/>
                      <wp:wrapTopAndBottom/>
                      <wp:docPr id="290" name="文本框 150"/>
                      <wp:cNvGraphicFramePr/>
                      <a:graphic xmlns:a="http://schemas.openxmlformats.org/drawingml/2006/main">
                        <a:graphicData uri="http://schemas.microsoft.com/office/word/2010/wordprocessingShape">
                          <wps:wsp>
                            <wps:cNvSpPr txBox="1"/>
                            <wps:spPr>
                              <a:xfrm>
                                <a:off x="0" y="0"/>
                                <a:ext cx="516890" cy="473710"/>
                              </a:xfrm>
                              <a:prstGeom prst="rect">
                                <a:avLst/>
                              </a:prstGeom>
                              <a:noFill/>
                              <a:ln>
                                <a:noFill/>
                              </a:ln>
                            </wps:spPr>
                            <wps:txbx>
                              <w:txbxContent>
                                <w:p>
                                  <w:pPr>
                                    <w:pStyle w:val="248"/>
                                    <w:keepNext w:val="0"/>
                                    <w:keepLines w:val="0"/>
                                    <w:widowControl w:val="0"/>
                                    <w:shd w:val="clear" w:color="auto" w:fill="auto"/>
                                    <w:bidi w:val="0"/>
                                    <w:spacing w:before="0" w:after="0" w:line="200" w:lineRule="exact"/>
                                    <w:ind w:left="0" w:right="0" w:firstLine="0"/>
                                    <w:jc w:val="left"/>
                                  </w:pPr>
                                  <w:r>
                                    <w:rPr>
                                      <w:rStyle w:val="249"/>
                                      <w:b w:val="0"/>
                                      <w:bCs w:val="0"/>
                                      <w:i/>
                                      <w:iCs/>
                                      <w:smallCaps w:val="0"/>
                                      <w:strike w:val="0"/>
                                    </w:rPr>
                                    <w:t>W</w:t>
                                  </w:r>
                                </w:p>
                              </w:txbxContent>
                            </wps:txbx>
                            <wps:bodyPr lIns="0" tIns="0" rIns="0" bIns="0" upright="1">
                              <a:spAutoFit/>
                            </wps:bodyPr>
                          </wps:wsp>
                        </a:graphicData>
                      </a:graphic>
                    </wp:anchor>
                  </w:drawing>
                </mc:Choice>
                <mc:Fallback>
                  <w:pict>
                    <v:shape id="文本框 150" o:spid="_x0000_s1026" o:spt="202" type="#_x0000_t202" style="position:absolute;left:0pt;margin-left:181.8pt;margin-top:61.9pt;height:37.3pt;width:40.7pt;mso-position-horizontal-relative:margin;mso-wrap-distance-bottom:0pt;mso-wrap-distance-top:0pt;z-index:-251654144;mso-width-relative:page;mso-height-relative:page;" filled="f" stroked="f" coordsize="21600,21600" o:gfxdata="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uijf9cAAAAL&#10;AQAADwAAAAAAAAABACAAAAAiAAAAZHJzL2Rvd25yZXYueG1sUEsBAhQAFAAAAAgAh07iQIvy0L2r&#10;AQAAQQMAAA4AAAAAAAAAAQAgAAAAJgEAAGRycy9lMm9Eb2MueG1sUEsFBgAAAAAGAAYAWQEAAEMF&#10;AAAAAA==&#10;">
                      <v:fill on="f" focussize="0,0"/>
                      <v:stroke on="f"/>
                      <v:imagedata o:title=""/>
                      <o:lock v:ext="edit" aspectratio="f"/>
                      <v:textbox inset="0mm,0mm,0mm,0mm" style="mso-fit-shape-to-text:t;">
                        <w:txbxContent>
                          <w:p>
                            <w:pPr>
                              <w:pStyle w:val="248"/>
                              <w:keepNext w:val="0"/>
                              <w:keepLines w:val="0"/>
                              <w:widowControl w:val="0"/>
                              <w:shd w:val="clear" w:color="auto" w:fill="auto"/>
                              <w:bidi w:val="0"/>
                              <w:spacing w:before="0" w:after="0" w:line="200" w:lineRule="exact"/>
                              <w:ind w:left="0" w:right="0" w:firstLine="0"/>
                              <w:jc w:val="left"/>
                            </w:pPr>
                            <w:r>
                              <w:rPr>
                                <w:rStyle w:val="249"/>
                                <w:b w:val="0"/>
                                <w:bCs w:val="0"/>
                                <w:i/>
                                <w:iCs/>
                                <w:smallCaps w:val="0"/>
                                <w:strike w:val="0"/>
                              </w:rPr>
                              <w:t>W</w:t>
                            </w:r>
                          </w:p>
                        </w:txbxContent>
                      </v:textbox>
                      <w10:wrap type="topAndBottom"/>
                    </v:shape>
                  </w:pict>
                </mc:Fallback>
              </mc:AlternateContent>
            </w:r>
            <w:r>
              <w:rPr>
                <w:rStyle w:val="118"/>
                <w:b w:val="0"/>
                <w:bCs w:val="0"/>
                <w:i w:val="0"/>
                <w:iCs w:val="0"/>
                <w:smallCaps w:val="0"/>
                <w:strike w:val="0"/>
                <w:lang w:val="en-US" w:eastAsia="en-US" w:bidi="en-US"/>
              </w:rPr>
              <w:t>=1.</w:t>
            </w:r>
            <w:r>
              <w:rPr>
                <w:rStyle w:val="118"/>
                <w:b w:val="0"/>
                <w:bCs w:val="0"/>
                <w:i w:val="0"/>
                <w:iCs w:val="0"/>
                <w:smallCaps w:val="0"/>
                <w:strike w:val="0"/>
                <w:lang w:val="en-US" w:eastAsia="en-US" w:bidi="en-US"/>
              </w:rPr>
              <w:tab/>
            </w:r>
            <w:r>
              <w:rPr>
                <w:rStyle w:val="118"/>
                <w:b w:val="0"/>
                <w:bCs w:val="0"/>
                <w:i w:val="0"/>
                <w:iCs w:val="0"/>
                <w:smallCaps w:val="0"/>
                <w:strike w:val="0"/>
                <w:lang w:val="en-US" w:eastAsia="en-US" w:bidi="en-US"/>
              </w:rPr>
              <w:t xml:space="preserve">+ </w:t>
            </w:r>
            <w:r>
              <w:rPr>
                <w:rStyle w:val="111"/>
                <w:b w:val="0"/>
                <w:bCs w:val="0"/>
                <w:i w:val="0"/>
                <w:iCs w:val="0"/>
                <w:smallCaps w:val="0"/>
                <w:strike w:val="0"/>
              </w:rPr>
              <w:t>A</w:t>
            </w:r>
            <w:r>
              <w:rPr>
                <w:rStyle w:val="118"/>
                <w:b w:val="0"/>
                <w:bCs w:val="0"/>
                <w:i w:val="0"/>
                <w:iCs w:val="0"/>
                <w:smallCaps w:val="0"/>
                <w:strike w:val="0"/>
                <w:lang w:val="en-US" w:eastAsia="en-US" w:bidi="en-US"/>
              </w:rPr>
              <w:t xml:space="preserve">] </w:t>
            </w:r>
            <w:r>
              <w:rPr>
                <w:rStyle w:val="118"/>
                <w:b w:val="0"/>
                <w:bCs w:val="0"/>
                <w:i w:val="0"/>
                <w:iCs w:val="0"/>
                <w:smallCaps w:val="0"/>
                <w:strike w:val="0"/>
              </w:rPr>
              <w:t xml:space="preserve">+ </w:t>
            </w:r>
            <w:r>
              <w:rPr>
                <w:rStyle w:val="120"/>
                <w:b w:val="0"/>
                <w:bCs w:val="0"/>
                <w:i/>
                <w:iCs/>
                <w:smallCaps w:val="0"/>
                <w:strike w:val="0"/>
              </w:rPr>
              <w:t>A</w:t>
            </w:r>
            <w:r>
              <w:rPr>
                <w:rStyle w:val="121"/>
                <w:b w:val="0"/>
                <w:bCs w:val="0"/>
                <w:i/>
                <w:iCs/>
                <w:smallCaps w:val="0"/>
                <w:strike w:val="0"/>
                <w:vertAlign w:val="subscript"/>
              </w:rPr>
              <w:t>2</w:t>
            </w:r>
          </w:p>
          <w:p>
            <w:pPr>
              <w:pStyle w:val="38"/>
              <w:keepNext w:val="0"/>
              <w:keepLines w:val="0"/>
              <w:widowControl w:val="0"/>
              <w:shd w:val="clear" w:color="auto" w:fill="auto"/>
              <w:bidi w:val="0"/>
              <w:spacing w:before="0" w:after="222" w:line="317" w:lineRule="exact"/>
              <w:ind w:left="0" w:right="0" w:firstLine="500"/>
              <w:jc w:val="left"/>
            </w:pPr>
            <w:r>
              <w:rPr>
                <w:color w:val="000000"/>
                <w:spacing w:val="0"/>
                <w:w w:val="100"/>
                <w:position w:val="0"/>
                <w:lang w:val="zh-TW" w:eastAsia="zh-TW" w:bidi="zh-TW"/>
              </w:rPr>
              <w:t>公</w:t>
            </w:r>
            <w:r>
              <w:rPr>
                <w:rStyle w:val="116"/>
                <w:b w:val="0"/>
                <w:bCs w:val="0"/>
                <w:i w:val="0"/>
                <w:iCs w:val="0"/>
                <w:smallCaps w:val="0"/>
                <w:strike w:val="0"/>
              </w:rPr>
              <w:t>称參寸</w:t>
            </w:r>
            <w:r>
              <w:rPr>
                <w:rStyle w:val="115"/>
                <w:b w:val="0"/>
                <w:bCs w:val="0"/>
                <w:i w:val="0"/>
                <w:iCs w:val="0"/>
                <w:smallCaps w:val="0"/>
                <w:strike w:val="0"/>
              </w:rPr>
              <w:t>DN</w:t>
            </w:r>
            <w:r>
              <w:rPr>
                <w:rStyle w:val="116"/>
                <w:b w:val="0"/>
                <w:bCs w:val="0"/>
                <w:i w:val="0"/>
                <w:iCs w:val="0"/>
                <w:smallCaps w:val="0"/>
                <w:strike w:val="0"/>
                <w:lang w:val="en-US" w:eastAsia="en-US" w:bidi="en-US"/>
              </w:rPr>
              <w:t>&lt;</w:t>
            </w:r>
            <w:r>
              <w:rPr>
                <w:rStyle w:val="115"/>
                <w:b w:val="0"/>
                <w:bCs w:val="0"/>
                <w:i w:val="0"/>
                <w:iCs w:val="0"/>
                <w:smallCaps w:val="0"/>
                <w:strike w:val="0"/>
              </w:rPr>
              <w:t>l</w:t>
            </w:r>
            <w:r>
              <w:rPr>
                <w:rStyle w:val="116"/>
                <w:b w:val="0"/>
                <w:bCs w:val="0"/>
                <w:i w:val="0"/>
                <w:iCs w:val="0"/>
                <w:smallCaps w:val="0"/>
                <w:strike w:val="0"/>
                <w:lang w:val="en-US" w:eastAsia="en-US" w:bidi="en-US"/>
              </w:rPr>
              <w:t>〇2</w:t>
            </w:r>
            <w:r>
              <w:rPr>
                <w:rStyle w:val="117"/>
                <w:b w:val="0"/>
                <w:bCs w:val="0"/>
                <w:i w:val="0"/>
                <w:iCs w:val="0"/>
                <w:smallCaps w:val="0"/>
                <w:strike w:val="0"/>
              </w:rPr>
              <w:t>的试件考行</w:t>
            </w:r>
            <w:r>
              <w:rPr>
                <w:rStyle w:val="111"/>
                <w:b w:val="0"/>
                <w:bCs w:val="0"/>
                <w:i w:val="0"/>
                <w:iCs w:val="0"/>
                <w:smallCaps w:val="0"/>
                <w:strike w:val="0"/>
              </w:rPr>
              <w:t>u</w:t>
            </w:r>
            <w:r>
              <w:rPr>
                <w:rStyle w:val="117"/>
                <w:b w:val="0"/>
                <w:bCs w:val="0"/>
                <w:i w:val="0"/>
                <w:iCs w:val="0"/>
                <w:smallCaps w:val="0"/>
                <w:strike w:val="0"/>
              </w:rPr>
              <w:t>增弯曲试验，公称尺寸</w:t>
            </w:r>
            <w:r>
              <w:rPr>
                <w:rStyle w:val="122"/>
                <w:b w:val="0"/>
                <w:bCs w:val="0"/>
                <w:i w:val="0"/>
                <w:iCs w:val="0"/>
                <w:smallCaps w:val="0"/>
                <w:strike w:val="0"/>
              </w:rPr>
              <w:t>J</w:t>
            </w:r>
            <w:r>
              <w:rPr>
                <w:rStyle w:val="117"/>
                <w:b w:val="0"/>
                <w:bCs w:val="0"/>
                <w:i w:val="0"/>
                <w:iCs w:val="0"/>
                <w:smallCaps w:val="0"/>
                <w:strike w:val="0"/>
                <w:lang w:val="en-US" w:eastAsia="en-US" w:bidi="en-US"/>
              </w:rPr>
              <w:t>)</w:t>
            </w:r>
            <w:r>
              <w:rPr>
                <w:rStyle w:val="122"/>
                <w:b w:val="0"/>
                <w:bCs w:val="0"/>
                <w:i w:val="0"/>
                <w:iCs w:val="0"/>
                <w:smallCaps w:val="0"/>
                <w:strike w:val="0"/>
              </w:rPr>
              <w:t>N</w:t>
            </w:r>
            <w:r>
              <w:rPr>
                <w:rStyle w:val="117"/>
                <w:b w:val="0"/>
                <w:bCs w:val="0"/>
                <w:i w:val="0"/>
                <w:iCs w:val="0"/>
                <w:smallCaps w:val="0"/>
                <w:strike w:val="0"/>
                <w:lang w:val="en-US" w:eastAsia="en-US" w:bidi="en-US"/>
              </w:rPr>
              <w:t>&gt;100</w:t>
            </w:r>
            <w:r>
              <w:rPr>
                <w:color w:val="000000"/>
                <w:spacing w:val="0"/>
                <w:w w:val="100"/>
                <w:position w:val="0"/>
                <w:lang w:val="zh-TW" w:eastAsia="zh-TW" w:bidi="zh-TW"/>
              </w:rPr>
              <w:t>晶试</w:t>
            </w:r>
            <w:r>
              <w:rPr>
                <w:rStyle w:val="116"/>
                <w:b w:val="0"/>
                <w:bCs w:val="0"/>
                <w:i w:val="0"/>
                <w:iCs w:val="0"/>
                <w:smallCaps w:val="0"/>
                <w:strike w:val="0"/>
              </w:rPr>
              <w:t>件进卜</w:t>
            </w:r>
            <w:r>
              <w:rPr>
                <w:color w:val="000000"/>
                <w:spacing w:val="0"/>
                <w:w w:val="100"/>
                <w:position w:val="0"/>
                <w:lang w:val="zh-TW" w:eastAsia="zh-TW" w:bidi="zh-TW"/>
              </w:rPr>
              <w:t>摆弯曲试验，结 果应符合</w:t>
            </w:r>
            <w:r>
              <w:rPr>
                <w:rStyle w:val="123"/>
                <w:b w:val="0"/>
                <w:bCs w:val="0"/>
                <w:i w:val="0"/>
                <w:iCs w:val="0"/>
                <w:smallCaps/>
                <w:strike w:val="0"/>
              </w:rPr>
              <w:t>Hj</w:t>
            </w:r>
            <w:r>
              <w:rPr>
                <w:rStyle w:val="117"/>
                <w:b w:val="0"/>
                <w:bCs w:val="0"/>
                <w:i w:val="0"/>
                <w:iCs w:val="0"/>
                <w:smallCaps w:val="0"/>
                <w:strike w:val="0"/>
              </w:rPr>
              <w:t>要求。</w:t>
            </w:r>
          </w:p>
          <w:p>
            <w:pPr>
              <w:pStyle w:val="114"/>
              <w:keepNext w:val="0"/>
              <w:keepLines w:val="0"/>
              <w:widowControl w:val="0"/>
              <w:shd w:val="clear" w:color="auto" w:fill="auto"/>
              <w:bidi w:val="0"/>
              <w:spacing w:before="0" w:after="41" w:line="190" w:lineRule="exact"/>
              <w:ind w:left="0" w:right="0" w:firstLine="0"/>
              <w:jc w:val="both"/>
            </w:pPr>
            <w:r>
              <mc:AlternateContent>
                <mc:Choice Requires="wps">
                  <w:drawing>
                    <wp:anchor distT="0" distB="0" distL="63500" distR="699770" simplePos="0" relativeHeight="251662336" behindDoc="1" locked="0" layoutInCell="1" allowOverlap="1">
                      <wp:simplePos x="0" y="0"/>
                      <wp:positionH relativeFrom="margin">
                        <wp:posOffset>4445</wp:posOffset>
                      </wp:positionH>
                      <wp:positionV relativeFrom="paragraph">
                        <wp:posOffset>4445</wp:posOffset>
                      </wp:positionV>
                      <wp:extent cx="429895" cy="146050"/>
                      <wp:effectExtent l="0" t="0" r="0" b="0"/>
                      <wp:wrapSquare wrapText="right"/>
                      <wp:docPr id="291" name="文本框 151"/>
                      <wp:cNvGraphicFramePr/>
                      <a:graphic xmlns:a="http://schemas.openxmlformats.org/drawingml/2006/main">
                        <a:graphicData uri="http://schemas.microsoft.com/office/word/2010/wordprocessingShape">
                          <wps:wsp>
                            <wps:cNvSpPr txBox="1"/>
                            <wps:spPr>
                              <a:xfrm>
                                <a:off x="0" y="0"/>
                                <a:ext cx="429895" cy="146050"/>
                              </a:xfrm>
                              <a:prstGeom prst="rect">
                                <a:avLst/>
                              </a:prstGeom>
                              <a:noFill/>
                              <a:ln>
                                <a:noFill/>
                              </a:ln>
                            </wps:spPr>
                            <wps:txbx>
                              <w:txbxContent>
                                <w:p>
                                  <w:pPr>
                                    <w:pStyle w:val="114"/>
                                    <w:keepNext w:val="0"/>
                                    <w:keepLines w:val="0"/>
                                    <w:widowControl w:val="0"/>
                                    <w:shd w:val="clear" w:color="auto" w:fill="auto"/>
                                    <w:bidi w:val="0"/>
                                    <w:spacing w:before="0" w:after="0" w:line="160" w:lineRule="exact"/>
                                    <w:ind w:left="0" w:right="0" w:firstLine="0"/>
                                    <w:jc w:val="left"/>
                                  </w:pPr>
                                  <w:r>
                                    <w:rPr>
                                      <w:rStyle w:val="239"/>
                                      <w:b w:val="0"/>
                                      <w:bCs w:val="0"/>
                                      <w:i w:val="0"/>
                                      <w:iCs w:val="0"/>
                                      <w:smallCaps w:val="0"/>
                                      <w:strike w:val="0"/>
                                      <w:lang w:val="en-US" w:eastAsia="en-US" w:bidi="en-US"/>
                                    </w:rPr>
                                    <w:t>6.4.4.</w:t>
                                  </w:r>
                                </w:p>
                              </w:txbxContent>
                            </wps:txbx>
                            <wps:bodyPr lIns="0" tIns="0" rIns="0" bIns="0" upright="1">
                              <a:spAutoFit/>
                            </wps:bodyPr>
                          </wps:wsp>
                        </a:graphicData>
                      </a:graphic>
                    </wp:anchor>
                  </w:drawing>
                </mc:Choice>
                <mc:Fallback>
                  <w:pict>
                    <v:shape id="文本框 151" o:spid="_x0000_s1026" o:spt="202" type="#_x0000_t202" style="position:absolute;left:0pt;margin-left:0.35pt;margin-top:0.35pt;height:11.5pt;width:33.85pt;mso-position-horizontal-relative:margin;mso-wrap-distance-bottom:0pt;mso-wrap-distance-left:5pt;mso-wrap-distance-right:55.1pt;mso-wrap-distance-top:0pt;z-index:-251654144;mso-width-relative:page;mso-height-relative:page;" filled="f" stroked="f" coordsize="21600,21600" o:gfxdata="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SCtqHRAAAAAwEA&#10;AA8AAAAAAAAAAQAgAAAAIgAAAGRycy9kb3ducmV2LnhtbFBLAQIUABQAAAAIAIdO4kDmSAgErwEA&#10;AEEDAAAOAAAAAAAAAAEAIAAAACABAABkcnMvZTJvRG9jLnhtbFBLBQYAAAAABgAGAFkBAABBBQAA&#10;AAA=&#10;">
                      <v:fill on="f" focussize="0,0"/>
                      <v:stroke on="f"/>
                      <v:imagedata o:title=""/>
                      <o:lock v:ext="edit" aspectratio="f"/>
                      <v:textbox inset="0mm,0mm,0mm,0mm" style="mso-fit-shape-to-text:t;">
                        <w:txbxContent>
                          <w:p>
                            <w:pPr>
                              <w:pStyle w:val="114"/>
                              <w:keepNext w:val="0"/>
                              <w:keepLines w:val="0"/>
                              <w:widowControl w:val="0"/>
                              <w:shd w:val="clear" w:color="auto" w:fill="auto"/>
                              <w:bidi w:val="0"/>
                              <w:spacing w:before="0" w:after="0" w:line="160" w:lineRule="exact"/>
                              <w:ind w:left="0" w:right="0" w:firstLine="0"/>
                              <w:jc w:val="left"/>
                            </w:pPr>
                            <w:r>
                              <w:rPr>
                                <w:rStyle w:val="239"/>
                                <w:b w:val="0"/>
                                <w:bCs w:val="0"/>
                                <w:i w:val="0"/>
                                <w:iCs w:val="0"/>
                                <w:smallCaps w:val="0"/>
                                <w:strike w:val="0"/>
                                <w:lang w:val="en-US" w:eastAsia="en-US" w:bidi="en-US"/>
                              </w:rPr>
                              <w:t>6.4.4.</w:t>
                            </w:r>
                          </w:p>
                        </w:txbxContent>
                      </v:textbox>
                      <w10:wrap type="square" side="right"/>
                    </v:shape>
                  </w:pict>
                </mc:Fallback>
              </mc:AlternateContent>
            </w:r>
            <w:r>
              <w:rPr>
                <w:rStyle w:val="124"/>
                <w:b w:val="0"/>
                <w:bCs w:val="0"/>
                <w:i w:val="0"/>
                <w:iCs w:val="0"/>
                <w:smallCaps w:val="0"/>
                <w:strike w:val="0"/>
              </w:rPr>
              <w:t>I</w:t>
            </w:r>
            <w:r>
              <w:rPr>
                <w:rStyle w:val="126"/>
                <w:b w:val="0"/>
                <w:bCs w:val="0"/>
                <w:i w:val="0"/>
                <w:iCs w:val="0"/>
                <w:smallCaps w:val="0"/>
                <w:strike w:val="0"/>
              </w:rPr>
              <w:t>试辁</w:t>
            </w:r>
          </w:p>
          <w:p>
            <w:pPr>
              <w:pStyle w:val="38"/>
              <w:keepNext w:val="0"/>
              <w:keepLines w:val="0"/>
              <w:widowControl w:val="0"/>
              <w:shd w:val="clear" w:color="auto" w:fill="auto"/>
              <w:bidi w:val="0"/>
              <w:spacing w:before="0" w:after="0" w:line="317" w:lineRule="exact"/>
              <w:ind w:left="500" w:right="0" w:firstLine="0"/>
              <w:jc w:val="left"/>
            </w:pPr>
            <w:r>
              <w:rPr>
                <w:color w:val="000000"/>
                <w:spacing w:val="0"/>
                <w:w w:val="100"/>
                <w:position w:val="0"/>
                <w:lang w:val="zh-TW" w:eastAsia="zh-TW" w:bidi="zh-TW"/>
              </w:rPr>
              <w:t>试验介</w:t>
            </w:r>
            <w:r>
              <w:rPr>
                <w:rStyle w:val="116"/>
                <w:b w:val="0"/>
                <w:bCs w:val="0"/>
                <w:i w:val="0"/>
                <w:iCs w:val="0"/>
                <w:smallCaps w:val="0"/>
                <w:strike w:val="0"/>
              </w:rPr>
              <w:t>^/水\液1丨^#^验装置为11型弯曲试验台、加压泵、压力监测/表。/按图7幻或图71</w:t>
            </w:r>
            <w:r>
              <w:rPr>
                <w:rStyle w:val="116"/>
                <w:b w:val="0"/>
                <w:bCs w:val="0"/>
                <w:i w:val="0"/>
                <w:iCs w:val="0"/>
                <w:smallCaps w:val="0"/>
                <w:strike w:val="0"/>
                <w:vertAlign w:val="subscript"/>
              </w:rPr>
              <w:t>5</w:t>
            </w:r>
            <w:r>
              <w:rPr>
                <w:rStyle w:val="116"/>
                <w:b w:val="0"/>
                <w:bCs w:val="0"/>
                <w:i w:val="0"/>
                <w:iCs w:val="0"/>
                <w:smallCaps w:val="0"/>
                <w:strike w:val="0"/>
              </w:rPr>
              <w:t>)</w:t>
            </w:r>
          </w:p>
          <w:p>
            <w:pPr>
              <w:pStyle w:val="70"/>
              <w:keepNext w:val="0"/>
              <w:keepLines w:val="0"/>
              <w:widowControl w:val="0"/>
              <w:shd w:val="clear" w:color="auto" w:fill="auto"/>
              <w:tabs>
                <w:tab w:val="left" w:pos="2560"/>
              </w:tabs>
              <w:bidi w:val="0"/>
              <w:spacing w:before="0" w:after="0" w:line="317" w:lineRule="exact"/>
              <w:ind w:left="0" w:right="0" w:firstLine="0"/>
            </w:pPr>
            <w:r>
              <w:rPr>
                <w:rStyle w:val="110"/>
                <w:b w:val="0"/>
                <w:bCs w:val="0"/>
                <w:i w:val="0"/>
                <w:iCs w:val="0"/>
                <w:smallCaps w:val="0"/>
                <w:strike w:val="0"/>
              </w:rPr>
              <w:t>安装试件</w:t>
            </w:r>
            <w:r>
              <w:rPr>
                <w:rStyle w:val="127"/>
                <w:b w:val="0"/>
                <w:bCs w:val="0"/>
                <w:i w:val="0"/>
                <w:iCs w:val="0"/>
                <w:smallCaps w:val="0"/>
                <w:strike w:val="0"/>
              </w:rPr>
              <w:t>，启^</w:t>
            </w:r>
            <w:r>
              <w:rPr>
                <w:rStyle w:val="110"/>
                <w:b w:val="0"/>
                <w:bCs w:val="0"/>
                <w:i w:val="0"/>
                <w:iCs w:val="0"/>
                <w:smallCaps w:val="0"/>
                <w:strike w:val="0"/>
              </w:rPr>
              <w:t>水或液压油注人管内，排尽空气，关闭排气阀，密牛缓慢加压至设计 压力</w:t>
            </w:r>
            <w:r>
              <w:rPr>
                <w:rStyle w:val="128"/>
                <w:b w:val="0"/>
                <w:bCs w:val="0"/>
                <w:i w:val="0"/>
                <w:iCs w:val="0"/>
                <w:smallCaps w:val="0"/>
                <w:strike w:val="0"/>
              </w:rPr>
              <w:t>P</w:t>
            </w:r>
            <w:r>
              <w:rPr>
                <w:rStyle w:val="129"/>
                <w:b w:val="0"/>
                <w:bCs w:val="0"/>
                <w:i w:val="0"/>
                <w:iCs w:val="0"/>
                <w:smallCaps w:val="0"/>
                <w:strike w:val="0"/>
                <w:lang w:val="en-US" w:eastAsia="en-US" w:bidi="en-US"/>
              </w:rPr>
              <w:t>，，</w:t>
            </w:r>
            <w:r>
              <w:rPr>
                <w:rStyle w:val="129"/>
                <w:b w:val="0"/>
                <w:bCs w:val="0"/>
                <w:i w:val="0"/>
                <w:iCs w:val="0"/>
                <w:smallCaps w:val="0"/>
                <w:strike w:val="0"/>
              </w:rPr>
              <w:t>启动弯</w:t>
            </w:r>
            <w:r>
              <w:rPr>
                <w:rStyle w:val="110"/>
                <w:b w:val="0"/>
                <w:bCs w:val="0"/>
                <w:i w:val="0"/>
                <w:iCs w:val="0"/>
                <w:smallCaps w:val="0"/>
                <w:strike w:val="0"/>
              </w:rPr>
              <w:tab/>
            </w:r>
            <w:r>
              <w:rPr>
                <w:rStyle w:val="110"/>
                <w:b w:val="0"/>
                <w:bCs w:val="0"/>
                <w:i w:val="0"/>
                <w:iCs w:val="0"/>
                <w:smallCaps w:val="0"/>
                <w:strike w:val="0"/>
              </w:rPr>
              <w:t>5次</w:t>
            </w:r>
            <w:r>
              <w:rPr>
                <w:rStyle w:val="110"/>
                <w:b w:val="0"/>
                <w:bCs w:val="0"/>
                <w:i w:val="0"/>
                <w:iCs w:val="0"/>
                <w:smallCaps w:val="0"/>
                <w:strike w:val="0"/>
                <w:lang w:val="en-US" w:eastAsia="en-US" w:bidi="en-US"/>
              </w:rPr>
              <w:t>/</w:t>
            </w:r>
            <w:r>
              <w:rPr>
                <w:rStyle w:val="128"/>
                <w:b w:val="0"/>
                <w:bCs w:val="0"/>
                <w:i w:val="0"/>
                <w:iCs w:val="0"/>
                <w:smallCaps w:val="0"/>
                <w:strike w:val="0"/>
              </w:rPr>
              <w:t>min</w:t>
            </w:r>
            <w:r>
              <w:rPr>
                <w:rStyle w:val="110"/>
                <w:b w:val="0"/>
                <w:bCs w:val="0"/>
                <w:i w:val="0"/>
                <w:iCs w:val="0"/>
                <w:smallCaps w:val="0"/>
                <w:strike w:val="0"/>
              </w:rPr>
              <w:t>〜30次</w:t>
            </w:r>
            <w:r>
              <w:rPr>
                <w:rStyle w:val="110"/>
                <w:b w:val="0"/>
                <w:bCs w:val="0"/>
                <w:i w:val="0"/>
                <w:iCs w:val="0"/>
                <w:smallCaps w:val="0"/>
                <w:strike w:val="0"/>
                <w:lang w:val="en-US" w:eastAsia="en-US" w:bidi="en-US"/>
              </w:rPr>
              <w:t>/</w:t>
            </w:r>
            <w:r>
              <w:rPr>
                <w:rStyle w:val="128"/>
                <w:b w:val="0"/>
                <w:bCs w:val="0"/>
                <w:i w:val="0"/>
                <w:iCs w:val="0"/>
                <w:smallCaps w:val="0"/>
                <w:strike w:val="0"/>
              </w:rPr>
              <w:t>min</w:t>
            </w:r>
            <w:r>
              <w:rPr>
                <w:rStyle w:val="130"/>
                <w:b w:val="0"/>
                <w:bCs w:val="0"/>
                <w:i w:val="0"/>
                <w:iCs w:val="0"/>
                <w:smallCaps w:val="0"/>
                <w:strike w:val="0"/>
              </w:rPr>
              <w:t>的频率往复运动，过•检查试件有无渗漏</w:t>
            </w:r>
          </w:p>
          <w:p>
            <w:pPr>
              <w:pStyle w:val="70"/>
              <w:keepNext w:val="0"/>
              <w:keepLines w:val="0"/>
              <w:widowControl w:val="0"/>
              <w:shd w:val="clear" w:color="auto" w:fill="auto"/>
              <w:bidi w:val="0"/>
              <w:spacing w:before="0" w:after="0" w:line="317" w:lineRule="exact"/>
              <w:ind w:left="0" w:right="0" w:firstLine="0"/>
            </w:pPr>
            <w:r>
              <w:rPr>
                <w:rStyle w:val="112"/>
                <w:b w:val="0"/>
                <w:bCs w:val="0"/>
                <w:i w:val="0"/>
                <w:iCs w:val="0"/>
                <w:smallCaps w:val="0"/>
                <w:strike w:val="0"/>
              </w:rPr>
              <w:t>和异常变形；当达的最少弯曲次数后，在设计压力</w:t>
            </w:r>
            <w:r>
              <w:rPr>
                <w:rStyle w:val="128"/>
                <w:b w:val="0"/>
                <w:bCs w:val="0"/>
                <w:i w:val="0"/>
                <w:iCs w:val="0"/>
                <w:smallCaps w:val="0"/>
                <w:strike w:val="0"/>
              </w:rPr>
              <w:t>R</w:t>
            </w:r>
            <w:r>
              <w:rPr>
                <w:rStyle w:val="131"/>
                <w:b w:val="0"/>
                <w:bCs w:val="0"/>
                <w:i w:val="0"/>
                <w:iCs w:val="0"/>
                <w:smallCaps w:val="0"/>
                <w:strike w:val="0"/>
              </w:rPr>
              <w:t>卜柯^5软^</w:t>
            </w:r>
            <w:r>
              <w:rPr>
                <w:rStyle w:val="110"/>
                <w:b w:val="0"/>
                <w:bCs w:val="0"/>
                <w:i w:val="0"/>
                <w:iCs w:val="0"/>
                <w:smallCaps w:val="0"/>
                <w:strike w:val="0"/>
              </w:rPr>
              <w:t>结果应符合</w:t>
            </w:r>
            <w:r>
              <w:rPr>
                <w:rStyle w:val="110"/>
                <w:b w:val="0"/>
                <w:bCs w:val="0"/>
                <w:i w:val="0"/>
                <w:iCs w:val="0"/>
                <w:smallCaps w:val="0"/>
                <w:strike w:val="0"/>
                <w:lang w:val="en-US" w:eastAsia="en-US" w:bidi="en-US"/>
              </w:rPr>
              <w:t>5.</w:t>
            </w:r>
            <w:r>
              <w:rPr>
                <w:color w:val="000000"/>
                <w:spacing w:val="0"/>
                <w:w w:val="100"/>
                <w:position w:val="0"/>
                <w:lang w:val="en-US" w:eastAsia="en-US" w:bidi="en-US"/>
              </w:rPr>
              <w:t xml:space="preserve"> 6. </w:t>
            </w:r>
            <w:r>
              <w:rPr>
                <w:rStyle w:val="110"/>
                <w:b w:val="0"/>
                <w:bCs w:val="0"/>
                <w:i w:val="0"/>
                <w:iCs w:val="0"/>
                <w:smallCaps w:val="0"/>
                <w:strike w:val="0"/>
              </w:rPr>
              <w:t xml:space="preserve">4的 </w:t>
            </w:r>
            <w:r>
              <w:rPr>
                <w:color w:val="000000"/>
                <w:spacing w:val="0"/>
                <w:w w:val="100"/>
                <w:position w:val="0"/>
                <w:lang w:val="zh-TW" w:eastAsia="zh-TW" w:bidi="zh-TW"/>
              </w:rPr>
              <w:t>要求，</w:t>
            </w:r>
          </w:p>
          <w:p>
            <w:pPr>
              <w:pStyle w:val="70"/>
              <w:keepNext w:val="0"/>
              <w:keepLines w:val="0"/>
              <w:widowControl w:val="0"/>
              <w:shd w:val="clear" w:color="auto" w:fill="auto"/>
              <w:bidi w:val="0"/>
              <w:spacing w:before="0" w:after="0" w:line="317" w:lineRule="exact"/>
              <w:ind w:left="500" w:right="0" w:firstLine="0"/>
              <w:jc w:val="left"/>
            </w:pPr>
            <w:r>
              <w:rPr>
                <w:rStyle w:val="128"/>
                <w:b w:val="0"/>
                <w:bCs w:val="0"/>
                <w:i w:val="0"/>
                <w:iCs w:val="0"/>
                <w:smallCaps w:val="0"/>
                <w:strike w:val="0"/>
              </w:rPr>
              <w:t>U</w:t>
            </w:r>
            <w:r>
              <w:rPr>
                <w:color w:val="000000"/>
                <w:spacing w:val="0"/>
                <w:w w:val="100"/>
                <w:position w:val="0"/>
                <w:lang w:val="zh-TW" w:eastAsia="zh-TW" w:bidi="zh-TW"/>
              </w:rPr>
              <w:t>型弯曲试件长度</w:t>
            </w:r>
            <w:r>
              <w:rPr>
                <w:rStyle w:val="132"/>
                <w:b w:val="0"/>
                <w:bCs w:val="0"/>
                <w:i w:val="0"/>
                <w:iCs w:val="0"/>
                <w:smallCaps w:val="0"/>
                <w:strike w:val="0"/>
              </w:rPr>
              <w:t>^</w:t>
            </w:r>
            <w:r>
              <w:rPr>
                <w:rStyle w:val="133"/>
                <w:b w:val="0"/>
                <w:bCs w:val="0"/>
                <w:i w:val="0"/>
                <w:iCs w:val="0"/>
                <w:smallCaps w:val="0"/>
                <w:strike w:val="0"/>
              </w:rPr>
              <w:t>K</w:t>
            </w:r>
            <w:r>
              <w:rPr>
                <w:rStyle w:val="132"/>
                <w:b w:val="0"/>
                <w:bCs w:val="0"/>
                <w:i w:val="0"/>
                <w:iCs w:val="0"/>
                <w:smallCaps w:val="0"/>
                <w:strike w:val="0"/>
              </w:rPr>
              <w:t>(2)</w:t>
            </w:r>
            <w:r>
              <w:rPr>
                <w:color w:val="000000"/>
                <w:spacing w:val="0"/>
                <w:w w:val="100"/>
                <w:position w:val="0"/>
                <w:lang w:val="zh-TW" w:eastAsia="zh-TW" w:bidi="zh-TW"/>
              </w:rPr>
              <w:t>沒</w:t>
            </w:r>
          </w:p>
          <w:p>
            <w:pPr>
              <w:pStyle w:val="38"/>
              <w:keepNext w:val="0"/>
              <w:keepLines w:val="0"/>
              <w:widowControl w:val="0"/>
              <w:shd w:val="clear" w:color="auto" w:fill="auto"/>
              <w:tabs>
                <w:tab w:val="left" w:pos="6752"/>
                <w:tab w:val="left" w:leader="dot" w:pos="8822"/>
              </w:tabs>
              <w:bidi w:val="0"/>
              <w:spacing w:before="0" w:after="100" w:line="200" w:lineRule="exact"/>
              <w:ind w:left="4020" w:right="0" w:firstLine="0"/>
              <w:jc w:val="both"/>
            </w:pPr>
            <w:r>
              <w:rPr>
                <w:rStyle w:val="134"/>
                <w:b w:val="0"/>
                <w:bCs w:val="0"/>
                <w:i w:val="0"/>
                <w:iCs w:val="0"/>
                <w:smallCaps w:val="0"/>
                <w:strike w:val="0"/>
              </w:rPr>
              <w:t>見</w:t>
            </w:r>
            <w:r>
              <w:rPr>
                <w:color w:val="000000"/>
                <w:spacing w:val="0"/>
                <w:w w:val="100"/>
                <w:position w:val="0"/>
                <w:lang w:val="zh-TW" w:eastAsia="zh-TW" w:bidi="zh-TW"/>
              </w:rPr>
              <w:t xml:space="preserve"> + </w:t>
            </w:r>
            <w:r>
              <w:rPr>
                <w:color w:val="000000"/>
                <w:spacing w:val="0"/>
                <w:w w:val="100"/>
                <w:position w:val="0"/>
                <w:lang w:val="en-US" w:eastAsia="en-US" w:bidi="en-US"/>
              </w:rPr>
              <w:t xml:space="preserve">' </w:t>
            </w:r>
            <w:r>
              <w:rPr>
                <w:color w:val="000000"/>
                <w:spacing w:val="0"/>
                <w:w w:val="100"/>
                <w:position w:val="0"/>
                <w:lang w:val="zh-TW" w:eastAsia="zh-TW" w:bidi="zh-TW"/>
              </w:rPr>
              <w:t xml:space="preserve">丄 </w:t>
            </w:r>
            <w:r>
              <w:rPr>
                <w:rStyle w:val="117"/>
                <w:b w:val="0"/>
                <w:bCs w:val="0"/>
                <w:i w:val="0"/>
                <w:iCs w:val="0"/>
                <w:smallCaps w:val="0"/>
                <w:strike w:val="0"/>
              </w:rPr>
              <w:t>1</w:t>
            </w:r>
            <w:r>
              <w:rPr>
                <w:rStyle w:val="117"/>
                <w:b w:val="0"/>
                <w:bCs w:val="0"/>
                <w:i w:val="0"/>
                <w:iCs w:val="0"/>
                <w:smallCaps w:val="0"/>
                <w:strike w:val="0"/>
              </w:rPr>
              <w:tab/>
            </w:r>
            <w:r>
              <w:rPr>
                <w:color w:val="000000"/>
                <w:spacing w:val="0"/>
                <w:w w:val="100"/>
                <w:position w:val="0"/>
                <w:lang w:val="en-US" w:eastAsia="en-US" w:bidi="en-US"/>
              </w:rPr>
              <w:tab/>
            </w:r>
            <w:r>
              <w:rPr>
                <w:color w:val="000000"/>
                <w:spacing w:val="0"/>
                <w:w w:val="100"/>
                <w:position w:val="0"/>
                <w:lang w:val="en-US" w:eastAsia="en-US" w:bidi="en-US"/>
              </w:rPr>
              <w:t>(2)</w:t>
            </w:r>
          </w:p>
          <w:p>
            <w:pPr>
              <w:pStyle w:val="70"/>
              <w:keepNext w:val="0"/>
              <w:keepLines w:val="0"/>
              <w:widowControl w:val="0"/>
              <w:shd w:val="clear" w:color="auto" w:fill="auto"/>
              <w:bidi w:val="0"/>
              <w:spacing w:before="0" w:after="0" w:line="200" w:lineRule="exact"/>
              <w:ind w:left="500" w:right="0" w:firstLine="0"/>
              <w:jc w:val="left"/>
            </w:pPr>
            <w:r>
              <w:rPr>
                <w:color w:val="000000"/>
                <w:spacing w:val="0"/>
                <w:w w:val="100"/>
                <w:position w:val="0"/>
                <w:lang w:val="zh-TW" w:eastAsia="zh-TW" w:bidi="zh-TW"/>
              </w:rPr>
              <w:t xml:space="preserve">式中： </w:t>
            </w:r>
            <w:r>
              <w:rPr>
                <w:rStyle w:val="120"/>
                <w:b w:val="0"/>
                <w:bCs w:val="0"/>
                <w:i/>
                <w:iCs/>
                <w:smallCaps w:val="0"/>
                <w:strike w:val="0"/>
              </w:rPr>
              <w:t>u</w:t>
            </w:r>
            <w:r>
              <w:rPr>
                <w:rStyle w:val="121"/>
                <w:b w:val="0"/>
                <w:bCs w:val="0"/>
                <w:i/>
                <w:iCs/>
                <w:smallCaps w:val="0"/>
                <w:strike w:val="0"/>
              </w:rPr>
              <w:t>-</w:t>
            </w:r>
            <w:r>
              <w:rPr>
                <w:rStyle w:val="40"/>
                <w:b w:val="0"/>
                <w:bCs w:val="0"/>
                <w:i w:val="0"/>
                <w:iCs w:val="0"/>
                <w:smallCaps w:val="0"/>
                <w:strike w:val="0"/>
                <w:lang w:val="en-US" w:eastAsia="en-US" w:bidi="en-US"/>
              </w:rPr>
              <w:t xml:space="preserve"> </w:t>
            </w:r>
            <w:r>
              <w:rPr>
                <w:rStyle w:val="111"/>
                <w:b w:val="0"/>
                <w:bCs w:val="0"/>
                <w:i w:val="0"/>
                <w:iCs w:val="0"/>
                <w:smallCaps w:val="0"/>
                <w:strike w:val="0"/>
              </w:rPr>
              <w:t>U</w:t>
            </w:r>
            <w:r>
              <w:rPr>
                <w:rStyle w:val="40"/>
                <w:b w:val="0"/>
                <w:bCs w:val="0"/>
                <w:i w:val="0"/>
                <w:iCs w:val="0"/>
                <w:smallCaps w:val="0"/>
                <w:strike w:val="0"/>
              </w:rPr>
              <w:t>型弯曲试件长度，单位为毫米</w:t>
            </w:r>
            <w:r>
              <w:rPr>
                <w:rStyle w:val="40"/>
                <w:b w:val="0"/>
                <w:bCs w:val="0"/>
                <w:i w:val="0"/>
                <w:iCs w:val="0"/>
                <w:smallCaps w:val="0"/>
                <w:strike w:val="0"/>
                <w:lang w:val="en-US" w:eastAsia="en-US" w:bidi="en-US"/>
              </w:rPr>
              <w:t>（</w:t>
            </w:r>
            <w:r>
              <w:rPr>
                <w:rStyle w:val="111"/>
                <w:b w:val="0"/>
                <w:bCs w:val="0"/>
                <w:i w:val="0"/>
                <w:iCs w:val="0"/>
                <w:smallCaps w:val="0"/>
                <w:strike w:val="0"/>
              </w:rPr>
              <w:t>mm</w:t>
            </w:r>
            <w:r>
              <w:rPr>
                <w:rStyle w:val="40"/>
                <w:b w:val="0"/>
                <w:bCs w:val="0"/>
                <w:i w:val="0"/>
                <w:iCs w:val="0"/>
                <w:smallCaps w:val="0"/>
                <w:strike w:val="0"/>
                <w:lang w:val="en-US" w:eastAsia="en-US" w:bidi="en-US"/>
              </w:rPr>
              <w:t>);</w:t>
            </w:r>
          </w:p>
          <w:p>
            <w:pPr>
              <w:pStyle w:val="38"/>
              <w:keepNext w:val="0"/>
              <w:keepLines w:val="0"/>
              <w:widowControl w:val="0"/>
              <w:shd w:val="clear" w:color="auto" w:fill="auto"/>
              <w:bidi w:val="0"/>
              <w:spacing w:before="0" w:after="0" w:line="306" w:lineRule="exact"/>
              <w:ind w:left="500" w:right="0" w:firstLine="0"/>
              <w:jc w:val="left"/>
            </w:pPr>
            <w:r>
              <w:rPr>
                <w:color w:val="000000"/>
                <w:spacing w:val="0"/>
                <w:w w:val="100"/>
                <w:position w:val="0"/>
                <w:lang w:val="zh-TW" w:eastAsia="zh-TW" w:bidi="zh-TW"/>
              </w:rPr>
              <w:t>&amp;一 软管动态弯曲半径(见表9)，单位为毫米</w:t>
            </w:r>
            <w:r>
              <w:rPr>
                <w:color w:val="000000"/>
                <w:spacing w:val="0"/>
                <w:w w:val="100"/>
                <w:position w:val="0"/>
                <w:lang w:val="en-US" w:eastAsia="en-US" w:bidi="en-US"/>
              </w:rPr>
              <w:t>（</w:t>
            </w:r>
            <w:r>
              <w:rPr>
                <w:rStyle w:val="111"/>
                <w:b w:val="0"/>
                <w:bCs w:val="0"/>
                <w:i w:val="0"/>
                <w:iCs w:val="0"/>
                <w:smallCaps w:val="0"/>
                <w:strike w:val="0"/>
              </w:rPr>
              <w:t>mm</w:t>
            </w:r>
            <w:r>
              <w:rPr>
                <w:color w:val="000000"/>
                <w:spacing w:val="0"/>
                <w:w w:val="100"/>
                <w:position w:val="0"/>
                <w:lang w:val="en-US" w:eastAsia="en-US" w:bidi="en-US"/>
              </w:rPr>
              <w:t xml:space="preserve">); </w:t>
            </w:r>
            <w:r>
              <w:rPr>
                <w:rStyle w:val="120"/>
                <w:b w:val="0"/>
                <w:bCs w:val="0"/>
                <w:i/>
                <w:iCs/>
                <w:smallCaps w:val="0"/>
                <w:strike w:val="0"/>
              </w:rPr>
              <w:t>S</w:t>
            </w:r>
            <w:r>
              <w:rPr>
                <w:color w:val="000000"/>
                <w:spacing w:val="0"/>
                <w:w w:val="100"/>
                <w:position w:val="0"/>
                <w:lang w:val="en-US" w:eastAsia="en-US" w:bidi="en-US"/>
              </w:rPr>
              <w:t>——</w:t>
            </w:r>
            <w:r>
              <w:rPr>
                <w:color w:val="000000"/>
                <w:spacing w:val="0"/>
                <w:w w:val="100"/>
                <w:position w:val="0"/>
                <w:lang w:val="zh-TW" w:eastAsia="zh-TW" w:bidi="zh-TW"/>
              </w:rPr>
              <w:t xml:space="preserve">试验行程:250 </w:t>
            </w:r>
            <w:r>
              <w:rPr>
                <w:rStyle w:val="111"/>
                <w:b w:val="0"/>
                <w:bCs w:val="0"/>
                <w:i w:val="0"/>
                <w:iCs w:val="0"/>
                <w:smallCaps w:val="0"/>
                <w:strike w:val="0"/>
              </w:rPr>
              <w:t>mm</w:t>
            </w:r>
            <w:r>
              <w:rPr>
                <w:color w:val="000000"/>
                <w:spacing w:val="0"/>
                <w:w w:val="100"/>
                <w:position w:val="0"/>
                <w:lang w:val="en-US" w:eastAsia="en-US" w:bidi="en-US"/>
              </w:rPr>
              <w:t>。</w:t>
            </w:r>
            <w:r>
              <w:br w:type="page"/>
            </w:r>
          </w:p>
          <w:p>
            <w:pPr>
              <w:pStyle w:val="70"/>
              <w:keepNext w:val="0"/>
              <w:keepLines w:val="0"/>
              <w:widowControl w:val="0"/>
              <w:numPr>
                <w:ilvl w:val="0"/>
                <w:numId w:val="3"/>
              </w:numPr>
              <w:shd w:val="clear" w:color="auto" w:fill="auto"/>
              <w:tabs>
                <w:tab w:val="left" w:pos="277"/>
              </w:tabs>
              <w:bidi w:val="0"/>
              <w:spacing w:before="0" w:after="169" w:line="200" w:lineRule="exact"/>
              <w:ind w:left="0" w:right="0" w:firstLine="0"/>
            </w:pPr>
            <w:r>
              <mc:AlternateContent>
                <mc:Choice Requires="wps">
                  <w:drawing>
                    <wp:anchor distT="0" distB="0" distL="244475" distR="654050" simplePos="0" relativeHeight="251662336" behindDoc="1" locked="0" layoutInCell="1" allowOverlap="1">
                      <wp:simplePos x="0" y="0"/>
                      <wp:positionH relativeFrom="margin">
                        <wp:posOffset>265430</wp:posOffset>
                      </wp:positionH>
                      <wp:positionV relativeFrom="paragraph">
                        <wp:posOffset>-2745740</wp:posOffset>
                      </wp:positionV>
                      <wp:extent cx="1385570" cy="1554480"/>
                      <wp:effectExtent l="0" t="0" r="0" b="0"/>
                      <wp:wrapTopAndBottom/>
                      <wp:docPr id="292" name="文本框 152"/>
                      <wp:cNvGraphicFramePr/>
                      <a:graphic xmlns:a="http://schemas.openxmlformats.org/drawingml/2006/main">
                        <a:graphicData uri="http://schemas.microsoft.com/office/word/2010/wordprocessingShape">
                          <wps:wsp>
                            <wps:cNvSpPr txBox="1"/>
                            <wps:spPr>
                              <a:xfrm>
                                <a:off x="0" y="0"/>
                                <a:ext cx="1385570" cy="1554480"/>
                              </a:xfrm>
                              <a:prstGeom prst="rect">
                                <a:avLst/>
                              </a:prstGeom>
                              <a:noFill/>
                              <a:ln>
                                <a:noFill/>
                              </a:ln>
                            </wps:spPr>
                            <wps:txbx>
                              <w:txbxContent>
                                <w:p>
                                  <w:pPr>
                                    <w:widowControl w:val="0"/>
                                    <w:jc w:val="center"/>
                                    <w:rPr>
                                      <w:sz w:val="2"/>
                                      <w:szCs w:val="2"/>
                                    </w:rPr>
                                  </w:pPr>
                                  <w:r>
                                    <w:drawing>
                                      <wp:inline distT="0" distB="0" distL="114300" distR="114300">
                                        <wp:extent cx="1384300" cy="1549400"/>
                                        <wp:effectExtent l="0" t="0" r="6350" b="12700"/>
                                        <wp:docPr id="29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153"/>
                                                <pic:cNvPicPr>
                                                  <a:picLocks noChangeAspect="1"/>
                                                </pic:cNvPicPr>
                                              </pic:nvPicPr>
                                              <pic:blipFill>
                                                <a:blip r:embed="rId14" r:link="rId15"/>
                                                <a:stretch>
                                                  <a:fillRect/>
                                                </a:stretch>
                                              </pic:blipFill>
                                              <pic:spPr>
                                                <a:xfrm>
                                                  <a:off x="0" y="0"/>
                                                  <a:ext cx="1384300" cy="1549400"/>
                                                </a:xfrm>
                                                <a:prstGeom prst="rect">
                                                  <a:avLst/>
                                                </a:prstGeom>
                                                <a:noFill/>
                                                <a:ln>
                                                  <a:noFill/>
                                                </a:ln>
                                              </pic:spPr>
                                            </pic:pic>
                                          </a:graphicData>
                                        </a:graphic>
                                      </wp:inline>
                                    </w:drawing>
                                  </w:r>
                                </w:p>
                                <w:p>
                                  <w:pPr>
                                    <w:pStyle w:val="251"/>
                                    <w:keepNext w:val="0"/>
                                    <w:keepLines w:val="0"/>
                                    <w:widowControl w:val="0"/>
                                    <w:shd w:val="clear" w:color="auto" w:fill="auto"/>
                                    <w:bidi w:val="0"/>
                                    <w:spacing w:before="0" w:after="89" w:line="200" w:lineRule="exact"/>
                                    <w:ind w:left="0" w:right="0" w:firstLine="0"/>
                                    <w:jc w:val="left"/>
                                  </w:pPr>
                                  <w:r>
                                    <w:rPr>
                                      <w:rStyle w:val="252"/>
                                      <w:b w:val="0"/>
                                      <w:bCs w:val="0"/>
                                      <w:i w:val="0"/>
                                      <w:iCs w:val="0"/>
                                      <w:smallCaps w:val="0"/>
                                      <w:strike w:val="0"/>
                                    </w:rPr>
                                    <w:t>a</w:t>
                                  </w:r>
                                  <w:r>
                                    <w:rPr>
                                      <w:rStyle w:val="254"/>
                                      <w:b w:val="0"/>
                                      <w:bCs w:val="0"/>
                                      <w:i w:val="0"/>
                                      <w:iCs w:val="0"/>
                                      <w:smallCaps w:val="0"/>
                                      <w:strike w:val="0"/>
                                    </w:rPr>
                                    <w:t>)</w:t>
                                  </w:r>
                                  <w:r>
                                    <w:rPr>
                                      <w:color w:val="000000"/>
                                      <w:spacing w:val="0"/>
                                      <w:w w:val="100"/>
                                      <w:position w:val="0"/>
                                      <w:lang w:val="zh-TW" w:eastAsia="zh-TW" w:bidi="zh-TW"/>
                                    </w:rPr>
                                    <w:t>垂直位移安装方式</w:t>
                                  </w:r>
                                </w:p>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注：图</w:t>
                                  </w:r>
                                  <w:r>
                                    <w:rPr>
                                      <w:color w:val="000000"/>
                                      <w:spacing w:val="0"/>
                                      <w:w w:val="100"/>
                                      <w:position w:val="0"/>
                                      <w:lang w:val="en-US" w:eastAsia="en-US" w:bidi="en-US"/>
                                    </w:rPr>
                                    <w:t>7b)</w:t>
                                  </w:r>
                                  <w:r>
                                    <w:rPr>
                                      <w:color w:val="000000"/>
                                      <w:spacing w:val="0"/>
                                      <w:w w:val="100"/>
                                      <w:position w:val="0"/>
                                      <w:lang w:val="zh-TW" w:eastAsia="zh-TW" w:bidi="zh-TW"/>
                                    </w:rPr>
                                    <w:t>水平位移安装方式仅适用于</w:t>
                                  </w:r>
                                  <w:r>
                                    <w:rPr>
                                      <w:color w:val="000000"/>
                                      <w:spacing w:val="0"/>
                                      <w:w w:val="100"/>
                                      <w:position w:val="0"/>
                                      <w:lang w:val="en-US" w:eastAsia="en-US" w:bidi="en-US"/>
                                    </w:rPr>
                                    <w:t>DN&lt;32</w:t>
                                  </w:r>
                                  <w:r>
                                    <w:rPr>
                                      <w:color w:val="000000"/>
                                      <w:spacing w:val="0"/>
                                      <w:w w:val="100"/>
                                      <w:position w:val="0"/>
                                      <w:lang w:val="zh-TW" w:eastAsia="zh-TW" w:bidi="zh-TW"/>
                                    </w:rPr>
                                    <w:t>软管。</w:t>
                                  </w:r>
                                </w:p>
                              </w:txbxContent>
                            </wps:txbx>
                            <wps:bodyPr lIns="0" tIns="0" rIns="0" bIns="0" upright="1">
                              <a:spAutoFit/>
                            </wps:bodyPr>
                          </wps:wsp>
                        </a:graphicData>
                      </a:graphic>
                    </wp:anchor>
                  </w:drawing>
                </mc:Choice>
                <mc:Fallback>
                  <w:pict>
                    <v:shape id="文本框 152" o:spid="_x0000_s1026" o:spt="202" type="#_x0000_t202" style="position:absolute;left:0pt;margin-left:20.9pt;margin-top:-216.2pt;height:122.4pt;width:109.1pt;mso-position-horizontal-relative:margin;mso-wrap-distance-bottom:0pt;mso-wrap-distance-top:0pt;z-index:-251654144;mso-width-relative:page;mso-height-relative:page;" filled="f" stroked="f" coordsize="21600,21600" o:gfxdata="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1SoA&#10;BNgAAAAMAQAADwAAAAAAAAABACAAAAAiAAAAZHJzL2Rvd25yZXYueG1sUEsBAhQAFAAAAAgAh07i&#10;QMMeMoewAQAAQwMAAA4AAAAAAAAAAQAgAAAAJwEAAGRycy9lMm9Eb2MueG1sUEsFBgAAAAAGAAYA&#10;WQEAAEkFAAAAAA==&#10;">
                      <v:fill on="f" focussize="0,0"/>
                      <v:stroke on="f"/>
                      <v:imagedata o:title=""/>
                      <o:lock v:ext="edit" aspectratio="f"/>
                      <v:textbox inset="0mm,0mm,0mm,0mm" style="mso-fit-shape-to-text:t;">
                        <w:txbxContent>
                          <w:p>
                            <w:pPr>
                              <w:widowControl w:val="0"/>
                              <w:jc w:val="center"/>
                              <w:rPr>
                                <w:sz w:val="2"/>
                                <w:szCs w:val="2"/>
                              </w:rPr>
                            </w:pPr>
                            <w:r>
                              <w:drawing>
                                <wp:inline distT="0" distB="0" distL="114300" distR="114300">
                                  <wp:extent cx="1384300" cy="1549400"/>
                                  <wp:effectExtent l="0" t="0" r="6350" b="12700"/>
                                  <wp:docPr id="29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153"/>
                                          <pic:cNvPicPr>
                                            <a:picLocks noChangeAspect="1"/>
                                          </pic:cNvPicPr>
                                        </pic:nvPicPr>
                                        <pic:blipFill>
                                          <a:blip r:embed="rId14" r:link="rId15"/>
                                          <a:stretch>
                                            <a:fillRect/>
                                          </a:stretch>
                                        </pic:blipFill>
                                        <pic:spPr>
                                          <a:xfrm>
                                            <a:off x="0" y="0"/>
                                            <a:ext cx="1384300" cy="1549400"/>
                                          </a:xfrm>
                                          <a:prstGeom prst="rect">
                                            <a:avLst/>
                                          </a:prstGeom>
                                          <a:noFill/>
                                          <a:ln>
                                            <a:noFill/>
                                          </a:ln>
                                        </pic:spPr>
                                      </pic:pic>
                                    </a:graphicData>
                                  </a:graphic>
                                </wp:inline>
                              </w:drawing>
                            </w:r>
                          </w:p>
                          <w:p>
                            <w:pPr>
                              <w:pStyle w:val="251"/>
                              <w:keepNext w:val="0"/>
                              <w:keepLines w:val="0"/>
                              <w:widowControl w:val="0"/>
                              <w:shd w:val="clear" w:color="auto" w:fill="auto"/>
                              <w:bidi w:val="0"/>
                              <w:spacing w:before="0" w:after="89" w:line="200" w:lineRule="exact"/>
                              <w:ind w:left="0" w:right="0" w:firstLine="0"/>
                              <w:jc w:val="left"/>
                            </w:pPr>
                            <w:r>
                              <w:rPr>
                                <w:rStyle w:val="252"/>
                                <w:b w:val="0"/>
                                <w:bCs w:val="0"/>
                                <w:i w:val="0"/>
                                <w:iCs w:val="0"/>
                                <w:smallCaps w:val="0"/>
                                <w:strike w:val="0"/>
                              </w:rPr>
                              <w:t>a</w:t>
                            </w:r>
                            <w:r>
                              <w:rPr>
                                <w:rStyle w:val="254"/>
                                <w:b w:val="0"/>
                                <w:bCs w:val="0"/>
                                <w:i w:val="0"/>
                                <w:iCs w:val="0"/>
                                <w:smallCaps w:val="0"/>
                                <w:strike w:val="0"/>
                              </w:rPr>
                              <w:t>)</w:t>
                            </w:r>
                            <w:r>
                              <w:rPr>
                                <w:color w:val="000000"/>
                                <w:spacing w:val="0"/>
                                <w:w w:val="100"/>
                                <w:position w:val="0"/>
                                <w:lang w:val="zh-TW" w:eastAsia="zh-TW" w:bidi="zh-TW"/>
                              </w:rPr>
                              <w:t>垂直位移安装方式</w:t>
                            </w:r>
                          </w:p>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注：图</w:t>
                            </w:r>
                            <w:r>
                              <w:rPr>
                                <w:color w:val="000000"/>
                                <w:spacing w:val="0"/>
                                <w:w w:val="100"/>
                                <w:position w:val="0"/>
                                <w:lang w:val="en-US" w:eastAsia="en-US" w:bidi="en-US"/>
                              </w:rPr>
                              <w:t>7b)</w:t>
                            </w:r>
                            <w:r>
                              <w:rPr>
                                <w:color w:val="000000"/>
                                <w:spacing w:val="0"/>
                                <w:w w:val="100"/>
                                <w:position w:val="0"/>
                                <w:lang w:val="zh-TW" w:eastAsia="zh-TW" w:bidi="zh-TW"/>
                              </w:rPr>
                              <w:t>水平位移安装方式仅适用于</w:t>
                            </w:r>
                            <w:r>
                              <w:rPr>
                                <w:color w:val="000000"/>
                                <w:spacing w:val="0"/>
                                <w:w w:val="100"/>
                                <w:position w:val="0"/>
                                <w:lang w:val="en-US" w:eastAsia="en-US" w:bidi="en-US"/>
                              </w:rPr>
                              <w:t>DN&lt;32</w:t>
                            </w:r>
                            <w:r>
                              <w:rPr>
                                <w:color w:val="000000"/>
                                <w:spacing w:val="0"/>
                                <w:w w:val="100"/>
                                <w:position w:val="0"/>
                                <w:lang w:val="zh-TW" w:eastAsia="zh-TW" w:bidi="zh-TW"/>
                              </w:rPr>
                              <w:t>软管。</w:t>
                            </w:r>
                          </w:p>
                        </w:txbxContent>
                      </v:textbox>
                      <w10:wrap type="topAndBottom"/>
                    </v:shape>
                  </w:pict>
                </mc:Fallback>
              </mc:AlternateContent>
            </w:r>
            <w:r>
              <mc:AlternateContent>
                <mc:Choice Requires="wps">
                  <w:drawing>
                    <wp:anchor distT="0" distB="0" distL="710565" distR="537210" simplePos="0" relativeHeight="251662336" behindDoc="1" locked="0" layoutInCell="1" allowOverlap="1">
                      <wp:simplePos x="0" y="0"/>
                      <wp:positionH relativeFrom="margin">
                        <wp:posOffset>3607435</wp:posOffset>
                      </wp:positionH>
                      <wp:positionV relativeFrom="paragraph">
                        <wp:posOffset>-2745740</wp:posOffset>
                      </wp:positionV>
                      <wp:extent cx="1769110" cy="1168400"/>
                      <wp:effectExtent l="0" t="0" r="0" b="0"/>
                      <wp:wrapTopAndBottom/>
                      <wp:docPr id="294" name="文本框 154"/>
                      <wp:cNvGraphicFramePr/>
                      <a:graphic xmlns:a="http://schemas.openxmlformats.org/drawingml/2006/main">
                        <a:graphicData uri="http://schemas.microsoft.com/office/word/2010/wordprocessingShape">
                          <wps:wsp>
                            <wps:cNvSpPr txBox="1"/>
                            <wps:spPr>
                              <a:xfrm>
                                <a:off x="0" y="0"/>
                                <a:ext cx="1769110" cy="1168400"/>
                              </a:xfrm>
                              <a:prstGeom prst="rect">
                                <a:avLst/>
                              </a:prstGeom>
                              <a:noFill/>
                              <a:ln>
                                <a:noFill/>
                              </a:ln>
                            </wps:spPr>
                            <wps:txbx>
                              <w:txbxContent>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往</w:t>
                                  </w:r>
                                  <w:r>
                                    <w:rPr>
                                      <w:color w:val="000000"/>
                                      <w:spacing w:val="0"/>
                                      <w:w w:val="100"/>
                                      <w:position w:val="0"/>
                                      <w:lang w:val="en-US" w:eastAsia="en-US" w:bidi="en-US"/>
                                    </w:rPr>
                                    <w:t>K</w:t>
                                  </w:r>
                                  <w:r>
                                    <w:rPr>
                                      <w:color w:val="000000"/>
                                      <w:spacing w:val="0"/>
                                      <w:w w:val="100"/>
                                      <w:position w:val="0"/>
                                      <w:lang w:val="zh-TW" w:eastAsia="zh-TW" w:bidi="zh-TW"/>
                                    </w:rPr>
                                    <w:t>运动</w:t>
                                  </w:r>
                                </w:p>
                                <w:p>
                                  <w:pPr>
                                    <w:widowControl w:val="0"/>
                                    <w:jc w:val="center"/>
                                    <w:rPr>
                                      <w:sz w:val="2"/>
                                      <w:szCs w:val="2"/>
                                    </w:rPr>
                                  </w:pPr>
                                  <w:r>
                                    <w:drawing>
                                      <wp:inline distT="0" distB="0" distL="114300" distR="114300">
                                        <wp:extent cx="1765300" cy="1168400"/>
                                        <wp:effectExtent l="0" t="0" r="6350" b="12700"/>
                                        <wp:docPr id="29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155"/>
                                                <pic:cNvPicPr>
                                                  <a:picLocks noChangeAspect="1"/>
                                                </pic:cNvPicPr>
                                              </pic:nvPicPr>
                                              <pic:blipFill>
                                                <a:blip r:embed="rId16" r:link="rId17"/>
                                                <a:stretch>
                                                  <a:fillRect/>
                                                </a:stretch>
                                              </pic:blipFill>
                                              <pic:spPr>
                                                <a:xfrm>
                                                  <a:off x="0" y="0"/>
                                                  <a:ext cx="1765300" cy="1168400"/>
                                                </a:xfrm>
                                                <a:prstGeom prst="rect">
                                                  <a:avLst/>
                                                </a:prstGeom>
                                                <a:noFill/>
                                                <a:ln>
                                                  <a:noFill/>
                                                </a:ln>
                                              </pic:spPr>
                                            </pic:pic>
                                          </a:graphicData>
                                        </a:graphic>
                                      </wp:inline>
                                    </w:drawing>
                                  </w:r>
                                </w:p>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55"/>
                                      <w:b w:val="0"/>
                                      <w:bCs w:val="0"/>
                                      <w:i w:val="0"/>
                                      <w:iCs w:val="0"/>
                                      <w:smallCaps w:val="0"/>
                                      <w:strike w:val="0"/>
                                      <w:lang w:val="en-US" w:eastAsia="en-US" w:bidi="en-US"/>
                                    </w:rPr>
                                    <w:t>)</w:t>
                                  </w:r>
                                  <w:r>
                                    <w:rPr>
                                      <w:rStyle w:val="255"/>
                                      <w:b w:val="0"/>
                                      <w:bCs w:val="0"/>
                                      <w:i w:val="0"/>
                                      <w:iCs w:val="0"/>
                                      <w:smallCaps w:val="0"/>
                                      <w:strike w:val="0"/>
                                    </w:rPr>
                                    <w:t>水平位移安装方式</w:t>
                                  </w:r>
                                </w:p>
                              </w:txbxContent>
                            </wps:txbx>
                            <wps:bodyPr lIns="0" tIns="0" rIns="0" bIns="0" upright="1">
                              <a:spAutoFit/>
                            </wps:bodyPr>
                          </wps:wsp>
                        </a:graphicData>
                      </a:graphic>
                    </wp:anchor>
                  </w:drawing>
                </mc:Choice>
                <mc:Fallback>
                  <w:pict>
                    <v:shape id="文本框 154" o:spid="_x0000_s1026" o:spt="202" type="#_x0000_t202" style="position:absolute;left:0pt;margin-left:284.05pt;margin-top:-216.2pt;height:92pt;width:139.3pt;mso-position-horizontal-relative:margin;mso-wrap-distance-bottom:0pt;mso-wrap-distance-top:0pt;z-index:-251654144;mso-width-relative:page;mso-height-relative:page;" filled="f" stroked="f" coordsize="21600,21600" o:gfxdata="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6LNC&#10;ENkAAAANAQAADwAAAAAAAAABACAAAAAiAAAAZHJzL2Rvd25yZXYueG1sUEsBAhQAFAAAAAgAh07i&#10;QDUbA9mvAQAAQwMAAA4AAAAAAAAAAQAgAAAAKAEAAGRycy9lMm9Eb2MueG1sUEsFBgAAAAAGAAYA&#10;WQEAAEkFAAAAAA==&#10;">
                      <v:fill on="f" focussize="0,0"/>
                      <v:stroke on="f"/>
                      <v:imagedata o:title=""/>
                      <o:lock v:ext="edit" aspectratio="f"/>
                      <v:textbox inset="0mm,0mm,0mm,0mm" style="mso-fit-shape-to-text:t;">
                        <w:txbxContent>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往</w:t>
                            </w:r>
                            <w:r>
                              <w:rPr>
                                <w:color w:val="000000"/>
                                <w:spacing w:val="0"/>
                                <w:w w:val="100"/>
                                <w:position w:val="0"/>
                                <w:lang w:val="en-US" w:eastAsia="en-US" w:bidi="en-US"/>
                              </w:rPr>
                              <w:t>K</w:t>
                            </w:r>
                            <w:r>
                              <w:rPr>
                                <w:color w:val="000000"/>
                                <w:spacing w:val="0"/>
                                <w:w w:val="100"/>
                                <w:position w:val="0"/>
                                <w:lang w:val="zh-TW" w:eastAsia="zh-TW" w:bidi="zh-TW"/>
                              </w:rPr>
                              <w:t>运动</w:t>
                            </w:r>
                          </w:p>
                          <w:p>
                            <w:pPr>
                              <w:widowControl w:val="0"/>
                              <w:jc w:val="center"/>
                              <w:rPr>
                                <w:sz w:val="2"/>
                                <w:szCs w:val="2"/>
                              </w:rPr>
                            </w:pPr>
                            <w:r>
                              <w:drawing>
                                <wp:inline distT="0" distB="0" distL="114300" distR="114300">
                                  <wp:extent cx="1765300" cy="1168400"/>
                                  <wp:effectExtent l="0" t="0" r="6350" b="12700"/>
                                  <wp:docPr id="29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155"/>
                                          <pic:cNvPicPr>
                                            <a:picLocks noChangeAspect="1"/>
                                          </pic:cNvPicPr>
                                        </pic:nvPicPr>
                                        <pic:blipFill>
                                          <a:blip r:embed="rId16" r:link="rId17"/>
                                          <a:stretch>
                                            <a:fillRect/>
                                          </a:stretch>
                                        </pic:blipFill>
                                        <pic:spPr>
                                          <a:xfrm>
                                            <a:off x="0" y="0"/>
                                            <a:ext cx="1765300" cy="1168400"/>
                                          </a:xfrm>
                                          <a:prstGeom prst="rect">
                                            <a:avLst/>
                                          </a:prstGeom>
                                          <a:noFill/>
                                          <a:ln>
                                            <a:noFill/>
                                          </a:ln>
                                        </pic:spPr>
                                      </pic:pic>
                                    </a:graphicData>
                                  </a:graphic>
                                </wp:inline>
                              </w:drawing>
                            </w:r>
                          </w:p>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55"/>
                                <w:b w:val="0"/>
                                <w:bCs w:val="0"/>
                                <w:i w:val="0"/>
                                <w:iCs w:val="0"/>
                                <w:smallCaps w:val="0"/>
                                <w:strike w:val="0"/>
                                <w:lang w:val="en-US" w:eastAsia="en-US" w:bidi="en-US"/>
                              </w:rPr>
                              <w:t>)</w:t>
                            </w:r>
                            <w:r>
                              <w:rPr>
                                <w:rStyle w:val="255"/>
                                <w:b w:val="0"/>
                                <w:bCs w:val="0"/>
                                <w:i w:val="0"/>
                                <w:iCs w:val="0"/>
                                <w:smallCaps w:val="0"/>
                                <w:strike w:val="0"/>
                              </w:rPr>
                              <w:t>水平位移安装方式</w:t>
                            </w:r>
                          </w:p>
                        </w:txbxContent>
                      </v:textbox>
                      <w10:wrap type="topAndBottom"/>
                    </v:shape>
                  </w:pict>
                </mc:Fallback>
              </mc:AlternateContent>
            </w:r>
            <w:r>
              <mc:AlternateContent>
                <mc:Choice Requires="wps">
                  <w:drawing>
                    <wp:anchor distT="0" distB="0" distL="63500" distR="63500" simplePos="0" relativeHeight="251662336" behindDoc="1" locked="0" layoutInCell="1" allowOverlap="1">
                      <wp:simplePos x="0" y="0"/>
                      <wp:positionH relativeFrom="margin">
                        <wp:posOffset>1156970</wp:posOffset>
                      </wp:positionH>
                      <wp:positionV relativeFrom="paragraph">
                        <wp:posOffset>-1136015</wp:posOffset>
                      </wp:positionV>
                      <wp:extent cx="173990" cy="137160"/>
                      <wp:effectExtent l="0" t="0" r="0" b="0"/>
                      <wp:wrapTopAndBottom/>
                      <wp:docPr id="296" name="文本框 156"/>
                      <wp:cNvGraphicFramePr/>
                      <a:graphic xmlns:a="http://schemas.openxmlformats.org/drawingml/2006/main">
                        <a:graphicData uri="http://schemas.microsoft.com/office/word/2010/wordprocessingShape">
                          <wps:wsp>
                            <wps:cNvSpPr txBox="1"/>
                            <wps:spPr>
                              <a:xfrm>
                                <a:off x="0" y="0"/>
                                <a:ext cx="173990" cy="137160"/>
                              </a:xfrm>
                              <a:prstGeom prst="rect">
                                <a:avLst/>
                              </a:prstGeom>
                              <a:noFill/>
                              <a:ln>
                                <a:noFill/>
                              </a:ln>
                            </wps:spPr>
                            <wps:txbx>
                              <w:txbxContent>
                                <w:p>
                                  <w:pPr>
                                    <w:pStyle w:val="256"/>
                                    <w:keepNext w:val="0"/>
                                    <w:keepLines w:val="0"/>
                                    <w:widowControl w:val="0"/>
                                    <w:shd w:val="clear" w:color="auto" w:fill="auto"/>
                                    <w:bidi w:val="0"/>
                                    <w:spacing w:before="0" w:after="0" w:line="180" w:lineRule="exact"/>
                                    <w:ind w:left="0" w:right="0" w:firstLine="0"/>
                                    <w:jc w:val="left"/>
                                  </w:pPr>
                                  <w:r>
                                    <w:rPr>
                                      <w:color w:val="000000"/>
                                      <w:w w:val="100"/>
                                      <w:position w:val="0"/>
                                    </w:rPr>
                                    <w:t>2</w:t>
                                  </w:r>
                                  <w:r>
                                    <w:rPr>
                                      <w:rStyle w:val="257"/>
                                      <w:b w:val="0"/>
                                      <w:bCs w:val="0"/>
                                      <w:i/>
                                      <w:iCs/>
                                      <w:smallCaps w:val="0"/>
                                      <w:strike w:val="0"/>
                                    </w:rPr>
                                    <w:t>R</w:t>
                                  </w:r>
                                  <w:r>
                                    <w:rPr>
                                      <w:color w:val="000000"/>
                                      <w:w w:val="100"/>
                                      <w:position w:val="0"/>
                                    </w:rPr>
                                    <w:t>,</w:t>
                                  </w:r>
                                </w:p>
                              </w:txbxContent>
                            </wps:txbx>
                            <wps:bodyPr lIns="0" tIns="0" rIns="0" bIns="0" upright="1">
                              <a:spAutoFit/>
                            </wps:bodyPr>
                          </wps:wsp>
                        </a:graphicData>
                      </a:graphic>
                    </wp:anchor>
                  </w:drawing>
                </mc:Choice>
                <mc:Fallback>
                  <w:pict>
                    <v:shape id="文本框 156" o:spid="_x0000_s1026" o:spt="202" type="#_x0000_t202" style="position:absolute;left:0pt;margin-left:91.1pt;margin-top:-89.45pt;height:10.8pt;width:13.7pt;mso-position-horizontal-relative:margin;mso-wrap-distance-bottom:0pt;mso-wrap-distance-top:0pt;z-index:-251654144;mso-width-relative:page;mso-height-relative:page;" filled="f" stroked="f" coordsize="21600,21600" o:gfxdata="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P14a3Y&#10;AAAADQEAAA8AAAAAAAAAAQAgAAAAIgAAAGRycy9kb3ducmV2LnhtbFBLAQIUABQAAAAIAIdO4kCq&#10;BimCrgEAAEEDAAAOAAAAAAAAAAEAIAAAACcBAABkcnMvZTJvRG9jLnhtbFBLBQYAAAAABgAGAFkB&#10;AABHBQAAAAA=&#10;">
                      <v:fill on="f" focussize="0,0"/>
                      <v:stroke on="f"/>
                      <v:imagedata o:title=""/>
                      <o:lock v:ext="edit" aspectratio="f"/>
                      <v:textbox inset="0mm,0mm,0mm,0mm" style="mso-fit-shape-to-text:t;">
                        <w:txbxContent>
                          <w:p>
                            <w:pPr>
                              <w:pStyle w:val="256"/>
                              <w:keepNext w:val="0"/>
                              <w:keepLines w:val="0"/>
                              <w:widowControl w:val="0"/>
                              <w:shd w:val="clear" w:color="auto" w:fill="auto"/>
                              <w:bidi w:val="0"/>
                              <w:spacing w:before="0" w:after="0" w:line="180" w:lineRule="exact"/>
                              <w:ind w:left="0" w:right="0" w:firstLine="0"/>
                              <w:jc w:val="left"/>
                            </w:pPr>
                            <w:r>
                              <w:rPr>
                                <w:color w:val="000000"/>
                                <w:w w:val="100"/>
                                <w:position w:val="0"/>
                              </w:rPr>
                              <w:t>2</w:t>
                            </w:r>
                            <w:r>
                              <w:rPr>
                                <w:rStyle w:val="257"/>
                                <w:b w:val="0"/>
                                <w:bCs w:val="0"/>
                                <w:i/>
                                <w:iCs/>
                                <w:smallCaps w:val="0"/>
                                <w:strike w:val="0"/>
                              </w:rPr>
                              <w:t>R</w:t>
                            </w:r>
                            <w:r>
                              <w:rPr>
                                <w:color w:val="000000"/>
                                <w:w w:val="100"/>
                                <w:position w:val="0"/>
                              </w:rPr>
                              <w:t>,</w:t>
                            </w:r>
                          </w:p>
                        </w:txbxContent>
                      </v:textbox>
                      <w10:wrap type="topAndBottom"/>
                    </v:shape>
                  </w:pict>
                </mc:Fallback>
              </mc:AlternateContent>
            </w:r>
            <w:r>
              <mc:AlternateContent>
                <mc:Choice Requires="wps">
                  <w:drawing>
                    <wp:anchor distT="147955" distB="0" distL="1986280" distR="2009140" simplePos="0" relativeHeight="251662336" behindDoc="1" locked="0" layoutInCell="1" allowOverlap="1">
                      <wp:simplePos x="0" y="0"/>
                      <wp:positionH relativeFrom="margin">
                        <wp:posOffset>2007235</wp:posOffset>
                      </wp:positionH>
                      <wp:positionV relativeFrom="paragraph">
                        <wp:posOffset>-434975</wp:posOffset>
                      </wp:positionV>
                      <wp:extent cx="1897380" cy="163830"/>
                      <wp:effectExtent l="0" t="0" r="0" b="0"/>
                      <wp:wrapTopAndBottom/>
                      <wp:docPr id="297" name="文本框 157"/>
                      <wp:cNvGraphicFramePr/>
                      <a:graphic xmlns:a="http://schemas.openxmlformats.org/drawingml/2006/main">
                        <a:graphicData uri="http://schemas.microsoft.com/office/word/2010/wordprocessingShape">
                          <wps:wsp>
                            <wps:cNvSpPr txBox="1"/>
                            <wps:spPr>
                              <a:xfrm>
                                <a:off x="0" y="0"/>
                                <a:ext cx="1897380" cy="163830"/>
                              </a:xfrm>
                              <a:prstGeom prst="rect">
                                <a:avLst/>
                              </a:prstGeom>
                              <a:noFill/>
                              <a:ln>
                                <a:noFill/>
                              </a:ln>
                            </wps:spPr>
                            <wps:txbx>
                              <w:txbxContent>
                                <w:p>
                                  <w:pPr>
                                    <w:pStyle w:val="70"/>
                                    <w:keepNext w:val="0"/>
                                    <w:keepLines w:val="0"/>
                                    <w:widowControl w:val="0"/>
                                    <w:shd w:val="clear" w:color="auto" w:fill="auto"/>
                                    <w:bidi w:val="0"/>
                                    <w:spacing w:before="0" w:after="0" w:line="200" w:lineRule="exact"/>
                                    <w:ind w:left="0" w:right="0" w:firstLine="0"/>
                                    <w:jc w:val="left"/>
                                  </w:pPr>
                                  <w:r>
                                    <w:rPr>
                                      <w:rStyle w:val="259"/>
                                      <w:b w:val="0"/>
                                      <w:bCs w:val="0"/>
                                      <w:i w:val="0"/>
                                      <w:iCs w:val="0"/>
                                      <w:smallCaps w:val="0"/>
                                      <w:strike w:val="0"/>
                                    </w:rPr>
                                    <w:t>图7软管</w:t>
                                  </w:r>
                                  <w:r>
                                    <w:rPr>
                                      <w:rStyle w:val="260"/>
                                      <w:b w:val="0"/>
                                      <w:bCs w:val="0"/>
                                      <w:i w:val="0"/>
                                      <w:iCs w:val="0"/>
                                      <w:smallCaps w:val="0"/>
                                      <w:strike w:val="0"/>
                                    </w:rPr>
                                    <w:t>U</w:t>
                                  </w:r>
                                  <w:r>
                                    <w:rPr>
                                      <w:rStyle w:val="236"/>
                                      <w:b w:val="0"/>
                                      <w:bCs w:val="0"/>
                                      <w:i w:val="0"/>
                                      <w:iCs w:val="0"/>
                                      <w:smallCaps w:val="0"/>
                                      <w:strike w:val="0"/>
                                      <w:lang w:val="zh-TW" w:eastAsia="zh-TW" w:bidi="zh-TW"/>
                                    </w:rPr>
                                    <w:t>型弯曲试验原理图</w:t>
                                  </w:r>
                                </w:p>
                              </w:txbxContent>
                            </wps:txbx>
                            <wps:bodyPr lIns="0" tIns="0" rIns="0" bIns="0" upright="1">
                              <a:spAutoFit/>
                            </wps:bodyPr>
                          </wps:wsp>
                        </a:graphicData>
                      </a:graphic>
                    </wp:anchor>
                  </w:drawing>
                </mc:Choice>
                <mc:Fallback>
                  <w:pict>
                    <v:shape id="文本框 157" o:spid="_x0000_s1026" o:spt="202" type="#_x0000_t202" style="position:absolute;left:0pt;margin-left:158.05pt;margin-top:-34.25pt;height:12.9pt;width:149.4pt;mso-position-horizontal-relative:margin;mso-wrap-distance-bottom:0pt;mso-wrap-distance-top:11.65pt;z-index:-251654144;mso-width-relative:page;mso-height-relative:page;" filled="f" stroked="f" coordsize="21600,21600" o:gfxdata="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gUC2k&#10;2AAAAAsBAAAPAAAAAAAAAAEAIAAAACIAAABkcnMvZG93bnJldi54bWxQSwECFAAUAAAACACHTuJA&#10;tZ9zaq8BAABCAwAADgAAAAAAAAABACAAAAAnAQAAZHJzL2Uyb0RvYy54bWxQSwUGAAAAAAYABgBZ&#10;AQAASAUAAAAA&#10;">
                      <v:fill on="f" focussize="0,0"/>
                      <v:stroke on="f"/>
                      <v:imagedata o:title=""/>
                      <o:lock v:ext="edit" aspectratio="f"/>
                      <v:textbox inset="0mm,0mm,0mm,0mm" style="mso-fit-shape-to-text:t;">
                        <w:txbxContent>
                          <w:p>
                            <w:pPr>
                              <w:pStyle w:val="70"/>
                              <w:keepNext w:val="0"/>
                              <w:keepLines w:val="0"/>
                              <w:widowControl w:val="0"/>
                              <w:shd w:val="clear" w:color="auto" w:fill="auto"/>
                              <w:bidi w:val="0"/>
                              <w:spacing w:before="0" w:after="0" w:line="200" w:lineRule="exact"/>
                              <w:ind w:left="0" w:right="0" w:firstLine="0"/>
                              <w:jc w:val="left"/>
                            </w:pPr>
                            <w:r>
                              <w:rPr>
                                <w:rStyle w:val="259"/>
                                <w:b w:val="0"/>
                                <w:bCs w:val="0"/>
                                <w:i w:val="0"/>
                                <w:iCs w:val="0"/>
                                <w:smallCaps w:val="0"/>
                                <w:strike w:val="0"/>
                              </w:rPr>
                              <w:t>图7软管</w:t>
                            </w:r>
                            <w:r>
                              <w:rPr>
                                <w:rStyle w:val="260"/>
                                <w:b w:val="0"/>
                                <w:bCs w:val="0"/>
                                <w:i w:val="0"/>
                                <w:iCs w:val="0"/>
                                <w:smallCaps w:val="0"/>
                                <w:strike w:val="0"/>
                              </w:rPr>
                              <w:t>U</w:t>
                            </w:r>
                            <w:r>
                              <w:rPr>
                                <w:rStyle w:val="236"/>
                                <w:b w:val="0"/>
                                <w:bCs w:val="0"/>
                                <w:i w:val="0"/>
                                <w:iCs w:val="0"/>
                                <w:smallCaps w:val="0"/>
                                <w:strike w:val="0"/>
                                <w:lang w:val="zh-TW" w:eastAsia="zh-TW" w:bidi="zh-TW"/>
                              </w:rPr>
                              <w:t>型弯曲试验原理图</w:t>
                            </w:r>
                          </w:p>
                        </w:txbxContent>
                      </v:textbox>
                      <w10:wrap type="topAndBottom"/>
                    </v:shape>
                  </w:pict>
                </mc:Fallback>
              </mc:AlternateContent>
            </w:r>
            <w:r>
              <w:rPr>
                <w:color w:val="000000"/>
                <w:spacing w:val="0"/>
                <w:w w:val="100"/>
                <w:position w:val="0"/>
                <w:lang w:val="en-US" w:eastAsia="en-US" w:bidi="en-US"/>
              </w:rPr>
              <w:t xml:space="preserve">4. </w:t>
            </w:r>
            <w:r>
              <w:rPr>
                <w:rStyle w:val="110"/>
                <w:b w:val="0"/>
                <w:bCs w:val="0"/>
                <w:i w:val="0"/>
                <w:iCs w:val="0"/>
                <w:smallCaps w:val="0"/>
                <w:strike w:val="0"/>
                <w:lang w:val="en-US" w:eastAsia="en-US" w:bidi="en-US"/>
              </w:rPr>
              <w:t>4.2</w:t>
            </w:r>
            <w:r>
              <w:rPr>
                <w:rStyle w:val="110"/>
                <w:b w:val="0"/>
                <w:bCs w:val="0"/>
                <w:i w:val="0"/>
                <w:iCs w:val="0"/>
                <w:smallCaps w:val="0"/>
                <w:strike w:val="0"/>
              </w:rPr>
              <w:t>摆动弯曲试验</w:t>
            </w:r>
          </w:p>
          <w:p>
            <w:pPr>
              <w:pStyle w:val="38"/>
              <w:keepNext w:val="0"/>
              <w:keepLines w:val="0"/>
              <w:widowControl w:val="0"/>
              <w:shd w:val="clear" w:color="auto" w:fill="auto"/>
              <w:bidi w:val="0"/>
              <w:spacing w:before="0" w:after="0" w:line="317" w:lineRule="exact"/>
              <w:ind w:left="0" w:leftChars="0" w:right="0" w:firstLine="0" w:firstLineChars="0"/>
              <w:jc w:val="both"/>
            </w:pPr>
            <w:r>
              <w:drawing>
                <wp:anchor distT="0" distB="8890" distL="294640" distR="1527175" simplePos="0" relativeHeight="251662336" behindDoc="1" locked="0" layoutInCell="1" allowOverlap="1">
                  <wp:simplePos x="0" y="0"/>
                  <wp:positionH relativeFrom="margin">
                    <wp:posOffset>315595</wp:posOffset>
                  </wp:positionH>
                  <wp:positionV relativeFrom="paragraph">
                    <wp:posOffset>1783080</wp:posOffset>
                  </wp:positionV>
                  <wp:extent cx="1932305" cy="1688465"/>
                  <wp:effectExtent l="0" t="0" r="10795" b="6985"/>
                  <wp:wrapTopAndBottom/>
                  <wp:docPr id="29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158"/>
                          <pic:cNvPicPr>
                            <a:picLocks noChangeAspect="1"/>
                          </pic:cNvPicPr>
                        </pic:nvPicPr>
                        <pic:blipFill>
                          <a:blip r:embed="rId18" r:link="rId19"/>
                          <a:stretch>
                            <a:fillRect/>
                          </a:stretch>
                        </pic:blipFill>
                        <pic:spPr>
                          <a:xfrm>
                            <a:off x="0" y="0"/>
                            <a:ext cx="1932305" cy="1688465"/>
                          </a:xfrm>
                          <a:prstGeom prst="rect">
                            <a:avLst/>
                          </a:prstGeom>
                          <a:noFill/>
                          <a:ln>
                            <a:noFill/>
                          </a:ln>
                        </pic:spPr>
                      </pic:pic>
                    </a:graphicData>
                  </a:graphic>
                </wp:anchor>
              </w:drawing>
            </w:r>
            <w:r>
              <mc:AlternateContent>
                <mc:Choice Requires="wps">
                  <w:drawing>
                    <wp:anchor distT="0" distB="0" distL="63500" distR="667385" simplePos="0" relativeHeight="251662336" behindDoc="1" locked="0" layoutInCell="1" allowOverlap="1">
                      <wp:simplePos x="0" y="0"/>
                      <wp:positionH relativeFrom="margin">
                        <wp:posOffset>3774440</wp:posOffset>
                      </wp:positionH>
                      <wp:positionV relativeFrom="paragraph">
                        <wp:posOffset>1200150</wp:posOffset>
                      </wp:positionV>
                      <wp:extent cx="1471930" cy="2037080"/>
                      <wp:effectExtent l="0" t="0" r="0" b="0"/>
                      <wp:wrapTopAndBottom/>
                      <wp:docPr id="299" name="文本框 159"/>
                      <wp:cNvGraphicFramePr/>
                      <a:graphic xmlns:a="http://schemas.openxmlformats.org/drawingml/2006/main">
                        <a:graphicData uri="http://schemas.microsoft.com/office/word/2010/wordprocessingShape">
                          <wps:wsp>
                            <wps:cNvSpPr txBox="1"/>
                            <wps:spPr>
                              <a:xfrm>
                                <a:off x="0" y="0"/>
                                <a:ext cx="1471930" cy="2037080"/>
                              </a:xfrm>
                              <a:prstGeom prst="rect">
                                <a:avLst/>
                              </a:prstGeom>
                              <a:noFill/>
                              <a:ln>
                                <a:noFill/>
                              </a:ln>
                            </wps:spPr>
                            <wps:txbx>
                              <w:txbxContent>
                                <w:p>
                                  <w:pPr>
                                    <w:widowControl w:val="0"/>
                                    <w:jc w:val="center"/>
                                    <w:rPr>
                                      <w:sz w:val="2"/>
                                      <w:szCs w:val="2"/>
                                    </w:rPr>
                                  </w:pPr>
                                  <w:r>
                                    <w:drawing>
                                      <wp:inline distT="0" distB="0" distL="114300" distR="114300">
                                        <wp:extent cx="1473200" cy="2032000"/>
                                        <wp:effectExtent l="0" t="0" r="12700" b="6350"/>
                                        <wp:docPr id="30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160"/>
                                                <pic:cNvPicPr>
                                                  <a:picLocks noChangeAspect="1"/>
                                                </pic:cNvPicPr>
                                              </pic:nvPicPr>
                                              <pic:blipFill>
                                                <a:blip r:embed="rId20" r:link="rId21"/>
                                                <a:stretch>
                                                  <a:fillRect/>
                                                </a:stretch>
                                              </pic:blipFill>
                                              <pic:spPr>
                                                <a:xfrm>
                                                  <a:off x="0" y="0"/>
                                                  <a:ext cx="1473200" cy="2032000"/>
                                                </a:xfrm>
                                                <a:prstGeom prst="rect">
                                                  <a:avLst/>
                                                </a:prstGeom>
                                                <a:noFill/>
                                                <a:ln>
                                                  <a:noFill/>
                                                </a:ln>
                                              </pic:spPr>
                                            </pic:pic>
                                          </a:graphicData>
                                        </a:graphic>
                                      </wp:inline>
                                    </w:drawing>
                                  </w:r>
                                </w:p>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55"/>
                                      <w:b w:val="0"/>
                                      <w:bCs w:val="0"/>
                                      <w:i w:val="0"/>
                                      <w:iCs w:val="0"/>
                                      <w:smallCaps w:val="0"/>
                                      <w:strike w:val="0"/>
                                      <w:lang w:val="en-US" w:eastAsia="en-US" w:bidi="en-US"/>
                                    </w:rPr>
                                    <w:t>)</w:t>
                                  </w:r>
                                  <w:r>
                                    <w:rPr>
                                      <w:rStyle w:val="255"/>
                                      <w:b w:val="0"/>
                                      <w:bCs w:val="0"/>
                                      <w:i w:val="0"/>
                                      <w:iCs w:val="0"/>
                                      <w:smallCaps w:val="0"/>
                                      <w:strike w:val="0"/>
                                    </w:rPr>
                                    <w:t>水平位移安装方式</w:t>
                                  </w:r>
                                </w:p>
                              </w:txbxContent>
                            </wps:txbx>
                            <wps:bodyPr lIns="0" tIns="0" rIns="0" bIns="0" upright="1">
                              <a:spAutoFit/>
                            </wps:bodyPr>
                          </wps:wsp>
                        </a:graphicData>
                      </a:graphic>
                    </wp:anchor>
                  </w:drawing>
                </mc:Choice>
                <mc:Fallback>
                  <w:pict>
                    <v:shape id="文本框 159" o:spid="_x0000_s1026" o:spt="202" type="#_x0000_t202" style="position:absolute;left:0pt;margin-left:297.2pt;margin-top:94.5pt;height:160.4pt;width:115.9pt;mso-position-horizontal-relative:margin;mso-wrap-distance-bottom:0pt;mso-wrap-distance-top:0pt;z-index:-251654144;mso-width-relative:page;mso-height-relative:page;" filled="f" stroked="f" coordsize="21600,21600" o:gfxdata="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gBz95&#10;1wAAAAsBAAAPAAAAAAAAAAEAIAAAACIAAABkcnMvZG93bnJldi54bWxQSwECFAAUAAAACACHTuJA&#10;UfcfvrABAABDAwAADgAAAAAAAAABACAAAAAmAQAAZHJzL2Uyb0RvYy54bWxQSwUGAAAAAAYABgBZ&#10;AQAASAUAAAAA&#10;">
                      <v:fill on="f" focussize="0,0"/>
                      <v:stroke on="f"/>
                      <v:imagedata o:title=""/>
                      <o:lock v:ext="edit" aspectratio="f"/>
                      <v:textbox inset="0mm,0mm,0mm,0mm" style="mso-fit-shape-to-text:t;">
                        <w:txbxContent>
                          <w:p>
                            <w:pPr>
                              <w:widowControl w:val="0"/>
                              <w:jc w:val="center"/>
                              <w:rPr>
                                <w:sz w:val="2"/>
                                <w:szCs w:val="2"/>
                              </w:rPr>
                            </w:pPr>
                            <w:r>
                              <w:drawing>
                                <wp:inline distT="0" distB="0" distL="114300" distR="114300">
                                  <wp:extent cx="1473200" cy="2032000"/>
                                  <wp:effectExtent l="0" t="0" r="12700" b="6350"/>
                                  <wp:docPr id="30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160"/>
                                          <pic:cNvPicPr>
                                            <a:picLocks noChangeAspect="1"/>
                                          </pic:cNvPicPr>
                                        </pic:nvPicPr>
                                        <pic:blipFill>
                                          <a:blip r:embed="rId20" r:link="rId21"/>
                                          <a:stretch>
                                            <a:fillRect/>
                                          </a:stretch>
                                        </pic:blipFill>
                                        <pic:spPr>
                                          <a:xfrm>
                                            <a:off x="0" y="0"/>
                                            <a:ext cx="1473200" cy="2032000"/>
                                          </a:xfrm>
                                          <a:prstGeom prst="rect">
                                            <a:avLst/>
                                          </a:prstGeom>
                                          <a:noFill/>
                                          <a:ln>
                                            <a:noFill/>
                                          </a:ln>
                                        </pic:spPr>
                                      </pic:pic>
                                    </a:graphicData>
                                  </a:graphic>
                                </wp:inline>
                              </w:drawing>
                            </w:r>
                          </w:p>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en-US" w:eastAsia="en-US" w:bidi="en-US"/>
                              </w:rPr>
                              <w:t>b</w:t>
                            </w:r>
                            <w:r>
                              <w:rPr>
                                <w:rStyle w:val="255"/>
                                <w:b w:val="0"/>
                                <w:bCs w:val="0"/>
                                <w:i w:val="0"/>
                                <w:iCs w:val="0"/>
                                <w:smallCaps w:val="0"/>
                                <w:strike w:val="0"/>
                                <w:lang w:val="en-US" w:eastAsia="en-US" w:bidi="en-US"/>
                              </w:rPr>
                              <w:t>)</w:t>
                            </w:r>
                            <w:r>
                              <w:rPr>
                                <w:rStyle w:val="255"/>
                                <w:b w:val="0"/>
                                <w:bCs w:val="0"/>
                                <w:i w:val="0"/>
                                <w:iCs w:val="0"/>
                                <w:smallCaps w:val="0"/>
                                <w:strike w:val="0"/>
                              </w:rPr>
                              <w:t>水平位移安装方式</w:t>
                            </w:r>
                          </w:p>
                        </w:txbxContent>
                      </v:textbox>
                      <w10:wrap type="topAndBottom"/>
                    </v:shape>
                  </w:pict>
                </mc:Fallback>
              </mc:AlternateContent>
            </w:r>
            <w:r>
              <w:rPr>
                <w:color w:val="000000"/>
                <w:spacing w:val="0"/>
                <w:w w:val="100"/>
                <w:position w:val="0"/>
                <w:lang w:val="zh-TW" w:eastAsia="zh-TW" w:bidi="zh-TW"/>
              </w:rPr>
              <w:t>试验介质为水或液压油。试验装置为摆动弯曲试验台、加压泵、压力监测仪表。按图</w:t>
            </w:r>
            <w:r>
              <w:rPr>
                <w:color w:val="000000"/>
                <w:spacing w:val="0"/>
                <w:w w:val="100"/>
                <w:position w:val="0"/>
                <w:lang w:val="en-US" w:eastAsia="en-US" w:bidi="en-US"/>
              </w:rPr>
              <w:t>8</w:t>
            </w:r>
            <w:r>
              <w:rPr>
                <w:rStyle w:val="111"/>
                <w:b w:val="0"/>
                <w:bCs w:val="0"/>
                <w:i w:val="0"/>
                <w:iCs w:val="0"/>
                <w:smallCaps w:val="0"/>
                <w:strike w:val="0"/>
              </w:rPr>
              <w:t>a</w:t>
            </w:r>
            <w:r>
              <w:rPr>
                <w:rStyle w:val="113"/>
                <w:b w:val="0"/>
                <w:bCs w:val="0"/>
                <w:i w:val="0"/>
                <w:iCs w:val="0"/>
                <w:smallCaps w:val="0"/>
                <w:strike w:val="0"/>
                <w:lang w:val="en-US" w:eastAsia="en-US" w:bidi="en-US"/>
              </w:rPr>
              <w:t>)</w:t>
            </w:r>
            <w:r>
              <w:rPr>
                <w:rStyle w:val="113"/>
                <w:b w:val="0"/>
                <w:bCs w:val="0"/>
                <w:i w:val="0"/>
                <w:iCs w:val="0"/>
                <w:smallCaps w:val="0"/>
                <w:strike w:val="0"/>
              </w:rPr>
              <w:t>或图</w:t>
            </w:r>
            <w:r>
              <w:rPr>
                <w:rStyle w:val="113"/>
                <w:b w:val="0"/>
                <w:bCs w:val="0"/>
                <w:i w:val="0"/>
                <w:iCs w:val="0"/>
                <w:smallCaps w:val="0"/>
                <w:strike w:val="0"/>
                <w:lang w:val="en-US" w:eastAsia="en-US" w:bidi="en-US"/>
              </w:rPr>
              <w:t>8</w:t>
            </w:r>
            <w:r>
              <w:rPr>
                <w:rStyle w:val="111"/>
                <w:b w:val="0"/>
                <w:bCs w:val="0"/>
                <w:i w:val="0"/>
                <w:iCs w:val="0"/>
                <w:smallCaps w:val="0"/>
                <w:strike w:val="0"/>
              </w:rPr>
              <w:t>b</w:t>
            </w:r>
            <w:r>
              <w:rPr>
                <w:color w:val="000000"/>
                <w:spacing w:val="0"/>
                <w:w w:val="100"/>
                <w:position w:val="0"/>
                <w:lang w:val="en-US" w:eastAsia="en-US" w:bidi="en-US"/>
              </w:rPr>
              <w:t xml:space="preserve">) </w:t>
            </w:r>
            <w:r>
              <w:rPr>
                <w:color w:val="000000"/>
                <w:spacing w:val="0"/>
                <w:w w:val="100"/>
                <w:position w:val="0"/>
                <w:lang w:val="zh-TW" w:eastAsia="zh-TW" w:bidi="zh-TW"/>
              </w:rPr>
              <w:t xml:space="preserve">安装试件，启动加压泵，将水或液压油注入管内，排尽空气，关闭排气阀，密封试件，然后缓慢加压至设计 </w:t>
            </w:r>
            <w:r>
              <w:rPr>
                <w:rStyle w:val="113"/>
                <w:b w:val="0"/>
                <w:bCs w:val="0"/>
                <w:i w:val="0"/>
                <w:iCs w:val="0"/>
                <w:smallCaps w:val="0"/>
                <w:strike w:val="0"/>
              </w:rPr>
              <w:t>压力启动摆动弯曲试验台，按表11规定的行程△，以3次</w:t>
            </w:r>
            <w:r>
              <w:rPr>
                <w:rStyle w:val="113"/>
                <w:b w:val="0"/>
                <w:bCs w:val="0"/>
                <w:i w:val="0"/>
                <w:iCs w:val="0"/>
                <w:smallCaps w:val="0"/>
                <w:strike w:val="0"/>
                <w:lang w:val="en-US" w:eastAsia="en-US" w:bidi="en-US"/>
              </w:rPr>
              <w:t>/</w:t>
            </w:r>
            <w:r>
              <w:rPr>
                <w:rStyle w:val="111"/>
                <w:b w:val="0"/>
                <w:bCs w:val="0"/>
                <w:i w:val="0"/>
                <w:iCs w:val="0"/>
                <w:smallCaps w:val="0"/>
                <w:strike w:val="0"/>
              </w:rPr>
              <w:t>min</w:t>
            </w:r>
            <w:r>
              <w:rPr>
                <w:rStyle w:val="113"/>
                <w:b w:val="0"/>
                <w:bCs w:val="0"/>
                <w:i w:val="0"/>
                <w:iCs w:val="0"/>
                <w:smallCaps w:val="0"/>
                <w:strike w:val="0"/>
              </w:rPr>
              <w:t>〜15次</w:t>
            </w:r>
            <w:r>
              <w:rPr>
                <w:rStyle w:val="113"/>
                <w:b w:val="0"/>
                <w:bCs w:val="0"/>
                <w:i w:val="0"/>
                <w:iCs w:val="0"/>
                <w:smallCaps w:val="0"/>
                <w:strike w:val="0"/>
                <w:lang w:val="en-US" w:eastAsia="en-US" w:bidi="en-US"/>
              </w:rPr>
              <w:t>/</w:t>
            </w:r>
            <w:r>
              <w:rPr>
                <w:rStyle w:val="111"/>
                <w:b w:val="0"/>
                <w:bCs w:val="0"/>
                <w:i w:val="0"/>
                <w:iCs w:val="0"/>
                <w:smallCaps w:val="0"/>
                <w:strike w:val="0"/>
              </w:rPr>
              <w:t>min</w:t>
            </w:r>
            <w:r>
              <w:rPr>
                <w:color w:val="000000"/>
                <w:spacing w:val="0"/>
                <w:w w:val="100"/>
                <w:position w:val="0"/>
                <w:lang w:val="zh-TW" w:eastAsia="zh-TW" w:bidi="zh-TW"/>
              </w:rPr>
              <w:t>的频率往复运动，在试 验过程中检查试件有无渗漏和舁常变形；当达到表9规定的最少弯曲次数后，在设计压力</w:t>
            </w:r>
            <w:r>
              <w:rPr>
                <w:rStyle w:val="111"/>
                <w:b w:val="0"/>
                <w:bCs w:val="0"/>
                <w:i w:val="0"/>
                <w:iCs w:val="0"/>
                <w:smallCaps w:val="0"/>
                <w:strike w:val="0"/>
              </w:rPr>
              <w:t>P</w:t>
            </w:r>
            <w:r>
              <w:rPr>
                <w:rStyle w:val="113"/>
                <w:b w:val="0"/>
                <w:bCs w:val="0"/>
                <w:i w:val="0"/>
                <w:iCs w:val="0"/>
                <w:smallCaps w:val="0"/>
                <w:strike w:val="0"/>
                <w:vertAlign w:val="subscript"/>
                <w:lang w:val="en-US" w:eastAsia="en-US" w:bidi="en-US"/>
              </w:rPr>
              <w:t>s</w:t>
            </w:r>
            <w:r>
              <w:rPr>
                <w:rStyle w:val="113"/>
                <w:b w:val="0"/>
                <w:bCs w:val="0"/>
                <w:i w:val="0"/>
                <w:iCs w:val="0"/>
                <w:smallCaps w:val="0"/>
                <w:strike w:val="0"/>
              </w:rPr>
              <w:t xml:space="preserve">下检查软 </w:t>
            </w:r>
            <w:r>
              <w:rPr>
                <w:color w:val="000000"/>
                <w:spacing w:val="0"/>
                <w:w w:val="100"/>
                <w:position w:val="0"/>
                <w:lang w:val="zh-TW" w:eastAsia="zh-TW" w:bidi="zh-TW"/>
              </w:rPr>
              <w:t>管，结果应符合</w:t>
            </w:r>
            <w:r>
              <w:rPr>
                <w:color w:val="000000"/>
                <w:spacing w:val="0"/>
                <w:w w:val="100"/>
                <w:position w:val="0"/>
                <w:lang w:val="en-US" w:eastAsia="en-US" w:bidi="en-US"/>
              </w:rPr>
              <w:t>5.6.4</w:t>
            </w:r>
            <w:r>
              <w:rPr>
                <w:color w:val="000000"/>
                <w:spacing w:val="0"/>
                <w:w w:val="100"/>
                <w:position w:val="0"/>
                <w:lang w:val="zh-TW" w:eastAsia="zh-TW" w:bidi="zh-TW"/>
              </w:rPr>
              <w:t>的要求。</w:t>
            </w:r>
          </w:p>
          <w:p>
            <w:pPr>
              <w:pStyle w:val="70"/>
              <w:keepNext w:val="0"/>
              <w:keepLines w:val="0"/>
              <w:widowControl w:val="0"/>
              <w:shd w:val="clear" w:color="auto" w:fill="auto"/>
              <w:bidi w:val="0"/>
              <w:spacing w:before="0" w:after="0" w:line="630" w:lineRule="exact"/>
              <w:ind w:left="20" w:right="0" w:firstLine="0"/>
              <w:jc w:val="center"/>
            </w:pPr>
            <w:r>
              <w:rPr>
                <w:rStyle w:val="110"/>
                <w:b w:val="0"/>
                <w:bCs w:val="0"/>
                <w:i w:val="0"/>
                <w:iCs w:val="0"/>
                <w:smallCaps w:val="0"/>
                <w:strike w:val="0"/>
              </w:rPr>
              <w:t>图8软管摆动弯曲试验原理图</w:t>
            </w:r>
            <w:r>
              <w:rPr>
                <w:rStyle w:val="110"/>
                <w:b w:val="0"/>
                <w:bCs w:val="0"/>
                <w:i w:val="0"/>
                <w:iCs w:val="0"/>
                <w:smallCaps w:val="0"/>
                <w:strike w:val="0"/>
              </w:rPr>
              <w:br w:type="textWrapping"/>
            </w:r>
            <w:r>
              <w:rPr>
                <w:rStyle w:val="110"/>
                <w:b w:val="0"/>
                <w:bCs w:val="0"/>
                <w:i w:val="0"/>
                <w:iCs w:val="0"/>
                <w:smallCaps w:val="0"/>
                <w:strike w:val="0"/>
              </w:rPr>
              <w:t>表11摆动弯曲试验行程</w:t>
            </w:r>
          </w:p>
          <w:p>
            <w:pPr>
              <w:pStyle w:val="135"/>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单位为奄米</w:t>
            </w:r>
          </w:p>
          <w:tbl>
            <w:tblPr>
              <w:tblStyle w:val="17"/>
              <w:tblW w:w="9284" w:type="dxa"/>
              <w:jc w:val="center"/>
              <w:tblLayout w:type="fixed"/>
              <w:tblCellMar>
                <w:top w:w="0" w:type="dxa"/>
                <w:left w:w="10" w:type="dxa"/>
                <w:bottom w:w="0" w:type="dxa"/>
                <w:right w:w="10" w:type="dxa"/>
              </w:tblCellMar>
            </w:tblPr>
            <w:tblGrid>
              <w:gridCol w:w="1454"/>
              <w:gridCol w:w="544"/>
              <w:gridCol w:w="544"/>
              <w:gridCol w:w="544"/>
              <w:gridCol w:w="544"/>
              <w:gridCol w:w="540"/>
              <w:gridCol w:w="544"/>
              <w:gridCol w:w="544"/>
              <w:gridCol w:w="544"/>
              <w:gridCol w:w="544"/>
              <w:gridCol w:w="544"/>
              <w:gridCol w:w="547"/>
              <w:gridCol w:w="544"/>
              <w:gridCol w:w="547"/>
              <w:gridCol w:w="756"/>
            </w:tblGrid>
            <w:tr>
              <w:tblPrEx>
                <w:tblCellMar>
                  <w:top w:w="0" w:type="dxa"/>
                  <w:left w:w="10" w:type="dxa"/>
                  <w:bottom w:w="0" w:type="dxa"/>
                  <w:right w:w="10" w:type="dxa"/>
                </w:tblCellMar>
              </w:tblPrEx>
              <w:trPr>
                <w:trHeight w:val="457" w:hRule="exact"/>
                <w:jc w:val="center"/>
              </w:trPr>
              <w:tc>
                <w:tcPr>
                  <w:tcW w:w="145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60" w:right="0" w:firstLine="0"/>
                    <w:jc w:val="left"/>
                  </w:pPr>
                  <w:r>
                    <w:rPr>
                      <w:rStyle w:val="136"/>
                      <w:b w:val="0"/>
                      <w:bCs w:val="0"/>
                      <w:i w:val="0"/>
                      <w:iCs w:val="0"/>
                      <w:smallCaps w:val="0"/>
                      <w:strike w:val="0"/>
                      <w:lang w:val="zh-TW" w:eastAsia="zh-TW" w:bidi="zh-TW"/>
                    </w:rPr>
                    <w:t>公称尺寸</w:t>
                  </w:r>
                  <w:r>
                    <w:rPr>
                      <w:rStyle w:val="136"/>
                      <w:b w:val="0"/>
                      <w:bCs w:val="0"/>
                      <w:i w:val="0"/>
                      <w:iCs w:val="0"/>
                      <w:smallCaps w:val="0"/>
                      <w:strike w:val="0"/>
                    </w:rPr>
                    <w:t>DN</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100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125</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150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(175)</w:t>
                  </w:r>
                </w:p>
              </w:tc>
              <w:tc>
                <w:tcPr>
                  <w:tcW w:w="54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200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250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300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40" w:right="0" w:firstLine="0"/>
                    <w:jc w:val="left"/>
                  </w:pPr>
                  <w:r>
                    <w:rPr>
                      <w:rStyle w:val="136"/>
                      <w:b w:val="0"/>
                      <w:bCs w:val="0"/>
                      <w:i w:val="0"/>
                      <w:iCs w:val="0"/>
                      <w:smallCaps w:val="0"/>
                      <w:strike w:val="0"/>
                      <w:lang w:val="zh-TW" w:eastAsia="zh-TW" w:bidi="zh-TW"/>
                    </w:rPr>
                    <w:t>350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400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450</w:t>
                  </w:r>
                </w:p>
              </w:tc>
              <w:tc>
                <w:tcPr>
                  <w:tcW w:w="54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500</w:t>
                  </w:r>
                </w:p>
              </w:tc>
              <w:tc>
                <w:tcPr>
                  <w:tcW w:w="54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600</w:t>
                  </w:r>
                </w:p>
              </w:tc>
              <w:tc>
                <w:tcPr>
                  <w:tcW w:w="54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700</w:t>
                  </w:r>
                </w:p>
              </w:tc>
              <w:tc>
                <w:tcPr>
                  <w:tcW w:w="756"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800</w:t>
                  </w:r>
                </w:p>
              </w:tc>
            </w:tr>
            <w:tr>
              <w:tblPrEx>
                <w:tblCellMar>
                  <w:top w:w="0" w:type="dxa"/>
                  <w:left w:w="10" w:type="dxa"/>
                  <w:bottom w:w="0" w:type="dxa"/>
                  <w:right w:w="10" w:type="dxa"/>
                </w:tblCellMar>
              </w:tblPrEx>
              <w:trPr>
                <w:trHeight w:val="457" w:hRule="exact"/>
                <w:jc w:val="center"/>
              </w:trPr>
              <w:tc>
                <w:tcPr>
                  <w:tcW w:w="145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60" w:right="0" w:firstLine="0"/>
                    <w:jc w:val="left"/>
                  </w:pPr>
                  <w:r>
                    <w:rPr>
                      <w:rStyle w:val="136"/>
                      <w:b w:val="0"/>
                      <w:bCs w:val="0"/>
                      <w:i w:val="0"/>
                      <w:iCs w:val="0"/>
                      <w:smallCaps w:val="0"/>
                      <w:strike w:val="0"/>
                      <w:lang w:val="zh-TW" w:eastAsia="zh-TW" w:bidi="zh-TW"/>
                    </w:rPr>
                    <w:t>长度系数^</w:t>
                  </w:r>
                </w:p>
              </w:tc>
              <w:tc>
                <w:tcPr>
                  <w:tcW w:w="3804" w:type="dxa"/>
                  <w:gridSpan w:val="7"/>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6</w:t>
                  </w:r>
                </w:p>
              </w:tc>
              <w:tc>
                <w:tcPr>
                  <w:tcW w:w="4026" w:type="dxa"/>
                  <w:gridSpan w:val="7"/>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3</w:t>
                  </w:r>
                </w:p>
              </w:tc>
            </w:tr>
            <w:tr>
              <w:tblPrEx>
                <w:tblCellMar>
                  <w:top w:w="0" w:type="dxa"/>
                  <w:left w:w="10" w:type="dxa"/>
                  <w:bottom w:w="0" w:type="dxa"/>
                  <w:right w:w="10" w:type="dxa"/>
                </w:tblCellMar>
              </w:tblPrEx>
              <w:trPr>
                <w:trHeight w:val="461" w:hRule="exact"/>
                <w:jc w:val="center"/>
              </w:trPr>
              <w:tc>
                <w:tcPr>
                  <w:tcW w:w="145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行程^</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136"/>
                      <w:b w:val="0"/>
                      <w:bCs w:val="0"/>
                      <w:i w:val="0"/>
                      <w:iCs w:val="0"/>
                      <w:smallCaps w:val="0"/>
                      <w:strike w:val="0"/>
                      <w:lang w:val="zh-TW" w:eastAsia="zh-TW" w:bidi="zh-TW"/>
                    </w:rPr>
                    <w:t>45</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50</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55</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136"/>
                      <w:b w:val="0"/>
                      <w:bCs w:val="0"/>
                      <w:i w:val="0"/>
                      <w:iCs w:val="0"/>
                      <w:smallCaps w:val="0"/>
                      <w:strike w:val="0"/>
                      <w:lang w:val="zh-TW" w:eastAsia="zh-TW" w:bidi="zh-TW"/>
                    </w:rPr>
                    <w:t>65</w:t>
                  </w:r>
                </w:p>
              </w:tc>
              <w:tc>
                <w:tcPr>
                  <w:tcW w:w="54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65</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70</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80</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00" w:right="0" w:firstLine="0"/>
                    <w:jc w:val="left"/>
                  </w:pPr>
                  <w:r>
                    <w:rPr>
                      <w:rStyle w:val="136"/>
                      <w:b w:val="0"/>
                      <w:bCs w:val="0"/>
                      <w:i w:val="0"/>
                      <w:iCs w:val="0"/>
                      <w:smallCaps w:val="0"/>
                      <w:strike w:val="0"/>
                      <w:lang w:val="zh-TW" w:eastAsia="zh-TW" w:bidi="zh-TW"/>
                    </w:rPr>
                    <w:t>45</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50</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55</w:t>
                  </w:r>
                </w:p>
              </w:tc>
              <w:tc>
                <w:tcPr>
                  <w:tcW w:w="547"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80" w:right="0" w:firstLine="0"/>
                    <w:jc w:val="left"/>
                  </w:pPr>
                  <w:r>
                    <w:rPr>
                      <w:rStyle w:val="136"/>
                      <w:b w:val="0"/>
                      <w:bCs w:val="0"/>
                      <w:i w:val="0"/>
                      <w:iCs w:val="0"/>
                      <w:smallCaps w:val="0"/>
                      <w:strike w:val="0"/>
                      <w:lang w:val="zh-TW" w:eastAsia="zh-TW" w:bidi="zh-TW"/>
                    </w:rPr>
                    <w:t>60</w:t>
                  </w:r>
                </w:p>
              </w:tc>
              <w:tc>
                <w:tcPr>
                  <w:tcW w:w="54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65</w:t>
                  </w:r>
                </w:p>
              </w:tc>
              <w:tc>
                <w:tcPr>
                  <w:tcW w:w="547"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160" w:right="0" w:firstLine="0"/>
                    <w:jc w:val="left"/>
                  </w:pPr>
                  <w:r>
                    <w:rPr>
                      <w:rStyle w:val="136"/>
                      <w:b w:val="0"/>
                      <w:bCs w:val="0"/>
                      <w:i w:val="0"/>
                      <w:iCs w:val="0"/>
                      <w:smallCaps w:val="0"/>
                      <w:strike w:val="0"/>
                      <w:lang w:val="zh-TW" w:eastAsia="zh-TW" w:bidi="zh-TW"/>
                    </w:rPr>
                    <w:t>70</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75</w:t>
                  </w:r>
                </w:p>
              </w:tc>
            </w:tr>
          </w:tbl>
          <w:p>
            <w:pPr>
              <w:rPr>
                <w:rFonts w:hint="eastAsia" w:ascii="宋体" w:hAnsi="宋体" w:cs="宋体"/>
                <w:lang w:eastAsia="zh-CN"/>
              </w:rPr>
            </w:pPr>
          </w:p>
          <w:p>
            <w:pPr>
              <w:pStyle w:val="38"/>
              <w:keepNext w:val="0"/>
              <w:keepLines w:val="0"/>
              <w:widowControl w:val="0"/>
              <w:shd w:val="clear" w:color="auto" w:fill="auto"/>
              <w:bidi w:val="0"/>
              <w:spacing w:before="0" w:after="0" w:line="313" w:lineRule="exact"/>
              <w:ind w:left="0" w:right="0" w:firstLine="480"/>
              <w:jc w:val="both"/>
            </w:pPr>
            <w:r>
              <w:rPr>
                <w:color w:val="000000"/>
                <w:spacing w:val="0"/>
                <w:w w:val="100"/>
                <w:position w:val="0"/>
                <w:lang w:val="zh-TW" w:eastAsia="zh-TW" w:bidi="zh-TW"/>
              </w:rPr>
              <w:t>摆动弯曲试件长度</w:t>
            </w:r>
            <w:r>
              <w:rPr>
                <w:rStyle w:val="111"/>
                <w:b w:val="0"/>
                <w:bCs w:val="0"/>
                <w:i w:val="0"/>
                <w:iCs w:val="0"/>
                <w:smallCaps w:val="0"/>
                <w:strike w:val="0"/>
              </w:rPr>
              <w:t>L</w:t>
            </w:r>
            <w:r>
              <w:rPr>
                <w:color w:val="000000"/>
                <w:spacing w:val="0"/>
                <w:w w:val="100"/>
                <w:position w:val="0"/>
                <w:vertAlign w:val="subscript"/>
                <w:lang w:val="en-US" w:eastAsia="en-US" w:bidi="en-US"/>
              </w:rPr>
              <w:t>3</w:t>
            </w:r>
            <w:r>
              <w:rPr>
                <w:color w:val="000000"/>
                <w:spacing w:val="0"/>
                <w:w w:val="100"/>
                <w:position w:val="0"/>
                <w:lang w:val="zh-TW" w:eastAsia="zh-TW" w:bidi="zh-TW"/>
              </w:rPr>
              <w:t>按公式</w:t>
            </w:r>
            <w:r>
              <w:rPr>
                <w:color w:val="000000"/>
                <w:spacing w:val="0"/>
                <w:w w:val="100"/>
                <w:position w:val="0"/>
                <w:lang w:val="en-US" w:eastAsia="en-US" w:bidi="en-US"/>
              </w:rPr>
              <w:t>(3)</w:t>
            </w:r>
            <w:r>
              <w:rPr>
                <w:color w:val="000000"/>
                <w:spacing w:val="0"/>
                <w:w w:val="100"/>
                <w:position w:val="0"/>
                <w:lang w:val="zh-TW" w:eastAsia="zh-TW" w:bidi="zh-TW"/>
              </w:rPr>
              <w:t>进行计算：</w:t>
            </w:r>
          </w:p>
          <w:p>
            <w:pPr>
              <w:pStyle w:val="38"/>
              <w:keepNext w:val="0"/>
              <w:keepLines w:val="0"/>
              <w:widowControl w:val="0"/>
              <w:shd w:val="clear" w:color="auto" w:fill="auto"/>
              <w:tabs>
                <w:tab w:val="left" w:pos="6735"/>
                <w:tab w:val="left" w:leader="dot" w:pos="8798"/>
              </w:tabs>
              <w:bidi w:val="0"/>
              <w:spacing w:before="0" w:after="0" w:line="313" w:lineRule="exact"/>
              <w:ind w:left="3520" w:right="0" w:firstLine="0"/>
              <w:jc w:val="both"/>
            </w:pPr>
            <w:r>
              <w:rPr>
                <w:rStyle w:val="120"/>
                <w:b w:val="0"/>
                <w:bCs w:val="0"/>
                <w:i/>
                <w:iCs/>
                <w:smallCaps w:val="0"/>
                <w:strike w:val="0"/>
              </w:rPr>
              <w:t>L</w:t>
            </w:r>
            <w:r>
              <w:rPr>
                <w:rStyle w:val="121"/>
                <w:b w:val="0"/>
                <w:bCs w:val="0"/>
                <w:i/>
                <w:iCs/>
                <w:smallCaps w:val="0"/>
                <w:strike w:val="0"/>
              </w:rPr>
              <w:t>，3</w:t>
            </w:r>
            <w:r>
              <w:rPr>
                <w:color w:val="000000"/>
                <w:spacing w:val="0"/>
                <w:w w:val="100"/>
                <w:position w:val="0"/>
                <w:lang w:val="en-US" w:eastAsia="en-US" w:bidi="en-US"/>
              </w:rPr>
              <w:t xml:space="preserve"> </w:t>
            </w:r>
            <w:r>
              <w:rPr>
                <w:color w:val="000000"/>
                <w:spacing w:val="0"/>
                <w:w w:val="100"/>
                <w:position w:val="0"/>
                <w:lang w:val="zh-TW" w:eastAsia="zh-TW" w:bidi="zh-TW"/>
              </w:rPr>
              <w:t xml:space="preserve">= </w:t>
            </w:r>
            <w:r>
              <w:rPr>
                <w:rStyle w:val="111"/>
                <w:b w:val="0"/>
                <w:bCs w:val="0"/>
                <w:i w:val="0"/>
                <w:iCs w:val="0"/>
                <w:smallCaps w:val="0"/>
                <w:strike w:val="0"/>
                <w:lang w:val="zh-TW" w:eastAsia="zh-TW" w:bidi="zh-TW"/>
              </w:rPr>
              <w:t>X</w:t>
            </w:r>
            <w:r>
              <w:rPr>
                <w:color w:val="000000"/>
                <w:spacing w:val="0"/>
                <w:w w:val="100"/>
                <w:position w:val="0"/>
                <w:lang w:val="zh-TW" w:eastAsia="zh-TW" w:bidi="zh-TW"/>
              </w:rPr>
              <w:t xml:space="preserve"> </w:t>
            </w:r>
            <w:r>
              <w:rPr>
                <w:rStyle w:val="111"/>
                <w:b w:val="0"/>
                <w:bCs w:val="0"/>
                <w:i w:val="0"/>
                <w:iCs w:val="0"/>
                <w:smallCaps w:val="0"/>
                <w:strike w:val="0"/>
              </w:rPr>
              <w:t>DN</w:t>
            </w:r>
            <w:r>
              <w:rPr>
                <w:color w:val="000000"/>
                <w:spacing w:val="0"/>
                <w:w w:val="100"/>
                <w:position w:val="0"/>
                <w:lang w:val="en-US" w:eastAsia="en-US" w:bidi="en-US"/>
              </w:rPr>
              <w:t xml:space="preserve"> </w:t>
            </w:r>
            <w:r>
              <w:rPr>
                <w:rStyle w:val="111"/>
                <w:b w:val="0"/>
                <w:bCs w:val="0"/>
                <w:i w:val="0"/>
                <w:iCs w:val="0"/>
                <w:smallCaps w:val="0"/>
                <w:strike w:val="0"/>
              </w:rPr>
              <w:t>A</w:t>
            </w:r>
            <w:r>
              <w:rPr>
                <w:color w:val="000000"/>
                <w:spacing w:val="0"/>
                <w:w w:val="100"/>
                <w:position w:val="0"/>
                <w:lang w:val="en-US" w:eastAsia="en-US" w:bidi="en-US"/>
              </w:rPr>
              <w:t xml:space="preserve">] -|- </w:t>
            </w:r>
            <w:r>
              <w:rPr>
                <w:rStyle w:val="111"/>
                <w:b w:val="0"/>
                <w:bCs w:val="0"/>
                <w:i w:val="0"/>
                <w:iCs w:val="0"/>
                <w:smallCaps w:val="0"/>
                <w:strike w:val="0"/>
              </w:rPr>
              <w:t>A2</w:t>
            </w:r>
            <w:r>
              <w:rPr>
                <w:color w:val="000000"/>
                <w:spacing w:val="0"/>
                <w:w w:val="100"/>
                <w:position w:val="0"/>
                <w:lang w:val="en-US" w:eastAsia="en-US" w:bidi="en-US"/>
              </w:rPr>
              <w:tab/>
            </w:r>
            <w:r>
              <w:rPr>
                <w:color w:val="000000"/>
                <w:spacing w:val="0"/>
                <w:w w:val="100"/>
                <w:position w:val="0"/>
                <w:lang w:val="en-US" w:eastAsia="en-US" w:bidi="en-US"/>
              </w:rPr>
              <w:tab/>
            </w:r>
            <w:r>
              <w:rPr>
                <w:color w:val="000000"/>
                <w:spacing w:val="0"/>
                <w:w w:val="100"/>
                <w:position w:val="0"/>
                <w:lang w:val="en-US" w:eastAsia="en-US" w:bidi="en-US"/>
              </w:rPr>
              <w:t>( 3 )</w:t>
            </w:r>
          </w:p>
          <w:p>
            <w:pPr>
              <w:pStyle w:val="70"/>
              <w:keepNext w:val="0"/>
              <w:keepLines w:val="0"/>
              <w:widowControl w:val="0"/>
              <w:shd w:val="clear" w:color="auto" w:fill="auto"/>
              <w:bidi w:val="0"/>
              <w:spacing w:before="0" w:after="0" w:line="313" w:lineRule="exact"/>
              <w:ind w:left="0" w:right="0" w:firstLine="480"/>
            </w:pPr>
            <w:r>
              <w:rPr>
                <w:rStyle w:val="110"/>
                <w:b w:val="0"/>
                <w:bCs w:val="0"/>
                <w:i w:val="0"/>
                <w:iCs w:val="0"/>
                <w:smallCaps w:val="0"/>
                <w:strike w:val="0"/>
              </w:rPr>
              <w:t>式中：</w:t>
            </w:r>
          </w:p>
          <w:p>
            <w:pPr>
              <w:pStyle w:val="38"/>
              <w:keepNext w:val="0"/>
              <w:keepLines w:val="0"/>
              <w:widowControl w:val="0"/>
              <w:shd w:val="clear" w:color="auto" w:fill="auto"/>
              <w:bidi w:val="0"/>
              <w:spacing w:before="0" w:after="0" w:line="313" w:lineRule="exact"/>
              <w:ind w:left="0" w:right="0" w:firstLine="480"/>
              <w:jc w:val="both"/>
            </w:pPr>
            <w:r>
              <w:rPr>
                <w:rStyle w:val="120"/>
                <w:b w:val="0"/>
                <w:bCs w:val="0"/>
                <w:i/>
                <w:iCs/>
                <w:smallCaps w:val="0"/>
                <w:strike w:val="0"/>
              </w:rPr>
              <w:t>L</w:t>
            </w:r>
            <w:r>
              <w:rPr>
                <w:rStyle w:val="121"/>
                <w:b w:val="0"/>
                <w:bCs w:val="0"/>
                <w:i/>
                <w:iCs/>
                <w:smallCaps w:val="0"/>
                <w:strike w:val="0"/>
                <w:vertAlign w:val="subscript"/>
              </w:rPr>
              <w:t>3</w:t>
            </w:r>
            <w:r>
              <w:rPr>
                <w:color w:val="000000"/>
                <w:spacing w:val="0"/>
                <w:w w:val="100"/>
                <w:position w:val="0"/>
                <w:lang w:val="en-US" w:eastAsia="en-US" w:bidi="en-US"/>
              </w:rPr>
              <w:t>——</w:t>
            </w:r>
            <w:r>
              <w:rPr>
                <w:color w:val="000000"/>
                <w:spacing w:val="0"/>
                <w:w w:val="100"/>
                <w:position w:val="0"/>
                <w:lang w:val="zh-TW" w:eastAsia="zh-TW" w:bidi="zh-TW"/>
              </w:rPr>
              <w:t>摆动弯曲试件长度，单位为毫米</w:t>
            </w:r>
            <w:r>
              <w:rPr>
                <w:color w:val="000000"/>
                <w:spacing w:val="0"/>
                <w:w w:val="100"/>
                <w:position w:val="0"/>
                <w:lang w:val="en-US" w:eastAsia="en-US" w:bidi="en-US"/>
              </w:rPr>
              <w:t>（</w:t>
            </w:r>
            <w:r>
              <w:rPr>
                <w:rStyle w:val="111"/>
                <w:b w:val="0"/>
                <w:bCs w:val="0"/>
                <w:i w:val="0"/>
                <w:iCs w:val="0"/>
                <w:smallCaps w:val="0"/>
                <w:strike w:val="0"/>
              </w:rPr>
              <w:t>mm</w:t>
            </w:r>
            <w:r>
              <w:rPr>
                <w:color w:val="000000"/>
                <w:spacing w:val="0"/>
                <w:w w:val="100"/>
                <w:position w:val="0"/>
                <w:lang w:val="en-US" w:eastAsia="en-US" w:bidi="en-US"/>
              </w:rPr>
              <w:t>);</w:t>
            </w:r>
          </w:p>
          <w:p>
            <w:pPr>
              <w:pStyle w:val="38"/>
              <w:keepNext w:val="0"/>
              <w:keepLines w:val="0"/>
              <w:widowControl w:val="0"/>
              <w:shd w:val="clear" w:color="auto" w:fill="auto"/>
              <w:tabs>
                <w:tab w:val="left" w:leader="hyphen" w:pos="1100"/>
              </w:tabs>
              <w:bidi w:val="0"/>
              <w:spacing w:before="0" w:after="151" w:line="313" w:lineRule="exact"/>
              <w:ind w:left="700" w:right="0" w:firstLine="0"/>
              <w:jc w:val="both"/>
            </w:pPr>
            <w:r>
              <w:rPr>
                <w:color w:val="000000"/>
                <w:spacing w:val="0"/>
                <w:w w:val="100"/>
                <w:position w:val="0"/>
                <w:lang w:val="en-US" w:eastAsia="en-US" w:bidi="en-US"/>
              </w:rPr>
              <w:tab/>
            </w:r>
            <w:r>
              <w:rPr>
                <w:color w:val="000000"/>
                <w:spacing w:val="0"/>
                <w:w w:val="100"/>
                <w:position w:val="0"/>
                <w:lang w:val="zh-TW" w:eastAsia="zh-TW" w:bidi="zh-TW"/>
              </w:rPr>
              <w:t>长度系数。</w:t>
            </w:r>
          </w:p>
          <w:p>
            <w:pPr>
              <w:pStyle w:val="38"/>
              <w:keepNext w:val="0"/>
              <w:keepLines w:val="0"/>
              <w:widowControl w:val="0"/>
              <w:shd w:val="clear" w:color="auto" w:fill="auto"/>
              <w:bidi w:val="0"/>
              <w:spacing w:before="0" w:after="149" w:line="200" w:lineRule="exact"/>
              <w:ind w:left="0" w:right="0" w:firstLine="0"/>
              <w:jc w:val="left"/>
            </w:pPr>
            <w:r>
              <w:rPr>
                <w:color w:val="000000"/>
                <w:spacing w:val="0"/>
                <w:w w:val="100"/>
                <w:position w:val="0"/>
                <w:lang w:val="en-US" w:eastAsia="en-US" w:bidi="en-US"/>
              </w:rPr>
              <w:t xml:space="preserve">6. 4. </w:t>
            </w:r>
            <w:r>
              <w:rPr>
                <w:color w:val="000000"/>
                <w:spacing w:val="0"/>
                <w:w w:val="100"/>
                <w:position w:val="0"/>
                <w:lang w:val="zh-TW" w:eastAsia="zh-TW" w:bidi="zh-TW"/>
              </w:rPr>
              <w:t>5 爆破试验</w:t>
            </w:r>
          </w:p>
          <w:p>
            <w:pPr>
              <w:pStyle w:val="38"/>
              <w:keepNext w:val="0"/>
              <w:keepLines w:val="0"/>
              <w:widowControl w:val="0"/>
              <w:shd w:val="clear" w:color="auto" w:fill="auto"/>
              <w:bidi w:val="0"/>
              <w:spacing w:before="0" w:after="0" w:line="284" w:lineRule="exact"/>
              <w:ind w:left="0" w:right="0" w:firstLine="480"/>
              <w:jc w:val="both"/>
            </w:pPr>
            <w:r>
              <w:rPr>
                <w:color w:val="000000"/>
                <w:spacing w:val="0"/>
                <w:w w:val="100"/>
                <w:position w:val="0"/>
                <w:lang w:val="zh-TW" w:eastAsia="zh-TW" w:bidi="zh-TW"/>
              </w:rPr>
              <w:t xml:space="preserve">试验介质为水或液压油。试验装置为加压泵、压力监测仪表。将试件平直放置，一端安装带有排气 阀的堵头，另一端和泵出口连接。启动加压泵，将水或液压油注人试件内，排尽空气，关闭排气阀，密封 </w:t>
            </w:r>
            <w:r>
              <w:rPr>
                <w:rStyle w:val="273"/>
                <w:b w:val="0"/>
                <w:bCs w:val="0"/>
                <w:i w:val="0"/>
                <w:iCs w:val="0"/>
                <w:smallCaps w:val="0"/>
                <w:strike w:val="0"/>
              </w:rPr>
              <w:t>试招妖曰齋皞</w:t>
            </w:r>
            <w:r>
              <w:rPr>
                <w:rStyle w:val="274"/>
                <w:b w:val="0"/>
                <w:bCs w:val="0"/>
                <w:i w:val="0"/>
                <w:iCs w:val="0"/>
                <w:smallCaps w:val="0"/>
                <w:strike w:val="0"/>
              </w:rPr>
              <w:t>hm</w:t>
            </w:r>
            <w:r>
              <w:rPr>
                <w:rStyle w:val="275"/>
                <w:b w:val="0"/>
                <w:bCs w:val="0"/>
                <w:i w:val="0"/>
                <w:iCs w:val="0"/>
                <w:smallCaps w:val="0"/>
                <w:strike w:val="0"/>
              </w:rPr>
              <w:t>吉引才此换偏睹#里妇:</w:t>
            </w:r>
            <w:r>
              <w:rPr>
                <w:rStyle w:val="276"/>
                <w:b w:val="0"/>
                <w:bCs w:val="0"/>
                <w:i w:val="0"/>
                <w:iCs w:val="0"/>
                <w:smallCaps/>
                <w:strike w:val="0"/>
              </w:rPr>
              <w:t>a</w:t>
            </w:r>
            <w:r>
              <w:rPr>
                <w:rStyle w:val="273"/>
                <w:b w:val="0"/>
                <w:bCs w:val="0"/>
                <w:i w:val="0"/>
                <w:iCs w:val="0"/>
                <w:smallCaps w:val="0"/>
                <w:strike w:val="0"/>
                <w:lang w:val="en-US" w:eastAsia="en-US" w:bidi="en-US"/>
              </w:rPr>
              <w:t xml:space="preserve"> </w:t>
            </w:r>
            <w:r>
              <w:rPr>
                <w:rStyle w:val="274"/>
                <w:b w:val="0"/>
                <w:bCs w:val="0"/>
                <w:i w:val="0"/>
                <w:iCs w:val="0"/>
                <w:smallCaps w:val="0"/>
                <w:strike w:val="0"/>
              </w:rPr>
              <w:t>5</w:t>
            </w:r>
            <w:r>
              <w:rPr>
                <w:rStyle w:val="273"/>
                <w:b w:val="0"/>
                <w:bCs w:val="0"/>
                <w:i w:val="0"/>
                <w:iCs w:val="0"/>
                <w:smallCaps w:val="0"/>
                <w:strike w:val="0"/>
                <w:lang w:val="en-US" w:eastAsia="en-US" w:bidi="en-US"/>
              </w:rPr>
              <w:t xml:space="preserve">. </w:t>
            </w:r>
            <w:r>
              <w:rPr>
                <w:rStyle w:val="277"/>
                <w:b w:val="0"/>
                <w:bCs w:val="0"/>
                <w:i w:val="0"/>
                <w:iCs w:val="0"/>
                <w:smallCaps w:val="0"/>
                <w:strike w:val="0"/>
              </w:rPr>
              <w:t>6</w:t>
            </w:r>
            <w:r>
              <w:rPr>
                <w:rStyle w:val="273"/>
                <w:b w:val="0"/>
                <w:bCs w:val="0"/>
                <w:i w:val="0"/>
                <w:iCs w:val="0"/>
                <w:smallCaps w:val="0"/>
                <w:strike w:val="0"/>
                <w:lang w:val="en-US" w:eastAsia="en-US" w:bidi="en-US"/>
              </w:rPr>
              <w:t xml:space="preserve">. </w:t>
            </w:r>
            <w:r>
              <w:rPr>
                <w:rStyle w:val="274"/>
                <w:b w:val="0"/>
                <w:bCs w:val="0"/>
                <w:i w:val="0"/>
                <w:iCs w:val="0"/>
                <w:smallCaps w:val="0"/>
                <w:strike w:val="0"/>
                <w:lang w:val="zh-TW" w:eastAsia="zh-TW" w:bidi="zh-TW"/>
              </w:rPr>
              <w:t>5</w:t>
            </w:r>
            <w:r>
              <w:rPr>
                <w:rStyle w:val="273"/>
                <w:b w:val="0"/>
                <w:bCs w:val="0"/>
                <w:i w:val="0"/>
                <w:iCs w:val="0"/>
                <w:smallCaps w:val="0"/>
                <w:strike w:val="0"/>
              </w:rPr>
              <w:t>的要求。若压力</w:t>
            </w:r>
          </w:p>
          <w:p>
            <w:pPr>
              <w:pStyle w:val="38"/>
              <w:keepNext w:val="0"/>
              <w:keepLines w:val="0"/>
              <w:widowControl w:val="0"/>
              <w:shd w:val="clear" w:color="auto" w:fill="auto"/>
              <w:bidi w:val="0"/>
              <w:spacing w:before="0" w:after="0" w:line="295" w:lineRule="exact"/>
              <w:ind w:left="0" w:right="0" w:firstLine="0"/>
              <w:jc w:val="left"/>
            </w:pPr>
            <w:r>
              <w:rPr>
                <w:color w:val="000000"/>
                <w:spacing w:val="0"/>
                <w:w w:val="100"/>
                <w:position w:val="0"/>
                <w:lang w:val="zh-TW" w:eastAsia="zh-TW" w:bidi="zh-TW"/>
              </w:rPr>
              <w:t>超过表10规定的最小爆破压力</w:t>
            </w:r>
            <w:r>
              <w:rPr>
                <w:rStyle w:val="122"/>
                <w:b w:val="0"/>
                <w:bCs w:val="0"/>
                <w:i w:val="0"/>
                <w:iCs w:val="0"/>
                <w:smallCaps w:val="0"/>
                <w:strike w:val="0"/>
              </w:rPr>
              <w:t>P</w:t>
            </w:r>
            <w:r>
              <w:rPr>
                <w:rStyle w:val="122"/>
                <w:b w:val="0"/>
                <w:bCs w:val="0"/>
                <w:i w:val="0"/>
                <w:iCs w:val="0"/>
                <w:smallCaps w:val="0"/>
                <w:strike w:val="0"/>
                <w:vertAlign w:val="subscript"/>
              </w:rPr>
              <w:t>h</w:t>
            </w:r>
            <w:r>
              <w:rPr>
                <w:rStyle w:val="117"/>
                <w:b w:val="0"/>
                <w:bCs w:val="0"/>
                <w:i w:val="0"/>
                <w:iCs w:val="0"/>
                <w:smallCaps w:val="0"/>
                <w:strike w:val="0"/>
              </w:rPr>
              <w:t>时^仍钱魏</w:t>
            </w:r>
            <w:r>
              <w:rPr>
                <w:rStyle w:val="111"/>
                <w:b w:val="0"/>
                <w:bCs w:val="0"/>
                <w:i w:val="0"/>
                <w:iCs w:val="0"/>
                <w:smallCaps w:val="0"/>
                <w:strike w:val="0"/>
              </w:rPr>
              <w:t>I</w:t>
            </w:r>
            <w:r>
              <w:rPr>
                <w:color w:val="000000"/>
                <w:spacing w:val="0"/>
                <w:w w:val="100"/>
                <w:position w:val="0"/>
                <w:lang w:val="en-US" w:eastAsia="en-US" w:bidi="en-US"/>
              </w:rPr>
              <w:t>#</w:t>
            </w:r>
            <w:r>
              <w:rPr>
                <w:color w:val="000000"/>
                <w:spacing w:val="0"/>
                <w:w w:val="100"/>
                <w:position w:val="0"/>
                <w:lang w:val="zh-TW" w:eastAsia="zh-TW" w:bidi="zh-TW"/>
              </w:rPr>
              <w:t>续至渗漏或破坏。</w:t>
            </w:r>
          </w:p>
          <w:p>
            <w:pPr>
              <w:pStyle w:val="70"/>
              <w:keepNext w:val="0"/>
              <w:keepLines w:val="0"/>
              <w:widowControl w:val="0"/>
              <w:shd w:val="clear" w:color="auto" w:fill="auto"/>
              <w:bidi w:val="0"/>
              <w:spacing w:before="0" w:after="0" w:line="295" w:lineRule="exact"/>
              <w:ind w:left="0" w:right="0" w:firstLine="480"/>
            </w:pPr>
            <w:r>
              <mc:AlternateContent>
                <mc:Choice Requires="wps">
                  <w:drawing>
                    <wp:anchor distT="0" distB="4445" distL="63500" distR="63500" simplePos="0" relativeHeight="251663360" behindDoc="1" locked="0" layoutInCell="1" allowOverlap="1">
                      <wp:simplePos x="0" y="0"/>
                      <wp:positionH relativeFrom="margin">
                        <wp:posOffset>4250055</wp:posOffset>
                      </wp:positionH>
                      <wp:positionV relativeFrom="paragraph">
                        <wp:posOffset>13970</wp:posOffset>
                      </wp:positionV>
                      <wp:extent cx="1682750" cy="167640"/>
                      <wp:effectExtent l="0" t="0" r="0" b="0"/>
                      <wp:wrapSquare wrapText="bothSides"/>
                      <wp:docPr id="301" name="文本框 161"/>
                      <wp:cNvGraphicFramePr/>
                      <a:graphic xmlns:a="http://schemas.openxmlformats.org/drawingml/2006/main">
                        <a:graphicData uri="http://schemas.microsoft.com/office/word/2010/wordprocessingShape">
                          <wps:wsp>
                            <wps:cNvSpPr txBox="1"/>
                            <wps:spPr>
                              <a:xfrm>
                                <a:off x="0" y="0"/>
                                <a:ext cx="1682750" cy="167640"/>
                              </a:xfrm>
                              <a:prstGeom prst="rect">
                                <a:avLst/>
                              </a:prstGeom>
                              <a:noFill/>
                              <a:ln>
                                <a:noFill/>
                              </a:ln>
                            </wps:spPr>
                            <wps:txbx>
                              <w:txbxContent>
                                <w:p>
                                  <w:pPr>
                                    <w:pStyle w:val="138"/>
                                    <w:keepNext w:val="0"/>
                                    <w:keepLines w:val="0"/>
                                    <w:widowControl w:val="0"/>
                                    <w:shd w:val="clear" w:color="auto" w:fill="auto"/>
                                    <w:bidi w:val="0"/>
                                    <w:spacing w:before="0" w:after="0" w:line="200" w:lineRule="exact"/>
                                    <w:ind w:left="0" w:right="0" w:firstLine="0"/>
                                    <w:jc w:val="left"/>
                                  </w:pPr>
                                  <w:r>
                                    <w:rPr>
                                      <w:color w:val="000000"/>
                                      <w:spacing w:val="0"/>
                                      <w:w w:val="100"/>
                                      <w:position w:val="0"/>
                                      <w:lang w:val="zh-TW" w:eastAsia="zh-TW" w:bidi="zh-TW"/>
                                    </w:rPr>
                                    <w:t>，当软管的波纹管之间有环焊</w:t>
                                  </w:r>
                                </w:p>
                              </w:txbxContent>
                            </wps:txbx>
                            <wps:bodyPr lIns="0" tIns="0" rIns="0" bIns="0" upright="1">
                              <a:spAutoFit/>
                            </wps:bodyPr>
                          </wps:wsp>
                        </a:graphicData>
                      </a:graphic>
                    </wp:anchor>
                  </w:drawing>
                </mc:Choice>
                <mc:Fallback>
                  <w:pict>
                    <v:shape id="文本框 161" o:spid="_x0000_s1026" o:spt="202" type="#_x0000_t202" style="position:absolute;left:0pt;margin-left:334.65pt;margin-top:1.1pt;height:13.2pt;width:132.5pt;mso-position-horizontal-relative:margin;mso-wrap-distance-bottom:0.35pt;mso-wrap-distance-left:5pt;mso-wrap-distance-right:5pt;mso-wrap-distance-top:0pt;z-index:-251653120;mso-width-relative:page;mso-height-relative:page;" filled="f" stroked="f" coordsize="21600,21600" o:gfxdata="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ZK7lNQAAAAI&#10;AQAADwAAAAAAAAABACAAAAAiAAAAZHJzL2Rvd25yZXYueG1sUEsBAhQAFAAAAAgAh07iQJMo0ySu&#10;AQAAQgMAAA4AAAAAAAAAAQAgAAAAIwEAAGRycy9lMm9Eb2MueG1sUEsFBgAAAAAGAAYAWQEAAEMF&#10;AAAAAA==&#10;">
                      <v:fill on="f" focussize="0,0"/>
                      <v:stroke on="f"/>
                      <v:imagedata o:title=""/>
                      <o:lock v:ext="edit" aspectratio="f"/>
                      <v:textbox inset="0mm,0mm,0mm,0mm" style="mso-fit-shape-to-text:t;">
                        <w:txbxContent>
                          <w:p>
                            <w:pPr>
                              <w:pStyle w:val="138"/>
                              <w:keepNext w:val="0"/>
                              <w:keepLines w:val="0"/>
                              <w:widowControl w:val="0"/>
                              <w:shd w:val="clear" w:color="auto" w:fill="auto"/>
                              <w:bidi w:val="0"/>
                              <w:spacing w:before="0" w:after="0" w:line="200" w:lineRule="exact"/>
                              <w:ind w:left="0" w:right="0" w:firstLine="0"/>
                              <w:jc w:val="left"/>
                            </w:pPr>
                            <w:r>
                              <w:rPr>
                                <w:color w:val="000000"/>
                                <w:spacing w:val="0"/>
                                <w:w w:val="100"/>
                                <w:position w:val="0"/>
                                <w:lang w:val="zh-TW" w:eastAsia="zh-TW" w:bidi="zh-TW"/>
                              </w:rPr>
                              <w:t>，当软管的波纹管之间有环焊</w:t>
                            </w:r>
                          </w:p>
                        </w:txbxContent>
                      </v:textbox>
                      <w10:wrap type="square"/>
                    </v:shape>
                  </w:pict>
                </mc:Fallback>
              </mc:AlternateContent>
            </w:r>
            <w:r>
              <mc:AlternateContent>
                <mc:Choice Requires="wps">
                  <w:drawing>
                    <wp:anchor distT="0" distB="4445" distL="63500" distR="63500" simplePos="0" relativeHeight="251663360" behindDoc="1" locked="0" layoutInCell="1" allowOverlap="1">
                      <wp:simplePos x="0" y="0"/>
                      <wp:positionH relativeFrom="margin">
                        <wp:posOffset>5328920</wp:posOffset>
                      </wp:positionH>
                      <wp:positionV relativeFrom="paragraph">
                        <wp:posOffset>521335</wp:posOffset>
                      </wp:positionV>
                      <wp:extent cx="603250" cy="150495"/>
                      <wp:effectExtent l="0" t="0" r="0" b="0"/>
                      <wp:wrapSquare wrapText="bothSides"/>
                      <wp:docPr id="302" name="文本框 162"/>
                      <wp:cNvGraphicFramePr/>
                      <a:graphic xmlns:a="http://schemas.openxmlformats.org/drawingml/2006/main">
                        <a:graphicData uri="http://schemas.microsoft.com/office/word/2010/wordprocessingShape">
                          <wps:wsp>
                            <wps:cNvSpPr txBox="1"/>
                            <wps:spPr>
                              <a:xfrm>
                                <a:off x="0" y="0"/>
                                <a:ext cx="603250" cy="150495"/>
                              </a:xfrm>
                              <a:prstGeom prst="rect">
                                <a:avLst/>
                              </a:prstGeom>
                              <a:noFill/>
                              <a:ln>
                                <a:noFill/>
                              </a:ln>
                            </wps:spPr>
                            <wps:txbx>
                              <w:txbxContent>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单位为毫米</w:t>
                                  </w:r>
                                </w:p>
                              </w:txbxContent>
                            </wps:txbx>
                            <wps:bodyPr lIns="0" tIns="0" rIns="0" bIns="0" upright="1">
                              <a:spAutoFit/>
                            </wps:bodyPr>
                          </wps:wsp>
                        </a:graphicData>
                      </a:graphic>
                    </wp:anchor>
                  </w:drawing>
                </mc:Choice>
                <mc:Fallback>
                  <w:pict>
                    <v:shape id="文本框 162" o:spid="_x0000_s1026" o:spt="202" type="#_x0000_t202" style="position:absolute;left:0pt;margin-left:419.6pt;margin-top:41.05pt;height:11.85pt;width:47.5pt;mso-position-horizontal-relative:margin;mso-wrap-distance-bottom:0.35pt;mso-wrap-distance-left:5pt;mso-wrap-distance-right:5pt;mso-wrap-distance-top:0pt;z-index:-251653120;mso-width-relative:page;mso-height-relative:page;" filled="f" stroked="f" coordsize="21600,21600" o:gfxdata="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6a6abWAAAA&#10;CgEAAA8AAAAAAAAAAQAgAAAAIgAAAGRycy9kb3ducmV2LnhtbFBLAQIUABQAAAAIAIdO4kA4mEZX&#10;rQEAAEEDAAAOAAAAAAAAAAEAIAAAACUBAABkcnMvZTJvRG9jLnhtbFBLBQYAAAAABgAGAFkBAABE&#10;BQAAAAA=&#10;">
                      <v:fill on="f" focussize="0,0"/>
                      <v:stroke on="f"/>
                      <v:imagedata o:title=""/>
                      <o:lock v:ext="edit" aspectratio="f"/>
                      <v:textbox inset="0mm,0mm,0mm,0mm" style="mso-fit-shape-to-text:t;">
                        <w:txbxContent>
                          <w:p>
                            <w:pPr>
                              <w:pStyle w:val="251"/>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单位为毫米</w:t>
                            </w:r>
                          </w:p>
                        </w:txbxContent>
                      </v:textbox>
                      <w10:wrap type="square"/>
                    </v:shape>
                  </w:pict>
                </mc:Fallback>
              </mc:AlternateContent>
            </w:r>
            <w:r>
              <w:rPr>
                <w:rStyle w:val="278"/>
                <w:b w:val="0"/>
                <w:bCs w:val="0"/>
                <w:i w:val="0"/>
                <w:iCs w:val="0"/>
                <w:smallCaps w:val="0"/>
                <w:strike w:val="0"/>
              </w:rPr>
              <w:t>进行单项的爆破试柔」</w:t>
            </w:r>
          </w:p>
          <w:p>
            <w:pPr>
              <w:pStyle w:val="38"/>
              <w:keepNext w:val="0"/>
              <w:keepLines w:val="0"/>
              <w:widowControl w:val="0"/>
              <w:shd w:val="clear" w:color="auto" w:fill="auto"/>
              <w:bidi w:val="0"/>
              <w:spacing w:before="0" w:after="0" w:line="295" w:lineRule="exact"/>
              <w:ind w:left="0" w:right="0" w:firstLine="0"/>
              <w:jc w:val="left"/>
            </w:pPr>
            <w:r>
              <w:rPr>
                <w:color w:val="000000"/>
                <w:spacing w:val="0"/>
                <w:w w:val="100"/>
                <w:position w:val="0"/>
                <w:lang w:val="zh-TW" w:eastAsia="zh-TW" w:bidi="zh-TW"/>
              </w:rPr>
              <w:t>缝时，应至少包含一个</w:t>
            </w:r>
            <w:r>
              <w:rPr>
                <w:rStyle w:val="279"/>
                <w:b w:val="0"/>
                <w:bCs w:val="0"/>
                <w:i w:val="0"/>
                <w:iCs w:val="0"/>
                <w:smallCaps w:val="0"/>
                <w:strike w:val="0"/>
              </w:rPr>
              <w:t>〜</w:t>
            </w:r>
          </w:p>
          <w:tbl>
            <w:tblPr>
              <w:tblStyle w:val="17"/>
              <w:tblW w:w="9288" w:type="dxa"/>
              <w:jc w:val="center"/>
              <w:tblLayout w:type="fixed"/>
              <w:tblCellMar>
                <w:top w:w="0" w:type="dxa"/>
                <w:left w:w="10" w:type="dxa"/>
                <w:bottom w:w="0" w:type="dxa"/>
                <w:right w:w="10" w:type="dxa"/>
              </w:tblCellMar>
            </w:tblPr>
            <w:tblGrid>
              <w:gridCol w:w="925"/>
              <w:gridCol w:w="1638"/>
              <w:gridCol w:w="1624"/>
              <w:gridCol w:w="1627"/>
              <w:gridCol w:w="1627"/>
              <w:gridCol w:w="1847"/>
            </w:tblGrid>
            <w:tr>
              <w:tblPrEx>
                <w:tblCellMar>
                  <w:top w:w="0" w:type="dxa"/>
                  <w:left w:w="10" w:type="dxa"/>
                  <w:bottom w:w="0" w:type="dxa"/>
                  <w:right w:w="10" w:type="dxa"/>
                </w:tblCellMar>
              </w:tblPrEx>
              <w:trPr>
                <w:trHeight w:val="392" w:hRule="exact"/>
                <w:jc w:val="center"/>
              </w:trPr>
              <w:tc>
                <w:tcPr>
                  <w:tcW w:w="92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00" w:right="0" w:firstLine="0"/>
                    <w:jc w:val="left"/>
                  </w:pPr>
                  <w:r>
                    <w:rPr>
                      <w:rStyle w:val="136"/>
                      <w:b w:val="0"/>
                      <w:bCs w:val="0"/>
                      <w:i w:val="0"/>
                      <w:iCs w:val="0"/>
                      <w:smallCaps w:val="0"/>
                      <w:strike w:val="0"/>
                      <w:lang w:val="zh-TW" w:eastAsia="zh-TW" w:bidi="zh-TW"/>
                    </w:rPr>
                    <w:t>序号</w:t>
                  </w:r>
                </w:p>
              </w:tc>
              <w:tc>
                <w:tcPr>
                  <w:tcW w:w="163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检验项目</w:t>
                  </w:r>
                </w:p>
              </w:tc>
              <w:tc>
                <w:tcPr>
                  <w:tcW w:w="1624" w:type="dxa"/>
                  <w:tcBorders>
                    <w:top w:val="single" w:color="auto" w:sz="4" w:space="0"/>
                    <w:left w:val="single" w:color="auto" w:sz="4" w:space="0"/>
                  </w:tcBorders>
                  <w:shd w:val="clear" w:color="auto" w:fill="FFFFFF"/>
                  <w:vAlign w:val="top"/>
                </w:tcPr>
                <w:p>
                  <w:pPr>
                    <w:widowControl w:val="0"/>
                    <w:rPr>
                      <w:sz w:val="10"/>
                      <w:szCs w:val="10"/>
                    </w:rPr>
                  </w:pPr>
                </w:p>
              </w:tc>
              <w:tc>
                <w:tcPr>
                  <w:tcW w:w="1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检验方法</w:t>
                  </w:r>
                </w:p>
              </w:tc>
              <w:tc>
                <w:tcPr>
                  <w:tcW w:w="1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280"/>
                      <w:b w:val="0"/>
                      <w:bCs w:val="0"/>
                      <w:i w:val="0"/>
                      <w:iCs w:val="0"/>
                      <w:smallCaps w:val="0"/>
                      <w:strike w:val="0"/>
                    </w:rPr>
                    <w:t>Q</w:t>
                  </w:r>
                  <w:r>
                    <w:rPr>
                      <w:rStyle w:val="136"/>
                      <w:b w:val="0"/>
                      <w:bCs w:val="0"/>
                      <w:i w:val="0"/>
                      <w:iCs w:val="0"/>
                      <w:smallCaps w:val="0"/>
                      <w:strike w:val="0"/>
                      <w:lang w:val="zh-TW" w:eastAsia="zh-TW" w:bidi="zh-TW"/>
                    </w:rPr>
                    <w:t>厂检验</w:t>
                  </w:r>
                </w:p>
              </w:tc>
              <w:tc>
                <w:tcPr>
                  <w:tcW w:w="1847"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型式试验</w:t>
                  </w:r>
                </w:p>
              </w:tc>
            </w:tr>
            <w:tr>
              <w:tblPrEx>
                <w:tblCellMar>
                  <w:top w:w="0" w:type="dxa"/>
                  <w:left w:w="10" w:type="dxa"/>
                  <w:bottom w:w="0" w:type="dxa"/>
                  <w:right w:w="10" w:type="dxa"/>
                </w:tblCellMar>
              </w:tblPrEx>
              <w:trPr>
                <w:trHeight w:val="335" w:hRule="exact"/>
                <w:jc w:val="center"/>
              </w:trPr>
              <w:tc>
                <w:tcPr>
                  <w:tcW w:w="92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1</w:t>
                  </w:r>
                </w:p>
              </w:tc>
              <w:tc>
                <w:tcPr>
                  <w:tcW w:w="1638"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外观</w:t>
                  </w:r>
                </w:p>
              </w:tc>
              <w:tc>
                <w:tcPr>
                  <w:tcW w:w="1624"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0" w:right="0" w:firstLine="0"/>
                  </w:pPr>
                  <w:r>
                    <w:rPr>
                      <w:rStyle w:val="136"/>
                      <w:b w:val="0"/>
                      <w:bCs w:val="0"/>
                      <w:i w:val="0"/>
                      <w:iCs w:val="0"/>
                      <w:smallCaps w:val="0"/>
                      <w:strike w:val="0"/>
                    </w:rPr>
                    <w:t xml:space="preserve">5.3 </w:t>
                  </w:r>
                  <w:r>
                    <w:rPr>
                      <w:rStyle w:val="280"/>
                      <w:b w:val="0"/>
                      <w:bCs w:val="0"/>
                      <w:i w:val="0"/>
                      <w:iCs w:val="0"/>
                      <w:smallCaps w:val="0"/>
                      <w:strike w:val="0"/>
                    </w:rPr>
                    <w:t>■—</w:t>
                  </w:r>
                </w:p>
              </w:tc>
              <w:tc>
                <w:tcPr>
                  <w:tcW w:w="1627"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0" w:right="300" w:firstLine="0"/>
                  </w:pPr>
                  <w:r>
                    <w:rPr>
                      <w:rStyle w:val="280"/>
                      <w:b w:val="0"/>
                      <w:bCs w:val="0"/>
                      <w:i w:val="0"/>
                      <w:iCs w:val="0"/>
                      <w:smallCaps w:val="0"/>
                      <w:strike w:val="0"/>
                    </w:rPr>
                    <w:t>U.〆</w:t>
                  </w:r>
                </w:p>
              </w:tc>
              <w:tc>
                <w:tcPr>
                  <w:tcW w:w="1627"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c>
                <w:tcPr>
                  <w:tcW w:w="1847" w:type="dxa"/>
                  <w:tcBorders>
                    <w:top w:val="single" w:color="auto" w:sz="4" w:space="0"/>
                    <w:left w:val="single" w:color="auto" w:sz="4" w:space="0"/>
                    <w:righ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56" w:hRule="exact"/>
                <w:jc w:val="center"/>
              </w:trPr>
              <w:tc>
                <w:tcPr>
                  <w:tcW w:w="92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2</w:t>
                  </w:r>
                </w:p>
              </w:tc>
              <w:tc>
                <w:tcPr>
                  <w:tcW w:w="163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尺寸</w:t>
                  </w:r>
                </w:p>
              </w:tc>
              <w:tc>
                <w:tcPr>
                  <w:tcW w:w="1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5.4</w:t>
                  </w:r>
                </w:p>
              </w:tc>
              <w:tc>
                <w:tcPr>
                  <w:tcW w:w="1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6.2</w:t>
                  </w:r>
                </w:p>
              </w:tc>
              <w:tc>
                <w:tcPr>
                  <w:tcW w:w="1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c>
                <w:tcPr>
                  <w:tcW w:w="1847"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60" w:hRule="exact"/>
                <w:jc w:val="center"/>
              </w:trPr>
              <w:tc>
                <w:tcPr>
                  <w:tcW w:w="92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3</w:t>
                  </w:r>
                </w:p>
              </w:tc>
              <w:tc>
                <w:tcPr>
                  <w:tcW w:w="163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焊缝无损检测</w:t>
                  </w:r>
                </w:p>
              </w:tc>
              <w:tc>
                <w:tcPr>
                  <w:tcW w:w="1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5.5.3</w:t>
                  </w:r>
                </w:p>
              </w:tc>
              <w:tc>
                <w:tcPr>
                  <w:tcW w:w="1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6.3</w:t>
                  </w:r>
                </w:p>
              </w:tc>
              <w:tc>
                <w:tcPr>
                  <w:tcW w:w="1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〇■</w:t>
                  </w:r>
                </w:p>
              </w:tc>
              <w:tc>
                <w:tcPr>
                  <w:tcW w:w="1847"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56" w:hRule="exact"/>
                <w:jc w:val="center"/>
              </w:trPr>
              <w:tc>
                <w:tcPr>
                  <w:tcW w:w="92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4</w:t>
                  </w:r>
                </w:p>
              </w:tc>
              <w:tc>
                <w:tcPr>
                  <w:tcW w:w="163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耐压试验</w:t>
                  </w:r>
                </w:p>
              </w:tc>
              <w:tc>
                <w:tcPr>
                  <w:tcW w:w="1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5.6.1</w:t>
                  </w:r>
                </w:p>
              </w:tc>
              <w:tc>
                <w:tcPr>
                  <w:tcW w:w="1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 xml:space="preserve">6.4. </w:t>
                  </w:r>
                  <w:r>
                    <w:rPr>
                      <w:rStyle w:val="136"/>
                      <w:b w:val="0"/>
                      <w:bCs w:val="0"/>
                      <w:i w:val="0"/>
                      <w:iCs w:val="0"/>
                      <w:smallCaps w:val="0"/>
                      <w:strike w:val="0"/>
                      <w:lang w:val="zh-TW" w:eastAsia="zh-TW" w:bidi="zh-TW"/>
                    </w:rPr>
                    <w:t>1</w:t>
                  </w:r>
                </w:p>
              </w:tc>
              <w:tc>
                <w:tcPr>
                  <w:tcW w:w="1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c>
                <w:tcPr>
                  <w:tcW w:w="1847"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60" w:hRule="exact"/>
                <w:jc w:val="center"/>
              </w:trPr>
              <w:tc>
                <w:tcPr>
                  <w:tcW w:w="92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5</w:t>
                  </w:r>
                </w:p>
              </w:tc>
              <w:tc>
                <w:tcPr>
                  <w:tcW w:w="163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气密试验</w:t>
                  </w:r>
                </w:p>
              </w:tc>
              <w:tc>
                <w:tcPr>
                  <w:tcW w:w="1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5.6.2</w:t>
                  </w:r>
                </w:p>
              </w:tc>
              <w:tc>
                <w:tcPr>
                  <w:tcW w:w="1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6.4.2</w:t>
                  </w:r>
                </w:p>
              </w:tc>
              <w:tc>
                <w:tcPr>
                  <w:tcW w:w="1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c>
                <w:tcPr>
                  <w:tcW w:w="1847"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64" w:hRule="exact"/>
                <w:jc w:val="center"/>
              </w:trPr>
              <w:tc>
                <w:tcPr>
                  <w:tcW w:w="92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6</w:t>
                  </w:r>
                </w:p>
              </w:tc>
              <w:tc>
                <w:tcPr>
                  <w:tcW w:w="163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136"/>
                      <w:b w:val="0"/>
                      <w:bCs w:val="0"/>
                      <w:i w:val="0"/>
                      <w:iCs w:val="0"/>
                      <w:smallCaps w:val="0"/>
                      <w:strike w:val="0"/>
                      <w:lang w:val="zh-TW" w:eastAsia="zh-TW" w:bidi="zh-TW"/>
                    </w:rPr>
                    <w:t>静态弯曲试验</w:t>
                  </w:r>
                </w:p>
              </w:tc>
              <w:tc>
                <w:tcPr>
                  <w:tcW w:w="1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5.6.3</w:t>
                  </w:r>
                </w:p>
              </w:tc>
              <w:tc>
                <w:tcPr>
                  <w:tcW w:w="1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6.4.3</w:t>
                  </w:r>
                </w:p>
              </w:tc>
              <w:tc>
                <w:tcPr>
                  <w:tcW w:w="1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w:t>
                  </w:r>
                </w:p>
              </w:tc>
              <w:tc>
                <w:tcPr>
                  <w:tcW w:w="1847"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60" w:hRule="exact"/>
                <w:jc w:val="center"/>
              </w:trPr>
              <w:tc>
                <w:tcPr>
                  <w:tcW w:w="925"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7</w:t>
                  </w:r>
                </w:p>
              </w:tc>
              <w:tc>
                <w:tcPr>
                  <w:tcW w:w="163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80" w:right="0" w:firstLine="0"/>
                    <w:jc w:val="left"/>
                  </w:pPr>
                  <w:r>
                    <w:rPr>
                      <w:rStyle w:val="136"/>
                      <w:b w:val="0"/>
                      <w:bCs w:val="0"/>
                      <w:i w:val="0"/>
                      <w:iCs w:val="0"/>
                      <w:smallCaps w:val="0"/>
                      <w:strike w:val="0"/>
                      <w:lang w:val="zh-TW" w:eastAsia="zh-TW" w:bidi="zh-TW"/>
                    </w:rPr>
                    <w:t>动态弯曲试验</w:t>
                  </w:r>
                </w:p>
              </w:tc>
              <w:tc>
                <w:tcPr>
                  <w:tcW w:w="162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5.6.4</w:t>
                  </w:r>
                </w:p>
              </w:tc>
              <w:tc>
                <w:tcPr>
                  <w:tcW w:w="1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6.4.4</w:t>
                  </w:r>
                </w:p>
              </w:tc>
              <w:tc>
                <w:tcPr>
                  <w:tcW w:w="162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w:t>
                  </w:r>
                </w:p>
              </w:tc>
              <w:tc>
                <w:tcPr>
                  <w:tcW w:w="1847"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74" w:hRule="exact"/>
                <w:jc w:val="center"/>
              </w:trPr>
              <w:tc>
                <w:tcPr>
                  <w:tcW w:w="925"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8</w:t>
                  </w:r>
                </w:p>
              </w:tc>
              <w:tc>
                <w:tcPr>
                  <w:tcW w:w="1638"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爆破试验</w:t>
                  </w:r>
                </w:p>
              </w:tc>
              <w:tc>
                <w:tcPr>
                  <w:tcW w:w="1624"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5.6.5</w:t>
                  </w:r>
                </w:p>
              </w:tc>
              <w:tc>
                <w:tcPr>
                  <w:tcW w:w="1627"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6.4.5</w:t>
                  </w:r>
                </w:p>
              </w:tc>
              <w:tc>
                <w:tcPr>
                  <w:tcW w:w="1627"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w:t>
                  </w:r>
                </w:p>
              </w:tc>
              <w:tc>
                <w:tcPr>
                  <w:tcW w:w="184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r>
          </w:tbl>
          <w:p>
            <w:pPr>
              <w:pStyle w:val="135"/>
              <w:keepNext w:val="0"/>
              <w:keepLines w:val="0"/>
              <w:widowControl w:val="0"/>
              <w:shd w:val="clear" w:color="auto" w:fill="auto"/>
              <w:bidi w:val="0"/>
              <w:spacing w:before="0" w:after="0" w:line="160" w:lineRule="exact"/>
              <w:ind w:left="0" w:right="0" w:firstLine="0"/>
              <w:jc w:val="left"/>
            </w:pPr>
            <w:r>
              <w:rPr>
                <w:rStyle w:val="281"/>
                <w:b w:val="0"/>
                <w:bCs w:val="0"/>
                <w:i w:val="0"/>
                <w:iCs w:val="0"/>
                <w:smallCaps w:val="0"/>
                <w:strike w:val="0"/>
              </w:rPr>
              <w:t>注：表示进行该项检验。</w:t>
            </w:r>
          </w:p>
          <w:p>
            <w:pPr>
              <w:pStyle w:val="135"/>
              <w:keepNext w:val="0"/>
              <w:keepLines w:val="0"/>
              <w:widowControl w:val="0"/>
              <w:shd w:val="clear" w:color="auto" w:fill="auto"/>
              <w:bidi w:val="0"/>
              <w:spacing w:before="0" w:after="0" w:line="160" w:lineRule="exact"/>
              <w:ind w:left="0" w:right="0" w:firstLine="0"/>
              <w:jc w:val="left"/>
            </w:pPr>
            <w:r>
              <w:rPr>
                <w:color w:val="000000"/>
                <w:spacing w:val="0"/>
                <w:w w:val="100"/>
                <w:position w:val="0"/>
                <w:lang w:val="zh-TW" w:eastAsia="zh-TW" w:bidi="zh-TW"/>
              </w:rPr>
              <w:t>由合同确定是否进行该项检验。</w:t>
            </w:r>
          </w:p>
          <w:p>
            <w:pPr>
              <w:widowControl w:val="0"/>
              <w:rPr>
                <w:sz w:val="2"/>
                <w:szCs w:val="2"/>
              </w:rPr>
            </w:pPr>
          </w:p>
          <w:p>
            <w:pPr>
              <w:widowControl w:val="0"/>
              <w:rPr>
                <w:sz w:val="2"/>
                <w:szCs w:val="2"/>
              </w:rPr>
            </w:pPr>
            <w:r>
              <w:br w:type="page"/>
            </w:r>
          </w:p>
          <w:p>
            <w:pPr>
              <w:pStyle w:val="70"/>
              <w:keepNext w:val="0"/>
              <w:keepLines w:val="0"/>
              <w:widowControl w:val="0"/>
              <w:shd w:val="clear" w:color="auto" w:fill="auto"/>
              <w:bidi w:val="0"/>
              <w:spacing w:before="0" w:after="213" w:line="200" w:lineRule="exact"/>
              <w:ind w:left="0" w:right="0" w:firstLine="0"/>
            </w:pPr>
            <w:r>
              <w:rPr>
                <w:color w:val="000000"/>
                <w:spacing w:val="0"/>
                <w:w w:val="100"/>
                <w:position w:val="0"/>
                <w:lang w:val="en-US" w:eastAsia="en-US" w:bidi="en-US"/>
              </w:rPr>
              <w:t xml:space="preserve">7.2 </w:t>
            </w:r>
            <w:r>
              <w:rPr>
                <w:color w:val="000000"/>
                <w:spacing w:val="0"/>
                <w:w w:val="100"/>
                <w:position w:val="0"/>
                <w:lang w:val="zh-TW" w:eastAsia="zh-TW" w:bidi="zh-TW"/>
              </w:rPr>
              <w:t>出厂检验</w:t>
            </w:r>
          </w:p>
          <w:p>
            <w:pPr>
              <w:pStyle w:val="70"/>
              <w:keepNext w:val="0"/>
              <w:keepLines w:val="0"/>
              <w:widowControl w:val="0"/>
              <w:numPr>
                <w:ilvl w:val="0"/>
                <w:numId w:val="8"/>
              </w:numPr>
              <w:shd w:val="clear" w:color="auto" w:fill="auto"/>
              <w:tabs>
                <w:tab w:val="left" w:pos="553"/>
              </w:tabs>
              <w:bidi w:val="0"/>
              <w:spacing w:before="0" w:after="93" w:line="200" w:lineRule="exact"/>
              <w:ind w:left="0" w:right="0" w:firstLine="0"/>
            </w:pPr>
            <w:r>
              <w:rPr>
                <w:color w:val="000000"/>
                <w:spacing w:val="0"/>
                <w:w w:val="100"/>
                <w:position w:val="0"/>
                <w:lang w:val="zh-TW" w:eastAsia="zh-TW" w:bidi="zh-TW"/>
              </w:rPr>
              <w:t>1每根软管均应进行出厂检验，合格后方可出厂。</w:t>
            </w:r>
          </w:p>
          <w:p>
            <w:pPr>
              <w:pStyle w:val="70"/>
              <w:keepNext w:val="0"/>
              <w:keepLines w:val="0"/>
              <w:widowControl w:val="0"/>
              <w:shd w:val="clear" w:color="auto" w:fill="auto"/>
              <w:bidi w:val="0"/>
              <w:spacing w:before="0" w:after="0" w:line="200" w:lineRule="exact"/>
              <w:ind w:left="0" w:right="0" w:firstLine="0"/>
            </w:pPr>
            <w:r>
              <w:rPr>
                <w:color w:val="000000"/>
                <w:spacing w:val="0"/>
                <w:w w:val="100"/>
                <w:position w:val="0"/>
                <w:lang w:val="en-US" w:eastAsia="en-US" w:bidi="en-US"/>
              </w:rPr>
              <w:t>7.2.2</w:t>
            </w:r>
            <w:r>
              <w:rPr>
                <w:color w:val="000000"/>
                <w:spacing w:val="0"/>
                <w:w w:val="100"/>
                <w:position w:val="0"/>
                <w:lang w:val="zh-TW" w:eastAsia="zh-TW" w:bidi="zh-TW"/>
              </w:rPr>
              <w:t>出厂检验时，若发现不合格项目，允许进行返修，次数不超过两次。</w:t>
            </w:r>
          </w:p>
          <w:p>
            <w:pPr>
              <w:pStyle w:val="70"/>
              <w:keepNext w:val="0"/>
              <w:keepLines w:val="0"/>
              <w:widowControl w:val="0"/>
              <w:shd w:val="clear" w:color="auto" w:fill="auto"/>
              <w:bidi w:val="0"/>
              <w:spacing w:before="0" w:after="0" w:line="479" w:lineRule="exact"/>
              <w:ind w:left="0" w:right="7720" w:firstLine="0"/>
              <w:jc w:val="left"/>
            </w:pPr>
            <w:r>
              <w:rPr>
                <w:rStyle w:val="110"/>
                <w:b w:val="0"/>
                <w:bCs w:val="0"/>
                <w:i w:val="0"/>
                <w:iCs w:val="0"/>
                <w:smallCaps w:val="0"/>
                <w:strike w:val="0"/>
                <w:lang w:val="en-US" w:eastAsia="en-US" w:bidi="en-US"/>
              </w:rPr>
              <w:t>7.3</w:t>
            </w:r>
            <w:r>
              <w:rPr>
                <w:rStyle w:val="110"/>
                <w:b w:val="0"/>
                <w:bCs w:val="0"/>
                <w:i w:val="0"/>
                <w:iCs w:val="0"/>
                <w:smallCaps w:val="0"/>
                <w:strike w:val="0"/>
              </w:rPr>
              <w:t xml:space="preserve">型式试验 </w:t>
            </w:r>
            <w:r>
              <w:rPr>
                <w:rStyle w:val="110"/>
                <w:b w:val="0"/>
                <w:bCs w:val="0"/>
                <w:i w:val="0"/>
                <w:iCs w:val="0"/>
                <w:smallCaps w:val="0"/>
                <w:strike w:val="0"/>
                <w:lang w:val="en-US" w:eastAsia="en-US" w:bidi="en-US"/>
              </w:rPr>
              <w:t>7.3.1</w:t>
            </w:r>
            <w:r>
              <w:rPr>
                <w:rStyle w:val="110"/>
                <w:b w:val="0"/>
                <w:bCs w:val="0"/>
                <w:i w:val="0"/>
                <w:iCs w:val="0"/>
                <w:smallCaps w:val="0"/>
                <w:strike w:val="0"/>
              </w:rPr>
              <w:t>检验时机</w:t>
            </w:r>
          </w:p>
          <w:p>
            <w:pPr>
              <w:pStyle w:val="70"/>
              <w:keepNext w:val="0"/>
              <w:keepLines w:val="0"/>
              <w:widowControl w:val="0"/>
              <w:shd w:val="clear" w:color="auto" w:fill="auto"/>
              <w:bidi w:val="0"/>
              <w:spacing w:before="0" w:after="0" w:line="328" w:lineRule="exact"/>
              <w:ind w:left="460" w:right="0" w:firstLine="0"/>
            </w:pPr>
            <w:r>
              <w:rPr>
                <w:color w:val="000000"/>
                <w:spacing w:val="0"/>
                <w:w w:val="100"/>
                <w:position w:val="0"/>
                <w:lang w:val="zh-TW" w:eastAsia="zh-TW" w:bidi="zh-TW"/>
              </w:rPr>
              <w:t>在下列情况之一时，应进行型式试验：</w:t>
            </w:r>
          </w:p>
          <w:p>
            <w:pPr>
              <w:pStyle w:val="70"/>
              <w:keepNext w:val="0"/>
              <w:keepLines w:val="0"/>
              <w:widowControl w:val="0"/>
              <w:numPr>
                <w:ilvl w:val="0"/>
                <w:numId w:val="9"/>
              </w:numPr>
              <w:shd w:val="clear" w:color="auto" w:fill="auto"/>
              <w:tabs>
                <w:tab w:val="left" w:pos="877"/>
              </w:tabs>
              <w:bidi w:val="0"/>
              <w:spacing w:before="0" w:after="0" w:line="328" w:lineRule="exact"/>
              <w:ind w:left="460" w:right="0" w:firstLine="0"/>
            </w:pPr>
            <w:r>
              <w:rPr>
                <w:color w:val="000000"/>
                <w:spacing w:val="0"/>
                <w:w w:val="100"/>
                <w:position w:val="0"/>
                <w:lang w:val="zh-TW" w:eastAsia="zh-TW" w:bidi="zh-TW"/>
              </w:rPr>
              <w:t>新产品定型鉴定时；</w:t>
            </w:r>
          </w:p>
          <w:p>
            <w:pPr>
              <w:pStyle w:val="70"/>
              <w:keepNext w:val="0"/>
              <w:keepLines w:val="0"/>
              <w:widowControl w:val="0"/>
              <w:numPr>
                <w:ilvl w:val="0"/>
                <w:numId w:val="9"/>
              </w:numPr>
              <w:shd w:val="clear" w:color="auto" w:fill="auto"/>
              <w:tabs>
                <w:tab w:val="left" w:pos="877"/>
              </w:tabs>
              <w:bidi w:val="0"/>
              <w:spacing w:before="0" w:after="0" w:line="328" w:lineRule="exact"/>
              <w:ind w:left="460" w:right="0" w:firstLine="0"/>
            </w:pPr>
            <w:r>
              <w:rPr>
                <w:color w:val="000000"/>
                <w:spacing w:val="0"/>
                <w:w w:val="100"/>
                <w:position w:val="0"/>
                <w:lang w:val="zh-TW" w:eastAsia="zh-TW" w:bidi="zh-TW"/>
              </w:rPr>
              <w:t>正式生产后，如结构、材料、工艺有较大改变，可能影响产品性能时;</w:t>
            </w:r>
          </w:p>
          <w:p>
            <w:pPr>
              <w:pStyle w:val="70"/>
              <w:keepNext w:val="0"/>
              <w:keepLines w:val="0"/>
              <w:widowControl w:val="0"/>
              <w:numPr>
                <w:ilvl w:val="0"/>
                <w:numId w:val="9"/>
              </w:numPr>
              <w:shd w:val="clear" w:color="auto" w:fill="auto"/>
              <w:tabs>
                <w:tab w:val="left" w:pos="877"/>
              </w:tabs>
              <w:bidi w:val="0"/>
              <w:spacing w:before="0" w:after="0" w:line="328" w:lineRule="exact"/>
              <w:ind w:left="460" w:right="0" w:firstLine="0"/>
            </w:pPr>
            <w:r>
              <w:rPr>
                <w:rStyle w:val="283"/>
                <w:b w:val="0"/>
                <w:bCs w:val="0"/>
                <w:i w:val="0"/>
                <w:iCs w:val="0"/>
                <w:smallCaps w:val="0"/>
                <w:strike w:val="0"/>
              </w:rPr>
              <w:t>正常生产每满4年时；</w:t>
            </w:r>
          </w:p>
          <w:p>
            <w:pPr>
              <w:pStyle w:val="70"/>
              <w:keepNext w:val="0"/>
              <w:keepLines w:val="0"/>
              <w:widowControl w:val="0"/>
              <w:numPr>
                <w:ilvl w:val="0"/>
                <w:numId w:val="9"/>
              </w:numPr>
              <w:shd w:val="clear" w:color="auto" w:fill="auto"/>
              <w:tabs>
                <w:tab w:val="left" w:pos="877"/>
              </w:tabs>
              <w:bidi w:val="0"/>
              <w:spacing w:before="0" w:after="0" w:line="328" w:lineRule="exact"/>
              <w:ind w:left="460" w:right="0" w:firstLine="0"/>
            </w:pPr>
            <w:r>
              <w:rPr>
                <w:color w:val="000000"/>
                <w:spacing w:val="0"/>
                <w:w w:val="100"/>
                <w:position w:val="0"/>
                <w:lang w:val="zh-TW" w:eastAsia="zh-TW" w:bidi="zh-TW"/>
              </w:rPr>
              <w:t>产品停产超过1年，再恢复生产时；</w:t>
            </w:r>
          </w:p>
          <w:p>
            <w:pPr>
              <w:pStyle w:val="70"/>
              <w:keepNext w:val="0"/>
              <w:keepLines w:val="0"/>
              <w:widowControl w:val="0"/>
              <w:numPr>
                <w:ilvl w:val="0"/>
                <w:numId w:val="1"/>
              </w:numPr>
              <w:shd w:val="clear" w:color="auto" w:fill="auto"/>
              <w:bidi w:val="0"/>
              <w:spacing w:before="0" w:after="222" w:line="328" w:lineRule="exact"/>
              <w:ind w:left="460" w:right="0" w:firstLine="0"/>
            </w:pPr>
            <w:r>
              <w:rPr>
                <w:color w:val="000000"/>
                <w:spacing w:val="0"/>
                <w:w w:val="100"/>
                <w:position w:val="0"/>
                <w:lang w:val="zh-TW" w:eastAsia="zh-TW" w:bidi="zh-TW"/>
              </w:rPr>
              <w:t>国家质量监督机构提出进行型式试验的要求时。</w:t>
            </w:r>
          </w:p>
          <w:p>
            <w:pPr>
              <w:pStyle w:val="70"/>
              <w:keepNext w:val="0"/>
              <w:keepLines w:val="0"/>
              <w:widowControl w:val="0"/>
              <w:shd w:val="clear" w:color="auto" w:fill="auto"/>
              <w:bidi w:val="0"/>
              <w:spacing w:before="0" w:after="99" w:line="200" w:lineRule="exact"/>
              <w:ind w:left="0" w:right="0" w:firstLine="0"/>
            </w:pPr>
            <w:r>
              <w:rPr>
                <w:rStyle w:val="110"/>
                <w:b w:val="0"/>
                <w:bCs w:val="0"/>
                <w:i w:val="0"/>
                <w:iCs w:val="0"/>
                <w:smallCaps w:val="0"/>
                <w:strike w:val="0"/>
                <w:lang w:val="en-US" w:eastAsia="en-US" w:bidi="en-US"/>
              </w:rPr>
              <w:t>7.3.2</w:t>
            </w:r>
            <w:r>
              <w:rPr>
                <w:rStyle w:val="110"/>
                <w:b w:val="0"/>
                <w:bCs w:val="0"/>
                <w:i w:val="0"/>
                <w:iCs w:val="0"/>
                <w:smallCaps w:val="0"/>
                <w:strike w:val="0"/>
              </w:rPr>
              <w:t>抽样与判定</w:t>
            </w:r>
          </w:p>
          <w:p>
            <w:pPr>
              <w:pStyle w:val="70"/>
              <w:keepNext w:val="0"/>
              <w:keepLines w:val="0"/>
              <w:widowControl w:val="0"/>
              <w:numPr>
                <w:ilvl w:val="0"/>
                <w:numId w:val="10"/>
              </w:numPr>
              <w:shd w:val="clear" w:color="auto" w:fill="auto"/>
              <w:tabs>
                <w:tab w:val="left" w:pos="758"/>
              </w:tabs>
              <w:bidi w:val="0"/>
              <w:spacing w:before="0" w:after="0" w:line="324" w:lineRule="exact"/>
              <w:ind w:left="0" w:right="0" w:firstLine="0"/>
            </w:pPr>
            <w:r>
              <w:rPr>
                <w:color w:val="000000"/>
                <w:spacing w:val="0"/>
                <w:w w:val="100"/>
                <w:position w:val="0"/>
                <w:lang w:val="zh-TW" w:eastAsia="zh-TW" w:bidi="zh-TW"/>
              </w:rPr>
              <w:t>1进行型式试验的试件，应从出厂检验合格的软管中任选一种规格随机抽取，其数量为</w:t>
            </w:r>
            <w:r>
              <w:rPr>
                <w:rStyle w:val="284"/>
                <w:b w:val="0"/>
                <w:bCs w:val="0"/>
                <w:i w:val="0"/>
                <w:iCs w:val="0"/>
                <w:smallCaps w:val="0"/>
                <w:strike w:val="0"/>
              </w:rPr>
              <w:t>3</w:t>
            </w:r>
            <w:r>
              <w:rPr>
                <w:color w:val="000000"/>
                <w:spacing w:val="0"/>
                <w:w w:val="100"/>
                <w:position w:val="0"/>
                <w:lang w:val="zh-TW" w:eastAsia="zh-TW" w:bidi="zh-TW"/>
              </w:rPr>
              <w:t>根。 根据合</w:t>
            </w:r>
            <w:r>
              <w:rPr>
                <w:rStyle w:val="128"/>
                <w:b w:val="0"/>
                <w:bCs w:val="0"/>
                <w:i w:val="0"/>
                <w:iCs w:val="0"/>
                <w:smallCaps w:val="0"/>
                <w:strike w:val="0"/>
              </w:rPr>
              <w:t>N</w:t>
            </w:r>
            <w:r>
              <w:rPr>
                <w:color w:val="000000"/>
                <w:spacing w:val="0"/>
                <w:w w:val="100"/>
                <w:position w:val="0"/>
                <w:lang w:val="zh-TW" w:eastAsia="zh-TW" w:bidi="zh-TW"/>
              </w:rPr>
              <w:t>规定，也可增加试件数量。</w:t>
            </w:r>
          </w:p>
          <w:p>
            <w:pPr>
              <w:pStyle w:val="70"/>
              <w:keepNext w:val="0"/>
              <w:keepLines w:val="0"/>
              <w:widowControl w:val="0"/>
              <w:numPr>
                <w:ilvl w:val="0"/>
                <w:numId w:val="3"/>
              </w:numPr>
              <w:shd w:val="clear" w:color="auto" w:fill="auto"/>
              <w:tabs>
                <w:tab w:val="left" w:pos="344"/>
              </w:tabs>
              <w:bidi w:val="0"/>
              <w:spacing w:before="0" w:after="0" w:line="324" w:lineRule="exact"/>
              <w:ind w:left="0" w:right="0" w:firstLine="0"/>
            </w:pPr>
            <w:r>
              <w:rPr>
                <w:color w:val="000000"/>
                <w:spacing w:val="0"/>
                <w:w w:val="100"/>
                <w:position w:val="0"/>
                <w:lang w:val="en-US" w:eastAsia="en-US" w:bidi="en-US"/>
              </w:rPr>
              <w:t xml:space="preserve">3. 2. </w:t>
            </w:r>
            <w:r>
              <w:rPr>
                <w:rStyle w:val="110"/>
                <w:b w:val="0"/>
                <w:bCs w:val="0"/>
                <w:i w:val="0"/>
                <w:iCs w:val="0"/>
                <w:smallCaps w:val="0"/>
                <w:strike w:val="0"/>
              </w:rPr>
              <w:t>2型式试验的顺序按表14的规定。</w:t>
            </w:r>
          </w:p>
          <w:p>
            <w:pPr>
              <w:pStyle w:val="99"/>
              <w:keepNext w:val="0"/>
              <w:keepLines w:val="0"/>
              <w:widowControl w:val="0"/>
              <w:shd w:val="clear" w:color="auto" w:fill="auto"/>
              <w:bidi w:val="0"/>
              <w:spacing w:before="0" w:after="0" w:line="200" w:lineRule="exact"/>
              <w:ind w:left="0" w:right="0" w:firstLine="0"/>
              <w:jc w:val="left"/>
            </w:pPr>
            <w:r>
              <w:rPr>
                <w:rStyle w:val="285"/>
                <w:b w:val="0"/>
                <w:bCs w:val="0"/>
                <w:i w:val="0"/>
                <w:iCs w:val="0"/>
                <w:smallCaps w:val="0"/>
                <w:strike w:val="0"/>
              </w:rPr>
              <w:t>表14型式试验顺序表</w:t>
            </w:r>
          </w:p>
          <w:tbl>
            <w:tblPr>
              <w:tblStyle w:val="17"/>
              <w:tblW w:w="9291" w:type="dxa"/>
              <w:jc w:val="center"/>
              <w:tblLayout w:type="fixed"/>
              <w:tblCellMar>
                <w:top w:w="0" w:type="dxa"/>
                <w:left w:w="10" w:type="dxa"/>
                <w:bottom w:w="0" w:type="dxa"/>
                <w:right w:w="10" w:type="dxa"/>
              </w:tblCellMar>
            </w:tblPr>
            <w:tblGrid>
              <w:gridCol w:w="1850"/>
              <w:gridCol w:w="1850"/>
              <w:gridCol w:w="1847"/>
              <w:gridCol w:w="1854"/>
              <w:gridCol w:w="1890"/>
            </w:tblGrid>
            <w:tr>
              <w:tblPrEx>
                <w:tblCellMar>
                  <w:top w:w="0" w:type="dxa"/>
                  <w:left w:w="10" w:type="dxa"/>
                  <w:bottom w:w="0" w:type="dxa"/>
                  <w:right w:w="10" w:type="dxa"/>
                </w:tblCellMar>
              </w:tblPrEx>
              <w:trPr>
                <w:trHeight w:val="385" w:hRule="exact"/>
                <w:jc w:val="center"/>
              </w:trPr>
              <w:tc>
                <w:tcPr>
                  <w:tcW w:w="185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试件编号</w:t>
                  </w:r>
                </w:p>
              </w:tc>
              <w:tc>
                <w:tcPr>
                  <w:tcW w:w="185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出厂检验</w:t>
                  </w:r>
                </w:p>
              </w:tc>
              <w:tc>
                <w:tcPr>
                  <w:tcW w:w="184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静态弯曲试验</w:t>
                  </w:r>
                </w:p>
              </w:tc>
              <w:tc>
                <w:tcPr>
                  <w:tcW w:w="185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动态弯曲试验</w:t>
                  </w:r>
                </w:p>
              </w:tc>
              <w:tc>
                <w:tcPr>
                  <w:tcW w:w="1890"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爆破试验</w:t>
                  </w:r>
                </w:p>
              </w:tc>
            </w:tr>
            <w:tr>
              <w:tblPrEx>
                <w:tblCellMar>
                  <w:top w:w="0" w:type="dxa"/>
                  <w:left w:w="10" w:type="dxa"/>
                  <w:bottom w:w="0" w:type="dxa"/>
                  <w:right w:w="10" w:type="dxa"/>
                </w:tblCellMar>
              </w:tblPrEx>
              <w:trPr>
                <w:trHeight w:val="349" w:hRule="exact"/>
                <w:jc w:val="center"/>
              </w:trPr>
              <w:tc>
                <w:tcPr>
                  <w:tcW w:w="185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1</w:t>
                  </w:r>
                </w:p>
              </w:tc>
              <w:tc>
                <w:tcPr>
                  <w:tcW w:w="185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c>
                <w:tcPr>
                  <w:tcW w:w="184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c>
                <w:tcPr>
                  <w:tcW w:w="185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w:t>
                  </w:r>
                </w:p>
              </w:tc>
              <w:tc>
                <w:tcPr>
                  <w:tcW w:w="1890"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r>
            <w:tr>
              <w:tblPrEx>
                <w:tblCellMar>
                  <w:top w:w="0" w:type="dxa"/>
                  <w:left w:w="10" w:type="dxa"/>
                  <w:bottom w:w="0" w:type="dxa"/>
                  <w:right w:w="10" w:type="dxa"/>
                </w:tblCellMar>
              </w:tblPrEx>
              <w:trPr>
                <w:trHeight w:val="364" w:hRule="exact"/>
                <w:jc w:val="center"/>
              </w:trPr>
              <w:tc>
                <w:tcPr>
                  <w:tcW w:w="1850" w:type="dxa"/>
                  <w:tcBorders>
                    <w:top w:val="single" w:color="auto" w:sz="4" w:space="0"/>
                    <w:left w:val="single" w:color="auto" w:sz="4" w:space="0"/>
                  </w:tcBorders>
                  <w:shd w:val="clear" w:color="auto" w:fill="FFFFFF"/>
                  <w:vAlign w:val="bottom"/>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2</w:t>
                  </w:r>
                </w:p>
              </w:tc>
              <w:tc>
                <w:tcPr>
                  <w:tcW w:w="185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c>
                <w:tcPr>
                  <w:tcW w:w="1847"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w:t>
                  </w:r>
                </w:p>
              </w:tc>
              <w:tc>
                <w:tcPr>
                  <w:tcW w:w="185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c>
                <w:tcPr>
                  <w:tcW w:w="1890" w:type="dxa"/>
                  <w:tcBorders>
                    <w:top w:val="single" w:color="auto" w:sz="4" w:space="0"/>
                    <w:left w:val="single" w:color="auto" w:sz="4" w:space="0"/>
                    <w:right w:val="single" w:color="auto" w:sz="4" w:space="0"/>
                  </w:tcBorders>
                  <w:shd w:val="clear" w:color="auto" w:fill="FFFFFF"/>
                  <w:vAlign w:val="top"/>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w:t>
                  </w:r>
                </w:p>
              </w:tc>
            </w:tr>
            <w:tr>
              <w:tblPrEx>
                <w:tblCellMar>
                  <w:top w:w="0" w:type="dxa"/>
                  <w:left w:w="10" w:type="dxa"/>
                  <w:bottom w:w="0" w:type="dxa"/>
                  <w:right w:w="10" w:type="dxa"/>
                </w:tblCellMar>
              </w:tblPrEx>
              <w:trPr>
                <w:trHeight w:val="364" w:hRule="exact"/>
                <w:jc w:val="center"/>
              </w:trPr>
              <w:tc>
                <w:tcPr>
                  <w:tcW w:w="185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3</w:t>
                  </w:r>
                </w:p>
              </w:tc>
              <w:tc>
                <w:tcPr>
                  <w:tcW w:w="185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c>
                <w:tcPr>
                  <w:tcW w:w="1847"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w:t>
                  </w:r>
                </w:p>
              </w:tc>
              <w:tc>
                <w:tcPr>
                  <w:tcW w:w="1854"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〇</w:t>
                  </w:r>
                </w:p>
              </w:tc>
              <w:tc>
                <w:tcPr>
                  <w:tcW w:w="1890"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w:t>
                  </w:r>
                </w:p>
              </w:tc>
            </w:tr>
            <w:tr>
              <w:tblPrEx>
                <w:tblCellMar>
                  <w:top w:w="0" w:type="dxa"/>
                  <w:left w:w="10" w:type="dxa"/>
                  <w:bottom w:w="0" w:type="dxa"/>
                  <w:right w:w="10" w:type="dxa"/>
                </w:tblCellMar>
              </w:tblPrEx>
              <w:trPr>
                <w:trHeight w:val="738" w:hRule="exact"/>
                <w:jc w:val="center"/>
              </w:trPr>
              <w:tc>
                <w:tcPr>
                  <w:tcW w:w="9291"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60" w:line="160" w:lineRule="exact"/>
                    <w:ind w:left="480" w:right="0" w:firstLine="0"/>
                    <w:jc w:val="left"/>
                  </w:pPr>
                  <w:r>
                    <w:rPr>
                      <w:rStyle w:val="286"/>
                      <w:b w:val="0"/>
                      <w:bCs w:val="0"/>
                      <w:i w:val="0"/>
                      <w:iCs w:val="0"/>
                      <w:smallCaps w:val="0"/>
                      <w:strike w:val="0"/>
                    </w:rPr>
                    <w:t>注〗：表示进行该项试验。</w:t>
                  </w:r>
                </w:p>
                <w:p>
                  <w:pPr>
                    <w:pStyle w:val="38"/>
                    <w:keepNext w:val="0"/>
                    <w:keepLines w:val="0"/>
                    <w:widowControl w:val="0"/>
                    <w:shd w:val="clear" w:color="auto" w:fill="auto"/>
                    <w:bidi w:val="0"/>
                    <w:spacing w:before="60" w:after="0" w:line="160" w:lineRule="exact"/>
                    <w:ind w:left="480" w:right="0" w:firstLine="0"/>
                    <w:jc w:val="left"/>
                  </w:pPr>
                  <w:r>
                    <w:rPr>
                      <w:rStyle w:val="286"/>
                      <w:b w:val="0"/>
                      <w:bCs w:val="0"/>
                      <w:i w:val="0"/>
                      <w:iCs w:val="0"/>
                      <w:smallCaps w:val="0"/>
                      <w:strike w:val="0"/>
                    </w:rPr>
                    <w:t>注2:公称尺寸</w:t>
                  </w:r>
                  <w:r>
                    <w:rPr>
                      <w:rStyle w:val="136"/>
                      <w:b w:val="0"/>
                      <w:bCs w:val="0"/>
                      <w:i w:val="0"/>
                      <w:iCs w:val="0"/>
                      <w:smallCaps w:val="0"/>
                      <w:strike w:val="0"/>
                    </w:rPr>
                    <w:t>DNSIOO</w:t>
                  </w:r>
                  <w:r>
                    <w:rPr>
                      <w:rStyle w:val="136"/>
                      <w:b w:val="0"/>
                      <w:bCs w:val="0"/>
                      <w:i w:val="0"/>
                      <w:iCs w:val="0"/>
                      <w:smallCaps w:val="0"/>
                      <w:strike w:val="0"/>
                      <w:lang w:val="zh-TW" w:eastAsia="zh-TW" w:bidi="zh-TW"/>
                    </w:rPr>
                    <w:t>的软管，允许将试件2和3按试件1进行静态弯曲和爆破试验。</w:t>
                  </w:r>
                </w:p>
              </w:tc>
            </w:tr>
          </w:tbl>
          <w:p>
            <w:pPr>
              <w:widowControl w:val="0"/>
              <w:rPr>
                <w:sz w:val="2"/>
                <w:szCs w:val="2"/>
              </w:rPr>
            </w:pPr>
          </w:p>
          <w:p>
            <w:pPr>
              <w:widowControl w:val="0"/>
              <w:rPr>
                <w:sz w:val="2"/>
                <w:szCs w:val="2"/>
              </w:rPr>
            </w:pPr>
          </w:p>
          <w:p>
            <w:pPr>
              <w:pStyle w:val="70"/>
              <w:keepNext w:val="0"/>
              <w:keepLines w:val="0"/>
              <w:widowControl w:val="0"/>
              <w:shd w:val="clear" w:color="auto" w:fill="auto"/>
              <w:bidi w:val="0"/>
              <w:spacing w:before="153" w:after="0" w:line="320" w:lineRule="exact"/>
              <w:ind w:left="0" w:right="0" w:firstLine="0"/>
            </w:pPr>
            <w:r>
              <w:rPr>
                <w:color w:val="000000"/>
                <w:spacing w:val="0"/>
                <w:w w:val="100"/>
                <w:position w:val="0"/>
                <w:lang w:val="en-US" w:eastAsia="en-US" w:bidi="en-US"/>
              </w:rPr>
              <w:t xml:space="preserve">7.3. 2. </w:t>
            </w:r>
            <w:r>
              <w:rPr>
                <w:color w:val="000000"/>
                <w:spacing w:val="0"/>
                <w:w w:val="100"/>
                <w:position w:val="0"/>
                <w:lang w:val="zh-TW" w:eastAsia="zh-TW" w:bidi="zh-TW"/>
              </w:rPr>
              <w:t>3型式试验中若有任一项不合格时，可判该次型式试验不合格，亦可加倍抽样，对不合格项进行 复检，若复检结果仍有任一项不合格时，则判该次型式试验不合格。</w:t>
            </w:r>
          </w:p>
          <w:p>
            <w:pPr>
              <w:pStyle w:val="70"/>
              <w:keepNext w:val="0"/>
              <w:keepLines w:val="0"/>
              <w:widowControl w:val="0"/>
              <w:numPr>
                <w:ilvl w:val="0"/>
                <w:numId w:val="4"/>
              </w:numPr>
              <w:shd w:val="clear" w:color="auto" w:fill="auto"/>
              <w:tabs>
                <w:tab w:val="left" w:pos="344"/>
              </w:tabs>
              <w:bidi w:val="0"/>
              <w:spacing w:before="0" w:after="336" w:line="320" w:lineRule="exact"/>
              <w:ind w:left="0" w:right="0" w:firstLine="0"/>
            </w:pPr>
            <w:r>
              <w:rPr>
                <w:color w:val="000000"/>
                <w:spacing w:val="0"/>
                <w:w w:val="100"/>
                <w:position w:val="0"/>
                <w:lang w:val="en-US" w:eastAsia="en-US" w:bidi="en-US"/>
              </w:rPr>
              <w:t xml:space="preserve">3. 2. </w:t>
            </w:r>
            <w:r>
              <w:rPr>
                <w:color w:val="000000"/>
                <w:spacing w:val="0"/>
                <w:w w:val="100"/>
                <w:position w:val="0"/>
                <w:lang w:val="zh-TW" w:eastAsia="zh-TW" w:bidi="zh-TW"/>
              </w:rPr>
              <w:t>4经过型式试验的软管不得再作为合格产品出厂。</w:t>
            </w:r>
          </w:p>
          <w:p>
            <w:pPr>
              <w:pStyle w:val="70"/>
              <w:keepNext w:val="0"/>
              <w:keepLines w:val="0"/>
              <w:widowControl w:val="0"/>
              <w:shd w:val="clear" w:color="auto" w:fill="auto"/>
              <w:bidi w:val="0"/>
              <w:spacing w:before="0" w:after="315" w:line="200" w:lineRule="exact"/>
              <w:ind w:left="0" w:right="0" w:firstLine="0"/>
            </w:pPr>
            <w:r>
              <w:rPr>
                <w:color w:val="000000"/>
                <w:spacing w:val="0"/>
                <w:w w:val="100"/>
                <w:position w:val="0"/>
                <w:lang w:val="zh-TW" w:eastAsia="zh-TW" w:bidi="zh-TW"/>
              </w:rPr>
              <w:t>8标志、包装、运输和贮存</w:t>
            </w:r>
          </w:p>
          <w:p>
            <w:pPr>
              <w:pStyle w:val="70"/>
              <w:keepNext w:val="0"/>
              <w:keepLines w:val="0"/>
              <w:widowControl w:val="0"/>
              <w:numPr>
                <w:ilvl w:val="0"/>
                <w:numId w:val="4"/>
              </w:numPr>
              <w:shd w:val="clear" w:color="auto" w:fill="auto"/>
              <w:tabs>
                <w:tab w:val="left" w:pos="344"/>
              </w:tabs>
              <w:bidi w:val="0"/>
              <w:spacing w:before="0" w:after="117" w:line="200" w:lineRule="exact"/>
              <w:ind w:left="0" w:right="0" w:firstLine="0"/>
            </w:pPr>
            <w:r>
              <w:rPr>
                <w:color w:val="000000"/>
                <w:spacing w:val="0"/>
                <w:w w:val="100"/>
                <w:position w:val="0"/>
                <w:lang w:val="zh-TW" w:eastAsia="zh-TW" w:bidi="zh-TW"/>
              </w:rPr>
              <w:t>1 标志</w:t>
            </w:r>
          </w:p>
          <w:p>
            <w:pPr>
              <w:pStyle w:val="70"/>
              <w:keepNext w:val="0"/>
              <w:keepLines w:val="0"/>
              <w:widowControl w:val="0"/>
              <w:shd w:val="clear" w:color="auto" w:fill="auto"/>
              <w:bidi w:val="0"/>
              <w:spacing w:before="0" w:after="0" w:line="324" w:lineRule="exact"/>
              <w:ind w:left="0" w:right="0" w:firstLine="0"/>
            </w:pPr>
            <w:r>
              <w:rPr>
                <w:color w:val="000000"/>
                <w:spacing w:val="0"/>
                <w:w w:val="100"/>
                <w:position w:val="0"/>
                <w:lang w:val="en-US" w:eastAsia="en-US" w:bidi="en-US"/>
              </w:rPr>
              <w:t>8.1.1</w:t>
            </w:r>
            <w:r>
              <w:rPr>
                <w:color w:val="000000"/>
                <w:spacing w:val="0"/>
                <w:w w:val="100"/>
                <w:position w:val="0"/>
                <w:lang w:val="zh-TW" w:eastAsia="zh-TW" w:bidi="zh-TW"/>
              </w:rPr>
              <w:t>每根软管均应标明产品型号、商标、制造厂名和制造日期</w:t>
            </w:r>
            <w:r>
              <w:rPr>
                <w:color w:val="000000"/>
                <w:spacing w:val="0"/>
                <w:w w:val="100"/>
                <w:position w:val="0"/>
                <w:lang w:val="en-US" w:eastAsia="en-US" w:bidi="en-US"/>
              </w:rPr>
              <w:t>（</w:t>
            </w:r>
            <w:r>
              <w:rPr>
                <w:color w:val="000000"/>
                <w:spacing w:val="0"/>
                <w:w w:val="100"/>
                <w:position w:val="0"/>
                <w:lang w:val="zh-TW" w:eastAsia="zh-TW" w:bidi="zh-TW"/>
              </w:rPr>
              <w:t>或批号）。</w:t>
            </w:r>
          </w:p>
          <w:p>
            <w:pPr>
              <w:pStyle w:val="70"/>
              <w:keepNext w:val="0"/>
              <w:keepLines w:val="0"/>
              <w:widowControl w:val="0"/>
              <w:numPr>
                <w:ilvl w:val="0"/>
                <w:numId w:val="3"/>
              </w:numPr>
              <w:shd w:val="clear" w:color="auto" w:fill="auto"/>
              <w:tabs>
                <w:tab w:val="left" w:pos="340"/>
              </w:tabs>
              <w:bidi w:val="0"/>
              <w:spacing w:before="0" w:after="0" w:line="324" w:lineRule="exact"/>
              <w:ind w:left="0" w:right="0" w:firstLine="0"/>
            </w:pPr>
            <w:r>
              <w:rPr>
                <w:color w:val="000000"/>
                <w:spacing w:val="0"/>
                <w:w w:val="100"/>
                <w:position w:val="0"/>
                <w:lang w:val="en-US" w:eastAsia="en-US" w:bidi="en-US"/>
              </w:rPr>
              <w:t>1.2</w:t>
            </w:r>
            <w:r>
              <w:rPr>
                <w:color w:val="000000"/>
                <w:spacing w:val="0"/>
                <w:w w:val="100"/>
                <w:position w:val="0"/>
                <w:lang w:val="zh-TW" w:eastAsia="zh-TW" w:bidi="zh-TW"/>
              </w:rPr>
              <w:t>软管若采用包装箱包装时，产品的包装、贮存标志应符合</w:t>
            </w:r>
            <w:r>
              <w:rPr>
                <w:rStyle w:val="128"/>
                <w:b w:val="0"/>
                <w:bCs w:val="0"/>
                <w:i w:val="0"/>
                <w:iCs w:val="0"/>
                <w:smallCaps w:val="0"/>
                <w:strike w:val="0"/>
              </w:rPr>
              <w:t>GB/T</w:t>
            </w:r>
            <w:r>
              <w:rPr>
                <w:color w:val="000000"/>
                <w:spacing w:val="0"/>
                <w:w w:val="100"/>
                <w:position w:val="0"/>
                <w:lang w:val="en-US" w:eastAsia="en-US" w:bidi="en-US"/>
              </w:rPr>
              <w:t xml:space="preserve"> </w:t>
            </w:r>
            <w:r>
              <w:rPr>
                <w:color w:val="000000"/>
                <w:spacing w:val="0"/>
                <w:w w:val="100"/>
                <w:position w:val="0"/>
                <w:lang w:val="zh-TW" w:eastAsia="zh-TW" w:bidi="zh-TW"/>
              </w:rPr>
              <w:t>191的规定，且至少应包括下列 各项：</w:t>
            </w:r>
          </w:p>
          <w:p>
            <w:pPr>
              <w:pStyle w:val="70"/>
              <w:keepNext w:val="0"/>
              <w:keepLines w:val="0"/>
              <w:widowControl w:val="0"/>
              <w:numPr>
                <w:ilvl w:val="0"/>
                <w:numId w:val="11"/>
              </w:numPr>
              <w:shd w:val="clear" w:color="auto" w:fill="auto"/>
              <w:tabs>
                <w:tab w:val="left" w:pos="877"/>
              </w:tabs>
              <w:bidi w:val="0"/>
              <w:spacing w:before="0" w:after="0" w:line="313" w:lineRule="exact"/>
              <w:ind w:left="460" w:right="0" w:firstLine="0"/>
            </w:pPr>
            <w:r>
              <w:rPr>
                <w:color w:val="000000"/>
                <w:spacing w:val="0"/>
                <w:w w:val="100"/>
                <w:position w:val="0"/>
                <w:lang w:val="zh-TW" w:eastAsia="zh-TW" w:bidi="zh-TW"/>
              </w:rPr>
              <w:t>制造厂名；</w:t>
            </w:r>
          </w:p>
          <w:p>
            <w:pPr>
              <w:pStyle w:val="70"/>
              <w:keepNext w:val="0"/>
              <w:keepLines w:val="0"/>
              <w:widowControl w:val="0"/>
              <w:numPr>
                <w:ilvl w:val="0"/>
                <w:numId w:val="11"/>
              </w:numPr>
              <w:shd w:val="clear" w:color="auto" w:fill="auto"/>
              <w:tabs>
                <w:tab w:val="left" w:pos="877"/>
              </w:tabs>
              <w:bidi w:val="0"/>
              <w:spacing w:before="0" w:after="0" w:line="313" w:lineRule="exact"/>
              <w:ind w:left="460" w:right="0" w:firstLine="0"/>
            </w:pPr>
            <w:r>
              <w:rPr>
                <w:color w:val="000000"/>
                <w:spacing w:val="0"/>
                <w:w w:val="100"/>
                <w:position w:val="0"/>
                <w:lang w:val="zh-TW" w:eastAsia="zh-TW" w:bidi="zh-TW"/>
              </w:rPr>
              <w:t>产品名称；</w:t>
            </w:r>
          </w:p>
          <w:p>
            <w:pPr>
              <w:pStyle w:val="70"/>
              <w:keepNext w:val="0"/>
              <w:keepLines w:val="0"/>
              <w:widowControl w:val="0"/>
              <w:numPr>
                <w:ilvl w:val="0"/>
                <w:numId w:val="11"/>
              </w:numPr>
              <w:shd w:val="clear" w:color="auto" w:fill="auto"/>
              <w:tabs>
                <w:tab w:val="left" w:pos="877"/>
              </w:tabs>
              <w:bidi w:val="0"/>
              <w:spacing w:before="0" w:after="0" w:line="313" w:lineRule="exact"/>
              <w:ind w:left="460" w:right="0" w:firstLine="0"/>
            </w:pPr>
            <w:r>
              <w:rPr>
                <w:color w:val="000000"/>
                <w:spacing w:val="0"/>
                <w:w w:val="100"/>
                <w:position w:val="0"/>
                <w:lang w:val="zh-TW" w:eastAsia="zh-TW" w:bidi="zh-TW"/>
              </w:rPr>
              <w:t>商标；</w:t>
            </w:r>
          </w:p>
          <w:p>
            <w:pPr>
              <w:pStyle w:val="70"/>
              <w:keepNext w:val="0"/>
              <w:keepLines w:val="0"/>
              <w:widowControl w:val="0"/>
              <w:numPr>
                <w:ilvl w:val="0"/>
                <w:numId w:val="11"/>
              </w:numPr>
              <w:shd w:val="clear" w:color="auto" w:fill="auto"/>
              <w:tabs>
                <w:tab w:val="left" w:pos="877"/>
              </w:tabs>
              <w:bidi w:val="0"/>
              <w:spacing w:before="0" w:after="0" w:line="313" w:lineRule="exact"/>
              <w:ind w:left="460" w:right="0" w:firstLine="0"/>
            </w:pPr>
            <w:r>
              <w:rPr>
                <w:color w:val="000000"/>
                <w:spacing w:val="0"/>
                <w:w w:val="100"/>
                <w:position w:val="0"/>
                <w:lang w:val="zh-TW" w:eastAsia="zh-TW" w:bidi="zh-TW"/>
              </w:rPr>
              <w:t>产品型号；</w:t>
            </w:r>
          </w:p>
          <w:p>
            <w:pPr>
              <w:pStyle w:val="38"/>
              <w:keepNext w:val="0"/>
              <w:keepLines w:val="0"/>
              <w:widowControl w:val="0"/>
              <w:numPr>
                <w:ilvl w:val="0"/>
                <w:numId w:val="11"/>
              </w:numPr>
              <w:shd w:val="clear" w:color="auto" w:fill="auto"/>
              <w:tabs>
                <w:tab w:val="left" w:pos="858"/>
              </w:tabs>
              <w:bidi w:val="0"/>
              <w:spacing w:before="0" w:after="0" w:line="200" w:lineRule="exact"/>
              <w:ind w:left="460" w:right="0" w:firstLine="0"/>
              <w:jc w:val="both"/>
            </w:pPr>
            <w:r>
              <w:rPr>
                <w:color w:val="000000"/>
                <w:spacing w:val="0"/>
                <w:w w:val="100"/>
                <w:position w:val="0"/>
                <w:lang w:val="zh-TW" w:eastAsia="zh-TW" w:bidi="zh-TW"/>
              </w:rPr>
              <w:t>制造日期；</w:t>
            </w:r>
          </w:p>
          <w:p>
            <w:pPr>
              <w:pStyle w:val="38"/>
              <w:keepNext w:val="0"/>
              <w:keepLines w:val="0"/>
              <w:widowControl w:val="0"/>
              <w:numPr>
                <w:ilvl w:val="0"/>
                <w:numId w:val="11"/>
              </w:numPr>
              <w:shd w:val="clear" w:color="auto" w:fill="auto"/>
              <w:tabs>
                <w:tab w:val="left" w:pos="858"/>
              </w:tabs>
              <w:bidi w:val="0"/>
              <w:spacing w:before="0" w:after="0" w:line="472" w:lineRule="exact"/>
              <w:ind w:left="460" w:right="0" w:firstLine="0"/>
              <w:jc w:val="both"/>
            </w:pPr>
            <w:r>
              <w:rPr>
                <w:color w:val="000000"/>
                <w:spacing w:val="0"/>
                <w:w w:val="100"/>
                <w:position w:val="0"/>
                <w:lang w:val="zh-TW" w:eastAsia="zh-TW" w:bidi="zh-TW"/>
              </w:rPr>
              <w:t>产品执行的标准号。</w:t>
            </w:r>
          </w:p>
          <w:p>
            <w:pPr>
              <w:pStyle w:val="38"/>
              <w:keepNext w:val="0"/>
              <w:keepLines w:val="0"/>
              <w:widowControl w:val="0"/>
              <w:shd w:val="clear" w:color="auto" w:fill="auto"/>
              <w:bidi w:val="0"/>
              <w:spacing w:before="0" w:after="0" w:line="472" w:lineRule="exact"/>
              <w:ind w:left="0" w:right="0" w:firstLine="0"/>
              <w:jc w:val="both"/>
            </w:pPr>
            <w:r>
              <w:rPr>
                <w:rStyle w:val="118"/>
                <w:b w:val="0"/>
                <w:bCs w:val="0"/>
                <w:i w:val="0"/>
                <w:iCs w:val="0"/>
                <w:smallCaps w:val="0"/>
                <w:strike w:val="0"/>
                <w:lang w:val="en-US" w:eastAsia="en-US" w:bidi="en-US"/>
              </w:rPr>
              <w:t>8.2</w:t>
            </w:r>
            <w:r>
              <w:rPr>
                <w:rStyle w:val="118"/>
                <w:b w:val="0"/>
                <w:bCs w:val="0"/>
                <w:i w:val="0"/>
                <w:iCs w:val="0"/>
                <w:smallCaps w:val="0"/>
                <w:strike w:val="0"/>
              </w:rPr>
              <w:t>包装</w:t>
            </w:r>
          </w:p>
          <w:p>
            <w:pPr>
              <w:pStyle w:val="38"/>
              <w:keepNext w:val="0"/>
              <w:keepLines w:val="0"/>
              <w:widowControl w:val="0"/>
              <w:numPr>
                <w:ilvl w:val="0"/>
                <w:numId w:val="12"/>
              </w:numPr>
              <w:shd w:val="clear" w:color="auto" w:fill="auto"/>
              <w:tabs>
                <w:tab w:val="left" w:pos="546"/>
              </w:tabs>
              <w:bidi w:val="0"/>
              <w:spacing w:before="0" w:after="0" w:line="472" w:lineRule="exact"/>
              <w:ind w:left="0" w:right="0" w:firstLine="0"/>
              <w:jc w:val="both"/>
            </w:pPr>
            <w:r>
              <w:rPr>
                <w:color w:val="000000"/>
                <w:spacing w:val="0"/>
                <w:w w:val="100"/>
                <w:position w:val="0"/>
                <w:lang w:val="zh-TW" w:eastAsia="zh-TW" w:bidi="zh-TW"/>
              </w:rPr>
              <w:t>1软管两端应有防尘包装，产品可裸装或木箱包装，但应满足软管最小静态弯曲半径要求。</w:t>
            </w:r>
          </w:p>
          <w:p>
            <w:pPr>
              <w:pStyle w:val="38"/>
              <w:keepNext w:val="0"/>
              <w:keepLines w:val="0"/>
              <w:widowControl w:val="0"/>
              <w:shd w:val="clear" w:color="auto" w:fill="auto"/>
              <w:bidi w:val="0"/>
              <w:spacing w:before="0" w:after="82" w:line="200" w:lineRule="exact"/>
              <w:ind w:left="0" w:right="0" w:firstLine="0"/>
              <w:jc w:val="both"/>
            </w:pPr>
            <w:r>
              <w:rPr>
                <w:color w:val="000000"/>
                <w:spacing w:val="0"/>
                <w:w w:val="100"/>
                <w:position w:val="0"/>
                <w:lang w:val="en-US" w:eastAsia="en-US" w:bidi="en-US"/>
              </w:rPr>
              <w:t xml:space="preserve">8. 2. </w:t>
            </w:r>
            <w:r>
              <w:rPr>
                <w:color w:val="000000"/>
                <w:spacing w:val="0"/>
                <w:w w:val="100"/>
                <w:position w:val="0"/>
                <w:lang w:val="zh-TW" w:eastAsia="zh-TW" w:bidi="zh-TW"/>
              </w:rPr>
              <w:t>2包装箱内应有装箱单和备件清单(若需提供备件时</w:t>
            </w:r>
            <w:r>
              <w:rPr>
                <w:color w:val="000000"/>
                <w:spacing w:val="0"/>
                <w:w w:val="100"/>
                <w:position w:val="0"/>
                <w:lang w:val="en-US" w:eastAsia="en-US" w:bidi="en-US"/>
              </w:rPr>
              <w:t>）</w:t>
            </w:r>
            <w:r>
              <w:rPr>
                <w:color w:val="000000"/>
                <w:spacing w:val="0"/>
                <w:w w:val="100"/>
                <w:position w:val="0"/>
                <w:lang w:val="zh-TW" w:eastAsia="zh-TW" w:bidi="zh-TW"/>
              </w:rPr>
              <w:t>。</w:t>
            </w:r>
          </w:p>
          <w:p>
            <w:pPr>
              <w:pStyle w:val="38"/>
              <w:keepNext w:val="0"/>
              <w:keepLines w:val="0"/>
              <w:widowControl w:val="0"/>
              <w:shd w:val="clear" w:color="auto" w:fill="auto"/>
              <w:bidi w:val="0"/>
              <w:spacing w:before="0" w:after="255" w:line="200" w:lineRule="exact"/>
              <w:ind w:left="0" w:right="0" w:firstLine="0"/>
              <w:jc w:val="both"/>
            </w:pPr>
            <w:r>
              <w:rPr>
                <w:color w:val="000000"/>
                <w:spacing w:val="0"/>
                <w:w w:val="100"/>
                <w:position w:val="0"/>
                <w:lang w:val="en-US" w:eastAsia="en-US" w:bidi="en-US"/>
              </w:rPr>
              <w:t>8.2.3</w:t>
            </w:r>
            <w:r>
              <w:rPr>
                <w:color w:val="000000"/>
                <w:spacing w:val="0"/>
                <w:w w:val="100"/>
                <w:position w:val="0"/>
                <w:lang w:val="zh-TW" w:eastAsia="zh-TW" w:bidi="zh-TW"/>
              </w:rPr>
              <w:t>包装箱内应有软管产品合格证和使用说明书。</w:t>
            </w:r>
          </w:p>
          <w:p>
            <w:pPr>
              <w:pStyle w:val="38"/>
              <w:keepNext w:val="0"/>
              <w:keepLines w:val="0"/>
              <w:widowControl w:val="0"/>
              <w:shd w:val="clear" w:color="auto" w:fill="auto"/>
              <w:bidi w:val="0"/>
              <w:spacing w:before="0" w:after="87" w:line="200" w:lineRule="exact"/>
              <w:ind w:left="0" w:right="0" w:firstLine="0"/>
              <w:jc w:val="both"/>
            </w:pPr>
            <w:r>
              <w:rPr>
                <w:rStyle w:val="118"/>
                <w:b w:val="0"/>
                <w:bCs w:val="0"/>
                <w:i w:val="0"/>
                <w:iCs w:val="0"/>
                <w:smallCaps w:val="0"/>
                <w:strike w:val="0"/>
                <w:lang w:val="en-US" w:eastAsia="en-US" w:bidi="en-US"/>
              </w:rPr>
              <w:t>8.3</w:t>
            </w:r>
            <w:r>
              <w:rPr>
                <w:rStyle w:val="118"/>
                <w:b w:val="0"/>
                <w:bCs w:val="0"/>
                <w:i w:val="0"/>
                <w:iCs w:val="0"/>
                <w:smallCaps w:val="0"/>
                <w:strike w:val="0"/>
              </w:rPr>
              <w:t>运输</w:t>
            </w:r>
          </w:p>
          <w:p>
            <w:pPr>
              <w:pStyle w:val="38"/>
              <w:keepNext w:val="0"/>
              <w:keepLines w:val="0"/>
              <w:widowControl w:val="0"/>
              <w:shd w:val="clear" w:color="auto" w:fill="auto"/>
              <w:bidi w:val="0"/>
              <w:spacing w:before="0" w:after="0" w:line="446" w:lineRule="exact"/>
              <w:ind w:left="0" w:right="4120" w:firstLine="460"/>
              <w:jc w:val="left"/>
            </w:pPr>
            <w:r>
              <w:rPr>
                <w:color w:val="000000"/>
                <w:spacing w:val="0"/>
                <w:w w:val="100"/>
                <w:position w:val="0"/>
                <w:lang w:val="zh-TW" w:eastAsia="zh-TW" w:bidi="zh-TW"/>
              </w:rPr>
              <w:t xml:space="preserve">软管在运输过程中应避免碰撞并防止雨雪直接侵袭。 </w:t>
            </w:r>
            <w:r>
              <w:rPr>
                <w:color w:val="000000"/>
                <w:spacing w:val="0"/>
                <w:w w:val="100"/>
                <w:position w:val="0"/>
                <w:lang w:val="en-US" w:eastAsia="en-US" w:bidi="en-US"/>
              </w:rPr>
              <w:t>8.</w:t>
            </w:r>
            <w:r>
              <w:rPr>
                <w:color w:val="000000"/>
                <w:spacing w:val="0"/>
                <w:w w:val="100"/>
                <w:position w:val="0"/>
                <w:lang w:val="zh-TW" w:eastAsia="zh-TW" w:bidi="zh-TW"/>
              </w:rPr>
              <w:t>4 贮存</w:t>
            </w:r>
          </w:p>
          <w:p>
            <w:pPr>
              <w:pStyle w:val="70"/>
              <w:keepNext w:val="0"/>
              <w:keepLines w:val="0"/>
              <w:widowControl w:val="0"/>
              <w:shd w:val="clear" w:color="auto" w:fill="auto"/>
              <w:bidi w:val="0"/>
              <w:spacing w:before="0" w:after="0" w:line="320" w:lineRule="exact"/>
              <w:ind w:left="0" w:right="0" w:firstLine="0"/>
              <w:jc w:val="center"/>
            </w:pPr>
            <w:r>
              <w:rPr>
                <w:color w:val="000000"/>
                <w:spacing w:val="0"/>
                <w:w w:val="100"/>
                <w:position w:val="0"/>
                <w:lang w:val="zh-TW" w:eastAsia="zh-TW" w:bidi="zh-TW"/>
              </w:rPr>
              <w:t>软管宜贮存在洁净、干燥和无腐蚀性气体的库房内。附录</w:t>
            </w:r>
            <w:r>
              <w:rPr>
                <w:rStyle w:val="128"/>
                <w:b w:val="0"/>
                <w:bCs w:val="0"/>
                <w:i w:val="0"/>
                <w:iCs w:val="0"/>
                <w:smallCaps w:val="0"/>
                <w:strike w:val="0"/>
              </w:rPr>
              <w:t>A</w:t>
            </w:r>
            <w:r>
              <w:rPr>
                <w:rStyle w:val="128"/>
                <w:b w:val="0"/>
                <w:bCs w:val="0"/>
                <w:i w:val="0"/>
                <w:iCs w:val="0"/>
                <w:smallCaps w:val="0"/>
                <w:strike w:val="0"/>
              </w:rPr>
              <w:br w:type="textWrapping"/>
            </w:r>
            <w:r>
              <w:rPr>
                <w:color w:val="000000"/>
                <w:spacing w:val="0"/>
                <w:w w:val="100"/>
                <w:position w:val="0"/>
                <w:lang w:val="zh-TW" w:eastAsia="zh-TW" w:bidi="zh-TW"/>
              </w:rPr>
              <w:t>(资料性附录</w:t>
            </w:r>
            <w:r>
              <w:rPr>
                <w:color w:val="000000"/>
                <w:spacing w:val="0"/>
                <w:w w:val="100"/>
                <w:position w:val="0"/>
                <w:lang w:val="en-US" w:eastAsia="en-US" w:bidi="en-US"/>
              </w:rPr>
              <w:t>）</w:t>
            </w:r>
          </w:p>
          <w:p>
            <w:pPr>
              <w:pStyle w:val="70"/>
              <w:keepNext w:val="0"/>
              <w:keepLines w:val="0"/>
              <w:widowControl w:val="0"/>
              <w:shd w:val="clear" w:color="auto" w:fill="auto"/>
              <w:bidi w:val="0"/>
              <w:spacing w:before="0" w:after="516" w:line="320" w:lineRule="exact"/>
              <w:ind w:left="0" w:right="0" w:firstLine="0"/>
              <w:jc w:val="center"/>
            </w:pPr>
            <w:r>
              <w:rPr>
                <w:color w:val="000000"/>
                <w:spacing w:val="0"/>
                <w:w w:val="100"/>
                <w:position w:val="0"/>
                <w:lang w:val="zh-TW" w:eastAsia="zh-TW" w:bidi="zh-TW"/>
              </w:rPr>
              <w:t>软管允许的最大工作压力</w:t>
            </w:r>
          </w:p>
          <w:p>
            <w:pPr>
              <w:pStyle w:val="38"/>
              <w:keepNext w:val="0"/>
              <w:keepLines w:val="0"/>
              <w:widowControl w:val="0"/>
              <w:shd w:val="clear" w:color="auto" w:fill="auto"/>
              <w:bidi w:val="0"/>
              <w:spacing w:before="0" w:after="396" w:line="200" w:lineRule="exact"/>
              <w:ind w:left="0" w:right="0" w:firstLine="0"/>
              <w:jc w:val="left"/>
            </w:pPr>
            <w:r>
              <w:rPr>
                <w:rStyle w:val="111"/>
                <w:b w:val="0"/>
                <w:bCs w:val="0"/>
                <w:i w:val="0"/>
                <w:iCs w:val="0"/>
                <w:smallCaps w:val="0"/>
                <w:strike w:val="0"/>
              </w:rPr>
              <w:t>A</w:t>
            </w:r>
            <w:r>
              <w:rPr>
                <w:color w:val="000000"/>
                <w:spacing w:val="0"/>
                <w:w w:val="100"/>
                <w:position w:val="0"/>
                <w:lang w:val="en-US" w:eastAsia="en-US" w:bidi="en-US"/>
              </w:rPr>
              <w:t xml:space="preserve">. </w:t>
            </w:r>
            <w:r>
              <w:rPr>
                <w:rStyle w:val="118"/>
                <w:b w:val="0"/>
                <w:bCs w:val="0"/>
                <w:i w:val="0"/>
                <w:iCs w:val="0"/>
                <w:smallCaps w:val="0"/>
                <w:strike w:val="0"/>
              </w:rPr>
              <w:t>1计算公式</w:t>
            </w:r>
          </w:p>
          <w:p>
            <w:pPr>
              <w:pStyle w:val="38"/>
              <w:keepNext w:val="0"/>
              <w:keepLines w:val="0"/>
              <w:widowControl w:val="0"/>
              <w:shd w:val="clear" w:color="auto" w:fill="auto"/>
              <w:bidi w:val="0"/>
              <w:spacing w:before="0" w:after="0" w:line="200" w:lineRule="exact"/>
              <w:ind w:left="460" w:right="0" w:firstLine="0"/>
              <w:jc w:val="both"/>
            </w:pPr>
            <w:r>
              <w:rPr>
                <w:color w:val="000000"/>
                <w:spacing w:val="0"/>
                <w:w w:val="100"/>
                <w:position w:val="0"/>
                <w:lang w:val="zh-TW" w:eastAsia="zh-TW" w:bidi="zh-TW"/>
              </w:rPr>
              <w:t>软管在不同温度下，允许的最大工作压力按公式</w:t>
            </w:r>
            <w:r>
              <w:rPr>
                <w:color w:val="000000"/>
                <w:spacing w:val="0"/>
                <w:w w:val="100"/>
                <w:position w:val="0"/>
                <w:lang w:val="en-US" w:eastAsia="en-US" w:bidi="en-US"/>
              </w:rPr>
              <w:t>(</w:t>
            </w:r>
            <w:r>
              <w:rPr>
                <w:rStyle w:val="111"/>
                <w:b w:val="0"/>
                <w:bCs w:val="0"/>
                <w:i w:val="0"/>
                <w:iCs w:val="0"/>
                <w:smallCaps w:val="0"/>
                <w:strike w:val="0"/>
              </w:rPr>
              <w:t>A</w:t>
            </w:r>
            <w:r>
              <w:rPr>
                <w:color w:val="000000"/>
                <w:spacing w:val="0"/>
                <w:w w:val="100"/>
                <w:position w:val="0"/>
                <w:lang w:val="en-US" w:eastAsia="en-US" w:bidi="en-US"/>
              </w:rPr>
              <w:t>. 1)</w:t>
            </w:r>
            <w:r>
              <w:rPr>
                <w:color w:val="000000"/>
                <w:spacing w:val="0"/>
                <w:w w:val="100"/>
                <w:position w:val="0"/>
                <w:lang w:val="zh-TW" w:eastAsia="zh-TW" w:bidi="zh-TW"/>
              </w:rPr>
              <w:t>进行计算：</w:t>
            </w:r>
          </w:p>
          <w:p>
            <w:pPr>
              <w:pStyle w:val="38"/>
              <w:keepNext w:val="0"/>
              <w:keepLines w:val="0"/>
              <w:widowControl w:val="0"/>
              <w:shd w:val="clear" w:color="auto" w:fill="auto"/>
              <w:tabs>
                <w:tab w:val="left" w:pos="6468"/>
                <w:tab w:val="left" w:leader="dot" w:pos="8535"/>
              </w:tabs>
              <w:bidi w:val="0"/>
              <w:spacing w:before="0" w:after="0" w:line="320" w:lineRule="exact"/>
              <w:ind w:left="4060" w:right="0" w:firstLine="0"/>
              <w:jc w:val="both"/>
            </w:pPr>
            <w:r>
              <w:rPr>
                <w:rStyle w:val="120"/>
                <w:b w:val="0"/>
                <w:bCs w:val="0"/>
                <w:i/>
                <w:iCs/>
                <w:smallCaps w:val="0"/>
                <w:strike w:val="0"/>
              </w:rPr>
              <w:t>P</w:t>
            </w:r>
            <w:r>
              <w:rPr>
                <w:rStyle w:val="121"/>
                <w:b w:val="0"/>
                <w:bCs w:val="0"/>
                <w:i/>
                <w:iCs/>
                <w:smallCaps w:val="0"/>
                <w:strike w:val="0"/>
              </w:rPr>
              <w:t>〇 =</w:t>
            </w:r>
            <w:r>
              <w:rPr>
                <w:rStyle w:val="120"/>
                <w:b w:val="0"/>
                <w:bCs w:val="0"/>
                <w:i/>
                <w:iCs/>
                <w:smallCaps w:val="0"/>
                <w:strike w:val="0"/>
              </w:rPr>
              <w:t>k</w:t>
            </w:r>
            <w:r>
              <w:rPr>
                <w:rStyle w:val="121"/>
                <w:b w:val="0"/>
                <w:bCs w:val="0"/>
                <w:i/>
                <w:iCs/>
                <w:smallCaps w:val="0"/>
                <w:strike w:val="0"/>
                <w:vertAlign w:val="subscript"/>
              </w:rPr>
              <w:t>2</w:t>
            </w:r>
            <w:r>
              <w:rPr>
                <w:color w:val="000000"/>
                <w:spacing w:val="0"/>
                <w:w w:val="100"/>
                <w:position w:val="0"/>
                <w:lang w:val="en-US" w:eastAsia="en-US" w:bidi="en-US"/>
              </w:rPr>
              <w:t xml:space="preserve"> </w:t>
            </w:r>
            <w:r>
              <w:rPr>
                <w:rStyle w:val="111"/>
                <w:b w:val="0"/>
                <w:bCs w:val="0"/>
                <w:i w:val="0"/>
                <w:iCs w:val="0"/>
                <w:smallCaps w:val="0"/>
                <w:strike w:val="0"/>
                <w:lang w:val="zh-TW" w:eastAsia="zh-TW" w:bidi="zh-TW"/>
              </w:rPr>
              <w:t>X</w:t>
            </w:r>
            <w:r>
              <w:rPr>
                <w:color w:val="000000"/>
                <w:spacing w:val="0"/>
                <w:w w:val="100"/>
                <w:position w:val="0"/>
                <w:lang w:val="zh-TW" w:eastAsia="zh-TW" w:bidi="zh-TW"/>
              </w:rPr>
              <w:t xml:space="preserve"> </w:t>
            </w:r>
            <w:r>
              <w:rPr>
                <w:rStyle w:val="111"/>
                <w:b w:val="0"/>
                <w:bCs w:val="0"/>
                <w:i w:val="0"/>
                <w:iCs w:val="0"/>
                <w:smallCaps w:val="0"/>
                <w:strike w:val="0"/>
              </w:rPr>
              <w:t>P</w:t>
            </w:r>
            <w:r>
              <w:rPr>
                <w:color w:val="000000"/>
                <w:spacing w:val="0"/>
                <w:w w:val="100"/>
                <w:position w:val="0"/>
                <w:vertAlign w:val="subscript"/>
                <w:lang w:val="en-US" w:eastAsia="en-US" w:bidi="en-US"/>
              </w:rPr>
              <w:t>5</w:t>
            </w:r>
            <w:r>
              <w:rPr>
                <w:color w:val="000000"/>
                <w:spacing w:val="0"/>
                <w:w w:val="100"/>
                <w:position w:val="0"/>
                <w:lang w:val="en-US" w:eastAsia="en-US" w:bidi="en-US"/>
              </w:rPr>
              <w:tab/>
            </w:r>
            <w:r>
              <w:rPr>
                <w:color w:val="000000"/>
                <w:spacing w:val="0"/>
                <w:w w:val="100"/>
                <w:position w:val="0"/>
                <w:lang w:val="en-US" w:eastAsia="en-US" w:bidi="en-US"/>
              </w:rPr>
              <w:tab/>
            </w:r>
            <w:r>
              <w:rPr>
                <w:color w:val="000000"/>
                <w:spacing w:val="0"/>
                <w:w w:val="100"/>
                <w:position w:val="0"/>
                <w:lang w:val="en-US" w:eastAsia="en-US" w:bidi="en-US"/>
              </w:rPr>
              <w:t xml:space="preserve">( </w:t>
            </w:r>
            <w:r>
              <w:rPr>
                <w:rStyle w:val="111"/>
                <w:b w:val="0"/>
                <w:bCs w:val="0"/>
                <w:i w:val="0"/>
                <w:iCs w:val="0"/>
                <w:smallCaps w:val="0"/>
                <w:strike w:val="0"/>
              </w:rPr>
              <w:t>A</w:t>
            </w:r>
            <w:r>
              <w:rPr>
                <w:color w:val="000000"/>
                <w:spacing w:val="0"/>
                <w:w w:val="100"/>
                <w:position w:val="0"/>
                <w:lang w:val="en-US" w:eastAsia="en-US" w:bidi="en-US"/>
              </w:rPr>
              <w:t xml:space="preserve">. </w:t>
            </w:r>
            <w:r>
              <w:rPr>
                <w:color w:val="000000"/>
                <w:spacing w:val="0"/>
                <w:w w:val="100"/>
                <w:position w:val="0"/>
                <w:lang w:val="zh-TW" w:eastAsia="zh-TW" w:bidi="zh-TW"/>
              </w:rPr>
              <w:t xml:space="preserve">1 </w:t>
            </w:r>
            <w:r>
              <w:rPr>
                <w:color w:val="000000"/>
                <w:spacing w:val="0"/>
                <w:w w:val="100"/>
                <w:position w:val="0"/>
                <w:lang w:val="en-US" w:eastAsia="en-US" w:bidi="en-US"/>
              </w:rPr>
              <w:t>)</w:t>
            </w:r>
          </w:p>
          <w:p>
            <w:pPr>
              <w:pStyle w:val="38"/>
              <w:keepNext w:val="0"/>
              <w:keepLines w:val="0"/>
              <w:widowControl w:val="0"/>
              <w:shd w:val="clear" w:color="auto" w:fill="auto"/>
              <w:bidi w:val="0"/>
              <w:spacing w:before="0" w:after="0" w:line="320" w:lineRule="exact"/>
              <w:ind w:left="460" w:right="0" w:firstLine="0"/>
              <w:jc w:val="both"/>
            </w:pPr>
            <w:r>
              <w:rPr>
                <w:color w:val="000000"/>
                <w:spacing w:val="0"/>
                <w:w w:val="100"/>
                <w:position w:val="0"/>
                <w:lang w:val="zh-TW" w:eastAsia="zh-TW" w:bidi="zh-TW"/>
              </w:rPr>
              <w:t>式中：</w:t>
            </w:r>
          </w:p>
          <w:p>
            <w:pPr>
              <w:pStyle w:val="38"/>
              <w:keepNext w:val="0"/>
              <w:keepLines w:val="0"/>
              <w:widowControl w:val="0"/>
              <w:shd w:val="clear" w:color="auto" w:fill="auto"/>
              <w:tabs>
                <w:tab w:val="left" w:pos="1022"/>
              </w:tabs>
              <w:bidi w:val="0"/>
              <w:spacing w:before="0" w:after="0" w:line="320" w:lineRule="exact"/>
              <w:ind w:left="460" w:right="0" w:firstLine="0"/>
              <w:jc w:val="both"/>
            </w:pPr>
            <w:r>
              <w:rPr>
                <w:rStyle w:val="111"/>
                <w:b w:val="0"/>
                <w:bCs w:val="0"/>
                <w:i w:val="0"/>
                <w:iCs w:val="0"/>
                <w:smallCaps w:val="0"/>
                <w:strike w:val="0"/>
              </w:rPr>
              <w:t>P</w:t>
            </w:r>
            <w:r>
              <w:rPr>
                <w:color w:val="000000"/>
                <w:spacing w:val="0"/>
                <w:w w:val="100"/>
                <w:position w:val="0"/>
                <w:lang w:val="en-US" w:eastAsia="en-US" w:bidi="en-US"/>
              </w:rPr>
              <w:t>。</w:t>
            </w:r>
            <w:r>
              <w:rPr>
                <w:color w:val="000000"/>
                <w:spacing w:val="0"/>
                <w:w w:val="100"/>
                <w:position w:val="0"/>
                <w:lang w:val="en-US" w:eastAsia="en-US" w:bidi="en-US"/>
              </w:rPr>
              <w:tab/>
            </w:r>
            <w:r>
              <w:rPr>
                <w:color w:val="000000"/>
                <w:spacing w:val="0"/>
                <w:w w:val="100"/>
                <w:position w:val="0"/>
                <w:lang w:val="zh-TW" w:eastAsia="zh-TW" w:bidi="zh-TW"/>
              </w:rPr>
              <w:t>软管允许的最大工作压力，单位为兆帕</w:t>
            </w:r>
            <w:r>
              <w:rPr>
                <w:color w:val="000000"/>
                <w:spacing w:val="0"/>
                <w:w w:val="100"/>
                <w:position w:val="0"/>
                <w:lang w:val="en-US" w:eastAsia="en-US" w:bidi="en-US"/>
              </w:rPr>
              <w:t>（</w:t>
            </w:r>
            <w:r>
              <w:rPr>
                <w:rStyle w:val="111"/>
                <w:b w:val="0"/>
                <w:bCs w:val="0"/>
                <w:i w:val="0"/>
                <w:iCs w:val="0"/>
                <w:smallCaps w:val="0"/>
                <w:strike w:val="0"/>
              </w:rPr>
              <w:t>MPa</w:t>
            </w:r>
            <w:r>
              <w:rPr>
                <w:color w:val="000000"/>
                <w:spacing w:val="0"/>
                <w:w w:val="100"/>
                <w:position w:val="0"/>
                <w:lang w:val="en-US" w:eastAsia="en-US" w:bidi="en-US"/>
              </w:rPr>
              <w:t>);</w:t>
            </w:r>
          </w:p>
          <w:p>
            <w:pPr>
              <w:pStyle w:val="38"/>
              <w:keepNext w:val="0"/>
              <w:keepLines w:val="0"/>
              <w:widowControl w:val="0"/>
              <w:shd w:val="clear" w:color="auto" w:fill="auto"/>
              <w:bidi w:val="0"/>
              <w:spacing w:before="0" w:after="0" w:line="320" w:lineRule="exact"/>
              <w:ind w:left="460" w:right="0" w:firstLine="0"/>
              <w:jc w:val="both"/>
            </w:pPr>
            <w:r>
              <w:rPr>
                <w:rStyle w:val="120"/>
                <w:b w:val="0"/>
                <w:bCs w:val="0"/>
                <w:i/>
                <w:iCs/>
                <w:smallCaps w:val="0"/>
                <w:strike w:val="0"/>
              </w:rPr>
              <w:t>k</w:t>
            </w:r>
            <w:r>
              <w:rPr>
                <w:rStyle w:val="121"/>
                <w:b w:val="0"/>
                <w:bCs w:val="0"/>
                <w:i/>
                <w:iCs/>
                <w:smallCaps w:val="0"/>
                <w:strike w:val="0"/>
                <w:vertAlign w:val="subscript"/>
              </w:rPr>
              <w:t>2</w:t>
            </w:r>
            <w:r>
              <w:rPr>
                <w:color w:val="000000"/>
                <w:spacing w:val="0"/>
                <w:w w:val="100"/>
                <w:position w:val="0"/>
                <w:lang w:val="en-US" w:eastAsia="en-US" w:bidi="en-US"/>
              </w:rPr>
              <w:t>——</w:t>
            </w:r>
            <w:r>
              <w:rPr>
                <w:color w:val="000000"/>
                <w:spacing w:val="0"/>
                <w:w w:val="100"/>
                <w:position w:val="0"/>
                <w:lang w:val="zh-TW" w:eastAsia="zh-TW" w:bidi="zh-TW"/>
              </w:rPr>
              <w:t>软管的温度修正系数；</w:t>
            </w:r>
          </w:p>
          <w:p>
            <w:pPr>
              <w:pStyle w:val="38"/>
              <w:keepNext w:val="0"/>
              <w:keepLines w:val="0"/>
              <w:widowControl w:val="0"/>
              <w:shd w:val="clear" w:color="auto" w:fill="auto"/>
              <w:bidi w:val="0"/>
              <w:spacing w:before="0" w:after="336" w:line="320" w:lineRule="exact"/>
              <w:ind w:left="1120" w:right="0" w:firstLine="0"/>
              <w:jc w:val="left"/>
            </w:pPr>
            <w:r>
              <w:rPr>
                <w:color w:val="000000"/>
                <w:spacing w:val="0"/>
                <w:w w:val="100"/>
                <w:position w:val="0"/>
                <w:lang w:val="zh-TW" w:eastAsia="zh-TW" w:bidi="zh-TW"/>
              </w:rPr>
              <w:t>室温下设计压力，单位为兆帕</w:t>
            </w:r>
            <w:r>
              <w:rPr>
                <w:color w:val="000000"/>
                <w:spacing w:val="0"/>
                <w:w w:val="100"/>
                <w:position w:val="0"/>
                <w:lang w:val="en-US" w:eastAsia="en-US" w:bidi="en-US"/>
              </w:rPr>
              <w:t>（</w:t>
            </w:r>
            <w:r>
              <w:rPr>
                <w:rStyle w:val="111"/>
                <w:b w:val="0"/>
                <w:bCs w:val="0"/>
                <w:i w:val="0"/>
                <w:iCs w:val="0"/>
                <w:smallCaps w:val="0"/>
                <w:strike w:val="0"/>
              </w:rPr>
              <w:t>MPa</w:t>
            </w:r>
            <w:r>
              <w:rPr>
                <w:color w:val="000000"/>
                <w:spacing w:val="0"/>
                <w:w w:val="100"/>
                <w:position w:val="0"/>
                <w:lang w:val="en-US" w:eastAsia="en-US" w:bidi="en-US"/>
              </w:rPr>
              <w:t>)</w:t>
            </w:r>
            <w:r>
              <w:rPr>
                <w:color w:val="000000"/>
                <w:spacing w:val="0"/>
                <w:w w:val="100"/>
                <w:position w:val="0"/>
                <w:lang w:val="zh-TW" w:eastAsia="zh-TW" w:bidi="zh-TW"/>
              </w:rPr>
              <w:t>。</w:t>
            </w:r>
          </w:p>
          <w:p>
            <w:pPr>
              <w:pStyle w:val="38"/>
              <w:keepNext w:val="0"/>
              <w:keepLines w:val="0"/>
              <w:widowControl w:val="0"/>
              <w:shd w:val="clear" w:color="auto" w:fill="auto"/>
              <w:bidi w:val="0"/>
              <w:spacing w:before="0" w:after="386" w:line="200" w:lineRule="exact"/>
              <w:ind w:left="0" w:right="0" w:firstLine="0"/>
              <w:jc w:val="left"/>
            </w:pPr>
            <w:r>
              <w:rPr>
                <w:rStyle w:val="111"/>
                <w:b w:val="0"/>
                <w:bCs w:val="0"/>
                <w:i w:val="0"/>
                <w:iCs w:val="0"/>
                <w:smallCaps w:val="0"/>
                <w:strike w:val="0"/>
              </w:rPr>
              <w:t>A</w:t>
            </w:r>
            <w:r>
              <w:rPr>
                <w:color w:val="000000"/>
                <w:spacing w:val="0"/>
                <w:w w:val="100"/>
                <w:position w:val="0"/>
                <w:lang w:val="en-US" w:eastAsia="en-US" w:bidi="en-US"/>
              </w:rPr>
              <w:t xml:space="preserve">. </w:t>
            </w:r>
            <w:r>
              <w:rPr>
                <w:rStyle w:val="118"/>
                <w:b w:val="0"/>
                <w:bCs w:val="0"/>
                <w:i w:val="0"/>
                <w:iCs w:val="0"/>
                <w:smallCaps w:val="0"/>
                <w:strike w:val="0"/>
              </w:rPr>
              <w:t>2温度修正系数</w:t>
            </w:r>
          </w:p>
          <w:p>
            <w:pPr>
              <w:pStyle w:val="38"/>
              <w:keepNext w:val="0"/>
              <w:keepLines w:val="0"/>
              <w:widowControl w:val="0"/>
              <w:shd w:val="clear" w:color="auto" w:fill="auto"/>
              <w:bidi w:val="0"/>
              <w:spacing w:before="0" w:after="195" w:line="200" w:lineRule="exact"/>
              <w:ind w:left="0" w:right="0" w:firstLine="0"/>
              <w:jc w:val="left"/>
            </w:pPr>
            <w:r>
              <w:rPr>
                <w:rStyle w:val="111"/>
                <w:b w:val="0"/>
                <w:bCs w:val="0"/>
                <w:i w:val="0"/>
                <w:iCs w:val="0"/>
                <w:smallCaps w:val="0"/>
                <w:strike w:val="0"/>
              </w:rPr>
              <w:t>A</w:t>
            </w:r>
            <w:r>
              <w:rPr>
                <w:color w:val="000000"/>
                <w:spacing w:val="0"/>
                <w:w w:val="100"/>
                <w:position w:val="0"/>
                <w:lang w:val="en-US" w:eastAsia="en-US" w:bidi="en-US"/>
              </w:rPr>
              <w:t xml:space="preserve">.2. </w:t>
            </w:r>
            <w:r>
              <w:rPr>
                <w:color w:val="000000"/>
                <w:spacing w:val="0"/>
                <w:w w:val="100"/>
                <w:position w:val="0"/>
                <w:lang w:val="zh-TW" w:eastAsia="zh-TW" w:bidi="zh-TW"/>
              </w:rPr>
              <w:t>1波纹管、网套和接头常用材料的温度修正系数见表</w:t>
            </w:r>
            <w:r>
              <w:rPr>
                <w:rStyle w:val="111"/>
                <w:b w:val="0"/>
                <w:bCs w:val="0"/>
                <w:i w:val="0"/>
                <w:iCs w:val="0"/>
                <w:smallCaps w:val="0"/>
                <w:strike w:val="0"/>
              </w:rPr>
              <w:t>A</w:t>
            </w:r>
            <w:r>
              <w:rPr>
                <w:color w:val="000000"/>
                <w:spacing w:val="0"/>
                <w:w w:val="100"/>
                <w:position w:val="0"/>
                <w:lang w:val="en-US" w:eastAsia="en-US" w:bidi="en-US"/>
              </w:rPr>
              <w:t>.1。</w:t>
            </w:r>
          </w:p>
          <w:p>
            <w:pPr>
              <w:pStyle w:val="70"/>
              <w:keepNext w:val="0"/>
              <w:keepLines w:val="0"/>
              <w:widowControl w:val="0"/>
              <w:shd w:val="clear" w:color="auto" w:fill="auto"/>
              <w:bidi w:val="0"/>
              <w:spacing w:before="0" w:after="0" w:line="200" w:lineRule="exact"/>
              <w:ind w:left="0" w:right="0" w:firstLine="0"/>
              <w:jc w:val="center"/>
            </w:pPr>
            <w:r>
              <w:rPr>
                <w:color w:val="000000"/>
                <w:spacing w:val="0"/>
                <w:w w:val="100"/>
                <w:position w:val="0"/>
                <w:lang w:val="zh-TW" w:eastAsia="zh-TW" w:bidi="zh-TW"/>
              </w:rPr>
              <w:t>表</w:t>
            </w:r>
            <w:r>
              <w:rPr>
                <w:rStyle w:val="128"/>
                <w:b w:val="0"/>
                <w:bCs w:val="0"/>
                <w:i w:val="0"/>
                <w:iCs w:val="0"/>
                <w:smallCaps w:val="0"/>
                <w:strike w:val="0"/>
              </w:rPr>
              <w:t>A</w:t>
            </w:r>
            <w:r>
              <w:rPr>
                <w:color w:val="000000"/>
                <w:spacing w:val="0"/>
                <w:w w:val="100"/>
                <w:position w:val="0"/>
                <w:lang w:val="en-US" w:eastAsia="en-US" w:bidi="en-US"/>
              </w:rPr>
              <w:t xml:space="preserve">. </w:t>
            </w:r>
            <w:r>
              <w:rPr>
                <w:rStyle w:val="130"/>
                <w:b w:val="0"/>
                <w:bCs w:val="0"/>
                <w:i w:val="0"/>
                <w:iCs w:val="0"/>
                <w:smallCaps w:val="0"/>
                <w:strike w:val="0"/>
              </w:rPr>
              <w:t>1温度修正系数</w:t>
            </w:r>
          </w:p>
          <w:tbl>
            <w:tblPr>
              <w:tblStyle w:val="17"/>
              <w:tblW w:w="9291" w:type="dxa"/>
              <w:jc w:val="center"/>
              <w:tblLayout w:type="fixed"/>
              <w:tblCellMar>
                <w:top w:w="0" w:type="dxa"/>
                <w:left w:w="10" w:type="dxa"/>
                <w:bottom w:w="0" w:type="dxa"/>
                <w:right w:w="10" w:type="dxa"/>
              </w:tblCellMar>
            </w:tblPr>
            <w:tblGrid>
              <w:gridCol w:w="1818"/>
              <w:gridCol w:w="580"/>
              <w:gridCol w:w="580"/>
              <w:gridCol w:w="580"/>
              <w:gridCol w:w="583"/>
              <w:gridCol w:w="580"/>
              <w:gridCol w:w="580"/>
              <w:gridCol w:w="580"/>
              <w:gridCol w:w="580"/>
              <w:gridCol w:w="580"/>
              <w:gridCol w:w="583"/>
              <w:gridCol w:w="580"/>
              <w:gridCol w:w="583"/>
              <w:gridCol w:w="504"/>
            </w:tblGrid>
            <w:tr>
              <w:tblPrEx>
                <w:tblCellMar>
                  <w:top w:w="0" w:type="dxa"/>
                  <w:left w:w="10" w:type="dxa"/>
                  <w:bottom w:w="0" w:type="dxa"/>
                  <w:right w:w="10" w:type="dxa"/>
                </w:tblCellMar>
              </w:tblPrEx>
              <w:trPr>
                <w:trHeight w:val="382" w:hRule="exact"/>
                <w:jc w:val="center"/>
              </w:trPr>
              <w:tc>
                <w:tcPr>
                  <w:tcW w:w="1818" w:type="dxa"/>
                  <w:vMerge w:val="restart"/>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材料牌号</w:t>
                  </w:r>
                </w:p>
              </w:tc>
              <w:tc>
                <w:tcPr>
                  <w:tcW w:w="7473" w:type="dxa"/>
                  <w:gridSpan w:val="13"/>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lang w:val="zh-TW" w:eastAsia="zh-TW" w:bidi="zh-TW"/>
                    </w:rPr>
                    <w:t>温度</w:t>
                  </w:r>
                  <w:r>
                    <w:rPr>
                      <w:rStyle w:val="136"/>
                      <w:b w:val="0"/>
                      <w:bCs w:val="0"/>
                      <w:i w:val="0"/>
                      <w:iCs w:val="0"/>
                      <w:smallCaps w:val="0"/>
                      <w:strike w:val="0"/>
                    </w:rPr>
                    <w:t>/c</w:t>
                  </w:r>
                </w:p>
              </w:tc>
            </w:tr>
            <w:tr>
              <w:tblPrEx>
                <w:tblCellMar>
                  <w:top w:w="0" w:type="dxa"/>
                  <w:left w:w="10" w:type="dxa"/>
                  <w:bottom w:w="0" w:type="dxa"/>
                  <w:right w:w="10" w:type="dxa"/>
                </w:tblCellMar>
              </w:tblPrEx>
              <w:trPr>
                <w:trHeight w:val="356" w:hRule="exact"/>
                <w:jc w:val="center"/>
              </w:trPr>
              <w:tc>
                <w:tcPr>
                  <w:tcW w:w="1818" w:type="dxa"/>
                  <w:vMerge w:val="continue"/>
                  <w:tcBorders>
                    <w:left w:val="single" w:color="auto" w:sz="4" w:space="0"/>
                  </w:tcBorders>
                  <w:shd w:val="clear" w:color="auto" w:fill="FFFFFF"/>
                  <w:vAlign w:val="center"/>
                </w:tcP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&lt;20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220" w:right="0" w:firstLine="0"/>
                    <w:jc w:val="left"/>
                  </w:pPr>
                  <w:r>
                    <w:rPr>
                      <w:rStyle w:val="136"/>
                      <w:b w:val="0"/>
                      <w:bCs w:val="0"/>
                      <w:i w:val="0"/>
                      <w:iCs w:val="0"/>
                      <w:smallCaps w:val="0"/>
                      <w:strike w:val="0"/>
                    </w:rPr>
                    <w:t>50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100</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150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200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250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300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350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400</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450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500</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550</w:t>
                  </w:r>
                </w:p>
              </w:tc>
              <w:tc>
                <w:tcPr>
                  <w:tcW w:w="504"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600</w:t>
                  </w:r>
                </w:p>
              </w:tc>
            </w:tr>
            <w:tr>
              <w:tblPrEx>
                <w:tblCellMar>
                  <w:top w:w="0" w:type="dxa"/>
                  <w:left w:w="10" w:type="dxa"/>
                  <w:bottom w:w="0" w:type="dxa"/>
                  <w:right w:w="10" w:type="dxa"/>
                </w:tblCellMar>
              </w:tblPrEx>
              <w:trPr>
                <w:trHeight w:val="360" w:hRule="exact"/>
                <w:jc w:val="center"/>
              </w:trPr>
              <w:tc>
                <w:tcPr>
                  <w:tcW w:w="181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136"/>
                      <w:b w:val="0"/>
                      <w:bCs w:val="0"/>
                      <w:i w:val="0"/>
                      <w:iCs w:val="0"/>
                      <w:smallCaps w:val="0"/>
                      <w:strike w:val="0"/>
                    </w:rPr>
                    <w:t>06Crl9Nil0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1</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0. 93</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0.81</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0. 70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0. 64</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0.60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0.57</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0.54</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0.52</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0.51</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0.50</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0.49</w:t>
                  </w:r>
                </w:p>
              </w:tc>
              <w:tc>
                <w:tcPr>
                  <w:tcW w:w="504"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0. 47</w:t>
                  </w:r>
                </w:p>
              </w:tc>
            </w:tr>
            <w:tr>
              <w:tblPrEx>
                <w:tblCellMar>
                  <w:top w:w="0" w:type="dxa"/>
                  <w:left w:w="10" w:type="dxa"/>
                  <w:bottom w:w="0" w:type="dxa"/>
                  <w:right w:w="10" w:type="dxa"/>
                </w:tblCellMar>
              </w:tblPrEx>
              <w:trPr>
                <w:trHeight w:val="356" w:hRule="exact"/>
                <w:jc w:val="center"/>
              </w:trPr>
              <w:tc>
                <w:tcPr>
                  <w:tcW w:w="181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136"/>
                      <w:b w:val="0"/>
                      <w:bCs w:val="0"/>
                      <w:i w:val="0"/>
                      <w:iCs w:val="0"/>
                      <w:smallCaps w:val="0"/>
                      <w:strike w:val="0"/>
                    </w:rPr>
                    <w:t>022Crl9Nil0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1</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0.93</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0. 81</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0. 70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0. 64</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0. 60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0.57</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0.54</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0.51</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0. 50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0.49</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0.47</w:t>
                  </w:r>
                </w:p>
              </w:tc>
              <w:tc>
                <w:tcPr>
                  <w:tcW w:w="504"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0. 47</w:t>
                  </w:r>
                </w:p>
              </w:tc>
            </w:tr>
            <w:tr>
              <w:tblPrEx>
                <w:tblCellMar>
                  <w:top w:w="0" w:type="dxa"/>
                  <w:left w:w="10" w:type="dxa"/>
                  <w:bottom w:w="0" w:type="dxa"/>
                  <w:right w:w="10" w:type="dxa"/>
                </w:tblCellMar>
              </w:tblPrEx>
              <w:trPr>
                <w:trHeight w:val="360" w:hRule="exact"/>
                <w:jc w:val="center"/>
              </w:trPr>
              <w:tc>
                <w:tcPr>
                  <w:tcW w:w="181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136"/>
                      <w:b w:val="0"/>
                      <w:bCs w:val="0"/>
                      <w:i w:val="0"/>
                      <w:iCs w:val="0"/>
                      <w:smallCaps w:val="0"/>
                      <w:strike w:val="0"/>
                    </w:rPr>
                    <w:t>06Crl7Nil2Mo2</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1</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0. 93</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0.83</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0. 72</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0. 66</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0.63</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0. 60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0.55</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0. 53</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0. 52</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0.51</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0.50</w:t>
                  </w:r>
                </w:p>
              </w:tc>
              <w:tc>
                <w:tcPr>
                  <w:tcW w:w="504"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0. 50</w:t>
                  </w:r>
                </w:p>
              </w:tc>
            </w:tr>
            <w:tr>
              <w:tblPrEx>
                <w:tblCellMar>
                  <w:top w:w="0" w:type="dxa"/>
                  <w:left w:w="10" w:type="dxa"/>
                  <w:bottom w:w="0" w:type="dxa"/>
                  <w:right w:w="10" w:type="dxa"/>
                </w:tblCellMar>
              </w:tblPrEx>
              <w:trPr>
                <w:trHeight w:val="364" w:hRule="exact"/>
                <w:jc w:val="center"/>
              </w:trPr>
              <w:tc>
                <w:tcPr>
                  <w:tcW w:w="181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136"/>
                      <w:b w:val="0"/>
                      <w:bCs w:val="0"/>
                      <w:i w:val="0"/>
                      <w:iCs w:val="0"/>
                      <w:smallCaps w:val="0"/>
                      <w:strike w:val="0"/>
                    </w:rPr>
                    <w:t>022Crl7Nil2Mo2</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1</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0. 93</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0. 83</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0.72</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0. 66</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0. 62</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0. 59</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0.56</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0. 55</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0.53</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0.51</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0.50</w:t>
                  </w:r>
                </w:p>
              </w:tc>
              <w:tc>
                <w:tcPr>
                  <w:tcW w:w="504"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0. 50</w:t>
                  </w:r>
                </w:p>
              </w:tc>
            </w:tr>
            <w:tr>
              <w:tblPrEx>
                <w:tblCellMar>
                  <w:top w:w="0" w:type="dxa"/>
                  <w:left w:w="10" w:type="dxa"/>
                  <w:bottom w:w="0" w:type="dxa"/>
                  <w:right w:w="10" w:type="dxa"/>
                </w:tblCellMar>
              </w:tblPrEx>
              <w:trPr>
                <w:trHeight w:val="360" w:hRule="exact"/>
                <w:jc w:val="center"/>
              </w:trPr>
              <w:tc>
                <w:tcPr>
                  <w:tcW w:w="1818"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136"/>
                      <w:b w:val="0"/>
                      <w:bCs w:val="0"/>
                      <w:i w:val="0"/>
                      <w:iCs w:val="0"/>
                      <w:smallCaps w:val="0"/>
                      <w:strike w:val="0"/>
                    </w:rPr>
                    <w:t>06Crl8NillTi</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1</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0. 94</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0.86</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0.76</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0. 73</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0. 70</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0.67</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0.65</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0. 63</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0.61</w:t>
                  </w:r>
                </w:p>
              </w:tc>
              <w:tc>
                <w:tcPr>
                  <w:tcW w:w="580"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0. 60</w:t>
                  </w:r>
                </w:p>
              </w:tc>
              <w:tc>
                <w:tcPr>
                  <w:tcW w:w="583"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0.59</w:t>
                  </w:r>
                </w:p>
              </w:tc>
              <w:tc>
                <w:tcPr>
                  <w:tcW w:w="504" w:type="dxa"/>
                  <w:tcBorders>
                    <w:top w:val="single" w:color="auto" w:sz="4" w:space="0"/>
                    <w:left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0. 57</w:t>
                  </w:r>
                </w:p>
              </w:tc>
            </w:tr>
            <w:tr>
              <w:tblPrEx>
                <w:tblCellMar>
                  <w:top w:w="0" w:type="dxa"/>
                  <w:left w:w="10" w:type="dxa"/>
                  <w:bottom w:w="0" w:type="dxa"/>
                  <w:right w:w="10" w:type="dxa"/>
                </w:tblCellMar>
              </w:tblPrEx>
              <w:trPr>
                <w:trHeight w:val="378" w:hRule="exact"/>
                <w:jc w:val="center"/>
              </w:trPr>
              <w:tc>
                <w:tcPr>
                  <w:tcW w:w="1818"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380" w:right="0" w:firstLine="0"/>
                    <w:jc w:val="left"/>
                  </w:pPr>
                  <w:r>
                    <w:rPr>
                      <w:rStyle w:val="136"/>
                      <w:b w:val="0"/>
                      <w:bCs w:val="0"/>
                      <w:i w:val="0"/>
                      <w:iCs w:val="0"/>
                      <w:smallCaps w:val="0"/>
                      <w:strike w:val="0"/>
                    </w:rPr>
                    <w:t>Q235B、20</w:t>
                  </w:r>
                </w:p>
              </w:tc>
              <w:tc>
                <w:tcPr>
                  <w:tcW w:w="58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1</w:t>
                  </w:r>
                </w:p>
              </w:tc>
              <w:tc>
                <w:tcPr>
                  <w:tcW w:w="58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0. 98</w:t>
                  </w:r>
                </w:p>
              </w:tc>
              <w:tc>
                <w:tcPr>
                  <w:tcW w:w="58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0. 90</w:t>
                  </w:r>
                </w:p>
              </w:tc>
              <w:tc>
                <w:tcPr>
                  <w:tcW w:w="583"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0.89</w:t>
                  </w:r>
                </w:p>
              </w:tc>
              <w:tc>
                <w:tcPr>
                  <w:tcW w:w="58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0. 86</w:t>
                  </w:r>
                </w:p>
              </w:tc>
              <w:tc>
                <w:tcPr>
                  <w:tcW w:w="58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0.82</w:t>
                  </w:r>
                </w:p>
              </w:tc>
              <w:tc>
                <w:tcPr>
                  <w:tcW w:w="58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0. 76</w:t>
                  </w:r>
                </w:p>
              </w:tc>
              <w:tc>
                <w:tcPr>
                  <w:tcW w:w="58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0.73</w:t>
                  </w:r>
                </w:p>
              </w:tc>
              <w:tc>
                <w:tcPr>
                  <w:tcW w:w="58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0. 70</w:t>
                  </w:r>
                </w:p>
              </w:tc>
              <w:tc>
                <w:tcPr>
                  <w:tcW w:w="583"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0.41</w:t>
                  </w:r>
                </w:p>
              </w:tc>
              <w:tc>
                <w:tcPr>
                  <w:tcW w:w="580"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left"/>
                  </w:pPr>
                  <w:r>
                    <w:rPr>
                      <w:rStyle w:val="136"/>
                      <w:b w:val="0"/>
                      <w:bCs w:val="0"/>
                      <w:i w:val="0"/>
                      <w:iCs w:val="0"/>
                      <w:smallCaps w:val="0"/>
                      <w:strike w:val="0"/>
                    </w:rPr>
                    <w:t>0.24</w:t>
                  </w:r>
                </w:p>
              </w:tc>
              <w:tc>
                <w:tcPr>
                  <w:tcW w:w="583"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w:t>
                  </w:r>
                </w:p>
              </w:tc>
              <w:tc>
                <w:tcPr>
                  <w:tcW w:w="50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8"/>
                    <w:keepNext w:val="0"/>
                    <w:keepLines w:val="0"/>
                    <w:widowControl w:val="0"/>
                    <w:shd w:val="clear" w:color="auto" w:fill="auto"/>
                    <w:bidi w:val="0"/>
                    <w:spacing w:before="0" w:after="0" w:line="160" w:lineRule="exact"/>
                    <w:ind w:left="0" w:right="0" w:firstLine="0"/>
                    <w:jc w:val="center"/>
                  </w:pPr>
                  <w:r>
                    <w:rPr>
                      <w:rStyle w:val="136"/>
                      <w:b w:val="0"/>
                      <w:bCs w:val="0"/>
                      <w:i w:val="0"/>
                      <w:iCs w:val="0"/>
                      <w:smallCaps w:val="0"/>
                      <w:strike w:val="0"/>
                    </w:rPr>
                    <w:t>—</w:t>
                  </w:r>
                </w:p>
              </w:tc>
            </w:tr>
          </w:tbl>
          <w:p>
            <w:pPr>
              <w:widowControl w:val="0"/>
              <w:rPr>
                <w:sz w:val="2"/>
                <w:szCs w:val="2"/>
              </w:rPr>
            </w:pPr>
          </w:p>
          <w:p>
            <w:pPr>
              <w:widowControl w:val="0"/>
              <w:rPr>
                <w:sz w:val="2"/>
                <w:szCs w:val="2"/>
              </w:rPr>
            </w:pPr>
          </w:p>
          <w:p>
            <w:pPr>
              <w:pStyle w:val="70"/>
              <w:keepNext w:val="0"/>
              <w:keepLines w:val="0"/>
              <w:widowControl w:val="0"/>
              <w:shd w:val="clear" w:color="auto" w:fill="auto"/>
              <w:bidi w:val="0"/>
              <w:spacing w:before="0" w:after="519" w:line="324" w:lineRule="exact"/>
              <w:ind w:left="40" w:right="0" w:firstLine="0"/>
              <w:jc w:val="center"/>
            </w:pPr>
            <w:r>
              <w:rPr>
                <w:rStyle w:val="111"/>
                <w:b w:val="0"/>
                <w:bCs w:val="0"/>
                <w:i w:val="0"/>
                <w:iCs w:val="0"/>
                <w:smallCaps w:val="0"/>
                <w:strike w:val="0"/>
              </w:rPr>
              <w:t>A</w:t>
            </w:r>
            <w:r>
              <w:rPr>
                <w:color w:val="000000"/>
                <w:spacing w:val="0"/>
                <w:w w:val="100"/>
                <w:position w:val="0"/>
                <w:lang w:val="en-US" w:eastAsia="en-US" w:bidi="en-US"/>
              </w:rPr>
              <w:t xml:space="preserve">. 2. </w:t>
            </w:r>
            <w:r>
              <w:rPr>
                <w:rStyle w:val="113"/>
                <w:b w:val="0"/>
                <w:bCs w:val="0"/>
                <w:i w:val="0"/>
                <w:iCs w:val="0"/>
                <w:smallCaps w:val="0"/>
                <w:strike w:val="0"/>
              </w:rPr>
              <w:t>2软管温度修正系数应按波纹管、</w:t>
            </w:r>
            <w:r>
              <w:rPr>
                <w:rStyle w:val="111"/>
                <w:b w:val="0"/>
                <w:bCs w:val="0"/>
                <w:i w:val="0"/>
                <w:iCs w:val="0"/>
                <w:smallCaps w:val="0"/>
                <w:strike w:val="0"/>
              </w:rPr>
              <w:t>M</w:t>
            </w:r>
            <w:r>
              <w:rPr>
                <w:color w:val="000000"/>
                <w:spacing w:val="0"/>
                <w:w w:val="100"/>
                <w:position w:val="0"/>
                <w:lang w:val="zh-TW" w:eastAsia="zh-TW" w:bidi="zh-TW"/>
              </w:rPr>
              <w:t>套和接头的温度修正系数分别确定后取其较小值。</w:t>
            </w:r>
            <w:r>
              <w:rPr>
                <w:rStyle w:val="130"/>
                <w:b w:val="0"/>
                <w:bCs w:val="0"/>
                <w:i w:val="0"/>
                <w:iCs w:val="0"/>
                <w:smallCaps w:val="0"/>
                <w:strike w:val="0"/>
              </w:rPr>
              <w:t>附录</w:t>
            </w:r>
            <w:r>
              <w:rPr>
                <w:rStyle w:val="128"/>
                <w:b w:val="0"/>
                <w:bCs w:val="0"/>
                <w:i w:val="0"/>
                <w:iCs w:val="0"/>
                <w:smallCaps w:val="0"/>
                <w:strike w:val="0"/>
              </w:rPr>
              <w:t>B</w:t>
            </w:r>
            <w:r>
              <w:rPr>
                <w:rStyle w:val="128"/>
                <w:b w:val="0"/>
                <w:bCs w:val="0"/>
                <w:i w:val="0"/>
                <w:iCs w:val="0"/>
                <w:smallCaps w:val="0"/>
                <w:strike w:val="0"/>
              </w:rPr>
              <w:br w:type="textWrapping"/>
            </w:r>
            <w:r>
              <w:rPr>
                <w:color w:val="000000"/>
                <w:spacing w:val="0"/>
                <w:w w:val="100"/>
                <w:position w:val="0"/>
                <w:lang w:val="zh-TW" w:eastAsia="zh-TW" w:bidi="zh-TW"/>
              </w:rPr>
              <w:t>(规范性附录</w:t>
            </w:r>
            <w:r>
              <w:rPr>
                <w:color w:val="000000"/>
                <w:spacing w:val="0"/>
                <w:w w:val="100"/>
                <w:position w:val="0"/>
                <w:lang w:val="en-US" w:eastAsia="en-US" w:bidi="en-US"/>
              </w:rPr>
              <w:t>）</w:t>
            </w:r>
            <w:r>
              <w:rPr>
                <w:color w:val="000000"/>
                <w:spacing w:val="0"/>
                <w:w w:val="100"/>
                <w:position w:val="0"/>
                <w:lang w:val="en-US" w:eastAsia="en-US" w:bidi="en-US"/>
              </w:rPr>
              <w:br w:type="textWrapping"/>
            </w:r>
            <w:r>
              <w:rPr>
                <w:color w:val="000000"/>
                <w:spacing w:val="0"/>
                <w:w w:val="100"/>
                <w:position w:val="0"/>
                <w:lang w:val="zh-TW" w:eastAsia="zh-TW" w:bidi="zh-TW"/>
              </w:rPr>
              <w:t>网套爆破压力的校核</w:t>
            </w:r>
          </w:p>
          <w:p>
            <w:pPr>
              <w:pStyle w:val="70"/>
              <w:keepNext w:val="0"/>
              <w:keepLines w:val="0"/>
              <w:widowControl w:val="0"/>
              <w:shd w:val="clear" w:color="auto" w:fill="auto"/>
              <w:bidi w:val="0"/>
              <w:spacing w:before="0" w:after="378" w:line="200" w:lineRule="exact"/>
              <w:ind w:left="0" w:right="0" w:firstLine="0"/>
              <w:jc w:val="left"/>
            </w:pPr>
            <w:r>
              <w:rPr>
                <w:rStyle w:val="128"/>
                <w:b w:val="0"/>
                <w:bCs w:val="0"/>
                <w:i w:val="0"/>
                <w:iCs w:val="0"/>
                <w:smallCaps w:val="0"/>
                <w:strike w:val="0"/>
              </w:rPr>
              <w:t>B</w:t>
            </w:r>
            <w:r>
              <w:rPr>
                <w:color w:val="000000"/>
                <w:spacing w:val="0"/>
                <w:w w:val="100"/>
                <w:position w:val="0"/>
                <w:lang w:val="en-US" w:eastAsia="en-US" w:bidi="en-US"/>
              </w:rPr>
              <w:t xml:space="preserve">. </w:t>
            </w:r>
            <w:r>
              <w:rPr>
                <w:rStyle w:val="130"/>
                <w:b w:val="0"/>
                <w:bCs w:val="0"/>
                <w:i w:val="0"/>
                <w:iCs w:val="0"/>
                <w:smallCaps w:val="0"/>
                <w:strike w:val="0"/>
              </w:rPr>
              <w:t>1爆破压力计算</w:t>
            </w:r>
          </w:p>
          <w:p>
            <w:pPr>
              <w:pStyle w:val="38"/>
              <w:keepNext w:val="0"/>
              <w:keepLines w:val="0"/>
              <w:widowControl w:val="0"/>
              <w:shd w:val="clear" w:color="auto" w:fill="auto"/>
              <w:bidi w:val="0"/>
              <w:spacing w:before="0" w:after="89" w:line="200" w:lineRule="exact"/>
              <w:ind w:left="0" w:right="0" w:firstLine="0"/>
              <w:jc w:val="left"/>
            </w:pPr>
            <w:r>
              <w:rPr>
                <w:rStyle w:val="111"/>
                <w:b w:val="0"/>
                <w:bCs w:val="0"/>
                <w:i w:val="0"/>
                <w:iCs w:val="0"/>
                <w:smallCaps w:val="0"/>
                <w:strike w:val="0"/>
              </w:rPr>
              <w:t>B</w:t>
            </w:r>
            <w:r>
              <w:rPr>
                <w:rStyle w:val="287"/>
                <w:b w:val="0"/>
                <w:bCs w:val="0"/>
                <w:i w:val="0"/>
                <w:iCs w:val="0"/>
                <w:smallCaps w:val="0"/>
                <w:strike w:val="0"/>
              </w:rPr>
              <w:t xml:space="preserve">. 1. </w:t>
            </w:r>
            <w:r>
              <w:rPr>
                <w:rStyle w:val="287"/>
                <w:b w:val="0"/>
                <w:bCs w:val="0"/>
                <w:i w:val="0"/>
                <w:iCs w:val="0"/>
                <w:smallCaps w:val="0"/>
                <w:strike w:val="0"/>
                <w:lang w:val="zh-TW" w:eastAsia="zh-TW" w:bidi="zh-TW"/>
              </w:rPr>
              <w:t>1</w:t>
            </w:r>
            <w:r>
              <w:rPr>
                <w:color w:val="000000"/>
                <w:spacing w:val="0"/>
                <w:w w:val="100"/>
                <w:position w:val="0"/>
                <w:lang w:val="zh-TW" w:eastAsia="zh-TW" w:bidi="zh-TW"/>
              </w:rPr>
              <w:t>钢丝网套和丝带</w:t>
            </w:r>
            <w:r>
              <w:rPr>
                <w:rStyle w:val="111"/>
                <w:b w:val="0"/>
                <w:bCs w:val="0"/>
                <w:i w:val="0"/>
                <w:iCs w:val="0"/>
                <w:smallCaps w:val="0"/>
                <w:strike w:val="0"/>
              </w:rPr>
              <w:t>N</w:t>
            </w:r>
            <w:r>
              <w:rPr>
                <w:color w:val="000000"/>
                <w:spacing w:val="0"/>
                <w:w w:val="100"/>
                <w:position w:val="0"/>
                <w:lang w:val="zh-TW" w:eastAsia="zh-TW" w:bidi="zh-TW"/>
              </w:rPr>
              <w:t>套的计算爆破压力</w:t>
            </w:r>
            <w:r>
              <w:rPr>
                <w:rStyle w:val="111"/>
                <w:b w:val="0"/>
                <w:bCs w:val="0"/>
                <w:i w:val="0"/>
                <w:iCs w:val="0"/>
                <w:smallCaps w:val="0"/>
                <w:strike w:val="0"/>
              </w:rPr>
              <w:t>P</w:t>
            </w:r>
            <w:r>
              <w:rPr>
                <w:rStyle w:val="111"/>
                <w:b w:val="0"/>
                <w:bCs w:val="0"/>
                <w:i w:val="0"/>
                <w:iCs w:val="0"/>
                <w:smallCaps w:val="0"/>
                <w:strike w:val="0"/>
                <w:vertAlign w:val="subscript"/>
              </w:rPr>
              <w:t>bs</w:t>
            </w:r>
            <w:r>
              <w:rPr>
                <w:rStyle w:val="288"/>
                <w:b w:val="0"/>
                <w:bCs w:val="0"/>
                <w:i w:val="0"/>
                <w:iCs w:val="0"/>
                <w:smallCaps w:val="0"/>
                <w:strike w:val="0"/>
              </w:rPr>
              <w:t>按公式</w:t>
            </w:r>
            <w:r>
              <w:rPr>
                <w:rStyle w:val="288"/>
                <w:b w:val="0"/>
                <w:bCs w:val="0"/>
                <w:i w:val="0"/>
                <w:iCs w:val="0"/>
                <w:smallCaps w:val="0"/>
                <w:strike w:val="0"/>
                <w:lang w:val="en-US" w:eastAsia="en-US" w:bidi="en-US"/>
              </w:rPr>
              <w:t>（</w:t>
            </w:r>
            <w:r>
              <w:rPr>
                <w:rStyle w:val="111"/>
                <w:b w:val="0"/>
                <w:bCs w:val="0"/>
                <w:i w:val="0"/>
                <w:iCs w:val="0"/>
                <w:smallCaps w:val="0"/>
                <w:strike w:val="0"/>
              </w:rPr>
              <w:t>B</w:t>
            </w:r>
            <w:r>
              <w:rPr>
                <w:color w:val="000000"/>
                <w:spacing w:val="0"/>
                <w:w w:val="100"/>
                <w:position w:val="0"/>
                <w:lang w:val="en-US" w:eastAsia="en-US" w:bidi="en-US"/>
              </w:rPr>
              <w:t>. 1)</w:t>
            </w:r>
            <w:r>
              <w:rPr>
                <w:color w:val="000000"/>
                <w:spacing w:val="0"/>
                <w:w w:val="100"/>
                <w:position w:val="0"/>
                <w:lang w:val="zh-TW" w:eastAsia="zh-TW" w:bidi="zh-TW"/>
              </w:rPr>
              <w:t>计算。</w:t>
            </w:r>
          </w:p>
          <w:p>
            <w:pPr>
              <w:pStyle w:val="289"/>
              <w:keepNext w:val="0"/>
              <w:keepLines w:val="0"/>
              <w:widowControl w:val="0"/>
              <w:shd w:val="clear" w:color="auto" w:fill="auto"/>
              <w:tabs>
                <w:tab w:val="left" w:leader="dot" w:pos="8542"/>
              </w:tabs>
              <w:bidi w:val="0"/>
              <w:spacing w:before="0" w:after="10" w:line="200" w:lineRule="exact"/>
              <w:ind w:left="2660" w:right="0" w:firstLine="0"/>
            </w:pPr>
            <w:r>
              <w:rPr>
                <w:rStyle w:val="290"/>
                <w:b w:val="0"/>
                <w:bCs w:val="0"/>
                <w:i w:val="0"/>
                <w:iCs w:val="0"/>
                <w:smallCaps w:val="0"/>
                <w:strike w:val="0"/>
              </w:rPr>
              <w:t>P</w:t>
            </w:r>
            <w:r>
              <w:rPr>
                <w:rStyle w:val="292"/>
                <w:b w:val="0"/>
                <w:bCs w:val="0"/>
                <w:i w:val="0"/>
                <w:iCs w:val="0"/>
                <w:smallCaps w:val="0"/>
                <w:strike w:val="0"/>
                <w:vertAlign w:val="subscript"/>
              </w:rPr>
              <w:t>b5</w:t>
            </w:r>
            <w:r>
              <w:rPr>
                <w:rStyle w:val="292"/>
                <w:b w:val="0"/>
                <w:bCs w:val="0"/>
                <w:i w:val="0"/>
                <w:iCs w:val="0"/>
                <w:smallCaps w:val="0"/>
                <w:strike w:val="0"/>
              </w:rPr>
              <w:t xml:space="preserve"> </w:t>
            </w:r>
            <w:r>
              <w:rPr>
                <w:color w:val="000000"/>
                <w:w w:val="100"/>
                <w:position w:val="0"/>
              </w:rPr>
              <w:t>=k</w:t>
            </w:r>
            <w:r>
              <w:rPr>
                <w:rStyle w:val="293"/>
                <w:b w:val="0"/>
                <w:bCs w:val="0"/>
                <w:i/>
                <w:iCs/>
                <w:smallCaps w:val="0"/>
                <w:strike w:val="0"/>
                <w:vertAlign w:val="subscript"/>
              </w:rPr>
              <w:t>3</w:t>
            </w:r>
            <w:r>
              <w:rPr>
                <w:color w:val="000000"/>
                <w:w w:val="100"/>
                <w:position w:val="0"/>
              </w:rPr>
              <w:t xml:space="preserve"> </w:t>
            </w:r>
            <w:r>
              <w:rPr>
                <w:color w:val="000000"/>
                <w:w w:val="100"/>
                <w:position w:val="0"/>
                <w:lang w:val="zh-TW" w:eastAsia="zh-TW" w:bidi="zh-TW"/>
              </w:rPr>
              <w:t xml:space="preserve">X </w:t>
            </w:r>
            <w:r>
              <w:rPr>
                <w:color w:val="000000"/>
                <w:w w:val="100"/>
                <w:position w:val="0"/>
              </w:rPr>
              <w:t>ki XmXnX</w:t>
            </w:r>
            <w:r>
              <w:rPr>
                <w:rStyle w:val="294"/>
                <w:b w:val="0"/>
                <w:bCs w:val="0"/>
                <w:i/>
                <w:iCs/>
                <w:smallCaps w:val="0"/>
                <w:strike w:val="0"/>
              </w:rPr>
              <w:t>〇</w:t>
            </w:r>
            <w:r>
              <w:rPr>
                <w:color w:val="000000"/>
                <w:w w:val="100"/>
                <w:position w:val="0"/>
                <w:vertAlign w:val="subscript"/>
              </w:rPr>
              <w:t>b</w:t>
            </w:r>
            <w:r>
              <w:rPr>
                <w:color w:val="000000"/>
                <w:w w:val="100"/>
                <w:position w:val="0"/>
              </w:rPr>
              <w:t xml:space="preserve">X cos^X </w:t>
            </w:r>
            <w:r>
              <w:rPr>
                <w:rStyle w:val="295"/>
                <w:b w:val="0"/>
                <w:bCs w:val="0"/>
                <w:i/>
                <w:iCs/>
                <w:smallCaps w:val="0"/>
                <w:strike w:val="0"/>
              </w:rPr>
              <w:t>d</w:t>
            </w:r>
            <w:r>
              <w:rPr>
                <w:rStyle w:val="295"/>
                <w:b w:val="0"/>
                <w:bCs w:val="0"/>
                <w:i/>
                <w:iCs/>
                <w:smallCaps w:val="0"/>
                <w:strike w:val="0"/>
                <w:vertAlign w:val="superscript"/>
              </w:rPr>
              <w:t>z</w:t>
            </w:r>
            <w:r>
              <w:rPr>
                <w:rStyle w:val="295"/>
                <w:b w:val="0"/>
                <w:bCs w:val="0"/>
                <w:i/>
                <w:iCs/>
                <w:smallCaps w:val="0"/>
                <w:strike w:val="0"/>
              </w:rPr>
              <w:t>/D</w:t>
            </w:r>
            <w:r>
              <w:rPr>
                <w:rStyle w:val="295"/>
                <w:b w:val="0"/>
                <w:bCs w:val="0"/>
                <w:i/>
                <w:iCs/>
                <w:smallCaps w:val="0"/>
                <w:strike w:val="0"/>
                <w:vertAlign w:val="superscript"/>
              </w:rPr>
              <w:t>2</w:t>
            </w:r>
            <w:r>
              <w:rPr>
                <w:rStyle w:val="295"/>
                <w:b w:val="0"/>
                <w:bCs w:val="0"/>
                <w:i/>
                <w:iCs/>
                <w:smallCaps w:val="0"/>
                <w:strike w:val="0"/>
                <w:vertAlign w:val="subscript"/>
              </w:rPr>
              <w:t>m</w:t>
            </w:r>
            <w:r>
              <w:rPr>
                <w:rStyle w:val="290"/>
                <w:b w:val="0"/>
                <w:bCs w:val="0"/>
                <w:i w:val="0"/>
                <w:iCs w:val="0"/>
                <w:smallCaps w:val="0"/>
                <w:strike w:val="0"/>
              </w:rPr>
              <w:t xml:space="preserve"> </w:t>
            </w:r>
            <w:r>
              <w:rPr>
                <w:rStyle w:val="292"/>
                <w:b w:val="0"/>
                <w:bCs w:val="0"/>
                <w:i w:val="0"/>
                <w:iCs w:val="0"/>
                <w:smallCaps w:val="0"/>
                <w:strike w:val="0"/>
              </w:rPr>
              <w:tab/>
            </w:r>
            <w:r>
              <w:rPr>
                <w:rStyle w:val="292"/>
                <w:b w:val="0"/>
                <w:bCs w:val="0"/>
                <w:i w:val="0"/>
                <w:iCs w:val="0"/>
                <w:smallCaps w:val="0"/>
                <w:strike w:val="0"/>
              </w:rPr>
              <w:t xml:space="preserve">( </w:t>
            </w:r>
            <w:r>
              <w:rPr>
                <w:rStyle w:val="290"/>
                <w:b w:val="0"/>
                <w:bCs w:val="0"/>
                <w:i w:val="0"/>
                <w:iCs w:val="0"/>
                <w:smallCaps w:val="0"/>
                <w:strike w:val="0"/>
              </w:rPr>
              <w:t>B</w:t>
            </w:r>
            <w:r>
              <w:rPr>
                <w:rStyle w:val="292"/>
                <w:b w:val="0"/>
                <w:bCs w:val="0"/>
                <w:i w:val="0"/>
                <w:iCs w:val="0"/>
                <w:smallCaps w:val="0"/>
                <w:strike w:val="0"/>
              </w:rPr>
              <w:t>. 1 )</w:t>
            </w:r>
          </w:p>
          <w:p>
            <w:pPr>
              <w:pStyle w:val="38"/>
              <w:keepNext w:val="0"/>
              <w:keepLines w:val="0"/>
              <w:widowControl w:val="0"/>
              <w:shd w:val="clear" w:color="auto" w:fill="auto"/>
              <w:bidi w:val="0"/>
              <w:spacing w:before="0" w:after="0" w:line="313" w:lineRule="exact"/>
              <w:ind w:left="460" w:right="0" w:firstLine="0"/>
              <w:jc w:val="both"/>
            </w:pPr>
            <w:r>
              <w:rPr>
                <w:color w:val="000000"/>
                <w:spacing w:val="0"/>
                <w:w w:val="100"/>
                <w:position w:val="0"/>
                <w:lang w:val="zh-TW" w:eastAsia="zh-TW" w:bidi="zh-TW"/>
              </w:rPr>
              <w:t>式中：</w:t>
            </w:r>
          </w:p>
          <w:p>
            <w:pPr>
              <w:pStyle w:val="38"/>
              <w:keepNext w:val="0"/>
              <w:keepLines w:val="0"/>
              <w:widowControl w:val="0"/>
              <w:shd w:val="clear" w:color="auto" w:fill="auto"/>
              <w:bidi w:val="0"/>
              <w:spacing w:before="0" w:after="0" w:line="313" w:lineRule="exact"/>
              <w:ind w:left="460" w:right="0" w:firstLine="0"/>
              <w:jc w:val="both"/>
            </w:pPr>
            <w:r>
              <w:rPr>
                <w:rStyle w:val="111"/>
                <w:b w:val="0"/>
                <w:bCs w:val="0"/>
                <w:i w:val="0"/>
                <w:iCs w:val="0"/>
                <w:smallCaps w:val="0"/>
                <w:strike w:val="0"/>
              </w:rPr>
              <w:t>P</w:t>
            </w:r>
            <w:r>
              <w:rPr>
                <w:rStyle w:val="111"/>
                <w:b w:val="0"/>
                <w:bCs w:val="0"/>
                <w:i w:val="0"/>
                <w:iCs w:val="0"/>
                <w:smallCaps w:val="0"/>
                <w:strike w:val="0"/>
                <w:vertAlign w:val="subscript"/>
              </w:rPr>
              <w:t>bs</w:t>
            </w:r>
            <w:r>
              <w:rPr>
                <w:color w:val="000000"/>
                <w:spacing w:val="0"/>
                <w:w w:val="100"/>
                <w:position w:val="0"/>
                <w:lang w:val="en-US" w:eastAsia="en-US" w:bidi="en-US"/>
              </w:rPr>
              <w:t>——</w:t>
            </w:r>
            <w:r>
              <w:rPr>
                <w:color w:val="000000"/>
                <w:spacing w:val="0"/>
                <w:w w:val="100"/>
                <w:position w:val="0"/>
                <w:lang w:val="zh-TW" w:eastAsia="zh-TW" w:bidi="zh-TW"/>
              </w:rPr>
              <w:t>计算爆破压力，单位为兆帕</w:t>
            </w:r>
            <w:r>
              <w:rPr>
                <w:color w:val="000000"/>
                <w:spacing w:val="0"/>
                <w:w w:val="100"/>
                <w:position w:val="0"/>
                <w:lang w:val="en-US" w:eastAsia="en-US" w:bidi="en-US"/>
              </w:rPr>
              <w:t>（</w:t>
            </w:r>
            <w:r>
              <w:rPr>
                <w:rStyle w:val="111"/>
                <w:b w:val="0"/>
                <w:bCs w:val="0"/>
                <w:i w:val="0"/>
                <w:iCs w:val="0"/>
                <w:smallCaps w:val="0"/>
                <w:strike w:val="0"/>
              </w:rPr>
              <w:t>MPa</w:t>
            </w:r>
            <w:r>
              <w:rPr>
                <w:color w:val="000000"/>
                <w:spacing w:val="0"/>
                <w:w w:val="100"/>
                <w:position w:val="0"/>
                <w:lang w:val="en-US" w:eastAsia="en-US" w:bidi="en-US"/>
              </w:rPr>
              <w:t>);</w:t>
            </w:r>
          </w:p>
          <w:p>
            <w:pPr>
              <w:pStyle w:val="38"/>
              <w:keepNext w:val="0"/>
              <w:keepLines w:val="0"/>
              <w:widowControl w:val="0"/>
              <w:shd w:val="clear" w:color="auto" w:fill="auto"/>
              <w:tabs>
                <w:tab w:val="left" w:pos="1105"/>
              </w:tabs>
              <w:bidi w:val="0"/>
              <w:spacing w:before="0" w:after="0" w:line="313" w:lineRule="exact"/>
              <w:ind w:left="460" w:right="0" w:firstLine="0"/>
              <w:jc w:val="both"/>
            </w:pPr>
            <w:r>
              <w:rPr>
                <w:rStyle w:val="120"/>
                <w:b w:val="0"/>
                <w:bCs w:val="0"/>
                <w:i/>
                <w:iCs/>
                <w:smallCaps w:val="0"/>
                <w:strike w:val="0"/>
              </w:rPr>
              <w:t>k</w:t>
            </w:r>
            <w:r>
              <w:rPr>
                <w:rStyle w:val="121"/>
                <w:b w:val="0"/>
                <w:bCs w:val="0"/>
                <w:i/>
                <w:iCs/>
                <w:smallCaps w:val="0"/>
                <w:strike w:val="0"/>
                <w:vertAlign w:val="subscript"/>
              </w:rPr>
              <w:t>3</w:t>
            </w:r>
            <w:r>
              <w:rPr>
                <w:color w:val="000000"/>
                <w:spacing w:val="0"/>
                <w:w w:val="100"/>
                <w:position w:val="0"/>
                <w:lang w:val="en-US" w:eastAsia="en-US" w:bidi="en-US"/>
              </w:rPr>
              <w:tab/>
            </w:r>
            <w:r>
              <w:rPr>
                <w:color w:val="000000"/>
                <w:spacing w:val="0"/>
                <w:w w:val="100"/>
                <w:position w:val="0"/>
                <w:lang w:val="zh-TW" w:eastAsia="zh-TW" w:bidi="zh-TW"/>
              </w:rPr>
              <w:t>网套钢丝（带）受力不均匀修正系数，通常心</w:t>
            </w:r>
            <w:r>
              <w:rPr>
                <w:color w:val="000000"/>
                <w:spacing w:val="0"/>
                <w:w w:val="100"/>
                <w:position w:val="0"/>
                <w:lang w:val="en-US" w:eastAsia="en-US" w:bidi="en-US"/>
              </w:rPr>
              <w:t>=0.7</w:t>
            </w:r>
            <w:r>
              <w:rPr>
                <w:color w:val="000000"/>
                <w:spacing w:val="0"/>
                <w:w w:val="100"/>
                <w:position w:val="0"/>
                <w:lang w:val="zh-TW" w:eastAsia="zh-TW" w:bidi="zh-TW"/>
              </w:rPr>
              <w:t>〜</w:t>
            </w:r>
            <w:r>
              <w:rPr>
                <w:color w:val="000000"/>
                <w:spacing w:val="0"/>
                <w:w w:val="100"/>
                <w:position w:val="0"/>
                <w:lang w:val="en-US" w:eastAsia="en-US" w:bidi="en-US"/>
              </w:rPr>
              <w:t>0.95,</w:t>
            </w:r>
            <w:r>
              <w:rPr>
                <w:color w:val="000000"/>
                <w:spacing w:val="0"/>
                <w:w w:val="100"/>
                <w:position w:val="0"/>
                <w:lang w:val="zh-TW" w:eastAsia="zh-TW" w:bidi="zh-TW"/>
              </w:rPr>
              <w:t>具体数值由试验确定；</w:t>
            </w:r>
          </w:p>
          <w:p>
            <w:pPr>
              <w:pStyle w:val="38"/>
              <w:keepNext w:val="0"/>
              <w:keepLines w:val="0"/>
              <w:widowControl w:val="0"/>
              <w:shd w:val="clear" w:color="auto" w:fill="auto"/>
              <w:tabs>
                <w:tab w:val="left" w:pos="1105"/>
              </w:tabs>
              <w:bidi w:val="0"/>
              <w:spacing w:before="0" w:after="0" w:line="313" w:lineRule="exact"/>
              <w:ind w:left="460" w:right="0" w:firstLine="0"/>
              <w:jc w:val="both"/>
            </w:pPr>
            <w:r>
              <w:rPr>
                <w:rStyle w:val="120"/>
                <w:b w:val="0"/>
                <w:bCs w:val="0"/>
                <w:i/>
                <w:iCs/>
                <w:smallCaps w:val="0"/>
                <w:strike w:val="0"/>
              </w:rPr>
              <w:t>k</w:t>
            </w:r>
            <w:r>
              <w:rPr>
                <w:rStyle w:val="121"/>
                <w:b w:val="0"/>
                <w:bCs w:val="0"/>
                <w:i/>
                <w:iCs/>
                <w:smallCaps w:val="0"/>
                <w:strike w:val="0"/>
              </w:rPr>
              <w:t>,</w:t>
            </w:r>
            <w:r>
              <w:rPr>
                <w:color w:val="000000"/>
                <w:spacing w:val="0"/>
                <w:w w:val="100"/>
                <w:position w:val="0"/>
                <w:lang w:val="en-US" w:eastAsia="en-US" w:bidi="en-US"/>
              </w:rPr>
              <w:tab/>
            </w:r>
            <w:r>
              <w:rPr>
                <w:color w:val="000000"/>
                <w:spacing w:val="0"/>
                <w:w w:val="100"/>
                <w:position w:val="0"/>
                <w:lang w:val="zh-TW" w:eastAsia="zh-TW" w:bidi="zh-TW"/>
              </w:rPr>
              <w:t>网套层数修正系数，单层网套取1，二层网套取1.8,三层网套取</w:t>
            </w:r>
            <w:r>
              <w:rPr>
                <w:color w:val="000000"/>
                <w:spacing w:val="0"/>
                <w:w w:val="100"/>
                <w:position w:val="0"/>
                <w:lang w:val="en-US" w:eastAsia="en-US" w:bidi="en-US"/>
              </w:rPr>
              <w:t xml:space="preserve">2. </w:t>
            </w:r>
            <w:r>
              <w:rPr>
                <w:color w:val="000000"/>
                <w:spacing w:val="0"/>
                <w:w w:val="100"/>
                <w:position w:val="0"/>
                <w:lang w:val="zh-TW" w:eastAsia="zh-TW" w:bidi="zh-TW"/>
              </w:rPr>
              <w:t>4;</w:t>
            </w:r>
          </w:p>
          <w:p>
            <w:pPr>
              <w:pStyle w:val="38"/>
              <w:keepNext w:val="0"/>
              <w:keepLines w:val="0"/>
              <w:widowControl w:val="0"/>
              <w:shd w:val="clear" w:color="auto" w:fill="auto"/>
              <w:bidi w:val="0"/>
              <w:spacing w:before="0" w:after="0" w:line="313" w:lineRule="exact"/>
              <w:ind w:left="460" w:right="6380" w:firstLine="0"/>
              <w:jc w:val="left"/>
            </w:pPr>
            <w:r>
              <w:rPr>
                <w:rStyle w:val="120"/>
                <w:b w:val="0"/>
                <w:bCs w:val="0"/>
                <w:i/>
                <w:iCs/>
                <w:smallCaps w:val="0"/>
                <w:strike w:val="0"/>
              </w:rPr>
              <w:t>m</w:t>
            </w:r>
            <w:r>
              <w:rPr>
                <w:color w:val="000000"/>
                <w:spacing w:val="0"/>
                <w:w w:val="100"/>
                <w:position w:val="0"/>
                <w:lang w:val="en-US" w:eastAsia="en-US" w:bidi="en-US"/>
              </w:rPr>
              <w:t>——</w:t>
            </w:r>
            <w:r>
              <w:rPr>
                <w:rStyle w:val="111"/>
                <w:b w:val="0"/>
                <w:bCs w:val="0"/>
                <w:i w:val="0"/>
                <w:iCs w:val="0"/>
                <w:smallCaps w:val="0"/>
                <w:strike w:val="0"/>
              </w:rPr>
              <w:t>N</w:t>
            </w:r>
            <w:r>
              <w:rPr>
                <w:color w:val="000000"/>
                <w:spacing w:val="0"/>
                <w:w w:val="100"/>
                <w:position w:val="0"/>
                <w:lang w:val="zh-TW" w:eastAsia="zh-TW" w:bidi="zh-TW"/>
              </w:rPr>
              <w:t xml:space="preserve">套股数； </w:t>
            </w:r>
            <w:r>
              <w:rPr>
                <w:rStyle w:val="296"/>
                <w:b w:val="0"/>
                <w:bCs w:val="0"/>
                <w:i/>
                <w:iCs/>
                <w:smallCaps w:val="0"/>
                <w:strike w:val="0"/>
              </w:rPr>
              <w:t>n</w:t>
            </w:r>
            <w:r>
              <w:rPr>
                <w:rStyle w:val="111"/>
                <w:b w:val="0"/>
                <w:bCs w:val="0"/>
                <w:i w:val="0"/>
                <w:iCs w:val="0"/>
                <w:smallCaps w:val="0"/>
                <w:strike w:val="0"/>
              </w:rPr>
              <w:t xml:space="preserve"> </w:t>
            </w:r>
            <w:r>
              <w:rPr>
                <w:color w:val="000000"/>
                <w:spacing w:val="0"/>
                <w:w w:val="100"/>
                <w:position w:val="0"/>
                <w:lang w:val="en-US" w:eastAsia="en-US" w:bidi="en-US"/>
              </w:rPr>
              <w:t>—</w:t>
            </w:r>
            <w:r>
              <w:rPr>
                <w:color w:val="000000"/>
                <w:spacing w:val="0"/>
                <w:w w:val="100"/>
                <w:position w:val="0"/>
                <w:lang w:val="zh-TW" w:eastAsia="zh-TW" w:bidi="zh-TW"/>
              </w:rPr>
              <w:t>~网套每股钢丝根数；</w:t>
            </w:r>
          </w:p>
          <w:p>
            <w:pPr>
              <w:pStyle w:val="38"/>
              <w:keepNext w:val="0"/>
              <w:keepLines w:val="0"/>
              <w:widowControl w:val="0"/>
              <w:shd w:val="clear" w:color="auto" w:fill="auto"/>
              <w:tabs>
                <w:tab w:val="left" w:pos="1105"/>
              </w:tabs>
              <w:bidi w:val="0"/>
              <w:spacing w:before="0" w:after="0" w:line="313" w:lineRule="exact"/>
              <w:ind w:left="460" w:right="0" w:firstLine="0"/>
              <w:jc w:val="both"/>
            </w:pPr>
            <w:r>
              <w:rPr>
                <w:rStyle w:val="111"/>
                <w:b w:val="0"/>
                <w:bCs w:val="0"/>
                <w:i w:val="0"/>
                <w:iCs w:val="0"/>
                <w:smallCaps w:val="0"/>
                <w:strike w:val="0"/>
              </w:rPr>
              <w:t>A</w:t>
            </w:r>
            <w:r>
              <w:rPr>
                <w:color w:val="000000"/>
                <w:spacing w:val="0"/>
                <w:w w:val="100"/>
                <w:position w:val="0"/>
                <w:lang w:val="en-US" w:eastAsia="en-US" w:bidi="en-US"/>
              </w:rPr>
              <w:tab/>
            </w:r>
            <w:r>
              <w:rPr>
                <w:color w:val="000000"/>
                <w:spacing w:val="0"/>
                <w:w w:val="100"/>
                <w:position w:val="0"/>
                <w:lang w:val="zh-TW" w:eastAsia="zh-TW" w:bidi="zh-TW"/>
              </w:rPr>
              <w:t>标准中规定的室温下材料的抗拉强度，单位为兆帕</w:t>
            </w:r>
            <w:r>
              <w:rPr>
                <w:color w:val="000000"/>
                <w:spacing w:val="0"/>
                <w:w w:val="100"/>
                <w:position w:val="0"/>
                <w:lang w:val="en-US" w:eastAsia="en-US" w:bidi="en-US"/>
              </w:rPr>
              <w:t>（</w:t>
            </w:r>
            <w:r>
              <w:rPr>
                <w:rStyle w:val="111"/>
                <w:b w:val="0"/>
                <w:bCs w:val="0"/>
                <w:i w:val="0"/>
                <w:iCs w:val="0"/>
                <w:smallCaps w:val="0"/>
                <w:strike w:val="0"/>
              </w:rPr>
              <w:t>MPa</w:t>
            </w:r>
            <w:r>
              <w:rPr>
                <w:color w:val="000000"/>
                <w:spacing w:val="0"/>
                <w:w w:val="100"/>
                <w:position w:val="0"/>
                <w:lang w:val="en-US" w:eastAsia="en-US" w:bidi="en-US"/>
              </w:rPr>
              <w:t>);</w:t>
            </w:r>
          </w:p>
          <w:p>
            <w:pPr>
              <w:pStyle w:val="38"/>
              <w:keepNext w:val="0"/>
              <w:keepLines w:val="0"/>
              <w:widowControl w:val="0"/>
              <w:shd w:val="clear" w:color="auto" w:fill="auto"/>
              <w:tabs>
                <w:tab w:val="left" w:pos="1105"/>
              </w:tabs>
              <w:bidi w:val="0"/>
              <w:spacing w:before="0" w:after="0" w:line="313" w:lineRule="exact"/>
              <w:ind w:left="460" w:right="0" w:firstLine="0"/>
              <w:jc w:val="both"/>
            </w:pPr>
            <w:r>
              <w:rPr>
                <w:color w:val="000000"/>
                <w:spacing w:val="0"/>
                <w:w w:val="100"/>
                <w:position w:val="0"/>
                <w:lang w:val="zh-TW" w:eastAsia="zh-TW" w:bidi="zh-TW"/>
              </w:rPr>
              <w:t>/?</w:t>
            </w:r>
            <w:r>
              <w:rPr>
                <w:color w:val="000000"/>
                <w:spacing w:val="0"/>
                <w:w w:val="100"/>
                <w:position w:val="0"/>
                <w:lang w:val="zh-TW" w:eastAsia="zh-TW" w:bidi="zh-TW"/>
              </w:rPr>
              <w:tab/>
            </w:r>
            <w:r>
              <w:rPr>
                <w:rStyle w:val="288"/>
                <w:b w:val="0"/>
                <w:bCs w:val="0"/>
                <w:i w:val="0"/>
                <w:iCs w:val="0"/>
                <w:smallCaps w:val="0"/>
                <w:strike w:val="0"/>
              </w:rPr>
              <w:t>网套编织角，单位为度（°)，通常0=40°〜60°;</w:t>
            </w:r>
          </w:p>
          <w:p>
            <w:pPr>
              <w:pStyle w:val="38"/>
              <w:keepNext w:val="0"/>
              <w:keepLines w:val="0"/>
              <w:widowControl w:val="0"/>
              <w:shd w:val="clear" w:color="auto" w:fill="auto"/>
              <w:tabs>
                <w:tab w:val="left" w:pos="1105"/>
              </w:tabs>
              <w:bidi w:val="0"/>
              <w:spacing w:before="0" w:after="0" w:line="313" w:lineRule="exact"/>
              <w:ind w:left="460" w:right="0" w:firstLine="0"/>
              <w:jc w:val="both"/>
            </w:pPr>
            <w:r>
              <w:rPr>
                <w:rStyle w:val="120"/>
                <w:b w:val="0"/>
                <w:bCs w:val="0"/>
                <w:i/>
                <w:iCs/>
                <w:smallCaps w:val="0"/>
                <w:strike w:val="0"/>
              </w:rPr>
              <w:t>d</w:t>
            </w:r>
            <w:r>
              <w:rPr>
                <w:color w:val="000000"/>
                <w:spacing w:val="0"/>
                <w:w w:val="100"/>
                <w:position w:val="0"/>
                <w:lang w:val="en-US" w:eastAsia="en-US" w:bidi="en-US"/>
              </w:rPr>
              <w:tab/>
            </w:r>
            <w:r>
              <w:rPr>
                <w:color w:val="000000"/>
                <w:spacing w:val="0"/>
                <w:w w:val="100"/>
                <w:position w:val="0"/>
                <w:lang w:val="zh-TW" w:eastAsia="zh-TW" w:bidi="zh-TW"/>
              </w:rPr>
              <w:t>钢丝直径，单位为毫米</w:t>
            </w:r>
            <w:r>
              <w:rPr>
                <w:color w:val="000000"/>
                <w:spacing w:val="0"/>
                <w:w w:val="100"/>
                <w:position w:val="0"/>
                <w:lang w:val="en-US" w:eastAsia="en-US" w:bidi="en-US"/>
              </w:rPr>
              <w:t>(</w:t>
            </w:r>
            <w:r>
              <w:rPr>
                <w:rStyle w:val="111"/>
                <w:b w:val="0"/>
                <w:bCs w:val="0"/>
                <w:i w:val="0"/>
                <w:iCs w:val="0"/>
                <w:smallCaps w:val="0"/>
                <w:strike w:val="0"/>
              </w:rPr>
              <w:t>mm</w:t>
            </w:r>
            <w:r>
              <w:rPr>
                <w:color w:val="000000"/>
                <w:spacing w:val="0"/>
                <w:w w:val="100"/>
                <w:position w:val="0"/>
                <w:lang w:val="en-US" w:eastAsia="en-US" w:bidi="en-US"/>
              </w:rPr>
              <w:t>);</w:t>
            </w:r>
          </w:p>
          <w:p>
            <w:pPr>
              <w:pStyle w:val="38"/>
              <w:keepNext w:val="0"/>
              <w:keepLines w:val="0"/>
              <w:widowControl w:val="0"/>
              <w:shd w:val="clear" w:color="auto" w:fill="auto"/>
              <w:bidi w:val="0"/>
              <w:spacing w:before="0" w:after="0" w:line="313" w:lineRule="exact"/>
              <w:ind w:left="460" w:right="0" w:firstLine="0"/>
              <w:jc w:val="both"/>
            </w:pPr>
            <w:r>
              <w:rPr>
                <w:rStyle w:val="111"/>
                <w:b w:val="0"/>
                <w:bCs w:val="0"/>
                <w:i w:val="0"/>
                <w:iCs w:val="0"/>
                <w:smallCaps w:val="0"/>
                <w:strike w:val="0"/>
              </w:rPr>
              <w:t>D</w:t>
            </w:r>
            <w:r>
              <w:rPr>
                <w:rStyle w:val="111"/>
                <w:b w:val="0"/>
                <w:bCs w:val="0"/>
                <w:i w:val="0"/>
                <w:iCs w:val="0"/>
                <w:smallCaps w:val="0"/>
                <w:strike w:val="0"/>
                <w:vertAlign w:val="subscript"/>
              </w:rPr>
              <w:t>m</w:t>
            </w:r>
            <w:r>
              <w:rPr>
                <w:rStyle w:val="288"/>
                <w:b w:val="0"/>
                <w:bCs w:val="0"/>
                <w:i w:val="0"/>
                <w:iCs w:val="0"/>
                <w:smallCaps w:val="0"/>
                <w:strike w:val="0"/>
              </w:rPr>
              <w:t>波纹管中径（内、外径之和的一半），单位为毫米</w:t>
            </w:r>
            <w:r>
              <w:rPr>
                <w:rStyle w:val="288"/>
                <w:b w:val="0"/>
                <w:bCs w:val="0"/>
                <w:i w:val="0"/>
                <w:iCs w:val="0"/>
                <w:smallCaps w:val="0"/>
                <w:strike w:val="0"/>
                <w:lang w:val="en-US" w:eastAsia="en-US" w:bidi="en-US"/>
              </w:rPr>
              <w:t>（</w:t>
            </w:r>
            <w:r>
              <w:rPr>
                <w:rStyle w:val="111"/>
                <w:b w:val="0"/>
                <w:bCs w:val="0"/>
                <w:i w:val="0"/>
                <w:iCs w:val="0"/>
                <w:smallCaps w:val="0"/>
                <w:strike w:val="0"/>
              </w:rPr>
              <w:t>mm</w:t>
            </w:r>
            <w:r>
              <w:rPr>
                <w:rStyle w:val="288"/>
                <w:b w:val="0"/>
                <w:bCs w:val="0"/>
                <w:i w:val="0"/>
                <w:iCs w:val="0"/>
                <w:smallCaps w:val="0"/>
                <w:strike w:val="0"/>
                <w:lang w:val="en-US" w:eastAsia="en-US" w:bidi="en-US"/>
              </w:rPr>
              <w:t>)。</w:t>
            </w:r>
          </w:p>
          <w:p>
            <w:pPr>
              <w:pStyle w:val="38"/>
              <w:keepNext w:val="0"/>
              <w:keepLines w:val="0"/>
              <w:widowControl w:val="0"/>
              <w:shd w:val="clear" w:color="auto" w:fill="auto"/>
              <w:bidi w:val="0"/>
              <w:spacing w:before="0" w:after="0" w:line="313" w:lineRule="exact"/>
              <w:ind w:left="0" w:right="0" w:firstLine="0"/>
              <w:jc w:val="left"/>
            </w:pPr>
            <w:r>
              <w:rPr>
                <w:rStyle w:val="111"/>
                <w:b w:val="0"/>
                <w:bCs w:val="0"/>
                <w:i w:val="0"/>
                <w:iCs w:val="0"/>
                <w:smallCaps w:val="0"/>
                <w:strike w:val="0"/>
              </w:rPr>
              <w:t>B</w:t>
            </w:r>
            <w:r>
              <w:rPr>
                <w:rStyle w:val="113"/>
                <w:b w:val="0"/>
                <w:bCs w:val="0"/>
                <w:i w:val="0"/>
                <w:iCs w:val="0"/>
                <w:smallCaps w:val="0"/>
                <w:strike w:val="0"/>
                <w:lang w:val="en-US" w:eastAsia="en-US" w:bidi="en-US"/>
              </w:rPr>
              <w:t>. 1.2</w:t>
            </w:r>
            <w:r>
              <w:rPr>
                <w:rStyle w:val="113"/>
                <w:b w:val="0"/>
                <w:bCs w:val="0"/>
                <w:i w:val="0"/>
                <w:iCs w:val="0"/>
                <w:smallCaps w:val="0"/>
                <w:strike w:val="0"/>
              </w:rPr>
              <w:t>钢带网套的计算爆破压力</w:t>
            </w:r>
            <w:r>
              <w:rPr>
                <w:rStyle w:val="111"/>
                <w:b w:val="0"/>
                <w:bCs w:val="0"/>
                <w:i w:val="0"/>
                <w:iCs w:val="0"/>
                <w:smallCaps w:val="0"/>
                <w:strike w:val="0"/>
              </w:rPr>
              <w:t>P</w:t>
            </w:r>
            <w:r>
              <w:rPr>
                <w:rStyle w:val="111"/>
                <w:b w:val="0"/>
                <w:bCs w:val="0"/>
                <w:i w:val="0"/>
                <w:iCs w:val="0"/>
                <w:smallCaps w:val="0"/>
                <w:strike w:val="0"/>
                <w:vertAlign w:val="subscript"/>
              </w:rPr>
              <w:t>bs</w:t>
            </w:r>
            <w:r>
              <w:rPr>
                <w:rStyle w:val="288"/>
                <w:b w:val="0"/>
                <w:bCs w:val="0"/>
                <w:i w:val="0"/>
                <w:iCs w:val="0"/>
                <w:smallCaps w:val="0"/>
                <w:strike w:val="0"/>
              </w:rPr>
              <w:t>按公式</w:t>
            </w:r>
            <w:r>
              <w:rPr>
                <w:rStyle w:val="288"/>
                <w:b w:val="0"/>
                <w:bCs w:val="0"/>
                <w:i w:val="0"/>
                <w:iCs w:val="0"/>
                <w:smallCaps w:val="0"/>
                <w:strike w:val="0"/>
                <w:lang w:val="en-US" w:eastAsia="en-US" w:bidi="en-US"/>
              </w:rPr>
              <w:t>（</w:t>
            </w:r>
            <w:r>
              <w:rPr>
                <w:rStyle w:val="111"/>
                <w:b w:val="0"/>
                <w:bCs w:val="0"/>
                <w:i w:val="0"/>
                <w:iCs w:val="0"/>
                <w:smallCaps w:val="0"/>
                <w:strike w:val="0"/>
              </w:rPr>
              <w:t>B</w:t>
            </w:r>
            <w:r>
              <w:rPr>
                <w:color w:val="000000"/>
                <w:spacing w:val="0"/>
                <w:w w:val="100"/>
                <w:position w:val="0"/>
                <w:lang w:val="en-US" w:eastAsia="en-US" w:bidi="en-US"/>
              </w:rPr>
              <w:t>. 2)</w:t>
            </w:r>
            <w:r>
              <w:rPr>
                <w:color w:val="000000"/>
                <w:spacing w:val="0"/>
                <w:w w:val="100"/>
                <w:position w:val="0"/>
                <w:lang w:val="zh-TW" w:eastAsia="zh-TW" w:bidi="zh-TW"/>
              </w:rPr>
              <w:t>计算。</w:t>
            </w:r>
          </w:p>
          <w:p>
            <w:pPr>
              <w:pStyle w:val="38"/>
              <w:keepNext w:val="0"/>
              <w:keepLines w:val="0"/>
              <w:widowControl w:val="0"/>
              <w:shd w:val="clear" w:color="auto" w:fill="auto"/>
              <w:tabs>
                <w:tab w:val="left" w:leader="dot" w:pos="8542"/>
              </w:tabs>
              <w:bidi w:val="0"/>
              <w:spacing w:before="0" w:after="0" w:line="313" w:lineRule="exact"/>
              <w:ind w:left="2280" w:right="0" w:firstLine="0"/>
              <w:jc w:val="both"/>
            </w:pPr>
            <w:r>
              <w:rPr>
                <w:rStyle w:val="111"/>
                <w:b w:val="0"/>
                <w:bCs w:val="0"/>
                <w:i w:val="0"/>
                <w:iCs w:val="0"/>
                <w:smallCaps w:val="0"/>
                <w:strike w:val="0"/>
              </w:rPr>
              <w:t>P</w:t>
            </w:r>
            <w:r>
              <w:rPr>
                <w:rStyle w:val="111"/>
                <w:b w:val="0"/>
                <w:bCs w:val="0"/>
                <w:i w:val="0"/>
                <w:iCs w:val="0"/>
                <w:smallCaps w:val="0"/>
                <w:strike w:val="0"/>
                <w:vertAlign w:val="subscript"/>
              </w:rPr>
              <w:t>bs</w:t>
            </w:r>
            <w:r>
              <w:rPr>
                <w:color w:val="000000"/>
                <w:spacing w:val="0"/>
                <w:w w:val="100"/>
                <w:position w:val="0"/>
                <w:lang w:val="en-US" w:eastAsia="en-US" w:bidi="en-US"/>
              </w:rPr>
              <w:t xml:space="preserve"> </w:t>
            </w:r>
            <w:r>
              <w:rPr>
                <w:color w:val="000000"/>
                <w:spacing w:val="0"/>
                <w:w w:val="100"/>
                <w:position w:val="0"/>
                <w:lang w:val="zh-TW" w:eastAsia="zh-TW" w:bidi="zh-TW"/>
              </w:rPr>
              <w:t xml:space="preserve">=4 </w:t>
            </w:r>
            <w:r>
              <w:rPr>
                <w:rStyle w:val="111"/>
                <w:b w:val="0"/>
                <w:bCs w:val="0"/>
                <w:i w:val="0"/>
                <w:iCs w:val="0"/>
                <w:smallCaps w:val="0"/>
                <w:strike w:val="0"/>
                <w:lang w:val="zh-TW" w:eastAsia="zh-TW" w:bidi="zh-TW"/>
              </w:rPr>
              <w:t>X</w:t>
            </w:r>
            <w:r>
              <w:rPr>
                <w:color w:val="000000"/>
                <w:spacing w:val="0"/>
                <w:w w:val="100"/>
                <w:position w:val="0"/>
                <w:lang w:val="zh-TW" w:eastAsia="zh-TW" w:bidi="zh-TW"/>
              </w:rPr>
              <w:t xml:space="preserve"> 是</w:t>
            </w:r>
            <w:r>
              <w:rPr>
                <w:color w:val="000000"/>
                <w:spacing w:val="0"/>
                <w:w w:val="100"/>
                <w:position w:val="0"/>
                <w:vertAlign w:val="subscript"/>
                <w:lang w:val="zh-TW" w:eastAsia="zh-TW" w:bidi="zh-TW"/>
              </w:rPr>
              <w:t>3</w:t>
            </w:r>
            <w:r>
              <w:rPr>
                <w:color w:val="000000"/>
                <w:spacing w:val="0"/>
                <w:w w:val="100"/>
                <w:position w:val="0"/>
                <w:lang w:val="zh-TW" w:eastAsia="zh-TW" w:bidi="zh-TW"/>
              </w:rPr>
              <w:t xml:space="preserve"> </w:t>
            </w:r>
            <w:r>
              <w:rPr>
                <w:rStyle w:val="111"/>
                <w:b w:val="0"/>
                <w:bCs w:val="0"/>
                <w:i w:val="0"/>
                <w:iCs w:val="0"/>
                <w:smallCaps w:val="0"/>
                <w:strike w:val="0"/>
                <w:lang w:val="zh-TW" w:eastAsia="zh-TW" w:bidi="zh-TW"/>
              </w:rPr>
              <w:t>X</w:t>
            </w:r>
            <w:r>
              <w:rPr>
                <w:color w:val="000000"/>
                <w:spacing w:val="0"/>
                <w:w w:val="100"/>
                <w:position w:val="0"/>
                <w:lang w:val="zh-TW" w:eastAsia="zh-TW" w:bidi="zh-TW"/>
              </w:rPr>
              <w:t xml:space="preserve"> </w:t>
            </w:r>
            <w:r>
              <w:rPr>
                <w:rStyle w:val="111"/>
                <w:b w:val="0"/>
                <w:bCs w:val="0"/>
                <w:i w:val="0"/>
                <w:iCs w:val="0"/>
                <w:smallCaps w:val="0"/>
                <w:strike w:val="0"/>
              </w:rPr>
              <w:t>h</w:t>
            </w:r>
            <w:r>
              <w:rPr>
                <w:color w:val="000000"/>
                <w:spacing w:val="0"/>
                <w:w w:val="100"/>
                <w:position w:val="0"/>
                <w:lang w:val="en-US" w:eastAsia="en-US" w:bidi="en-US"/>
              </w:rPr>
              <w:t xml:space="preserve"> </w:t>
            </w:r>
            <w:r>
              <w:rPr>
                <w:rStyle w:val="111"/>
                <w:b w:val="0"/>
                <w:bCs w:val="0"/>
                <w:i w:val="0"/>
                <w:iCs w:val="0"/>
                <w:smallCaps w:val="0"/>
                <w:strike w:val="0"/>
                <w:lang w:val="zh-TW" w:eastAsia="zh-TW" w:bidi="zh-TW"/>
              </w:rPr>
              <w:t>X</w:t>
            </w:r>
            <w:r>
              <w:rPr>
                <w:color w:val="000000"/>
                <w:spacing w:val="0"/>
                <w:w w:val="100"/>
                <w:position w:val="0"/>
                <w:lang w:val="zh-TW" w:eastAsia="zh-TW" w:bidi="zh-TW"/>
              </w:rPr>
              <w:t xml:space="preserve"> </w:t>
            </w:r>
            <w:r>
              <w:rPr>
                <w:rStyle w:val="111"/>
                <w:b w:val="0"/>
                <w:bCs w:val="0"/>
                <w:i w:val="0"/>
                <w:iCs w:val="0"/>
                <w:smallCaps w:val="0"/>
                <w:strike w:val="0"/>
              </w:rPr>
              <w:t>w</w:t>
            </w:r>
            <w:r>
              <w:rPr>
                <w:color w:val="000000"/>
                <w:spacing w:val="0"/>
                <w:w w:val="100"/>
                <w:position w:val="0"/>
                <w:lang w:val="en-US" w:eastAsia="en-US" w:bidi="en-US"/>
              </w:rPr>
              <w:t xml:space="preserve"> </w:t>
            </w:r>
            <w:r>
              <w:rPr>
                <w:rStyle w:val="111"/>
                <w:b w:val="0"/>
                <w:bCs w:val="0"/>
                <w:i w:val="0"/>
                <w:iCs w:val="0"/>
                <w:smallCaps w:val="0"/>
                <w:strike w:val="0"/>
                <w:lang w:val="zh-TW" w:eastAsia="zh-TW" w:bidi="zh-TW"/>
              </w:rPr>
              <w:t>X</w:t>
            </w:r>
            <w:r>
              <w:rPr>
                <w:color w:val="000000"/>
                <w:spacing w:val="0"/>
                <w:w w:val="100"/>
                <w:position w:val="0"/>
                <w:lang w:val="zh-TW" w:eastAsia="zh-TW" w:bidi="zh-TW"/>
              </w:rPr>
              <w:t xml:space="preserve"> 6 </w:t>
            </w:r>
            <w:r>
              <w:rPr>
                <w:rStyle w:val="111"/>
                <w:b w:val="0"/>
                <w:bCs w:val="0"/>
                <w:i w:val="0"/>
                <w:iCs w:val="0"/>
                <w:smallCaps w:val="0"/>
                <w:strike w:val="0"/>
                <w:lang w:val="zh-TW" w:eastAsia="zh-TW" w:bidi="zh-TW"/>
              </w:rPr>
              <w:t>X</w:t>
            </w:r>
            <w:r>
              <w:rPr>
                <w:color w:val="000000"/>
                <w:spacing w:val="0"/>
                <w:w w:val="100"/>
                <w:position w:val="0"/>
                <w:lang w:val="zh-TW" w:eastAsia="zh-TW" w:bidi="zh-TW"/>
              </w:rPr>
              <w:t xml:space="preserve"> 占</w:t>
            </w:r>
            <w:r>
              <w:rPr>
                <w:rStyle w:val="111"/>
                <w:b w:val="0"/>
                <w:bCs w:val="0"/>
                <w:i w:val="0"/>
                <w:iCs w:val="0"/>
                <w:smallCaps w:val="0"/>
                <w:strike w:val="0"/>
                <w:lang w:val="zh-TW" w:eastAsia="zh-TW" w:bidi="zh-TW"/>
              </w:rPr>
              <w:t>X</w:t>
            </w:r>
            <w:r>
              <w:rPr>
                <w:color w:val="000000"/>
                <w:spacing w:val="0"/>
                <w:w w:val="100"/>
                <w:position w:val="0"/>
                <w:lang w:val="zh-TW" w:eastAsia="zh-TW" w:bidi="zh-TW"/>
              </w:rPr>
              <w:t xml:space="preserve"> </w:t>
            </w:r>
            <w:r>
              <w:rPr>
                <w:rStyle w:val="111"/>
                <w:b w:val="0"/>
                <w:bCs w:val="0"/>
                <w:i w:val="0"/>
                <w:iCs w:val="0"/>
                <w:smallCaps w:val="0"/>
                <w:strike w:val="0"/>
              </w:rPr>
              <w:t>A</w:t>
            </w:r>
            <w:r>
              <w:rPr>
                <w:color w:val="000000"/>
                <w:spacing w:val="0"/>
                <w:w w:val="100"/>
                <w:position w:val="0"/>
                <w:lang w:val="en-US" w:eastAsia="en-US" w:bidi="en-US"/>
              </w:rPr>
              <w:t xml:space="preserve"> </w:t>
            </w:r>
            <w:r>
              <w:rPr>
                <w:rStyle w:val="111"/>
                <w:b w:val="0"/>
                <w:bCs w:val="0"/>
                <w:i w:val="0"/>
                <w:iCs w:val="0"/>
                <w:smallCaps w:val="0"/>
                <w:strike w:val="0"/>
                <w:lang w:val="zh-TW" w:eastAsia="zh-TW" w:bidi="zh-TW"/>
              </w:rPr>
              <w:t>X</w:t>
            </w:r>
            <w:r>
              <w:rPr>
                <w:color w:val="000000"/>
                <w:spacing w:val="0"/>
                <w:w w:val="100"/>
                <w:position w:val="0"/>
                <w:lang w:val="zh-TW" w:eastAsia="zh-TW" w:bidi="zh-TW"/>
              </w:rPr>
              <w:t xml:space="preserve"> </w:t>
            </w:r>
            <w:r>
              <w:rPr>
                <w:rStyle w:val="111"/>
                <w:b w:val="0"/>
                <w:bCs w:val="0"/>
                <w:i w:val="0"/>
                <w:iCs w:val="0"/>
                <w:smallCaps w:val="0"/>
                <w:strike w:val="0"/>
              </w:rPr>
              <w:t>cos</w:t>
            </w:r>
            <w:r>
              <w:rPr>
                <w:color w:val="000000"/>
                <w:spacing w:val="0"/>
                <w:w w:val="100"/>
                <w:position w:val="0"/>
                <w:lang w:val="zh-TW" w:eastAsia="zh-TW" w:bidi="zh-TW"/>
              </w:rPr>
              <w:t>私</w:t>
            </w:r>
            <w:r>
              <w:rPr>
                <w:rStyle w:val="111"/>
                <w:b w:val="0"/>
                <w:bCs w:val="0"/>
                <w:i w:val="0"/>
                <w:iCs w:val="0"/>
                <w:smallCaps w:val="0"/>
                <w:strike w:val="0"/>
              </w:rPr>
              <w:t>（Tc</w:t>
            </w:r>
            <w:r>
              <w:rPr>
                <w:color w:val="000000"/>
                <w:spacing w:val="0"/>
                <w:w w:val="100"/>
                <w:position w:val="0"/>
                <w:lang w:val="en-US" w:eastAsia="en-US" w:bidi="en-US"/>
              </w:rPr>
              <w:t xml:space="preserve"> </w:t>
            </w:r>
            <w:r>
              <w:rPr>
                <w:rStyle w:val="111"/>
                <w:b w:val="0"/>
                <w:bCs w:val="0"/>
                <w:i w:val="0"/>
                <w:iCs w:val="0"/>
                <w:smallCaps w:val="0"/>
                <w:strike w:val="0"/>
                <w:lang w:val="zh-TW" w:eastAsia="zh-TW" w:bidi="zh-TW"/>
              </w:rPr>
              <w:t>X</w:t>
            </w:r>
            <w:r>
              <w:rPr>
                <w:color w:val="000000"/>
                <w:spacing w:val="0"/>
                <w:w w:val="100"/>
                <w:position w:val="0"/>
                <w:lang w:val="zh-TW" w:eastAsia="zh-TW" w:bidi="zh-TW"/>
              </w:rPr>
              <w:t xml:space="preserve"> </w:t>
            </w:r>
            <w:r>
              <w:rPr>
                <w:rStyle w:val="111"/>
                <w:b w:val="0"/>
                <w:bCs w:val="0"/>
                <w:i w:val="0"/>
                <w:iCs w:val="0"/>
                <w:smallCaps w:val="0"/>
                <w:strike w:val="0"/>
              </w:rPr>
              <w:t>DL</w:t>
            </w:r>
            <w:r>
              <w:rPr>
                <w:color w:val="000000"/>
                <w:spacing w:val="0"/>
                <w:w w:val="100"/>
                <w:position w:val="0"/>
                <w:lang w:val="en-US" w:eastAsia="en-US" w:bidi="en-US"/>
              </w:rPr>
              <w:t xml:space="preserve">) </w:t>
            </w:r>
            <w:r>
              <w:rPr>
                <w:color w:val="000000"/>
                <w:spacing w:val="0"/>
                <w:w w:val="100"/>
                <w:position w:val="0"/>
                <w:lang w:val="en-US" w:eastAsia="en-US" w:bidi="en-US"/>
              </w:rPr>
              <w:tab/>
            </w:r>
            <w:r>
              <w:rPr>
                <w:color w:val="000000"/>
                <w:spacing w:val="0"/>
                <w:w w:val="100"/>
                <w:position w:val="0"/>
                <w:lang w:val="en-US" w:eastAsia="en-US" w:bidi="en-US"/>
              </w:rPr>
              <w:t xml:space="preserve">( </w:t>
            </w:r>
            <w:r>
              <w:rPr>
                <w:rStyle w:val="111"/>
                <w:b w:val="0"/>
                <w:bCs w:val="0"/>
                <w:i w:val="0"/>
                <w:iCs w:val="0"/>
                <w:smallCaps w:val="0"/>
                <w:strike w:val="0"/>
              </w:rPr>
              <w:t>B</w:t>
            </w:r>
            <w:r>
              <w:rPr>
                <w:color w:val="000000"/>
                <w:spacing w:val="0"/>
                <w:w w:val="100"/>
                <w:position w:val="0"/>
                <w:lang w:val="en-US" w:eastAsia="en-US" w:bidi="en-US"/>
              </w:rPr>
              <w:t xml:space="preserve">. </w:t>
            </w:r>
            <w:r>
              <w:rPr>
                <w:color w:val="000000"/>
                <w:spacing w:val="0"/>
                <w:w w:val="100"/>
                <w:position w:val="0"/>
                <w:lang w:val="zh-TW" w:eastAsia="zh-TW" w:bidi="zh-TW"/>
              </w:rPr>
              <w:t xml:space="preserve">2 </w:t>
            </w:r>
            <w:r>
              <w:rPr>
                <w:color w:val="000000"/>
                <w:spacing w:val="0"/>
                <w:w w:val="100"/>
                <w:position w:val="0"/>
                <w:lang w:val="en-US" w:eastAsia="en-US" w:bidi="en-US"/>
              </w:rPr>
              <w:t>)</w:t>
            </w:r>
          </w:p>
          <w:p>
            <w:pPr>
              <w:pStyle w:val="38"/>
              <w:keepNext w:val="0"/>
              <w:keepLines w:val="0"/>
              <w:widowControl w:val="0"/>
              <w:shd w:val="clear" w:color="auto" w:fill="auto"/>
              <w:bidi w:val="0"/>
              <w:spacing w:before="0" w:after="0" w:line="310" w:lineRule="exact"/>
              <w:ind w:left="460" w:right="0" w:firstLine="0"/>
              <w:jc w:val="both"/>
            </w:pPr>
            <w:r>
              <w:rPr>
                <w:color w:val="000000"/>
                <w:spacing w:val="0"/>
                <w:w w:val="100"/>
                <w:position w:val="0"/>
                <w:lang w:val="zh-TW" w:eastAsia="zh-TW" w:bidi="zh-TW"/>
              </w:rPr>
              <w:t>式中：</w:t>
            </w:r>
          </w:p>
          <w:p>
            <w:pPr>
              <w:pStyle w:val="38"/>
              <w:keepNext w:val="0"/>
              <w:keepLines w:val="0"/>
              <w:widowControl w:val="0"/>
              <w:shd w:val="clear" w:color="auto" w:fill="auto"/>
              <w:bidi w:val="0"/>
              <w:spacing w:before="0" w:after="0" w:line="310" w:lineRule="exact"/>
              <w:ind w:left="460" w:right="0" w:firstLine="0"/>
              <w:jc w:val="both"/>
            </w:pPr>
            <w:r>
              <w:rPr>
                <w:rStyle w:val="120"/>
                <w:b w:val="0"/>
                <w:bCs w:val="0"/>
                <w:i/>
                <w:iCs/>
                <w:smallCaps w:val="0"/>
                <w:strike w:val="0"/>
              </w:rPr>
              <w:t>b</w:t>
            </w:r>
            <w:r>
              <w:rPr>
                <w:rStyle w:val="288"/>
                <w:b w:val="0"/>
                <w:bCs w:val="0"/>
                <w:i w:val="0"/>
                <w:iCs w:val="0"/>
                <w:smallCaps w:val="0"/>
                <w:strike w:val="0"/>
                <w:lang w:val="en-US" w:eastAsia="en-US" w:bidi="en-US"/>
              </w:rPr>
              <w:t>——</w:t>
            </w:r>
            <w:r>
              <w:rPr>
                <w:rStyle w:val="288"/>
                <w:b w:val="0"/>
                <w:bCs w:val="0"/>
                <w:i w:val="0"/>
                <w:iCs w:val="0"/>
                <w:smallCaps w:val="0"/>
                <w:strike w:val="0"/>
              </w:rPr>
              <w:t>钢带宽度，单位为毫米</w:t>
            </w:r>
            <w:r>
              <w:rPr>
                <w:rStyle w:val="288"/>
                <w:b w:val="0"/>
                <w:bCs w:val="0"/>
                <w:i w:val="0"/>
                <w:iCs w:val="0"/>
                <w:smallCaps w:val="0"/>
                <w:strike w:val="0"/>
                <w:lang w:val="en-US" w:eastAsia="en-US" w:bidi="en-US"/>
              </w:rPr>
              <w:t>（</w:t>
            </w:r>
            <w:r>
              <w:rPr>
                <w:rStyle w:val="111"/>
                <w:b w:val="0"/>
                <w:bCs w:val="0"/>
                <w:i w:val="0"/>
                <w:iCs w:val="0"/>
                <w:smallCaps w:val="0"/>
                <w:strike w:val="0"/>
              </w:rPr>
              <w:t>mm</w:t>
            </w:r>
            <w:r>
              <w:rPr>
                <w:rStyle w:val="288"/>
                <w:b w:val="0"/>
                <w:bCs w:val="0"/>
                <w:i w:val="0"/>
                <w:iCs w:val="0"/>
                <w:smallCaps w:val="0"/>
                <w:strike w:val="0"/>
                <w:lang w:val="en-US" w:eastAsia="en-US" w:bidi="en-US"/>
              </w:rPr>
              <w:t>)</w:t>
            </w:r>
            <w:r>
              <w:rPr>
                <w:rStyle w:val="288"/>
                <w:b w:val="0"/>
                <w:bCs w:val="0"/>
                <w:i w:val="0"/>
                <w:iCs w:val="0"/>
                <w:smallCaps w:val="0"/>
                <w:strike w:val="0"/>
              </w:rPr>
              <w:t>;</w:t>
            </w:r>
          </w:p>
          <w:p>
            <w:pPr>
              <w:pStyle w:val="38"/>
              <w:keepNext w:val="0"/>
              <w:keepLines w:val="0"/>
              <w:widowControl w:val="0"/>
              <w:shd w:val="clear" w:color="auto" w:fill="auto"/>
              <w:bidi w:val="0"/>
              <w:spacing w:before="0" w:after="388" w:line="310" w:lineRule="exact"/>
              <w:ind w:left="460" w:right="0" w:firstLine="0"/>
              <w:jc w:val="both"/>
            </w:pPr>
            <w:r>
              <w:rPr>
                <w:color w:val="000000"/>
                <w:spacing w:val="0"/>
                <w:w w:val="100"/>
                <w:position w:val="0"/>
                <w:lang w:val="zh-TW" w:eastAsia="zh-TW" w:bidi="zh-TW"/>
              </w:rPr>
              <w:t>5 —钢带厚度，单位为毫米</w:t>
            </w:r>
            <w:r>
              <w:rPr>
                <w:color w:val="000000"/>
                <w:spacing w:val="0"/>
                <w:w w:val="100"/>
                <w:position w:val="0"/>
                <w:lang w:val="en-US" w:eastAsia="en-US" w:bidi="en-US"/>
              </w:rPr>
              <w:t>(</w:t>
            </w:r>
            <w:r>
              <w:rPr>
                <w:rStyle w:val="111"/>
                <w:b w:val="0"/>
                <w:bCs w:val="0"/>
                <w:i w:val="0"/>
                <w:iCs w:val="0"/>
                <w:smallCaps w:val="0"/>
                <w:strike w:val="0"/>
              </w:rPr>
              <w:t>mm</w:t>
            </w:r>
            <w:r>
              <w:rPr>
                <w:color w:val="000000"/>
                <w:spacing w:val="0"/>
                <w:w w:val="100"/>
                <w:position w:val="0"/>
                <w:lang w:val="en-US" w:eastAsia="en-US" w:bidi="en-US"/>
              </w:rPr>
              <w:t>)。</w:t>
            </w:r>
          </w:p>
          <w:p>
            <w:pPr>
              <w:pStyle w:val="70"/>
              <w:keepNext w:val="0"/>
              <w:keepLines w:val="0"/>
              <w:widowControl w:val="0"/>
              <w:shd w:val="clear" w:color="auto" w:fill="auto"/>
              <w:bidi w:val="0"/>
              <w:spacing w:before="0" w:after="382" w:line="200" w:lineRule="exact"/>
              <w:ind w:left="0" w:right="0" w:firstLine="0"/>
              <w:jc w:val="left"/>
            </w:pPr>
            <w:r>
              <w:rPr>
                <w:rStyle w:val="128"/>
                <w:b w:val="0"/>
                <w:bCs w:val="0"/>
                <w:i w:val="0"/>
                <w:iCs w:val="0"/>
                <w:smallCaps w:val="0"/>
                <w:strike w:val="0"/>
              </w:rPr>
              <w:t>B</w:t>
            </w:r>
            <w:r>
              <w:rPr>
                <w:rStyle w:val="284"/>
                <w:b w:val="0"/>
                <w:bCs w:val="0"/>
                <w:i w:val="0"/>
                <w:iCs w:val="0"/>
                <w:smallCaps w:val="0"/>
                <w:strike w:val="0"/>
                <w:lang w:val="en-US" w:eastAsia="en-US" w:bidi="en-US"/>
              </w:rPr>
              <w:t xml:space="preserve">. </w:t>
            </w:r>
            <w:r>
              <w:rPr>
                <w:rStyle w:val="284"/>
                <w:b w:val="0"/>
                <w:bCs w:val="0"/>
                <w:i w:val="0"/>
                <w:iCs w:val="0"/>
                <w:smallCaps w:val="0"/>
                <w:strike w:val="0"/>
              </w:rPr>
              <w:t>2</w:t>
            </w:r>
            <w:r>
              <w:rPr>
                <w:color w:val="000000"/>
                <w:spacing w:val="0"/>
                <w:w w:val="100"/>
                <w:position w:val="0"/>
                <w:lang w:val="zh-TW" w:eastAsia="zh-TW" w:bidi="zh-TW"/>
              </w:rPr>
              <w:t>爆破压力校核</w:t>
            </w:r>
          </w:p>
          <w:p>
            <w:pPr>
              <w:pStyle w:val="38"/>
              <w:keepNext w:val="0"/>
              <w:keepLines w:val="0"/>
              <w:widowControl w:val="0"/>
              <w:shd w:val="clear" w:color="auto" w:fill="auto"/>
              <w:bidi w:val="0"/>
              <w:spacing w:before="0" w:after="86" w:line="200" w:lineRule="exact"/>
              <w:ind w:left="460" w:right="0" w:firstLine="0"/>
              <w:jc w:val="both"/>
            </w:pPr>
            <w:r>
              <w:rPr>
                <w:rStyle w:val="111"/>
                <w:b w:val="0"/>
                <w:bCs w:val="0"/>
                <w:i w:val="0"/>
                <w:iCs w:val="0"/>
                <w:smallCaps w:val="0"/>
                <w:strike w:val="0"/>
              </w:rPr>
              <w:t>N</w:t>
            </w:r>
            <w:r>
              <w:rPr>
                <w:color w:val="000000"/>
                <w:spacing w:val="0"/>
                <w:w w:val="100"/>
                <w:position w:val="0"/>
                <w:lang w:val="zh-TW" w:eastAsia="zh-TW" w:bidi="zh-TW"/>
              </w:rPr>
              <w:t>套爆破压力按公式</w:t>
            </w:r>
            <w:r>
              <w:rPr>
                <w:color w:val="000000"/>
                <w:spacing w:val="0"/>
                <w:w w:val="100"/>
                <w:position w:val="0"/>
                <w:lang w:val="en-US" w:eastAsia="en-US" w:bidi="en-US"/>
              </w:rPr>
              <w:t>（</w:t>
            </w:r>
            <w:r>
              <w:rPr>
                <w:rStyle w:val="111"/>
                <w:b w:val="0"/>
                <w:bCs w:val="0"/>
                <w:i w:val="0"/>
                <w:iCs w:val="0"/>
                <w:smallCaps w:val="0"/>
                <w:strike w:val="0"/>
              </w:rPr>
              <w:t>B</w:t>
            </w:r>
            <w:r>
              <w:rPr>
                <w:color w:val="000000"/>
                <w:spacing w:val="0"/>
                <w:w w:val="100"/>
                <w:position w:val="0"/>
                <w:lang w:val="en-US" w:eastAsia="en-US" w:bidi="en-US"/>
              </w:rPr>
              <w:t>. 3)</w:t>
            </w:r>
            <w:r>
              <w:rPr>
                <w:color w:val="000000"/>
                <w:spacing w:val="0"/>
                <w:w w:val="100"/>
                <w:position w:val="0"/>
                <w:lang w:val="zh-TW" w:eastAsia="zh-TW" w:bidi="zh-TW"/>
              </w:rPr>
              <w:t>校核。</w:t>
            </w:r>
          </w:p>
          <w:p>
            <w:pPr>
              <w:pStyle w:val="38"/>
              <w:keepNext w:val="0"/>
              <w:keepLines w:val="0"/>
              <w:widowControl w:val="0"/>
              <w:shd w:val="clear" w:color="auto" w:fill="auto"/>
              <w:tabs>
                <w:tab w:val="left" w:pos="6466"/>
                <w:tab w:val="left" w:leader="dot" w:pos="8542"/>
              </w:tabs>
              <w:bidi w:val="0"/>
              <w:spacing w:before="0" w:after="104" w:line="200" w:lineRule="exact"/>
              <w:ind w:left="4180" w:right="0" w:firstLine="0"/>
              <w:jc w:val="both"/>
            </w:pPr>
            <w:r>
              <w:rPr>
                <w:rStyle w:val="111"/>
                <w:b w:val="0"/>
                <w:bCs w:val="0"/>
                <w:i w:val="0"/>
                <w:iCs w:val="0"/>
                <w:smallCaps w:val="0"/>
                <w:strike w:val="0"/>
              </w:rPr>
              <w:t>P</w:t>
            </w:r>
            <w:r>
              <w:rPr>
                <w:rStyle w:val="111"/>
                <w:b w:val="0"/>
                <w:bCs w:val="0"/>
                <w:i w:val="0"/>
                <w:iCs w:val="0"/>
                <w:smallCaps w:val="0"/>
                <w:strike w:val="0"/>
                <w:vertAlign w:val="subscript"/>
              </w:rPr>
              <w:t>bs</w:t>
            </w:r>
            <w:r>
              <w:rPr>
                <w:color w:val="000000"/>
                <w:spacing w:val="0"/>
                <w:w w:val="100"/>
                <w:position w:val="0"/>
                <w:lang w:val="en-US" w:eastAsia="en-US" w:bidi="en-US"/>
              </w:rPr>
              <w:t xml:space="preserve"> </w:t>
            </w:r>
            <w:r>
              <w:rPr>
                <w:color w:val="000000"/>
                <w:spacing w:val="0"/>
                <w:w w:val="100"/>
                <w:position w:val="0"/>
                <w:lang w:val="zh-TW" w:eastAsia="zh-TW" w:bidi="zh-TW"/>
              </w:rPr>
              <w:t xml:space="preserve">^ </w:t>
            </w:r>
            <w:r>
              <w:rPr>
                <w:rStyle w:val="111"/>
                <w:b w:val="0"/>
                <w:bCs w:val="0"/>
                <w:i w:val="0"/>
                <w:iCs w:val="0"/>
                <w:smallCaps w:val="0"/>
                <w:strike w:val="0"/>
              </w:rPr>
              <w:t>Pb</w:t>
            </w:r>
            <w:r>
              <w:rPr>
                <w:color w:val="000000"/>
                <w:spacing w:val="0"/>
                <w:w w:val="100"/>
                <w:position w:val="0"/>
                <w:lang w:val="en-US" w:eastAsia="en-US" w:bidi="en-US"/>
              </w:rPr>
              <w:tab/>
            </w:r>
            <w:r>
              <w:rPr>
                <w:color w:val="000000"/>
                <w:spacing w:val="0"/>
                <w:w w:val="100"/>
                <w:position w:val="0"/>
                <w:lang w:val="en-US" w:eastAsia="en-US" w:bidi="en-US"/>
              </w:rPr>
              <w:tab/>
            </w:r>
            <w:r>
              <w:rPr>
                <w:color w:val="000000"/>
                <w:spacing w:val="0"/>
                <w:w w:val="100"/>
                <w:position w:val="0"/>
                <w:lang w:val="en-US" w:eastAsia="en-US" w:bidi="en-US"/>
              </w:rPr>
              <w:t>(</w:t>
            </w:r>
            <w:r>
              <w:rPr>
                <w:rStyle w:val="111"/>
                <w:b w:val="0"/>
                <w:bCs w:val="0"/>
                <w:i w:val="0"/>
                <w:iCs w:val="0"/>
                <w:smallCaps w:val="0"/>
                <w:strike w:val="0"/>
              </w:rPr>
              <w:t>B</w:t>
            </w:r>
            <w:r>
              <w:rPr>
                <w:color w:val="000000"/>
                <w:spacing w:val="0"/>
                <w:w w:val="100"/>
                <w:position w:val="0"/>
                <w:lang w:val="en-US" w:eastAsia="en-US" w:bidi="en-US"/>
              </w:rPr>
              <w:t>.3)</w:t>
            </w:r>
          </w:p>
          <w:p>
            <w:pPr>
              <w:pStyle w:val="38"/>
              <w:keepNext w:val="0"/>
              <w:keepLines w:val="0"/>
              <w:widowControl w:val="0"/>
              <w:shd w:val="clear" w:color="auto" w:fill="auto"/>
              <w:bidi w:val="0"/>
              <w:spacing w:before="0" w:after="78" w:line="200" w:lineRule="exact"/>
              <w:ind w:left="460" w:right="0" w:firstLine="0"/>
              <w:jc w:val="both"/>
            </w:pPr>
            <w:r>
              <w:rPr>
                <w:color w:val="000000"/>
                <w:spacing w:val="0"/>
                <w:w w:val="100"/>
                <w:position w:val="0"/>
                <w:lang w:val="zh-TW" w:eastAsia="zh-TW" w:bidi="zh-TW"/>
              </w:rPr>
              <w:t>式中：</w:t>
            </w:r>
          </w:p>
          <w:p>
            <w:pPr>
              <w:ind w:firstLine="180" w:firstLineChars="200"/>
              <w:rPr>
                <w:rFonts w:hint="default"/>
                <w:sz w:val="24"/>
                <w:szCs w:val="24"/>
                <w:lang w:val="en-US" w:eastAsia="zh-CN"/>
              </w:rPr>
            </w:pPr>
            <w:r>
              <w:rPr>
                <w:rStyle w:val="121"/>
                <w:b w:val="0"/>
                <w:bCs w:val="0"/>
                <w:i/>
                <w:iCs/>
                <w:smallCaps w:val="0"/>
                <w:strike w:val="0"/>
                <w:lang w:val="zh-TW" w:eastAsia="zh-TW" w:bidi="zh-TW"/>
              </w:rPr>
              <w:t>1\</w:t>
            </w:r>
            <w:r>
              <w:rPr>
                <w:rStyle w:val="288"/>
                <w:b w:val="0"/>
                <w:bCs w:val="0"/>
                <w:i w:val="0"/>
                <w:iCs w:val="0"/>
                <w:smallCaps w:val="0"/>
                <w:strike w:val="0"/>
                <w:lang w:val="en-US" w:eastAsia="en-US" w:bidi="en-US"/>
              </w:rPr>
              <w:t>——</w:t>
            </w:r>
            <w:r>
              <w:rPr>
                <w:rStyle w:val="288"/>
                <w:b w:val="0"/>
                <w:bCs w:val="0"/>
                <w:i w:val="0"/>
                <w:iCs w:val="0"/>
                <w:smallCaps w:val="0"/>
                <w:strike w:val="0"/>
              </w:rPr>
              <w:t>最小爆破压力，单位为兆帕</w:t>
            </w:r>
            <w:r>
              <w:rPr>
                <w:rStyle w:val="288"/>
                <w:b w:val="0"/>
                <w:bCs w:val="0"/>
                <w:i w:val="0"/>
                <w:iCs w:val="0"/>
                <w:smallCaps w:val="0"/>
                <w:strike w:val="0"/>
                <w:lang w:val="en-US" w:eastAsia="en-US" w:bidi="en-US"/>
              </w:rPr>
              <w:t>（</w:t>
            </w:r>
            <w:r>
              <w:rPr>
                <w:rStyle w:val="111"/>
                <w:b w:val="0"/>
                <w:bCs w:val="0"/>
                <w:i w:val="0"/>
                <w:iCs w:val="0"/>
                <w:smallCaps w:val="0"/>
                <w:strike w:val="0"/>
              </w:rPr>
              <w:t>MPa</w:t>
            </w:r>
            <w:r>
              <w:rPr>
                <w:color w:val="000000"/>
                <w:spacing w:val="0"/>
                <w:w w:val="100"/>
                <w:position w:val="0"/>
                <w:lang w:val="en-US" w:eastAsia="en-US" w:bidi="en-US"/>
              </w:rPr>
              <w:t>)</w:t>
            </w:r>
            <w:r>
              <w:rPr>
                <w:color w:val="000000"/>
                <w:spacing w:val="0"/>
                <w:w w:val="100"/>
                <w:position w:val="0"/>
                <w:lang w:val="zh-TW" w:eastAsia="zh-TW" w:bidi="zh-TW"/>
              </w:rPr>
              <w:t>，按表10确定。</w:t>
            </w:r>
          </w:p>
        </w:tc>
      </w:tr>
    </w:tbl>
    <w:p>
      <w:pPr>
        <w:ind w:firstLine="4680" w:firstLineChars="1950"/>
        <w:jc w:val="left"/>
        <w:rPr>
          <w:rFonts w:hint="eastAsia" w:ascii="宋体" w:hAnsi="宋体" w:cs="宋体"/>
          <w:kern w:val="0"/>
          <w:sz w:val="24"/>
        </w:rPr>
      </w:pPr>
    </w:p>
    <w:p>
      <w:pPr>
        <w:spacing w:line="450" w:lineRule="exact"/>
        <w:jc w:val="center"/>
        <w:outlineLvl w:val="1"/>
        <w:rPr>
          <w:rFonts w:hint="eastAsia" w:ascii="宋体" w:hAnsi="宋体"/>
          <w:b/>
          <w:bCs/>
          <w:sz w:val="24"/>
        </w:rPr>
      </w:pPr>
      <w:r>
        <w:rPr>
          <w:rFonts w:hint="eastAsia" w:ascii="宋体" w:hAnsi="宋体"/>
          <w:b/>
          <w:bCs/>
          <w:sz w:val="24"/>
        </w:rPr>
        <w:t>第四章</w:t>
      </w:r>
      <w:r>
        <w:rPr>
          <w:rFonts w:hint="eastAsia" w:ascii="宋体" w:hAnsi="宋体"/>
          <w:b/>
          <w:bCs/>
          <w:sz w:val="24"/>
          <w:lang w:val="en-US" w:eastAsia="zh-CN"/>
        </w:rPr>
        <w:t xml:space="preserve"> </w:t>
      </w:r>
      <w:r>
        <w:rPr>
          <w:rFonts w:hint="eastAsia" w:ascii="宋体" w:hAnsi="宋体"/>
          <w:b/>
          <w:bCs/>
          <w:sz w:val="24"/>
        </w:rPr>
        <w:t>报价文件的编写</w:t>
      </w:r>
    </w:p>
    <w:p>
      <w:pPr>
        <w:spacing w:line="450" w:lineRule="exact"/>
        <w:rPr>
          <w:rFonts w:hint="eastAsia" w:ascii="宋体" w:hAnsi="宋体"/>
          <w:sz w:val="24"/>
        </w:rPr>
      </w:pPr>
    </w:p>
    <w:p>
      <w:pPr>
        <w:spacing w:line="450" w:lineRule="exact"/>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要求</w:t>
      </w:r>
    </w:p>
    <w:p>
      <w:pPr>
        <w:spacing w:line="450" w:lineRule="exact"/>
        <w:rPr>
          <w:rFonts w:hint="eastAsia" w:ascii="宋体" w:hAnsi="宋体"/>
          <w:sz w:val="24"/>
        </w:rPr>
      </w:pPr>
      <w:r>
        <w:rPr>
          <w:rFonts w:hint="eastAsia" w:ascii="宋体" w:hAnsi="宋体"/>
          <w:sz w:val="24"/>
        </w:rPr>
        <w:t xml:space="preserve">    1.1报价人应仔细阅读</w:t>
      </w:r>
      <w:r>
        <w:rPr>
          <w:rFonts w:hint="eastAsia" w:ascii="宋体" w:hAnsi="宋体"/>
          <w:sz w:val="24"/>
          <w:lang w:val="en-US" w:eastAsia="zh-CN"/>
        </w:rPr>
        <w:t>采购</w:t>
      </w:r>
      <w:r>
        <w:rPr>
          <w:rFonts w:hint="eastAsia" w:ascii="宋体" w:hAnsi="宋体"/>
          <w:sz w:val="24"/>
        </w:rPr>
        <w:t>文件的所有内容，按照</w:t>
      </w:r>
      <w:r>
        <w:rPr>
          <w:rFonts w:hint="eastAsia" w:ascii="宋体" w:hAnsi="宋体"/>
          <w:sz w:val="24"/>
          <w:lang w:val="en-US" w:eastAsia="zh-CN"/>
        </w:rPr>
        <w:t>采购</w:t>
      </w:r>
      <w:r>
        <w:rPr>
          <w:rFonts w:hint="eastAsia" w:ascii="宋体" w:hAnsi="宋体"/>
          <w:sz w:val="24"/>
        </w:rPr>
        <w:t>文件的要求提交报价文件。报价文件应对</w:t>
      </w:r>
      <w:r>
        <w:rPr>
          <w:rFonts w:hint="eastAsia" w:ascii="宋体" w:hAnsi="宋体"/>
          <w:sz w:val="24"/>
          <w:lang w:val="en-US" w:eastAsia="zh-CN"/>
        </w:rPr>
        <w:t>采购</w:t>
      </w:r>
      <w:r>
        <w:rPr>
          <w:rFonts w:hint="eastAsia" w:ascii="宋体" w:hAnsi="宋体"/>
          <w:sz w:val="24"/>
        </w:rPr>
        <w:t>文件的要求作出实质性响应，并保证所提供的全部资料的真实性，否则视其为虚假报价，否则其报价将被拒绝。</w:t>
      </w:r>
    </w:p>
    <w:p>
      <w:pPr>
        <w:spacing w:line="450" w:lineRule="exact"/>
        <w:ind w:firstLine="480" w:firstLineChars="200"/>
        <w:rPr>
          <w:rFonts w:hint="eastAsia" w:ascii="宋体" w:hAnsi="宋体"/>
          <w:sz w:val="24"/>
        </w:rPr>
      </w:pPr>
      <w:r>
        <w:rPr>
          <w:rFonts w:hint="eastAsia" w:ascii="宋体" w:hAnsi="宋体"/>
          <w:sz w:val="24"/>
        </w:rPr>
        <w:t>1.2 除非有另外的规定，报价人可对询价内容一览表所列的全部合同包或部分合同包进行报价。采购人不接受有任何可选择性的报价，每一种</w:t>
      </w:r>
      <w:r>
        <w:rPr>
          <w:rFonts w:hint="eastAsia" w:ascii="宋体" w:hAnsi="宋体"/>
          <w:sz w:val="24"/>
          <w:lang w:val="en-US" w:eastAsia="zh-CN"/>
        </w:rPr>
        <w:t>货物</w:t>
      </w:r>
      <w:r>
        <w:rPr>
          <w:rFonts w:hint="eastAsia" w:ascii="宋体" w:hAnsi="宋体"/>
          <w:sz w:val="24"/>
        </w:rPr>
        <w:t>或服务只能有一个报价。</w:t>
      </w:r>
    </w:p>
    <w:p>
      <w:pPr>
        <w:spacing w:line="450" w:lineRule="exact"/>
        <w:rPr>
          <w:rFonts w:hint="eastAsia" w:ascii="宋体" w:hAnsi="宋体"/>
          <w:sz w:val="24"/>
        </w:rPr>
      </w:pPr>
      <w:r>
        <w:rPr>
          <w:rFonts w:hint="eastAsia" w:ascii="宋体" w:hAnsi="宋体"/>
          <w:sz w:val="24"/>
        </w:rPr>
        <w:t>2.报价文件语言</w:t>
      </w:r>
    </w:p>
    <w:p>
      <w:pPr>
        <w:spacing w:line="450" w:lineRule="exact"/>
        <w:ind w:firstLine="480" w:firstLineChars="200"/>
        <w:rPr>
          <w:rFonts w:hint="eastAsia" w:ascii="宋体" w:hAnsi="宋体"/>
          <w:sz w:val="24"/>
        </w:rPr>
      </w:pPr>
      <w:r>
        <w:rPr>
          <w:rFonts w:hint="eastAsia" w:ascii="宋体" w:hAnsi="宋体"/>
          <w:sz w:val="24"/>
        </w:rPr>
        <w:t>2.1报价文件应用中文书写。报价文件中所附或所引用的原件不是中文时，应附中文译本。各种计量单位及符号应采用国际上统一使用的公制计量单位和符号。</w:t>
      </w:r>
    </w:p>
    <w:p>
      <w:pPr>
        <w:spacing w:line="450" w:lineRule="exact"/>
        <w:ind w:firstLine="480" w:firstLineChars="200"/>
        <w:rPr>
          <w:rFonts w:hint="eastAsia" w:ascii="宋体" w:hAnsi="宋体"/>
          <w:sz w:val="24"/>
        </w:rPr>
      </w:pPr>
      <w:r>
        <w:rPr>
          <w:rFonts w:hint="eastAsia" w:ascii="宋体" w:hAnsi="宋体"/>
          <w:sz w:val="24"/>
        </w:rPr>
        <w:t>2.2</w:t>
      </w:r>
      <w:r>
        <w:rPr>
          <w:rFonts w:hint="eastAsia" w:ascii="宋体" w:hAnsi="宋体"/>
          <w:b/>
          <w:bCs/>
          <w:kern w:val="0"/>
          <w:sz w:val="24"/>
        </w:rPr>
        <w:t>报价文件中载明的资格或技术商务要求中涉及的报价人提供的证明文件原件属于非中文描述的，必须要求提供具有翻译资质的机构翻译的中文译本。未按</w:t>
      </w:r>
      <w:r>
        <w:rPr>
          <w:rFonts w:hint="eastAsia" w:ascii="宋体" w:hAnsi="宋体"/>
          <w:b/>
          <w:bCs/>
          <w:kern w:val="0"/>
          <w:sz w:val="24"/>
          <w:lang w:val="en-US" w:eastAsia="zh-CN"/>
        </w:rPr>
        <w:t>采购</w:t>
      </w:r>
      <w:r>
        <w:rPr>
          <w:rFonts w:hint="eastAsia" w:ascii="宋体" w:hAnsi="宋体"/>
          <w:b/>
          <w:bCs/>
          <w:kern w:val="0"/>
          <w:sz w:val="24"/>
        </w:rPr>
        <w:t>文件要求提供中文译本的，认定为该项资格或技术商务要求不符合。翻译机构应为中国翻译协会成员单位，翻译的中文译本应由翻译人员签名并加盖翻译机构公章，同时提供翻译人员翻译资格证书。报价人报价时提供的中文译本、翻译机构及翻译人员资格证书可为复印件，并加盖报价人公章。</w:t>
      </w:r>
    </w:p>
    <w:p>
      <w:pPr>
        <w:spacing w:line="450" w:lineRule="exact"/>
        <w:rPr>
          <w:rFonts w:hint="eastAsia" w:ascii="宋体" w:hAnsi="宋体"/>
          <w:sz w:val="24"/>
        </w:rPr>
      </w:pPr>
      <w:r>
        <w:rPr>
          <w:rFonts w:hint="eastAsia" w:ascii="宋体" w:hAnsi="宋体"/>
          <w:sz w:val="24"/>
        </w:rPr>
        <w:t>3.报价文件的格式</w:t>
      </w:r>
    </w:p>
    <w:p>
      <w:pPr>
        <w:spacing w:line="460" w:lineRule="exact"/>
        <w:ind w:firstLine="600" w:firstLineChars="250"/>
        <w:rPr>
          <w:rFonts w:hint="eastAsia" w:ascii="Tahoma" w:hAnsi="Tahoma" w:cs="Tahoma"/>
          <w:kern w:val="0"/>
          <w:sz w:val="24"/>
        </w:rPr>
      </w:pPr>
      <w:r>
        <w:rPr>
          <w:rFonts w:hint="eastAsia" w:ascii="宋体" w:hAnsi="宋体"/>
          <w:sz w:val="24"/>
        </w:rPr>
        <w:t>3.1</w:t>
      </w:r>
      <w:r>
        <w:rPr>
          <w:rFonts w:hint="eastAsia" w:ascii="Tahoma" w:hAnsi="Tahoma" w:cs="Tahoma"/>
          <w:kern w:val="0"/>
          <w:sz w:val="24"/>
        </w:rPr>
        <w:t>报价人的</w:t>
      </w:r>
      <w:r>
        <w:rPr>
          <w:rFonts w:ascii="Tahoma" w:hAnsi="Tahoma" w:cs="Tahoma"/>
          <w:kern w:val="0"/>
          <w:sz w:val="24"/>
        </w:rPr>
        <w:t>报价文件由技术商务和报价两部分组成</w:t>
      </w:r>
      <w:r>
        <w:rPr>
          <w:rFonts w:hint="eastAsia" w:ascii="Tahoma" w:hAnsi="Tahoma" w:cs="Tahoma"/>
          <w:kern w:val="0"/>
          <w:sz w:val="24"/>
        </w:rPr>
        <w:t>，并按以下要求制作，否则视为无效报价：</w:t>
      </w:r>
    </w:p>
    <w:p>
      <w:pPr>
        <w:spacing w:line="460" w:lineRule="exact"/>
        <w:ind w:firstLine="590" w:firstLineChars="245"/>
        <w:rPr>
          <w:rFonts w:hint="eastAsia" w:ascii="新宋体" w:hAnsi="新宋体" w:eastAsia="新宋体"/>
          <w:b/>
          <w:sz w:val="24"/>
        </w:rPr>
      </w:pPr>
      <w:r>
        <w:rPr>
          <w:rFonts w:hint="eastAsia" w:ascii="新宋体" w:hAnsi="新宋体" w:eastAsia="新宋体"/>
          <w:b/>
          <w:sz w:val="24"/>
        </w:rPr>
        <w:t>（1）报价部分和技术商务部分须提供正本</w:t>
      </w:r>
      <w:r>
        <w:rPr>
          <w:rFonts w:hint="eastAsia" w:ascii="新宋体" w:hAnsi="新宋体" w:eastAsia="新宋体"/>
          <w:b/>
          <w:sz w:val="24"/>
          <w:lang w:val="en-US" w:eastAsia="zh-CN"/>
        </w:rPr>
        <w:t>壹</w:t>
      </w:r>
      <w:r>
        <w:rPr>
          <w:rFonts w:hint="eastAsia" w:ascii="新宋体" w:hAnsi="新宋体" w:eastAsia="新宋体"/>
          <w:b/>
          <w:sz w:val="24"/>
        </w:rPr>
        <w:t>份，副本</w:t>
      </w:r>
      <w:r>
        <w:rPr>
          <w:rFonts w:hint="eastAsia" w:ascii="新宋体" w:hAnsi="新宋体" w:eastAsia="新宋体"/>
          <w:b/>
          <w:sz w:val="24"/>
          <w:lang w:val="en-US" w:eastAsia="zh-CN"/>
        </w:rPr>
        <w:t>壹</w:t>
      </w:r>
      <w:r>
        <w:rPr>
          <w:rFonts w:hint="eastAsia" w:ascii="新宋体" w:hAnsi="新宋体" w:eastAsia="新宋体"/>
          <w:b/>
          <w:sz w:val="24"/>
        </w:rPr>
        <w:t>份，正本必须用A4幅面纸张打印装订，副本可以用正本的完整复印件，并在封面标明“正本”、“副本”字样。正本与副本如有不一致，则以正本为准。报价文件技术商务标正副本必须胶装成册（为永久性、无破坏不可拆分）并加盖报价单位公章和骑缝章。</w:t>
      </w:r>
    </w:p>
    <w:p>
      <w:pPr>
        <w:spacing w:line="460" w:lineRule="exact"/>
        <w:ind w:firstLine="590" w:firstLineChars="245"/>
        <w:rPr>
          <w:rFonts w:hint="eastAsia" w:ascii="新宋体" w:hAnsi="新宋体" w:eastAsia="新宋体"/>
          <w:b/>
          <w:sz w:val="24"/>
        </w:rPr>
      </w:pPr>
      <w:r>
        <w:rPr>
          <w:rFonts w:hint="eastAsia" w:ascii="新宋体" w:hAnsi="新宋体" w:eastAsia="新宋体"/>
          <w:b/>
          <w:sz w:val="24"/>
        </w:rPr>
        <w:t>（2）报价文件的报价部分须装订后单独密封（含报价一览表、报价分项报价表及所有涉及报价部分的资料），并加盖报价单位公章。【正本壹份，副本壹份，并在封面标明“正本”、“副本”字样，正本与副本如有不一致，则以正本为准。】</w:t>
      </w:r>
    </w:p>
    <w:p>
      <w:pPr>
        <w:spacing w:line="450" w:lineRule="exact"/>
        <w:ind w:firstLine="360" w:firstLineChars="150"/>
        <w:rPr>
          <w:rFonts w:hint="eastAsia" w:ascii="宋体" w:hAnsi="宋体"/>
          <w:sz w:val="24"/>
        </w:rPr>
      </w:pPr>
      <w:r>
        <w:rPr>
          <w:rFonts w:hint="eastAsia" w:ascii="宋体" w:hAnsi="宋体"/>
          <w:sz w:val="24"/>
        </w:rPr>
        <w:t>3.2报价文件应由报价人的法定代表人或者其授权代表签字并加盖公章，如由后者签字，应提供“法定代表人授权委托书”。</w:t>
      </w:r>
    </w:p>
    <w:p>
      <w:pPr>
        <w:spacing w:line="450" w:lineRule="exact"/>
        <w:rPr>
          <w:rFonts w:hint="eastAsia" w:ascii="宋体" w:hAnsi="宋体"/>
          <w:sz w:val="24"/>
        </w:rPr>
      </w:pPr>
      <w:r>
        <w:rPr>
          <w:rFonts w:hint="eastAsia" w:ascii="宋体" w:hAnsi="宋体"/>
          <w:sz w:val="24"/>
        </w:rPr>
        <w:t xml:space="preserve">   3.3除非有另外的规定或许可，报价使用货币为人民币。</w:t>
      </w:r>
    </w:p>
    <w:p>
      <w:pPr>
        <w:spacing w:line="450" w:lineRule="exact"/>
        <w:rPr>
          <w:rFonts w:hint="eastAsia" w:ascii="宋体" w:hAnsi="宋体"/>
          <w:sz w:val="24"/>
        </w:rPr>
      </w:pPr>
      <w:r>
        <w:rPr>
          <w:rFonts w:hint="eastAsia" w:ascii="宋体" w:hAnsi="宋体"/>
          <w:sz w:val="24"/>
        </w:rPr>
        <w:t xml:space="preserve">   3.4报价人应提交证明其拟供货物符合询价文件要求的技术响应文件。                                  </w:t>
      </w:r>
    </w:p>
    <w:p>
      <w:pPr>
        <w:spacing w:line="450" w:lineRule="exact"/>
        <w:rPr>
          <w:rFonts w:hint="eastAsia" w:ascii="宋体" w:hAnsi="宋体"/>
          <w:sz w:val="24"/>
        </w:rPr>
      </w:pPr>
      <w:r>
        <w:rPr>
          <w:rFonts w:hint="eastAsia" w:ascii="宋体" w:hAnsi="宋体"/>
          <w:sz w:val="24"/>
        </w:rPr>
        <w:t xml:space="preserve">   3</w:t>
      </w:r>
      <w:r>
        <w:rPr>
          <w:rFonts w:ascii="宋体" w:hAnsi="宋体"/>
          <w:sz w:val="24"/>
        </w:rPr>
        <w:t xml:space="preserve">.5 </w:t>
      </w:r>
      <w:r>
        <w:rPr>
          <w:rFonts w:hint="eastAsia" w:ascii="宋体" w:hAnsi="宋体"/>
          <w:sz w:val="24"/>
        </w:rPr>
        <w:t>报价文件的正本和副本均应使用不能擦去的墨料或墨水打印、书写或复印，并由法定代表人或其授权代表签署，盖报价人公章。</w:t>
      </w:r>
    </w:p>
    <w:p>
      <w:pPr>
        <w:spacing w:line="450" w:lineRule="exact"/>
        <w:ind w:firstLine="360" w:firstLineChars="150"/>
        <w:rPr>
          <w:rFonts w:hint="eastAsia" w:ascii="宋体" w:hAnsi="宋体"/>
          <w:sz w:val="24"/>
        </w:rPr>
      </w:pPr>
      <w:r>
        <w:rPr>
          <w:rFonts w:hint="eastAsia" w:ascii="宋体" w:hAnsi="宋体"/>
          <w:sz w:val="24"/>
        </w:rPr>
        <w:t>3</w:t>
      </w:r>
      <w:r>
        <w:rPr>
          <w:rFonts w:ascii="宋体" w:hAnsi="宋体"/>
          <w:sz w:val="24"/>
        </w:rPr>
        <w:t>.6</w:t>
      </w:r>
      <w:r>
        <w:rPr>
          <w:rFonts w:hint="eastAsia" w:ascii="宋体" w:hAnsi="宋体"/>
          <w:sz w:val="24"/>
        </w:rPr>
        <w:t xml:space="preserve">全套报价文件应无涂改和行间插字，除非这些改动是根据采购人的指示进行的，或者是为改正报价人造成的必须修改的错误而进行的。有改动时，修改处应由授权代表签署证明或加盖校正章。 </w:t>
      </w:r>
    </w:p>
    <w:p>
      <w:pPr>
        <w:spacing w:line="450" w:lineRule="exact"/>
        <w:ind w:firstLine="360" w:firstLineChars="150"/>
        <w:rPr>
          <w:rFonts w:hint="eastAsia" w:ascii="宋体" w:hAnsi="宋体"/>
          <w:sz w:val="24"/>
        </w:rPr>
      </w:pPr>
      <w:r>
        <w:rPr>
          <w:rFonts w:hint="eastAsia" w:ascii="宋体" w:hAnsi="宋体"/>
          <w:sz w:val="24"/>
        </w:rPr>
        <w:t>3.7未按本须知规定的格式填写报价文件、报价文件字迹模糊不清的，其报价将被拒绝。</w:t>
      </w:r>
    </w:p>
    <w:p>
      <w:pPr>
        <w:spacing w:line="450" w:lineRule="exact"/>
        <w:ind w:firstLine="354" w:firstLineChars="147"/>
        <w:rPr>
          <w:rFonts w:hint="eastAsia" w:ascii="宋体" w:hAnsi="宋体"/>
          <w:b/>
          <w:sz w:val="24"/>
        </w:rPr>
      </w:pPr>
      <w:r>
        <w:rPr>
          <w:rFonts w:hint="eastAsia" w:ascii="宋体" w:hAnsi="宋体"/>
          <w:b/>
          <w:sz w:val="24"/>
        </w:rPr>
        <w:t>3.8所有资格证明文件</w:t>
      </w:r>
      <w:r>
        <w:rPr>
          <w:rFonts w:hint="eastAsia" w:ascii="新宋体" w:hAnsi="新宋体" w:eastAsia="新宋体"/>
          <w:b/>
          <w:sz w:val="24"/>
        </w:rPr>
        <w:t>复印件均须在有效期内，并</w:t>
      </w:r>
      <w:r>
        <w:rPr>
          <w:rFonts w:hint="eastAsia" w:ascii="宋体" w:hAnsi="宋体"/>
          <w:b/>
          <w:sz w:val="24"/>
        </w:rPr>
        <w:t>注明“与原件一致”并加盖报价人公章。</w:t>
      </w:r>
    </w:p>
    <w:p>
      <w:pPr>
        <w:spacing w:line="450" w:lineRule="exact"/>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ind w:firstLine="3229" w:firstLineChars="1340"/>
        <w:outlineLvl w:val="1"/>
        <w:rPr>
          <w:rFonts w:hint="eastAsia" w:ascii="宋体" w:hAnsi="宋体"/>
          <w:b/>
          <w:bCs/>
          <w:sz w:val="24"/>
        </w:rPr>
      </w:pPr>
    </w:p>
    <w:p>
      <w:pPr>
        <w:spacing w:line="450" w:lineRule="exact"/>
        <w:jc w:val="center"/>
        <w:outlineLvl w:val="1"/>
        <w:rPr>
          <w:rFonts w:hint="eastAsia" w:ascii="宋体" w:hAnsi="宋体"/>
          <w:b/>
          <w:bCs/>
          <w:sz w:val="24"/>
        </w:rPr>
      </w:pPr>
      <w:r>
        <w:rPr>
          <w:rFonts w:hint="eastAsia" w:ascii="宋体" w:hAnsi="宋体"/>
          <w:b/>
          <w:bCs/>
          <w:sz w:val="24"/>
        </w:rPr>
        <w:t>第五章   报价文件的提交</w:t>
      </w:r>
    </w:p>
    <w:p>
      <w:pPr>
        <w:spacing w:line="450" w:lineRule="exact"/>
        <w:jc w:val="center"/>
        <w:outlineLvl w:val="1"/>
        <w:rPr>
          <w:rFonts w:hint="eastAsia" w:ascii="宋体" w:hAnsi="宋体"/>
          <w:b/>
          <w:bCs/>
          <w:sz w:val="24"/>
        </w:rPr>
      </w:pPr>
    </w:p>
    <w:p>
      <w:pPr>
        <w:spacing w:line="450" w:lineRule="exact"/>
        <w:rPr>
          <w:rFonts w:hint="eastAsia" w:ascii="宋体" w:hAnsi="宋体"/>
          <w:sz w:val="24"/>
        </w:rPr>
      </w:pPr>
      <w:r>
        <w:rPr>
          <w:rFonts w:hint="eastAsia" w:ascii="宋体" w:hAnsi="宋体"/>
          <w:sz w:val="24"/>
        </w:rPr>
        <w:t>1、报价文件的密封、标记和递交</w:t>
      </w:r>
    </w:p>
    <w:p>
      <w:pPr>
        <w:spacing w:line="450" w:lineRule="exact"/>
        <w:ind w:firstLine="480" w:firstLineChars="200"/>
        <w:rPr>
          <w:rFonts w:hint="eastAsia" w:ascii="宋体" w:hAnsi="宋体"/>
          <w:color w:val="000000"/>
          <w:sz w:val="24"/>
        </w:rPr>
      </w:pPr>
      <w:r>
        <w:rPr>
          <w:rFonts w:hint="eastAsia" w:ascii="宋体" w:hAnsi="宋体"/>
          <w:color w:val="000000"/>
          <w:sz w:val="24"/>
        </w:rPr>
        <w:t>1.1报价文件须分为报价部分和技术商务部分，</w:t>
      </w:r>
      <w:r>
        <w:rPr>
          <w:rFonts w:hint="eastAsia" w:ascii="宋体" w:hAnsi="宋体"/>
          <w:sz w:val="24"/>
        </w:rPr>
        <w:t>报价部分和技术商务部分正本和副本</w:t>
      </w:r>
      <w:r>
        <w:rPr>
          <w:rFonts w:hint="eastAsia" w:ascii="宋体" w:hAnsi="宋体"/>
          <w:color w:val="000000"/>
          <w:sz w:val="24"/>
        </w:rPr>
        <w:t>必须用A4幅面纸张打印装订成册（含产品彩页），应编制封面目录、页码，必须用胶装（为永久性、无破坏不可拆的）加盖骑缝章或逐页盖章；副本可以用正本的完整复印件并按规定胶装成册，并在封面标明</w:t>
      </w:r>
      <w:r>
        <w:rPr>
          <w:rFonts w:hint="eastAsia" w:ascii="宋体" w:hAnsi="宋体"/>
          <w:sz w:val="24"/>
        </w:rPr>
        <w:t>询价编号、报价人名称、报价货物名称</w:t>
      </w:r>
      <w:r>
        <w:rPr>
          <w:rFonts w:hint="eastAsia" w:ascii="宋体" w:hAnsi="宋体"/>
          <w:color w:val="000000"/>
          <w:sz w:val="24"/>
        </w:rPr>
        <w:t>字样。（注：若未按要求装订或报价文件技术商务部分出现报价，视为无效报价。）</w:t>
      </w:r>
    </w:p>
    <w:p>
      <w:pPr>
        <w:spacing w:line="450" w:lineRule="exact"/>
        <w:ind w:firstLine="480" w:firstLineChars="200"/>
        <w:rPr>
          <w:rFonts w:hint="eastAsia" w:ascii="宋体" w:hAnsi="宋体"/>
          <w:sz w:val="24"/>
        </w:rPr>
      </w:pPr>
      <w:r>
        <w:rPr>
          <w:rFonts w:hint="eastAsia" w:ascii="宋体" w:hAnsi="宋体"/>
          <w:sz w:val="24"/>
        </w:rPr>
        <w:t>1.2 每一信封密封处应注明“于</w:t>
      </w:r>
      <w:r>
        <w:rPr>
          <w:rFonts w:hint="eastAsia" w:ascii="宋体" w:hAnsi="宋体"/>
          <w:sz w:val="24"/>
          <w:u w:val="single"/>
        </w:rPr>
        <w:t xml:space="preserve"> </w:t>
      </w:r>
      <w:r>
        <w:rPr>
          <w:rFonts w:hint="eastAsia" w:ascii="宋体" w:hAnsi="宋体"/>
          <w:sz w:val="24"/>
          <w:u w:val="single"/>
          <w:lang w:val="en-US" w:eastAsia="zh-CN"/>
        </w:rPr>
        <w:t>2021年1月 日上午9.30分</w:t>
      </w:r>
      <w:r>
        <w:rPr>
          <w:rFonts w:hint="eastAsia" w:ascii="宋体" w:hAnsi="宋体"/>
          <w:sz w:val="24"/>
        </w:rPr>
        <w:t>之前（指询价</w:t>
      </w:r>
      <w:r>
        <w:rPr>
          <w:rFonts w:hint="eastAsia" w:ascii="宋体" w:hAnsi="宋体"/>
          <w:sz w:val="24"/>
          <w:lang w:val="en-US" w:eastAsia="zh-CN"/>
        </w:rPr>
        <w:t>文件</w:t>
      </w:r>
      <w:r>
        <w:rPr>
          <w:rFonts w:hint="eastAsia" w:ascii="宋体" w:hAnsi="宋体"/>
          <w:sz w:val="24"/>
        </w:rPr>
        <w:t>中规定的评审日期及时间）不准启封”的字样，并加盖投标人公章。</w:t>
      </w:r>
    </w:p>
    <w:p>
      <w:pPr>
        <w:spacing w:line="450" w:lineRule="exact"/>
        <w:ind w:firstLine="480" w:firstLineChars="200"/>
        <w:rPr>
          <w:rFonts w:hint="eastAsia" w:ascii="宋体" w:hAnsi="宋体"/>
          <w:sz w:val="24"/>
        </w:rPr>
      </w:pPr>
      <w:r>
        <w:rPr>
          <w:rFonts w:hint="eastAsia" w:ascii="宋体" w:hAnsi="宋体"/>
          <w:sz w:val="24"/>
        </w:rPr>
        <w:t>1.3如果报价文件由邮局或专人送交，报价人应将报价文件按照本须知第3.1条至第3.2的规定进行密封和标记后，按报价人须知前附表注明的地址送至接收人。</w:t>
      </w:r>
    </w:p>
    <w:p>
      <w:pPr>
        <w:spacing w:line="450" w:lineRule="exact"/>
        <w:rPr>
          <w:rFonts w:hint="eastAsia" w:ascii="宋体" w:hAnsi="宋体"/>
          <w:sz w:val="24"/>
        </w:rPr>
      </w:pPr>
      <w:r>
        <w:rPr>
          <w:rFonts w:hint="eastAsia" w:ascii="宋体" w:hAnsi="宋体"/>
          <w:sz w:val="24"/>
        </w:rPr>
        <w:t xml:space="preserve">    1.4如果未按上述规定进行密封和标记，我司将不承担由此造成的对报价文件的误投或提前拆封的责任。</w:t>
      </w:r>
    </w:p>
    <w:p>
      <w:pPr>
        <w:spacing w:line="450" w:lineRule="exact"/>
        <w:rPr>
          <w:rFonts w:hint="eastAsia" w:ascii="宋体" w:hAnsi="宋体"/>
          <w:sz w:val="24"/>
        </w:rPr>
      </w:pPr>
      <w:r>
        <w:rPr>
          <w:rFonts w:hint="eastAsia" w:ascii="宋体" w:hAnsi="宋体"/>
          <w:sz w:val="24"/>
        </w:rPr>
        <w:t xml:space="preserve">    1.5报价文件应在报价邀请中规定的截止时间前送达，迟到的报价文件为无效报价文件, 将被拒收。</w:t>
      </w:r>
    </w:p>
    <w:p>
      <w:pPr>
        <w:spacing w:line="450" w:lineRule="exact"/>
        <w:ind w:firstLine="480" w:firstLineChars="200"/>
        <w:rPr>
          <w:rFonts w:hint="eastAsia" w:ascii="宋体" w:hAnsi="宋体"/>
          <w:sz w:val="24"/>
        </w:rPr>
      </w:pPr>
      <w:r>
        <w:rPr>
          <w:rFonts w:hint="eastAsia" w:ascii="宋体" w:hAnsi="宋体"/>
          <w:sz w:val="24"/>
        </w:rPr>
        <w:t>1.6报价人在报价截止时间前，可以对所提交的报价文件进行修改或者撤回，并书面通知我司。修改的内容和撤回通知应当按本须知要求签署、盖章、密封，并作为报价文件的组成部分。</w:t>
      </w:r>
    </w:p>
    <w:p>
      <w:pPr>
        <w:spacing w:line="450" w:lineRule="exact"/>
        <w:ind w:firstLine="480" w:firstLineChars="200"/>
        <w:rPr>
          <w:rFonts w:hint="eastAsia" w:ascii="宋体" w:hAnsi="宋体"/>
          <w:sz w:val="24"/>
        </w:rPr>
      </w:pPr>
      <w:r>
        <w:rPr>
          <w:rFonts w:hint="eastAsia" w:ascii="宋体" w:hAnsi="宋体"/>
          <w:sz w:val="24"/>
        </w:rPr>
        <w:t>1.7报价人在报价截止期后不得修改、撤回报价文件。报价人在报价截止期后修改报价文件的，其报价被拒绝。</w:t>
      </w:r>
    </w:p>
    <w:p>
      <w:pPr>
        <w:spacing w:line="450" w:lineRule="exact"/>
        <w:ind w:firstLine="480" w:firstLineChars="200"/>
        <w:rPr>
          <w:rFonts w:hint="eastAsia"/>
          <w:sz w:val="24"/>
        </w:rPr>
      </w:pPr>
      <w:r>
        <w:rPr>
          <w:rFonts w:hint="eastAsia" w:ascii="宋体" w:hAnsi="宋体"/>
          <w:sz w:val="24"/>
        </w:rPr>
        <w:t>1.8报价截止时间结束后参加报价的报价人不足三家的，本次询价程序终止，除采购任务取消情形外，询价采购单位将依法重新组织询价或者采取其他方式采购。</w:t>
      </w:r>
    </w:p>
    <w:p>
      <w:pPr>
        <w:snapToGrid w:val="0"/>
        <w:spacing w:line="360" w:lineRule="auto"/>
        <w:ind w:firstLine="480" w:firstLineChars="200"/>
        <w:rPr>
          <w:rFonts w:hint="eastAsia"/>
          <w:sz w:val="24"/>
        </w:rPr>
      </w:pPr>
    </w:p>
    <w:p>
      <w:pPr>
        <w:snapToGrid w:val="0"/>
        <w:spacing w:line="360" w:lineRule="auto"/>
        <w:ind w:firstLine="480" w:firstLineChars="200"/>
        <w:rPr>
          <w:rFonts w:hint="eastAsia"/>
          <w:sz w:val="24"/>
        </w:rPr>
      </w:pPr>
    </w:p>
    <w:p>
      <w:pPr>
        <w:snapToGrid w:val="0"/>
        <w:spacing w:line="360" w:lineRule="auto"/>
        <w:ind w:firstLine="480" w:firstLineChars="200"/>
        <w:rPr>
          <w:rFonts w:hint="eastAsia"/>
          <w:sz w:val="24"/>
        </w:rPr>
      </w:pPr>
    </w:p>
    <w:p>
      <w:pPr>
        <w:snapToGrid w:val="0"/>
        <w:spacing w:line="360" w:lineRule="auto"/>
        <w:ind w:firstLine="480" w:firstLineChars="200"/>
        <w:rPr>
          <w:rFonts w:hint="eastAsia"/>
          <w:sz w:val="24"/>
        </w:rPr>
      </w:pPr>
    </w:p>
    <w:p>
      <w:pPr>
        <w:snapToGrid w:val="0"/>
        <w:spacing w:line="360" w:lineRule="auto"/>
        <w:ind w:firstLine="480" w:firstLineChars="200"/>
        <w:rPr>
          <w:rFonts w:hint="eastAsia"/>
          <w:sz w:val="24"/>
        </w:rPr>
      </w:pPr>
    </w:p>
    <w:p>
      <w:pPr>
        <w:spacing w:line="450" w:lineRule="exact"/>
        <w:outlineLvl w:val="1"/>
        <w:rPr>
          <w:rFonts w:hint="eastAsia" w:ascii="宋体" w:hAnsi="宋体"/>
          <w:b/>
          <w:bCs/>
          <w:sz w:val="24"/>
        </w:rPr>
      </w:pPr>
    </w:p>
    <w:p>
      <w:pPr>
        <w:spacing w:line="450" w:lineRule="exact"/>
        <w:ind w:firstLine="2833" w:firstLineChars="1176"/>
        <w:outlineLvl w:val="1"/>
        <w:rPr>
          <w:rFonts w:hint="eastAsia" w:ascii="宋体" w:hAnsi="宋体"/>
          <w:b/>
          <w:bCs/>
          <w:sz w:val="24"/>
        </w:rPr>
      </w:pPr>
      <w:r>
        <w:rPr>
          <w:rFonts w:hint="eastAsia" w:ascii="宋体" w:hAnsi="宋体"/>
          <w:b/>
          <w:bCs/>
          <w:sz w:val="24"/>
        </w:rPr>
        <w:t>第六章  评定与签订合同</w:t>
      </w:r>
    </w:p>
    <w:p>
      <w:pPr>
        <w:snapToGrid w:val="0"/>
        <w:spacing w:line="360" w:lineRule="auto"/>
        <w:ind w:firstLine="480" w:firstLineChars="200"/>
        <w:rPr>
          <w:rFonts w:hint="eastAsia"/>
          <w:sz w:val="24"/>
        </w:rPr>
      </w:pPr>
    </w:p>
    <w:p>
      <w:pPr>
        <w:spacing w:line="450" w:lineRule="exact"/>
        <w:rPr>
          <w:rFonts w:hint="eastAsia" w:ascii="宋体" w:hAnsi="宋体"/>
          <w:sz w:val="24"/>
        </w:rPr>
      </w:pPr>
      <w:r>
        <w:rPr>
          <w:rFonts w:hint="eastAsia" w:ascii="宋体" w:hAnsi="宋体"/>
          <w:sz w:val="24"/>
        </w:rPr>
        <w:t>1.评审准则</w:t>
      </w:r>
    </w:p>
    <w:p>
      <w:pPr>
        <w:spacing w:line="450" w:lineRule="exact"/>
        <w:ind w:firstLine="480" w:firstLineChars="200"/>
        <w:rPr>
          <w:rFonts w:hint="eastAsia" w:ascii="宋体" w:hAnsi="宋体"/>
          <w:sz w:val="24"/>
        </w:rPr>
      </w:pPr>
      <w:r>
        <w:rPr>
          <w:rFonts w:hint="eastAsia" w:ascii="宋体" w:hAnsi="宋体"/>
          <w:sz w:val="24"/>
        </w:rPr>
        <w:t>1.1符合采购文件要求报价人资格、技术、商务的合格报价人，最低报价作为成交的保证。</w:t>
      </w:r>
    </w:p>
    <w:p>
      <w:pPr>
        <w:spacing w:line="450" w:lineRule="exact"/>
        <w:rPr>
          <w:rFonts w:hint="eastAsia" w:ascii="宋体" w:hAnsi="宋体"/>
          <w:sz w:val="24"/>
        </w:rPr>
      </w:pPr>
      <w:r>
        <w:rPr>
          <w:rFonts w:hint="eastAsia" w:ascii="宋体" w:hAnsi="宋体"/>
          <w:sz w:val="24"/>
        </w:rPr>
        <w:t xml:space="preserve">    1.2报价人的报价文件符合采购文件要求，按采购文件确定评审标准、方法，经评委评审并推荐成交候选人。</w:t>
      </w:r>
    </w:p>
    <w:p>
      <w:pPr>
        <w:spacing w:line="450" w:lineRule="exact"/>
        <w:ind w:firstLine="480" w:firstLineChars="200"/>
        <w:rPr>
          <w:rFonts w:hint="eastAsia" w:ascii="宋体" w:hAnsi="宋体"/>
          <w:sz w:val="24"/>
        </w:rPr>
      </w:pPr>
      <w:r>
        <w:rPr>
          <w:rFonts w:hint="eastAsia" w:ascii="宋体" w:hAnsi="宋体"/>
          <w:sz w:val="24"/>
        </w:rPr>
        <w:t>1.3成交通知</w:t>
      </w:r>
    </w:p>
    <w:p>
      <w:pPr>
        <w:spacing w:line="450" w:lineRule="exact"/>
        <w:rPr>
          <w:rFonts w:hint="eastAsia" w:ascii="宋体" w:hAnsi="宋体"/>
          <w:sz w:val="24"/>
        </w:rPr>
      </w:pPr>
      <w:r>
        <w:rPr>
          <w:rFonts w:hint="eastAsia" w:ascii="宋体" w:hAnsi="宋体"/>
          <w:sz w:val="24"/>
        </w:rPr>
        <w:t xml:space="preserve">    1.4《成交通知书》将作为签订合同的依据。《合同》签订后，《成交通知书》成为《合同》的一部分。</w:t>
      </w:r>
    </w:p>
    <w:p>
      <w:pPr>
        <w:spacing w:line="450" w:lineRule="exact"/>
        <w:ind w:firstLine="120" w:firstLineChars="50"/>
        <w:rPr>
          <w:rFonts w:hint="eastAsia" w:ascii="宋体" w:hAnsi="宋体"/>
          <w:sz w:val="24"/>
        </w:rPr>
      </w:pPr>
      <w:r>
        <w:rPr>
          <w:rFonts w:hint="eastAsia" w:ascii="宋体" w:hAnsi="宋体"/>
          <w:bCs/>
          <w:sz w:val="24"/>
        </w:rPr>
        <w:t>2</w:t>
      </w:r>
      <w:r>
        <w:rPr>
          <w:rFonts w:hint="eastAsia" w:ascii="宋体" w:hAnsi="宋体"/>
          <w:sz w:val="24"/>
        </w:rPr>
        <w:t>.签订合同</w:t>
      </w:r>
    </w:p>
    <w:p>
      <w:pPr>
        <w:spacing w:line="450" w:lineRule="exact"/>
        <w:ind w:firstLine="480" w:firstLineChars="200"/>
        <w:rPr>
          <w:rFonts w:hint="eastAsia" w:ascii="宋体" w:hAnsi="宋体"/>
          <w:sz w:val="24"/>
        </w:rPr>
      </w:pPr>
      <w:r>
        <w:rPr>
          <w:rFonts w:hint="eastAsia" w:ascii="宋体" w:hAnsi="宋体"/>
          <w:sz w:val="24"/>
        </w:rPr>
        <w:t>2.采购人、成交供应商在《成交通知书》发出之日起5日内，根据采购文件确定的事项和成交供应商报价文件，参照本采购文件《合同》文本签订合同。双方所签订的合同不得对采购文件和成交供应商报价文件作实质性修改。成交供应商逾期未签订合同，按照有关法律规定承担相应的法律责任。</w:t>
      </w:r>
    </w:p>
    <w:p>
      <w:pPr>
        <w:spacing w:line="450" w:lineRule="exact"/>
        <w:ind w:firstLine="480" w:firstLineChars="200"/>
        <w:rPr>
          <w:rFonts w:hint="eastAsia" w:ascii="宋体" w:hAnsi="宋体"/>
          <w:sz w:val="24"/>
        </w:rPr>
      </w:pPr>
      <w:r>
        <w:rPr>
          <w:rFonts w:hint="eastAsia" w:ascii="宋体" w:hAnsi="宋体"/>
          <w:sz w:val="24"/>
        </w:rPr>
        <w:t>2.1采购文件的修改文件、成交供应商的报价文件、补充或修改的文件及澄清或承诺文件等，均为双方签订《合同》的组成部分，并与《合同》一并作为本采购文件所列采购项目的互补性法律文件，与《合同》具有同等法律效力。</w:t>
      </w:r>
    </w:p>
    <w:p>
      <w:pPr>
        <w:spacing w:line="450" w:lineRule="exact"/>
        <w:ind w:firstLine="480" w:firstLineChars="200"/>
        <w:rPr>
          <w:rFonts w:hint="eastAsia" w:ascii="宋体" w:hAnsi="宋体"/>
          <w:sz w:val="24"/>
        </w:rPr>
      </w:pPr>
      <w:r>
        <w:rPr>
          <w:rFonts w:hint="eastAsia" w:ascii="宋体" w:hAnsi="宋体"/>
          <w:sz w:val="24"/>
        </w:rPr>
        <w:t>2.2成交供应商因不可抗力或者自身原因不能履行采购合同的不予退还履约保证金，采购人可以与排位在成交供应商之后第一位的成交候选供应商签订采购合同，以此类推。</w:t>
      </w:r>
    </w:p>
    <w:p>
      <w:pPr>
        <w:spacing w:line="450" w:lineRule="exact"/>
        <w:ind w:firstLine="480" w:firstLineChars="200"/>
        <w:rPr>
          <w:rFonts w:hint="eastAsia" w:ascii="宋体" w:hAnsi="宋体"/>
          <w:sz w:val="24"/>
        </w:rPr>
      </w:pPr>
      <w:r>
        <w:rPr>
          <w:rFonts w:hint="eastAsia" w:ascii="宋体" w:hAnsi="宋体"/>
          <w:sz w:val="24"/>
        </w:rPr>
        <w:t>3.采购项目行政监督部门</w:t>
      </w:r>
    </w:p>
    <w:p>
      <w:pPr>
        <w:spacing w:line="450" w:lineRule="exact"/>
        <w:ind w:firstLine="480" w:firstLineChars="200"/>
        <w:rPr>
          <w:rFonts w:hint="eastAsia" w:ascii="宋体" w:hAnsi="宋体"/>
          <w:sz w:val="24"/>
        </w:rPr>
      </w:pPr>
      <w:r>
        <w:rPr>
          <w:rFonts w:hint="eastAsia" w:ascii="宋体" w:hAnsi="宋体"/>
          <w:sz w:val="24"/>
        </w:rPr>
        <w:t>3.1采购项目行政监督部门可视情依法派员对本采购活动的全程进行监督。</w:t>
      </w:r>
    </w:p>
    <w:p>
      <w:pPr>
        <w:spacing w:line="450" w:lineRule="exact"/>
        <w:ind w:firstLine="480" w:firstLineChars="200"/>
        <w:rPr>
          <w:rFonts w:hint="eastAsia" w:ascii="宋体" w:hAnsi="宋体"/>
          <w:sz w:val="24"/>
        </w:rPr>
      </w:pPr>
      <w:r>
        <w:rPr>
          <w:rFonts w:hint="eastAsia" w:ascii="宋体" w:hAnsi="宋体"/>
          <w:sz w:val="24"/>
        </w:rPr>
        <w:t>3.2报价人如对采购活动有异议，可以按照有关规定向报价须知前附表所述采购项目行政监督部门投诉。</w:t>
      </w:r>
    </w:p>
    <w:p>
      <w:pPr>
        <w:snapToGrid w:val="0"/>
        <w:spacing w:line="360" w:lineRule="auto"/>
        <w:ind w:firstLine="480" w:firstLineChars="200"/>
        <w:rPr>
          <w:rFonts w:hint="eastAsia"/>
          <w:sz w:val="24"/>
        </w:rPr>
      </w:pPr>
    </w:p>
    <w:p>
      <w:pPr>
        <w:snapToGrid w:val="0"/>
        <w:spacing w:line="360" w:lineRule="auto"/>
        <w:ind w:firstLine="480" w:firstLineChars="200"/>
        <w:rPr>
          <w:rFonts w:hint="eastAsia"/>
          <w:sz w:val="24"/>
        </w:rPr>
      </w:pPr>
    </w:p>
    <w:p>
      <w:pPr>
        <w:snapToGrid w:val="0"/>
        <w:spacing w:line="360" w:lineRule="auto"/>
        <w:ind w:firstLine="480" w:firstLineChars="200"/>
        <w:rPr>
          <w:rFonts w:hint="eastAsia"/>
          <w:sz w:val="24"/>
        </w:rPr>
      </w:pPr>
    </w:p>
    <w:p>
      <w:pPr>
        <w:snapToGrid w:val="0"/>
        <w:spacing w:line="360" w:lineRule="auto"/>
        <w:ind w:firstLine="360" w:firstLineChars="150"/>
        <w:rPr>
          <w:rFonts w:hint="eastAsia"/>
          <w:sz w:val="24"/>
        </w:rPr>
      </w:pPr>
      <w:r>
        <w:rPr>
          <w:rFonts w:hint="eastAsia"/>
          <w:sz w:val="24"/>
        </w:rPr>
        <w:t xml:space="preserve">                                          </w:t>
      </w:r>
    </w:p>
    <w:p>
      <w:pPr>
        <w:ind w:firstLine="3849" w:firstLineChars="1604"/>
        <w:rPr>
          <w:rFonts w:hint="eastAsia"/>
          <w:sz w:val="24"/>
        </w:rPr>
      </w:pPr>
    </w:p>
    <w:p>
      <w:pPr>
        <w:ind w:firstLine="3865" w:firstLineChars="1604"/>
        <w:rPr>
          <w:rStyle w:val="20"/>
          <w:rFonts w:hint="eastAsia"/>
          <w:sz w:val="24"/>
        </w:rPr>
      </w:pPr>
    </w:p>
    <w:p>
      <w:pPr>
        <w:numPr>
          <w:ilvl w:val="0"/>
          <w:numId w:val="0"/>
        </w:numPr>
        <w:ind w:leftChars="0"/>
        <w:jc w:val="center"/>
        <w:rPr>
          <w:rStyle w:val="20"/>
          <w:rFonts w:hint="eastAsia"/>
          <w:sz w:val="24"/>
        </w:rPr>
      </w:pPr>
      <w:r>
        <w:rPr>
          <w:rStyle w:val="20"/>
          <w:rFonts w:hint="eastAsia"/>
          <w:sz w:val="24"/>
          <w:lang w:val="en-US" w:eastAsia="zh-CN"/>
        </w:rPr>
        <w:t xml:space="preserve">第七章 </w:t>
      </w:r>
      <w:r>
        <w:rPr>
          <w:rStyle w:val="20"/>
          <w:rFonts w:hint="eastAsia"/>
          <w:sz w:val="24"/>
        </w:rPr>
        <w:t>验收标准</w:t>
      </w:r>
    </w:p>
    <w:p>
      <w:pPr>
        <w:numPr>
          <w:ilvl w:val="0"/>
          <w:numId w:val="0"/>
        </w:numPr>
        <w:ind w:leftChars="0"/>
        <w:jc w:val="both"/>
        <w:rPr>
          <w:rStyle w:val="20"/>
          <w:rFonts w:hint="eastAsia"/>
          <w:sz w:val="24"/>
        </w:rPr>
      </w:pPr>
    </w:p>
    <w:p>
      <w:pPr>
        <w:spacing w:line="500" w:lineRule="exact"/>
        <w:ind w:firstLine="480" w:firstLineChars="200"/>
        <w:rPr>
          <w:rFonts w:hint="eastAsia" w:ascii="宋体" w:hAnsi="宋体"/>
          <w:sz w:val="24"/>
        </w:rPr>
      </w:pPr>
      <w:r>
        <w:rPr>
          <w:rFonts w:hint="eastAsia" w:ascii="宋体" w:hAnsi="宋体"/>
          <w:sz w:val="24"/>
        </w:rPr>
        <w:t>1.1 验收标准：货物按国际、国家、行业标准或业主的技术要求进行验收，当发生矛盾时，以其中最高标准为准。</w:t>
      </w:r>
    </w:p>
    <w:p>
      <w:pPr>
        <w:spacing w:line="500" w:lineRule="exact"/>
        <w:ind w:firstLine="480" w:firstLineChars="200"/>
        <w:rPr>
          <w:rFonts w:hint="eastAsia" w:ascii="宋体" w:hAnsi="宋体"/>
          <w:sz w:val="24"/>
        </w:rPr>
      </w:pPr>
      <w:r>
        <w:rPr>
          <w:rFonts w:hint="eastAsia" w:ascii="宋体" w:hAnsi="宋体"/>
          <w:sz w:val="24"/>
        </w:rPr>
        <w:t>1.2验收程序：货物验收分卖方出厂检验、安装调试检验及最终验收三个阶段。</w:t>
      </w:r>
    </w:p>
    <w:p>
      <w:pPr>
        <w:spacing w:line="500" w:lineRule="exact"/>
        <w:ind w:firstLine="480" w:firstLineChars="200"/>
        <w:rPr>
          <w:rFonts w:hint="eastAsia" w:ascii="宋体" w:hAnsi="宋体"/>
          <w:sz w:val="24"/>
        </w:rPr>
      </w:pPr>
      <w:r>
        <w:rPr>
          <w:rFonts w:hint="eastAsia" w:ascii="宋体" w:hAnsi="宋体"/>
          <w:sz w:val="24"/>
        </w:rPr>
        <w:t xml:space="preserve"> a.出厂检验</w:t>
      </w:r>
    </w:p>
    <w:p>
      <w:pPr>
        <w:spacing w:line="500" w:lineRule="exact"/>
        <w:ind w:firstLine="480" w:firstLineChars="200"/>
        <w:rPr>
          <w:rFonts w:hint="eastAsia" w:ascii="宋体" w:hAnsi="宋体"/>
          <w:sz w:val="24"/>
        </w:rPr>
      </w:pPr>
      <w:r>
        <w:rPr>
          <w:rFonts w:hint="eastAsia" w:ascii="宋体" w:hAnsi="宋体"/>
          <w:sz w:val="24"/>
        </w:rPr>
        <w:t xml:space="preserve"> 卖方在货物出厂前，应按产品技术标准规定的检验项目和试验方法进行全面检验，卖方应随同货物提供出厂检验报告、产品质量合格证。</w:t>
      </w:r>
    </w:p>
    <w:p>
      <w:pPr>
        <w:spacing w:line="500" w:lineRule="exact"/>
        <w:ind w:firstLine="480" w:firstLineChars="200"/>
        <w:rPr>
          <w:rFonts w:hint="eastAsia" w:ascii="宋体" w:hAnsi="宋体"/>
          <w:sz w:val="24"/>
        </w:rPr>
      </w:pPr>
      <w:r>
        <w:rPr>
          <w:rFonts w:hint="eastAsia" w:ascii="宋体" w:hAnsi="宋体"/>
          <w:sz w:val="24"/>
        </w:rPr>
        <w:t xml:space="preserve">  b.安装调试检验</w:t>
      </w:r>
    </w:p>
    <w:p>
      <w:pPr>
        <w:spacing w:line="500" w:lineRule="exact"/>
        <w:ind w:firstLine="480" w:firstLineChars="200"/>
        <w:rPr>
          <w:rFonts w:hint="eastAsia" w:ascii="宋体" w:hAnsi="宋体"/>
          <w:sz w:val="24"/>
        </w:rPr>
      </w:pPr>
      <w:r>
        <w:rPr>
          <w:rFonts w:hint="eastAsia" w:ascii="宋体" w:hAnsi="宋体"/>
          <w:sz w:val="24"/>
        </w:rPr>
        <w:t xml:space="preserve"> （1）货物安装、调试过程，卖方应作详细检验记录。安装调试检验结果应符合制造厂产品标准和</w:t>
      </w:r>
      <w:r>
        <w:rPr>
          <w:rFonts w:hint="eastAsia" w:ascii="宋体" w:hAnsi="宋体"/>
          <w:sz w:val="24"/>
          <w:lang w:val="en-US" w:eastAsia="zh-CN"/>
        </w:rPr>
        <w:t>采购</w:t>
      </w:r>
      <w:r>
        <w:rPr>
          <w:rFonts w:hint="eastAsia" w:ascii="宋体" w:hAnsi="宋体"/>
          <w:sz w:val="24"/>
        </w:rPr>
        <w:t>文件规定。检验记录应真实并提供给买方。</w:t>
      </w:r>
    </w:p>
    <w:p>
      <w:pPr>
        <w:spacing w:line="500" w:lineRule="exact"/>
        <w:ind w:firstLine="480" w:firstLineChars="200"/>
        <w:rPr>
          <w:rFonts w:hint="eastAsia" w:ascii="宋体" w:hAnsi="宋体"/>
          <w:sz w:val="24"/>
        </w:rPr>
      </w:pPr>
      <w:r>
        <w:rPr>
          <w:rFonts w:hint="eastAsia" w:ascii="宋体" w:hAnsi="宋体"/>
          <w:sz w:val="24"/>
        </w:rPr>
        <w:t xml:space="preserve">  c.最终验收</w:t>
      </w:r>
    </w:p>
    <w:p>
      <w:pPr>
        <w:spacing w:line="500" w:lineRule="exact"/>
        <w:ind w:firstLine="480" w:firstLineChars="200"/>
        <w:rPr>
          <w:rFonts w:hint="eastAsia" w:ascii="宋体" w:hAnsi="宋体"/>
          <w:sz w:val="24"/>
        </w:rPr>
      </w:pPr>
      <w:r>
        <w:rPr>
          <w:rFonts w:hint="eastAsia" w:ascii="宋体" w:hAnsi="宋体"/>
          <w:sz w:val="24"/>
        </w:rPr>
        <w:t xml:space="preserve"> 1. 货物安装、调试结束后，由卖方负责并会同买方及有关部门或专家进行最终验收。 </w:t>
      </w:r>
    </w:p>
    <w:p>
      <w:pPr>
        <w:spacing w:line="500" w:lineRule="exact"/>
        <w:ind w:firstLine="480" w:firstLineChars="200"/>
        <w:rPr>
          <w:rFonts w:hint="eastAsia" w:ascii="宋体" w:hAnsi="宋体"/>
          <w:sz w:val="24"/>
        </w:rPr>
      </w:pPr>
      <w:r>
        <w:rPr>
          <w:rFonts w:hint="eastAsia" w:ascii="宋体" w:hAnsi="宋体"/>
          <w:sz w:val="24"/>
        </w:rPr>
        <w:t>成交人在业主安装现场进行安装、调试直至最终验收所发生的一切费用均由成交人承担且已含在报价总价中。</w:t>
      </w:r>
    </w:p>
    <w:p>
      <w:pPr>
        <w:spacing w:line="440" w:lineRule="exact"/>
        <w:ind w:firstLine="480" w:firstLineChars="200"/>
        <w:rPr>
          <w:rFonts w:hint="eastAsia" w:ascii="宋体" w:hAnsi="宋体"/>
          <w:sz w:val="24"/>
        </w:rPr>
      </w:pPr>
      <w:r>
        <w:rPr>
          <w:rFonts w:hint="eastAsia" w:ascii="宋体" w:hAnsi="宋体"/>
          <w:sz w:val="24"/>
        </w:rPr>
        <w:t>2. 技术资料要求</w:t>
      </w:r>
    </w:p>
    <w:p>
      <w:pPr>
        <w:spacing w:line="440" w:lineRule="exact"/>
        <w:ind w:firstLine="480" w:firstLineChars="200"/>
        <w:rPr>
          <w:rFonts w:hint="eastAsia" w:ascii="宋体" w:hAnsi="宋体"/>
          <w:sz w:val="24"/>
        </w:rPr>
      </w:pPr>
      <w:r>
        <w:rPr>
          <w:rFonts w:hint="eastAsia" w:ascii="宋体" w:hAnsi="宋体"/>
          <w:sz w:val="24"/>
        </w:rPr>
        <w:t>卖方应在货物交货时向买方提供以下中文技术资料二套，其费用包括在报价总价中：</w:t>
      </w:r>
    </w:p>
    <w:p>
      <w:pPr>
        <w:spacing w:line="440" w:lineRule="exact"/>
        <w:ind w:firstLine="480" w:firstLineChars="200"/>
        <w:rPr>
          <w:rFonts w:hint="eastAsia" w:ascii="宋体" w:hAnsi="宋体"/>
          <w:sz w:val="24"/>
        </w:rPr>
      </w:pPr>
      <w:r>
        <w:rPr>
          <w:rFonts w:hint="eastAsia" w:ascii="宋体" w:hAnsi="宋体"/>
          <w:sz w:val="24"/>
        </w:rPr>
        <w:t xml:space="preserve">    a. 产品验收标准                  b. 技术说明书</w:t>
      </w:r>
    </w:p>
    <w:p>
      <w:pPr>
        <w:spacing w:line="440" w:lineRule="exact"/>
        <w:ind w:firstLine="480" w:firstLineChars="200"/>
        <w:rPr>
          <w:rFonts w:hint="eastAsia" w:ascii="宋体" w:hAnsi="宋体"/>
          <w:sz w:val="24"/>
        </w:rPr>
      </w:pPr>
      <w:r>
        <w:rPr>
          <w:rFonts w:hint="eastAsia" w:ascii="宋体" w:hAnsi="宋体"/>
          <w:sz w:val="24"/>
        </w:rPr>
        <w:t xml:space="preserve">    c. 使用说明书                    d. 安装、维修及操作手册</w:t>
      </w:r>
    </w:p>
    <w:p>
      <w:pPr>
        <w:spacing w:line="440" w:lineRule="exact"/>
        <w:ind w:firstLine="480" w:firstLineChars="200"/>
        <w:rPr>
          <w:rFonts w:hint="eastAsia" w:ascii="宋体" w:hAnsi="宋体"/>
          <w:sz w:val="24"/>
        </w:rPr>
      </w:pPr>
      <w:r>
        <w:rPr>
          <w:rFonts w:hint="eastAsia" w:ascii="宋体" w:hAnsi="宋体"/>
          <w:sz w:val="24"/>
        </w:rPr>
        <w:t>e. 合同中要求的其他文件资料      f. 包括可能的软件说明、手册、备份光盘等。</w:t>
      </w:r>
    </w:p>
    <w:p>
      <w:pPr>
        <w:spacing w:line="440" w:lineRule="exact"/>
        <w:ind w:firstLine="480" w:firstLineChars="200"/>
        <w:rPr>
          <w:rFonts w:hint="eastAsia" w:ascii="宋体" w:hAnsi="宋体"/>
          <w:sz w:val="24"/>
        </w:rPr>
      </w:pPr>
      <w:r>
        <w:rPr>
          <w:rFonts w:hint="eastAsia" w:ascii="宋体" w:hAnsi="宋体"/>
          <w:sz w:val="24"/>
        </w:rPr>
        <w:t>3. 其它要求</w:t>
      </w:r>
    </w:p>
    <w:p>
      <w:pPr>
        <w:spacing w:line="440" w:lineRule="exact"/>
        <w:ind w:firstLine="540" w:firstLineChars="225"/>
        <w:rPr>
          <w:rFonts w:hint="eastAsia" w:ascii="宋体" w:hAnsi="宋体"/>
          <w:sz w:val="24"/>
        </w:rPr>
      </w:pPr>
      <w:r>
        <w:rPr>
          <w:rFonts w:hint="eastAsia" w:ascii="宋体" w:hAnsi="宋体"/>
          <w:sz w:val="24"/>
        </w:rPr>
        <w:t>3.1本项目不允许成交人以任何名义和理由进行转包，如有发现，采购人有权单方中止合同，且成交人必须赔偿由此给采购人带来的一切损失。</w:t>
      </w:r>
    </w:p>
    <w:p>
      <w:pPr>
        <w:spacing w:line="500" w:lineRule="exact"/>
        <w:ind w:firstLine="480" w:firstLineChars="200"/>
        <w:rPr>
          <w:rFonts w:hint="eastAsia" w:ascii="宋体" w:hAnsi="宋体"/>
          <w:sz w:val="24"/>
        </w:rPr>
      </w:pPr>
      <w:r>
        <w:rPr>
          <w:rFonts w:hint="eastAsia" w:ascii="宋体" w:hAnsi="宋体"/>
          <w:sz w:val="24"/>
        </w:rPr>
        <w:t>3.2若报价人的报价有明显的不符合市场价，有可能影响商品质量，诚信履约的，评标委员会有权当作无效报价处理。报价人所提供的相关资料的详尽和准确程度，将作为评审的重要依据。</w:t>
      </w:r>
    </w:p>
    <w:p>
      <w:pPr>
        <w:spacing w:line="500" w:lineRule="exact"/>
        <w:ind w:firstLine="480" w:firstLineChars="200"/>
        <w:rPr>
          <w:rFonts w:hint="eastAsia" w:ascii="宋体" w:hAnsi="宋体"/>
          <w:sz w:val="24"/>
        </w:rPr>
      </w:pPr>
      <w:r>
        <w:rPr>
          <w:rFonts w:hint="eastAsia" w:ascii="宋体" w:hAnsi="宋体"/>
          <w:sz w:val="24"/>
        </w:rPr>
        <w:t>4、交货地点：采购单位指定地点</w:t>
      </w:r>
    </w:p>
    <w:p>
      <w:pPr>
        <w:spacing w:line="500" w:lineRule="exact"/>
        <w:ind w:firstLine="480" w:firstLineChars="200"/>
        <w:rPr>
          <w:rFonts w:hint="eastAsia" w:ascii="宋体" w:hAnsi="宋体"/>
          <w:sz w:val="24"/>
        </w:rPr>
      </w:pPr>
      <w:r>
        <w:rPr>
          <w:rFonts w:hint="eastAsia" w:ascii="宋体" w:hAnsi="宋体"/>
          <w:sz w:val="24"/>
        </w:rPr>
        <w:t>5 、交货时间：详见招标货物一览表</w:t>
      </w:r>
    </w:p>
    <w:p>
      <w:pPr>
        <w:spacing w:line="500" w:lineRule="exact"/>
        <w:ind w:firstLine="480" w:firstLineChars="200"/>
        <w:rPr>
          <w:rFonts w:hint="eastAsia" w:ascii="宋体" w:hAnsi="宋体"/>
          <w:sz w:val="24"/>
        </w:rPr>
      </w:pPr>
      <w:r>
        <w:rPr>
          <w:rFonts w:hint="eastAsia" w:ascii="宋体" w:hAnsi="宋体"/>
          <w:sz w:val="24"/>
        </w:rPr>
        <w:t>6、交货方式：现场交货</w:t>
      </w:r>
    </w:p>
    <w:p>
      <w:pPr>
        <w:rPr>
          <w:rFonts w:hint="eastAsia"/>
          <w:bCs/>
          <w:sz w:val="24"/>
        </w:rPr>
      </w:pPr>
      <w:r>
        <w:rPr>
          <w:rFonts w:hint="eastAsia"/>
          <w:bCs/>
          <w:sz w:val="24"/>
        </w:rPr>
        <w:t xml:space="preserve">  </w:t>
      </w: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jc w:val="both"/>
        <w:rPr>
          <w:rFonts w:hint="eastAsia"/>
          <w:b/>
          <w:sz w:val="24"/>
        </w:rPr>
      </w:pPr>
    </w:p>
    <w:p>
      <w:pPr>
        <w:jc w:val="center"/>
        <w:rPr>
          <w:rFonts w:hint="eastAsia" w:ascii="宋体" w:hAnsi="宋体"/>
          <w:b/>
          <w:sz w:val="24"/>
        </w:rPr>
      </w:pPr>
      <w:r>
        <w:rPr>
          <w:rFonts w:hint="eastAsia"/>
          <w:b/>
          <w:sz w:val="24"/>
        </w:rPr>
        <w:t>第八章产品供货</w:t>
      </w:r>
      <w:r>
        <w:rPr>
          <w:rFonts w:hint="eastAsia" w:ascii="宋体" w:hAnsi="宋体"/>
          <w:b/>
          <w:sz w:val="24"/>
        </w:rPr>
        <w:t>合同（参考文本）</w:t>
      </w:r>
    </w:p>
    <w:p>
      <w:pPr>
        <w:pStyle w:val="301"/>
        <w:spacing w:line="440" w:lineRule="exact"/>
        <w:jc w:val="center"/>
        <w:outlineLvl w:val="9"/>
        <w:rPr>
          <w:rFonts w:hint="eastAsia" w:hAnsi="宋体"/>
          <w:sz w:val="24"/>
          <w:szCs w:val="24"/>
        </w:rPr>
      </w:pPr>
    </w:p>
    <w:tbl>
      <w:tblPr>
        <w:tblStyle w:val="17"/>
        <w:tblW w:w="8099"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8099" w:type="dxa"/>
            <w:noWrap w:val="0"/>
            <w:vAlign w:val="top"/>
          </w:tcPr>
          <w:p>
            <w:pPr>
              <w:spacing w:before="120"/>
              <w:ind w:left="105" w:leftChars="50" w:firstLine="480" w:firstLineChars="200"/>
              <w:rPr>
                <w:rFonts w:hint="eastAsia" w:ascii="宋体" w:hAnsi="宋体"/>
                <w:sz w:val="24"/>
              </w:rPr>
            </w:pPr>
            <w:r>
              <w:rPr>
                <w:rFonts w:hint="eastAsia" w:ascii="宋体" w:hAnsi="宋体"/>
                <w:sz w:val="24"/>
              </w:rPr>
              <w:t>注释：本格式条款仅作为双方签订合同的参考，为阐明各方的权利和义务，经协商可增加新的条款。</w:t>
            </w:r>
            <w:r>
              <w:rPr>
                <w:rFonts w:ascii="宋体" w:hAnsi="宋体"/>
                <w:sz w:val="24"/>
              </w:rPr>
              <w:t xml:space="preserve"> </w:t>
            </w:r>
            <w:r>
              <w:rPr>
                <w:rFonts w:hint="eastAsia" w:ascii="宋体" w:hAnsi="宋体"/>
                <w:sz w:val="24"/>
              </w:rPr>
              <w:t>但不得与询价文件、报价文件的实质性内容相背离。</w:t>
            </w:r>
          </w:p>
        </w:tc>
      </w:tr>
    </w:tbl>
    <w:p>
      <w:pPr>
        <w:jc w:val="center"/>
        <w:rPr>
          <w:rFonts w:hint="eastAsia"/>
          <w:sz w:val="24"/>
        </w:rPr>
      </w:pPr>
    </w:p>
    <w:p>
      <w:pPr>
        <w:snapToGrid w:val="0"/>
        <w:spacing w:line="300" w:lineRule="auto"/>
        <w:rPr>
          <w:rFonts w:hint="eastAsia"/>
          <w:sz w:val="24"/>
        </w:rPr>
      </w:pPr>
      <w:r>
        <w:rPr>
          <w:rFonts w:hint="eastAsia"/>
          <w:sz w:val="24"/>
        </w:rPr>
        <w:t>需方（买方）：福州市水务工程有限责任公司</w:t>
      </w:r>
      <w:r>
        <w:rPr>
          <w:rFonts w:hint="eastAsia"/>
          <w:sz w:val="24"/>
        </w:rPr>
        <w:tab/>
      </w:r>
      <w:r>
        <w:rPr>
          <w:rFonts w:hint="eastAsia"/>
          <w:sz w:val="24"/>
        </w:rPr>
        <w:tab/>
      </w:r>
      <w:r>
        <w:rPr>
          <w:rFonts w:hint="eastAsia"/>
          <w:sz w:val="24"/>
        </w:rPr>
        <w:tab/>
      </w:r>
      <w:r>
        <w:rPr>
          <w:rFonts w:hint="eastAsia"/>
          <w:sz w:val="24"/>
        </w:rPr>
        <w:t>合同编号：</w:t>
      </w:r>
    </w:p>
    <w:p>
      <w:pPr>
        <w:snapToGrid w:val="0"/>
        <w:spacing w:line="300" w:lineRule="auto"/>
        <w:rPr>
          <w:rFonts w:hint="eastAsia"/>
          <w:sz w:val="24"/>
        </w:rPr>
      </w:pPr>
      <w:r>
        <w:rPr>
          <w:rFonts w:hint="eastAsia"/>
          <w:sz w:val="24"/>
        </w:rPr>
        <w:t xml:space="preserve">                                                 签订地方：</w:t>
      </w:r>
    </w:p>
    <w:p>
      <w:pPr>
        <w:snapToGrid w:val="0"/>
        <w:spacing w:line="300" w:lineRule="auto"/>
        <w:rPr>
          <w:rFonts w:hint="eastAsia"/>
          <w:sz w:val="24"/>
        </w:rPr>
      </w:pPr>
      <w:r>
        <w:rPr>
          <w:rFonts w:hint="eastAsia"/>
          <w:sz w:val="24"/>
        </w:rPr>
        <w:t>供方（卖方）：</w:t>
      </w:r>
      <w:r>
        <w:rPr>
          <w:rFonts w:hint="eastAsia"/>
          <w:sz w:val="24"/>
          <w:u w:val="single"/>
        </w:rPr>
        <w:t xml:space="preserve">                           </w:t>
      </w:r>
      <w:r>
        <w:rPr>
          <w:rFonts w:hint="eastAsia"/>
          <w:sz w:val="24"/>
        </w:rPr>
        <w:t xml:space="preserve">         签订时间：</w:t>
      </w:r>
    </w:p>
    <w:p>
      <w:pPr>
        <w:spacing w:line="420" w:lineRule="atLeast"/>
        <w:ind w:firstLine="480" w:firstLineChars="200"/>
        <w:rPr>
          <w:rFonts w:hint="eastAsia"/>
          <w:sz w:val="24"/>
        </w:rPr>
      </w:pPr>
      <w:r>
        <w:rPr>
          <w:rFonts w:hint="eastAsia"/>
          <w:sz w:val="24"/>
        </w:rPr>
        <w:t>依据《中华人民共和国合同法》及相关采购法规，现依照</w:t>
      </w:r>
      <w:r>
        <w:rPr>
          <w:rFonts w:hint="eastAsia"/>
          <w:sz w:val="24"/>
          <w:u w:val="single"/>
        </w:rPr>
        <w:t xml:space="preserve">                </w:t>
      </w:r>
      <w:r>
        <w:rPr>
          <w:rFonts w:hint="eastAsia"/>
          <w:sz w:val="24"/>
        </w:rPr>
        <w:t>结果，现就</w:t>
      </w:r>
      <w:r>
        <w:rPr>
          <w:rFonts w:hint="eastAsia"/>
          <w:sz w:val="24"/>
          <w:u w:val="single"/>
        </w:rPr>
        <w:t xml:space="preserve">          </w:t>
      </w:r>
      <w:r>
        <w:rPr>
          <w:rFonts w:hint="eastAsia"/>
          <w:sz w:val="24"/>
        </w:rPr>
        <w:t>项目的采购，双方达成如下条款：</w:t>
      </w:r>
    </w:p>
    <w:p>
      <w:pPr>
        <w:spacing w:line="440" w:lineRule="exact"/>
        <w:rPr>
          <w:rFonts w:hint="eastAsia" w:ascii="宋体" w:hAnsi="宋体"/>
          <w:sz w:val="24"/>
        </w:rPr>
      </w:pPr>
      <w:r>
        <w:rPr>
          <w:rFonts w:hint="eastAsia" w:ascii="宋体" w:hAnsi="宋体"/>
          <w:sz w:val="24"/>
        </w:rPr>
        <w:t>一、合同的组成</w:t>
      </w:r>
    </w:p>
    <w:p>
      <w:pPr>
        <w:spacing w:line="440" w:lineRule="exact"/>
        <w:ind w:firstLine="480"/>
        <w:rPr>
          <w:rFonts w:hint="eastAsia" w:ascii="宋体" w:hAnsi="宋体"/>
          <w:sz w:val="24"/>
        </w:rPr>
      </w:pPr>
      <w:r>
        <w:rPr>
          <w:rFonts w:hint="eastAsia" w:ascii="宋体" w:hAnsi="宋体"/>
          <w:sz w:val="24"/>
        </w:rPr>
        <w:t>1、询价文件</w:t>
      </w:r>
    </w:p>
    <w:p>
      <w:pPr>
        <w:spacing w:line="440" w:lineRule="exact"/>
        <w:ind w:firstLine="480"/>
        <w:rPr>
          <w:rFonts w:hint="eastAsia" w:ascii="宋体" w:hAnsi="宋体"/>
          <w:sz w:val="24"/>
        </w:rPr>
      </w:pPr>
      <w:r>
        <w:rPr>
          <w:rFonts w:hint="eastAsia" w:ascii="宋体" w:hAnsi="宋体"/>
          <w:sz w:val="24"/>
        </w:rPr>
        <w:t>2、报价文件</w:t>
      </w:r>
    </w:p>
    <w:p>
      <w:pPr>
        <w:spacing w:line="440" w:lineRule="exact"/>
        <w:ind w:firstLine="480"/>
        <w:rPr>
          <w:rFonts w:hint="eastAsia" w:ascii="宋体" w:hAnsi="宋体"/>
          <w:sz w:val="24"/>
        </w:rPr>
      </w:pPr>
      <w:r>
        <w:rPr>
          <w:rFonts w:hint="eastAsia" w:ascii="宋体" w:hAnsi="宋体"/>
          <w:sz w:val="24"/>
        </w:rPr>
        <w:t>3、成交通知书</w:t>
      </w:r>
    </w:p>
    <w:p>
      <w:pPr>
        <w:spacing w:line="440" w:lineRule="exact"/>
        <w:ind w:firstLine="480"/>
        <w:rPr>
          <w:rFonts w:hint="eastAsia" w:ascii="宋体" w:hAnsi="宋体"/>
          <w:sz w:val="24"/>
        </w:rPr>
      </w:pPr>
      <w:r>
        <w:rPr>
          <w:rFonts w:hint="eastAsia" w:ascii="宋体" w:hAnsi="宋体"/>
          <w:sz w:val="24"/>
        </w:rPr>
        <w:t>4、技术协议</w:t>
      </w:r>
    </w:p>
    <w:p>
      <w:pPr>
        <w:spacing w:line="440" w:lineRule="exact"/>
        <w:ind w:firstLine="480"/>
        <w:rPr>
          <w:rFonts w:hint="eastAsia" w:ascii="宋体" w:hAnsi="宋体"/>
          <w:sz w:val="24"/>
        </w:rPr>
      </w:pPr>
      <w:r>
        <w:rPr>
          <w:rFonts w:hint="eastAsia" w:ascii="宋体" w:hAnsi="宋体"/>
          <w:sz w:val="24"/>
        </w:rPr>
        <w:t>5、货物采购合同</w:t>
      </w:r>
    </w:p>
    <w:p>
      <w:pPr>
        <w:spacing w:line="440" w:lineRule="exact"/>
        <w:ind w:firstLine="480"/>
        <w:rPr>
          <w:rFonts w:hint="eastAsia" w:ascii="宋体" w:hAnsi="宋体"/>
          <w:sz w:val="24"/>
        </w:rPr>
      </w:pPr>
      <w:r>
        <w:rPr>
          <w:rFonts w:hint="eastAsia" w:ascii="宋体" w:hAnsi="宋体"/>
          <w:sz w:val="24"/>
        </w:rPr>
        <w:t>6、合同执行过程往来函件</w:t>
      </w:r>
    </w:p>
    <w:p>
      <w:pPr>
        <w:spacing w:line="440" w:lineRule="exact"/>
        <w:ind w:firstLine="480"/>
        <w:rPr>
          <w:rFonts w:hint="eastAsia" w:ascii="宋体" w:hAnsi="宋体"/>
          <w:sz w:val="24"/>
        </w:rPr>
      </w:pPr>
      <w:r>
        <w:rPr>
          <w:rFonts w:hint="eastAsia" w:ascii="宋体" w:hAnsi="宋体"/>
          <w:sz w:val="24"/>
        </w:rPr>
        <w:t>上述文件优先顺序由下至上</w:t>
      </w:r>
    </w:p>
    <w:p>
      <w:pPr>
        <w:spacing w:line="440" w:lineRule="exact"/>
        <w:ind w:firstLine="480"/>
        <w:rPr>
          <w:rFonts w:hint="eastAsia" w:ascii="宋体" w:hAnsi="宋体"/>
          <w:sz w:val="24"/>
        </w:rPr>
      </w:pPr>
      <w:r>
        <w:rPr>
          <w:rFonts w:hint="eastAsia" w:ascii="宋体" w:hAnsi="宋体"/>
          <w:sz w:val="24"/>
        </w:rPr>
        <w:t>供方须承诺保证按本条款所列文件进行供货，并承担上述文件规定的全部责任和义务。</w:t>
      </w:r>
    </w:p>
    <w:p>
      <w:pPr>
        <w:spacing w:line="420" w:lineRule="atLeast"/>
        <w:rPr>
          <w:rFonts w:hint="eastAsia"/>
          <w:sz w:val="24"/>
        </w:rPr>
      </w:pPr>
      <w:r>
        <w:rPr>
          <w:rFonts w:hint="eastAsia"/>
          <w:sz w:val="24"/>
        </w:rPr>
        <w:t>二、合同范围（供货一览表）</w:t>
      </w:r>
    </w:p>
    <w:tbl>
      <w:tblPr>
        <w:tblStyle w:val="17"/>
        <w:tblW w:w="964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93"/>
        <w:gridCol w:w="1605"/>
        <w:gridCol w:w="740"/>
        <w:gridCol w:w="705"/>
        <w:gridCol w:w="885"/>
        <w:gridCol w:w="1875"/>
        <w:gridCol w:w="131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pPr>
              <w:snapToGrid w:val="0"/>
              <w:spacing w:line="264" w:lineRule="auto"/>
              <w:jc w:val="center"/>
              <w:rPr>
                <w:rFonts w:hint="eastAsia"/>
                <w:sz w:val="24"/>
              </w:rPr>
            </w:pPr>
            <w:r>
              <w:rPr>
                <w:rFonts w:hint="eastAsia"/>
                <w:szCs w:val="21"/>
              </w:rPr>
              <w:t>序号</w:t>
            </w:r>
          </w:p>
        </w:tc>
        <w:tc>
          <w:tcPr>
            <w:tcW w:w="1093" w:type="dxa"/>
            <w:noWrap w:val="0"/>
            <w:vAlign w:val="center"/>
          </w:tcPr>
          <w:p>
            <w:pPr>
              <w:snapToGrid w:val="0"/>
              <w:spacing w:line="264" w:lineRule="auto"/>
              <w:jc w:val="center"/>
              <w:rPr>
                <w:rFonts w:hint="eastAsia"/>
                <w:sz w:val="24"/>
              </w:rPr>
            </w:pPr>
            <w:r>
              <w:rPr>
                <w:rFonts w:hint="eastAsia"/>
                <w:szCs w:val="21"/>
              </w:rPr>
              <w:t>产品名称</w:t>
            </w:r>
          </w:p>
        </w:tc>
        <w:tc>
          <w:tcPr>
            <w:tcW w:w="1605" w:type="dxa"/>
            <w:noWrap w:val="0"/>
            <w:vAlign w:val="center"/>
          </w:tcPr>
          <w:p>
            <w:pPr>
              <w:snapToGrid w:val="0"/>
              <w:spacing w:line="264" w:lineRule="auto"/>
              <w:jc w:val="center"/>
              <w:rPr>
                <w:rFonts w:hint="eastAsia"/>
                <w:sz w:val="24"/>
              </w:rPr>
            </w:pPr>
            <w:r>
              <w:rPr>
                <w:rFonts w:hint="eastAsia"/>
                <w:szCs w:val="21"/>
              </w:rPr>
              <w:t>规格、型号</w:t>
            </w:r>
          </w:p>
        </w:tc>
        <w:tc>
          <w:tcPr>
            <w:tcW w:w="740" w:type="dxa"/>
            <w:noWrap w:val="0"/>
            <w:vAlign w:val="center"/>
          </w:tcPr>
          <w:p>
            <w:pPr>
              <w:snapToGrid w:val="0"/>
              <w:spacing w:line="264" w:lineRule="auto"/>
              <w:jc w:val="center"/>
              <w:rPr>
                <w:sz w:val="24"/>
              </w:rPr>
            </w:pPr>
            <w:r>
              <w:rPr>
                <w:rFonts w:hint="eastAsia"/>
                <w:szCs w:val="21"/>
              </w:rPr>
              <w:t>单位</w:t>
            </w:r>
          </w:p>
        </w:tc>
        <w:tc>
          <w:tcPr>
            <w:tcW w:w="705" w:type="dxa"/>
            <w:noWrap w:val="0"/>
            <w:vAlign w:val="center"/>
          </w:tcPr>
          <w:p>
            <w:pPr>
              <w:snapToGrid w:val="0"/>
              <w:spacing w:line="264" w:lineRule="auto"/>
              <w:jc w:val="center"/>
              <w:rPr>
                <w:rFonts w:hint="eastAsia"/>
                <w:sz w:val="24"/>
              </w:rPr>
            </w:pPr>
            <w:r>
              <w:rPr>
                <w:rFonts w:hint="eastAsia"/>
                <w:szCs w:val="21"/>
              </w:rPr>
              <w:t>数量</w:t>
            </w:r>
          </w:p>
        </w:tc>
        <w:tc>
          <w:tcPr>
            <w:tcW w:w="885" w:type="dxa"/>
            <w:noWrap w:val="0"/>
            <w:vAlign w:val="center"/>
          </w:tcPr>
          <w:p>
            <w:pPr>
              <w:snapToGrid w:val="0"/>
              <w:spacing w:line="264" w:lineRule="auto"/>
              <w:jc w:val="center"/>
              <w:rPr>
                <w:rFonts w:hint="eastAsia" w:eastAsia="宋体"/>
                <w:sz w:val="24"/>
                <w:lang w:val="en-US" w:eastAsia="zh-CN"/>
              </w:rPr>
            </w:pPr>
            <w:r>
              <w:rPr>
                <w:rFonts w:hint="eastAsia"/>
                <w:sz w:val="24"/>
                <w:lang w:val="en-US" w:eastAsia="zh-CN"/>
              </w:rPr>
              <w:t>品牌</w:t>
            </w:r>
          </w:p>
        </w:tc>
        <w:tc>
          <w:tcPr>
            <w:tcW w:w="1875" w:type="dxa"/>
            <w:noWrap w:val="0"/>
            <w:vAlign w:val="center"/>
          </w:tcPr>
          <w:p>
            <w:pPr>
              <w:snapToGrid w:val="0"/>
              <w:spacing w:line="264" w:lineRule="auto"/>
              <w:jc w:val="center"/>
              <w:rPr>
                <w:rFonts w:hint="eastAsia"/>
                <w:sz w:val="24"/>
              </w:rPr>
            </w:pPr>
            <w:r>
              <w:rPr>
                <w:rFonts w:hint="eastAsia"/>
                <w:sz w:val="24"/>
              </w:rPr>
              <w:t>单价</w:t>
            </w:r>
          </w:p>
          <w:p>
            <w:pPr>
              <w:snapToGrid w:val="0"/>
              <w:spacing w:line="264" w:lineRule="auto"/>
              <w:jc w:val="center"/>
              <w:rPr>
                <w:rFonts w:hint="eastAsia"/>
                <w:sz w:val="24"/>
              </w:rPr>
            </w:pPr>
            <w:r>
              <w:rPr>
                <w:rFonts w:hint="eastAsia"/>
                <w:sz w:val="24"/>
              </w:rPr>
              <w:t>（</w:t>
            </w:r>
            <w:r>
              <w:rPr>
                <w:rFonts w:hint="eastAsia"/>
                <w:sz w:val="24"/>
                <w:lang w:val="en-US" w:eastAsia="zh-CN"/>
              </w:rPr>
              <w:t>台</w:t>
            </w:r>
            <w:r>
              <w:rPr>
                <w:rFonts w:hint="eastAsia"/>
                <w:sz w:val="24"/>
              </w:rPr>
              <w:t>/人民币）</w:t>
            </w:r>
          </w:p>
        </w:tc>
        <w:tc>
          <w:tcPr>
            <w:tcW w:w="1318" w:type="dxa"/>
            <w:noWrap w:val="0"/>
            <w:vAlign w:val="top"/>
          </w:tcPr>
          <w:p>
            <w:pPr>
              <w:snapToGrid w:val="0"/>
              <w:spacing w:line="264" w:lineRule="auto"/>
              <w:rPr>
                <w:rFonts w:hint="default" w:eastAsia="宋体"/>
                <w:sz w:val="24"/>
                <w:lang w:val="en-US" w:eastAsia="zh-CN"/>
              </w:rPr>
            </w:pPr>
            <w:r>
              <w:rPr>
                <w:rFonts w:hint="eastAsia"/>
                <w:sz w:val="24"/>
                <w:lang w:val="en-US" w:eastAsia="zh-CN"/>
              </w:rPr>
              <w:t>总金额 （人民币）</w:t>
            </w:r>
          </w:p>
        </w:tc>
        <w:tc>
          <w:tcPr>
            <w:tcW w:w="851" w:type="dxa"/>
            <w:noWrap w:val="0"/>
            <w:vAlign w:val="center"/>
          </w:tcPr>
          <w:p>
            <w:pPr>
              <w:snapToGrid w:val="0"/>
              <w:spacing w:line="264" w:lineRule="auto"/>
              <w:ind w:firstLine="120" w:firstLineChars="50"/>
              <w:rPr>
                <w:rFonts w:hint="default" w:eastAsia="宋体"/>
                <w:sz w:val="24"/>
                <w:lang w:val="en-US" w:eastAsia="zh-CN"/>
              </w:rPr>
            </w:pPr>
            <w:r>
              <w:rPr>
                <w:rFonts w:hint="eastAsia"/>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68" w:type="dxa"/>
            <w:noWrap w:val="0"/>
            <w:vAlign w:val="center"/>
          </w:tcPr>
          <w:p>
            <w:pPr>
              <w:snapToGrid w:val="0"/>
              <w:spacing w:line="264" w:lineRule="auto"/>
              <w:jc w:val="center"/>
              <w:rPr>
                <w:rFonts w:hint="eastAsia"/>
                <w:sz w:val="24"/>
              </w:rPr>
            </w:pPr>
            <w:r>
              <w:rPr>
                <w:rFonts w:hint="eastAsia"/>
                <w:szCs w:val="21"/>
              </w:rPr>
              <w:t>1</w:t>
            </w:r>
          </w:p>
        </w:tc>
        <w:tc>
          <w:tcPr>
            <w:tcW w:w="1093" w:type="dxa"/>
            <w:vMerge w:val="restart"/>
            <w:noWrap w:val="0"/>
            <w:vAlign w:val="center"/>
          </w:tcPr>
          <w:p>
            <w:pPr>
              <w:jc w:val="center"/>
              <w:rPr>
                <w:rFonts w:hint="default" w:eastAsia="宋体"/>
                <w:sz w:val="24"/>
                <w:lang w:val="en-US" w:eastAsia="zh-CN"/>
              </w:rPr>
            </w:pPr>
            <w:r>
              <w:rPr>
                <w:rFonts w:hint="eastAsia"/>
                <w:sz w:val="24"/>
                <w:lang w:val="en-US" w:eastAsia="zh-CN"/>
              </w:rPr>
              <w:t>不锈钢金属软管</w:t>
            </w:r>
          </w:p>
        </w:tc>
        <w:tc>
          <w:tcPr>
            <w:tcW w:w="1605" w:type="dxa"/>
            <w:noWrap w:val="0"/>
            <w:vAlign w:val="center"/>
          </w:tcPr>
          <w:p>
            <w:pPr>
              <w:jc w:val="center"/>
              <w:rPr>
                <w:rFonts w:hint="eastAsia"/>
                <w:sz w:val="24"/>
              </w:rPr>
            </w:pPr>
          </w:p>
        </w:tc>
        <w:tc>
          <w:tcPr>
            <w:tcW w:w="740" w:type="dxa"/>
            <w:noWrap w:val="0"/>
            <w:vAlign w:val="center"/>
          </w:tcPr>
          <w:p>
            <w:pPr>
              <w:jc w:val="center"/>
              <w:rPr>
                <w:sz w:val="24"/>
              </w:rPr>
            </w:pPr>
          </w:p>
        </w:tc>
        <w:tc>
          <w:tcPr>
            <w:tcW w:w="705" w:type="dxa"/>
            <w:noWrap w:val="0"/>
            <w:vAlign w:val="center"/>
          </w:tcPr>
          <w:p>
            <w:pPr>
              <w:jc w:val="center"/>
              <w:rPr>
                <w:sz w:val="24"/>
              </w:rPr>
            </w:pPr>
          </w:p>
        </w:tc>
        <w:tc>
          <w:tcPr>
            <w:tcW w:w="885" w:type="dxa"/>
            <w:vMerge w:val="restart"/>
            <w:noWrap w:val="0"/>
            <w:vAlign w:val="top"/>
          </w:tcPr>
          <w:p>
            <w:pPr>
              <w:snapToGrid w:val="0"/>
              <w:spacing w:line="264" w:lineRule="auto"/>
              <w:jc w:val="center"/>
              <w:rPr>
                <w:rFonts w:hint="eastAsia"/>
                <w:szCs w:val="21"/>
              </w:rPr>
            </w:pPr>
          </w:p>
          <w:p>
            <w:pPr>
              <w:snapToGrid w:val="0"/>
              <w:spacing w:line="264" w:lineRule="auto"/>
              <w:jc w:val="center"/>
              <w:rPr>
                <w:rFonts w:hint="eastAsia"/>
                <w:szCs w:val="21"/>
              </w:rPr>
            </w:pPr>
          </w:p>
          <w:p>
            <w:pPr>
              <w:snapToGrid w:val="0"/>
              <w:spacing w:line="264" w:lineRule="auto"/>
              <w:jc w:val="both"/>
              <w:rPr>
                <w:rFonts w:hint="eastAsia"/>
                <w:szCs w:val="21"/>
              </w:rPr>
            </w:pPr>
          </w:p>
          <w:p>
            <w:pPr>
              <w:snapToGrid w:val="0"/>
              <w:spacing w:line="264" w:lineRule="auto"/>
              <w:jc w:val="both"/>
              <w:rPr>
                <w:rFonts w:hint="eastAsia"/>
                <w:szCs w:val="21"/>
              </w:rPr>
            </w:pPr>
          </w:p>
          <w:p>
            <w:pPr>
              <w:snapToGrid w:val="0"/>
              <w:spacing w:line="264" w:lineRule="auto"/>
              <w:jc w:val="both"/>
              <w:rPr>
                <w:rFonts w:ascii="宋体" w:hAnsi="宋体" w:cs="宋体"/>
                <w:color w:val="000000"/>
                <w:szCs w:val="21"/>
              </w:rPr>
            </w:pPr>
          </w:p>
        </w:tc>
        <w:tc>
          <w:tcPr>
            <w:tcW w:w="1875" w:type="dxa"/>
            <w:noWrap w:val="0"/>
            <w:vAlign w:val="top"/>
          </w:tcPr>
          <w:p>
            <w:pPr>
              <w:snapToGrid w:val="0"/>
              <w:spacing w:line="264" w:lineRule="auto"/>
              <w:jc w:val="both"/>
              <w:rPr>
                <w:sz w:val="24"/>
              </w:rPr>
            </w:pPr>
          </w:p>
        </w:tc>
        <w:tc>
          <w:tcPr>
            <w:tcW w:w="1318" w:type="dxa"/>
            <w:noWrap w:val="0"/>
            <w:vAlign w:val="top"/>
          </w:tcPr>
          <w:p>
            <w:pPr>
              <w:snapToGrid w:val="0"/>
              <w:spacing w:line="264" w:lineRule="auto"/>
              <w:jc w:val="both"/>
              <w:rPr>
                <w:sz w:val="24"/>
              </w:rPr>
            </w:pPr>
          </w:p>
        </w:tc>
        <w:tc>
          <w:tcPr>
            <w:tcW w:w="851" w:type="dxa"/>
            <w:vMerge w:val="restart"/>
            <w:noWrap w:val="0"/>
            <w:vAlign w:val="center"/>
          </w:tcPr>
          <w:p>
            <w:pPr>
              <w:snapToGrid w:val="0"/>
              <w:spacing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68" w:type="dxa"/>
            <w:noWrap w:val="0"/>
            <w:vAlign w:val="center"/>
          </w:tcPr>
          <w:p>
            <w:pPr>
              <w:snapToGrid w:val="0"/>
              <w:spacing w:line="264" w:lineRule="auto"/>
              <w:jc w:val="center"/>
              <w:rPr>
                <w:rFonts w:hint="eastAsia"/>
                <w:sz w:val="24"/>
              </w:rPr>
            </w:pPr>
            <w:r>
              <w:rPr>
                <w:rFonts w:hint="eastAsia"/>
                <w:szCs w:val="21"/>
              </w:rPr>
              <w:t>2</w:t>
            </w:r>
          </w:p>
        </w:tc>
        <w:tc>
          <w:tcPr>
            <w:tcW w:w="1093" w:type="dxa"/>
            <w:vMerge w:val="continue"/>
            <w:noWrap w:val="0"/>
            <w:vAlign w:val="top"/>
          </w:tcPr>
          <w:p>
            <w:pPr>
              <w:rPr>
                <w:sz w:val="24"/>
              </w:rPr>
            </w:pPr>
          </w:p>
        </w:tc>
        <w:tc>
          <w:tcPr>
            <w:tcW w:w="1605" w:type="dxa"/>
            <w:noWrap w:val="0"/>
            <w:vAlign w:val="center"/>
          </w:tcPr>
          <w:p>
            <w:pPr>
              <w:jc w:val="center"/>
              <w:rPr>
                <w:rFonts w:hint="eastAsia"/>
                <w:sz w:val="24"/>
              </w:rPr>
            </w:pPr>
          </w:p>
        </w:tc>
        <w:tc>
          <w:tcPr>
            <w:tcW w:w="740" w:type="dxa"/>
            <w:noWrap w:val="0"/>
            <w:vAlign w:val="center"/>
          </w:tcPr>
          <w:p>
            <w:pPr>
              <w:jc w:val="center"/>
              <w:rPr>
                <w:sz w:val="24"/>
              </w:rPr>
            </w:pPr>
          </w:p>
        </w:tc>
        <w:tc>
          <w:tcPr>
            <w:tcW w:w="705" w:type="dxa"/>
            <w:noWrap w:val="0"/>
            <w:vAlign w:val="center"/>
          </w:tcPr>
          <w:p>
            <w:pPr>
              <w:jc w:val="center"/>
              <w:rPr>
                <w:sz w:val="24"/>
              </w:rPr>
            </w:pPr>
          </w:p>
        </w:tc>
        <w:tc>
          <w:tcPr>
            <w:tcW w:w="885" w:type="dxa"/>
            <w:vMerge w:val="continue"/>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8" w:type="dxa"/>
            <w:noWrap w:val="0"/>
            <w:vAlign w:val="center"/>
          </w:tcPr>
          <w:p>
            <w:pPr>
              <w:snapToGrid w:val="0"/>
              <w:spacing w:line="264" w:lineRule="auto"/>
              <w:jc w:val="center"/>
              <w:rPr>
                <w:rFonts w:hint="eastAsia"/>
                <w:sz w:val="24"/>
              </w:rPr>
            </w:pPr>
            <w:r>
              <w:rPr>
                <w:rFonts w:hint="eastAsia"/>
                <w:szCs w:val="21"/>
              </w:rPr>
              <w:t>3</w:t>
            </w:r>
          </w:p>
        </w:tc>
        <w:tc>
          <w:tcPr>
            <w:tcW w:w="1093" w:type="dxa"/>
            <w:vMerge w:val="continue"/>
            <w:noWrap w:val="0"/>
            <w:vAlign w:val="top"/>
          </w:tcPr>
          <w:p>
            <w:pPr>
              <w:rPr>
                <w:sz w:val="24"/>
              </w:rPr>
            </w:pPr>
          </w:p>
        </w:tc>
        <w:tc>
          <w:tcPr>
            <w:tcW w:w="1605" w:type="dxa"/>
            <w:noWrap w:val="0"/>
            <w:vAlign w:val="center"/>
          </w:tcPr>
          <w:p>
            <w:pPr>
              <w:jc w:val="center"/>
              <w:rPr>
                <w:rFonts w:hint="eastAsia"/>
                <w:sz w:val="24"/>
              </w:rPr>
            </w:pPr>
          </w:p>
        </w:tc>
        <w:tc>
          <w:tcPr>
            <w:tcW w:w="740" w:type="dxa"/>
            <w:noWrap w:val="0"/>
            <w:vAlign w:val="center"/>
          </w:tcPr>
          <w:p>
            <w:pPr>
              <w:jc w:val="center"/>
              <w:rPr>
                <w:sz w:val="24"/>
              </w:rPr>
            </w:pPr>
          </w:p>
        </w:tc>
        <w:tc>
          <w:tcPr>
            <w:tcW w:w="705" w:type="dxa"/>
            <w:noWrap w:val="0"/>
            <w:vAlign w:val="center"/>
          </w:tcPr>
          <w:p>
            <w:pPr>
              <w:jc w:val="center"/>
              <w:rPr>
                <w:sz w:val="24"/>
              </w:rPr>
            </w:pPr>
          </w:p>
        </w:tc>
        <w:tc>
          <w:tcPr>
            <w:tcW w:w="885" w:type="dxa"/>
            <w:vMerge w:val="continue"/>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68" w:type="dxa"/>
            <w:noWrap w:val="0"/>
            <w:vAlign w:val="center"/>
          </w:tcPr>
          <w:p>
            <w:pPr>
              <w:snapToGrid w:val="0"/>
              <w:spacing w:line="264" w:lineRule="auto"/>
              <w:jc w:val="center"/>
              <w:rPr>
                <w:rFonts w:hint="eastAsia"/>
                <w:sz w:val="24"/>
              </w:rPr>
            </w:pPr>
            <w:r>
              <w:rPr>
                <w:rFonts w:hint="eastAsia"/>
                <w:szCs w:val="21"/>
              </w:rPr>
              <w:t>4</w:t>
            </w:r>
          </w:p>
        </w:tc>
        <w:tc>
          <w:tcPr>
            <w:tcW w:w="1093" w:type="dxa"/>
            <w:vMerge w:val="continue"/>
            <w:noWrap w:val="0"/>
            <w:vAlign w:val="top"/>
          </w:tcPr>
          <w:p>
            <w:pPr>
              <w:rPr>
                <w:sz w:val="24"/>
              </w:rPr>
            </w:pPr>
          </w:p>
        </w:tc>
        <w:tc>
          <w:tcPr>
            <w:tcW w:w="1605" w:type="dxa"/>
            <w:noWrap w:val="0"/>
            <w:vAlign w:val="center"/>
          </w:tcPr>
          <w:p>
            <w:pPr>
              <w:jc w:val="center"/>
              <w:rPr>
                <w:rFonts w:hint="eastAsia"/>
                <w:sz w:val="24"/>
              </w:rPr>
            </w:pPr>
          </w:p>
        </w:tc>
        <w:tc>
          <w:tcPr>
            <w:tcW w:w="740" w:type="dxa"/>
            <w:noWrap w:val="0"/>
            <w:vAlign w:val="center"/>
          </w:tcPr>
          <w:p>
            <w:pPr>
              <w:jc w:val="center"/>
              <w:rPr>
                <w:sz w:val="24"/>
              </w:rPr>
            </w:pPr>
          </w:p>
        </w:tc>
        <w:tc>
          <w:tcPr>
            <w:tcW w:w="705" w:type="dxa"/>
            <w:noWrap w:val="0"/>
            <w:vAlign w:val="center"/>
          </w:tcPr>
          <w:p>
            <w:pPr>
              <w:jc w:val="center"/>
              <w:rPr>
                <w:sz w:val="24"/>
              </w:rPr>
            </w:pPr>
          </w:p>
        </w:tc>
        <w:tc>
          <w:tcPr>
            <w:tcW w:w="885" w:type="dxa"/>
            <w:vMerge w:val="continue"/>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8" w:type="dxa"/>
            <w:noWrap w:val="0"/>
            <w:vAlign w:val="center"/>
          </w:tcPr>
          <w:p>
            <w:pPr>
              <w:snapToGrid w:val="0"/>
              <w:spacing w:line="264" w:lineRule="auto"/>
              <w:jc w:val="center"/>
              <w:rPr>
                <w:rFonts w:hint="eastAsia" w:eastAsia="宋体"/>
                <w:szCs w:val="21"/>
                <w:lang w:val="en-US" w:eastAsia="zh-CN"/>
              </w:rPr>
            </w:pPr>
            <w:r>
              <w:rPr>
                <w:rFonts w:hint="eastAsia"/>
                <w:szCs w:val="21"/>
                <w:lang w:val="en-US" w:eastAsia="zh-CN"/>
              </w:rPr>
              <w:t>5</w:t>
            </w:r>
          </w:p>
        </w:tc>
        <w:tc>
          <w:tcPr>
            <w:tcW w:w="1093" w:type="dxa"/>
            <w:vMerge w:val="continue"/>
            <w:noWrap w:val="0"/>
            <w:vAlign w:val="top"/>
          </w:tcPr>
          <w:p>
            <w:pPr>
              <w:rPr>
                <w:sz w:val="24"/>
              </w:rPr>
            </w:pPr>
          </w:p>
        </w:tc>
        <w:tc>
          <w:tcPr>
            <w:tcW w:w="1605" w:type="dxa"/>
            <w:noWrap w:val="0"/>
            <w:vAlign w:val="center"/>
          </w:tcPr>
          <w:p>
            <w:pPr>
              <w:jc w:val="center"/>
              <w:rPr>
                <w:rFonts w:hint="default"/>
                <w:color w:val="000000"/>
                <w:szCs w:val="21"/>
                <w:lang w:val="en-US" w:eastAsia="zh-CN"/>
              </w:rPr>
            </w:pPr>
          </w:p>
        </w:tc>
        <w:tc>
          <w:tcPr>
            <w:tcW w:w="740" w:type="dxa"/>
            <w:noWrap w:val="0"/>
            <w:vAlign w:val="center"/>
          </w:tcPr>
          <w:p>
            <w:pPr>
              <w:ind w:firstLine="210" w:firstLineChars="100"/>
              <w:jc w:val="both"/>
              <w:rPr>
                <w:rFonts w:hint="default"/>
                <w:szCs w:val="21"/>
                <w:lang w:val="en-US" w:eastAsia="zh-CN"/>
              </w:rPr>
            </w:pPr>
          </w:p>
        </w:tc>
        <w:tc>
          <w:tcPr>
            <w:tcW w:w="705" w:type="dxa"/>
            <w:noWrap w:val="0"/>
            <w:vAlign w:val="center"/>
          </w:tcPr>
          <w:p>
            <w:pPr>
              <w:jc w:val="center"/>
              <w:rPr>
                <w:rFonts w:hint="default" w:ascii="宋体" w:hAnsi="宋体" w:cs="宋体"/>
                <w:color w:val="000000"/>
                <w:szCs w:val="21"/>
                <w:lang w:val="en-US" w:eastAsia="zh-CN"/>
              </w:rPr>
            </w:pPr>
          </w:p>
        </w:tc>
        <w:tc>
          <w:tcPr>
            <w:tcW w:w="885" w:type="dxa"/>
            <w:vMerge w:val="continue"/>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68" w:type="dxa"/>
            <w:noWrap w:val="0"/>
            <w:vAlign w:val="center"/>
          </w:tcPr>
          <w:p>
            <w:pPr>
              <w:snapToGrid w:val="0"/>
              <w:spacing w:line="264" w:lineRule="auto"/>
              <w:jc w:val="center"/>
              <w:rPr>
                <w:rFonts w:hint="eastAsia"/>
                <w:szCs w:val="21"/>
                <w:lang w:val="en-US" w:eastAsia="zh-CN"/>
              </w:rPr>
            </w:pPr>
            <w:r>
              <w:rPr>
                <w:rFonts w:hint="eastAsia"/>
                <w:szCs w:val="21"/>
                <w:lang w:val="en-US" w:eastAsia="zh-CN"/>
              </w:rPr>
              <w:t>6</w:t>
            </w:r>
          </w:p>
        </w:tc>
        <w:tc>
          <w:tcPr>
            <w:tcW w:w="1093" w:type="dxa"/>
            <w:vMerge w:val="continue"/>
            <w:noWrap w:val="0"/>
            <w:vAlign w:val="center"/>
          </w:tcPr>
          <w:p>
            <w:pPr>
              <w:jc w:val="center"/>
              <w:rPr>
                <w:sz w:val="24"/>
              </w:rPr>
            </w:pPr>
          </w:p>
        </w:tc>
        <w:tc>
          <w:tcPr>
            <w:tcW w:w="1605" w:type="dxa"/>
            <w:noWrap w:val="0"/>
            <w:vAlign w:val="center"/>
          </w:tcPr>
          <w:p>
            <w:pPr>
              <w:jc w:val="center"/>
              <w:rPr>
                <w:rFonts w:hint="eastAsia"/>
                <w:color w:val="000000"/>
                <w:szCs w:val="21"/>
                <w:lang w:val="en-US" w:eastAsia="zh-CN"/>
              </w:rPr>
            </w:pPr>
          </w:p>
        </w:tc>
        <w:tc>
          <w:tcPr>
            <w:tcW w:w="740" w:type="dxa"/>
            <w:noWrap w:val="0"/>
            <w:vAlign w:val="center"/>
          </w:tcPr>
          <w:p>
            <w:pPr>
              <w:jc w:val="center"/>
              <w:rPr>
                <w:rFonts w:hint="eastAsia"/>
                <w:szCs w:val="21"/>
                <w:lang w:val="en-US" w:eastAsia="zh-CN"/>
              </w:rPr>
            </w:pPr>
          </w:p>
        </w:tc>
        <w:tc>
          <w:tcPr>
            <w:tcW w:w="705" w:type="dxa"/>
            <w:noWrap w:val="0"/>
            <w:vAlign w:val="center"/>
          </w:tcPr>
          <w:p>
            <w:pPr>
              <w:jc w:val="center"/>
              <w:rPr>
                <w:rFonts w:hint="eastAsia" w:ascii="宋体" w:hAnsi="宋体" w:cs="宋体"/>
                <w:color w:val="000000"/>
                <w:szCs w:val="21"/>
                <w:lang w:val="en-US" w:eastAsia="zh-CN"/>
              </w:rPr>
            </w:pPr>
          </w:p>
        </w:tc>
        <w:tc>
          <w:tcPr>
            <w:tcW w:w="885" w:type="dxa"/>
            <w:vMerge w:val="restart"/>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dxa"/>
            <w:noWrap w:val="0"/>
            <w:vAlign w:val="center"/>
          </w:tcPr>
          <w:p>
            <w:pPr>
              <w:snapToGrid w:val="0"/>
              <w:spacing w:line="264" w:lineRule="auto"/>
              <w:jc w:val="center"/>
              <w:rPr>
                <w:rFonts w:hint="eastAsia"/>
                <w:szCs w:val="21"/>
                <w:lang w:val="en-US" w:eastAsia="zh-CN"/>
              </w:rPr>
            </w:pPr>
            <w:r>
              <w:rPr>
                <w:rFonts w:hint="eastAsia"/>
                <w:szCs w:val="21"/>
                <w:lang w:val="en-US" w:eastAsia="zh-CN"/>
              </w:rPr>
              <w:t>7</w:t>
            </w:r>
          </w:p>
        </w:tc>
        <w:tc>
          <w:tcPr>
            <w:tcW w:w="1093" w:type="dxa"/>
            <w:vMerge w:val="continue"/>
            <w:noWrap w:val="0"/>
            <w:vAlign w:val="center"/>
          </w:tcPr>
          <w:p>
            <w:pPr>
              <w:jc w:val="center"/>
              <w:rPr>
                <w:sz w:val="24"/>
              </w:rPr>
            </w:pPr>
          </w:p>
        </w:tc>
        <w:tc>
          <w:tcPr>
            <w:tcW w:w="1605" w:type="dxa"/>
            <w:noWrap w:val="0"/>
            <w:vAlign w:val="center"/>
          </w:tcPr>
          <w:p>
            <w:pPr>
              <w:jc w:val="center"/>
              <w:rPr>
                <w:rFonts w:hint="eastAsia"/>
                <w:color w:val="000000"/>
                <w:szCs w:val="21"/>
                <w:lang w:val="en-US" w:eastAsia="zh-CN"/>
              </w:rPr>
            </w:pPr>
          </w:p>
        </w:tc>
        <w:tc>
          <w:tcPr>
            <w:tcW w:w="740" w:type="dxa"/>
            <w:noWrap w:val="0"/>
            <w:vAlign w:val="center"/>
          </w:tcPr>
          <w:p>
            <w:pPr>
              <w:jc w:val="center"/>
              <w:rPr>
                <w:rFonts w:hint="eastAsia"/>
                <w:szCs w:val="21"/>
                <w:lang w:val="en-US" w:eastAsia="zh-CN"/>
              </w:rPr>
            </w:pPr>
          </w:p>
        </w:tc>
        <w:tc>
          <w:tcPr>
            <w:tcW w:w="705" w:type="dxa"/>
            <w:noWrap w:val="0"/>
            <w:vAlign w:val="center"/>
          </w:tcPr>
          <w:p>
            <w:pPr>
              <w:jc w:val="center"/>
              <w:rPr>
                <w:rFonts w:hint="eastAsia" w:ascii="宋体" w:hAnsi="宋体" w:cs="宋体"/>
                <w:color w:val="000000"/>
                <w:szCs w:val="21"/>
                <w:lang w:val="en-US" w:eastAsia="zh-CN"/>
              </w:rPr>
            </w:pPr>
          </w:p>
        </w:tc>
        <w:tc>
          <w:tcPr>
            <w:tcW w:w="885" w:type="dxa"/>
            <w:vMerge w:val="continue"/>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568" w:type="dxa"/>
            <w:noWrap w:val="0"/>
            <w:vAlign w:val="center"/>
          </w:tcPr>
          <w:p>
            <w:pPr>
              <w:snapToGrid w:val="0"/>
              <w:spacing w:line="264" w:lineRule="auto"/>
              <w:jc w:val="center"/>
              <w:rPr>
                <w:rFonts w:hint="eastAsia"/>
                <w:szCs w:val="21"/>
                <w:lang w:val="en-US" w:eastAsia="zh-CN"/>
              </w:rPr>
            </w:pPr>
            <w:r>
              <w:rPr>
                <w:rFonts w:hint="eastAsia"/>
                <w:szCs w:val="21"/>
                <w:lang w:val="en-US" w:eastAsia="zh-CN"/>
              </w:rPr>
              <w:t>8</w:t>
            </w:r>
          </w:p>
        </w:tc>
        <w:tc>
          <w:tcPr>
            <w:tcW w:w="1093" w:type="dxa"/>
            <w:vMerge w:val="continue"/>
            <w:noWrap w:val="0"/>
            <w:vAlign w:val="center"/>
          </w:tcPr>
          <w:p>
            <w:pPr>
              <w:jc w:val="center"/>
              <w:rPr>
                <w:sz w:val="24"/>
              </w:rPr>
            </w:pPr>
          </w:p>
        </w:tc>
        <w:tc>
          <w:tcPr>
            <w:tcW w:w="1605" w:type="dxa"/>
            <w:noWrap w:val="0"/>
            <w:vAlign w:val="center"/>
          </w:tcPr>
          <w:p>
            <w:pPr>
              <w:jc w:val="center"/>
              <w:rPr>
                <w:rFonts w:hint="eastAsia"/>
                <w:color w:val="000000"/>
                <w:szCs w:val="21"/>
                <w:lang w:val="en-US" w:eastAsia="zh-CN"/>
              </w:rPr>
            </w:pPr>
          </w:p>
        </w:tc>
        <w:tc>
          <w:tcPr>
            <w:tcW w:w="740" w:type="dxa"/>
            <w:noWrap w:val="0"/>
            <w:vAlign w:val="center"/>
          </w:tcPr>
          <w:p>
            <w:pPr>
              <w:jc w:val="center"/>
              <w:rPr>
                <w:rFonts w:hint="eastAsia"/>
                <w:szCs w:val="21"/>
                <w:lang w:val="en-US" w:eastAsia="zh-CN"/>
              </w:rPr>
            </w:pPr>
          </w:p>
        </w:tc>
        <w:tc>
          <w:tcPr>
            <w:tcW w:w="705" w:type="dxa"/>
            <w:noWrap w:val="0"/>
            <w:vAlign w:val="center"/>
          </w:tcPr>
          <w:p>
            <w:pPr>
              <w:jc w:val="center"/>
              <w:rPr>
                <w:rFonts w:hint="eastAsia" w:ascii="宋体" w:hAnsi="宋体" w:cs="宋体"/>
                <w:color w:val="000000"/>
                <w:szCs w:val="21"/>
                <w:lang w:val="en-US" w:eastAsia="zh-CN"/>
              </w:rPr>
            </w:pPr>
          </w:p>
        </w:tc>
        <w:tc>
          <w:tcPr>
            <w:tcW w:w="885" w:type="dxa"/>
            <w:vMerge w:val="continue"/>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68" w:type="dxa"/>
            <w:noWrap w:val="0"/>
            <w:vAlign w:val="center"/>
          </w:tcPr>
          <w:p>
            <w:pPr>
              <w:snapToGrid w:val="0"/>
              <w:spacing w:line="264" w:lineRule="auto"/>
              <w:jc w:val="center"/>
              <w:rPr>
                <w:rFonts w:hint="eastAsia"/>
                <w:szCs w:val="21"/>
                <w:lang w:val="en-US" w:eastAsia="zh-CN"/>
              </w:rPr>
            </w:pPr>
            <w:r>
              <w:rPr>
                <w:rFonts w:hint="eastAsia"/>
                <w:szCs w:val="21"/>
                <w:lang w:val="en-US" w:eastAsia="zh-CN"/>
              </w:rPr>
              <w:t>9</w:t>
            </w:r>
          </w:p>
        </w:tc>
        <w:tc>
          <w:tcPr>
            <w:tcW w:w="1093" w:type="dxa"/>
            <w:vMerge w:val="continue"/>
            <w:noWrap w:val="0"/>
            <w:vAlign w:val="center"/>
          </w:tcPr>
          <w:p>
            <w:pPr>
              <w:jc w:val="center"/>
              <w:rPr>
                <w:sz w:val="24"/>
              </w:rPr>
            </w:pPr>
          </w:p>
        </w:tc>
        <w:tc>
          <w:tcPr>
            <w:tcW w:w="1605" w:type="dxa"/>
            <w:noWrap w:val="0"/>
            <w:vAlign w:val="center"/>
          </w:tcPr>
          <w:p>
            <w:pPr>
              <w:jc w:val="center"/>
              <w:rPr>
                <w:rFonts w:hint="eastAsia"/>
                <w:color w:val="000000"/>
                <w:szCs w:val="21"/>
                <w:lang w:val="en-US" w:eastAsia="zh-CN"/>
              </w:rPr>
            </w:pPr>
          </w:p>
        </w:tc>
        <w:tc>
          <w:tcPr>
            <w:tcW w:w="740" w:type="dxa"/>
            <w:noWrap w:val="0"/>
            <w:vAlign w:val="center"/>
          </w:tcPr>
          <w:p>
            <w:pPr>
              <w:jc w:val="center"/>
              <w:rPr>
                <w:rFonts w:hint="eastAsia"/>
                <w:szCs w:val="21"/>
                <w:lang w:val="en-US" w:eastAsia="zh-CN"/>
              </w:rPr>
            </w:pPr>
          </w:p>
        </w:tc>
        <w:tc>
          <w:tcPr>
            <w:tcW w:w="705" w:type="dxa"/>
            <w:noWrap w:val="0"/>
            <w:vAlign w:val="center"/>
          </w:tcPr>
          <w:p>
            <w:pPr>
              <w:jc w:val="center"/>
              <w:rPr>
                <w:rFonts w:hint="eastAsia" w:ascii="宋体" w:hAnsi="宋体" w:cs="宋体"/>
                <w:color w:val="000000"/>
                <w:szCs w:val="21"/>
                <w:lang w:val="en-US" w:eastAsia="zh-CN"/>
              </w:rPr>
            </w:pPr>
          </w:p>
        </w:tc>
        <w:tc>
          <w:tcPr>
            <w:tcW w:w="885" w:type="dxa"/>
            <w:vMerge w:val="continue"/>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568" w:type="dxa"/>
            <w:noWrap w:val="0"/>
            <w:vAlign w:val="center"/>
          </w:tcPr>
          <w:p>
            <w:pPr>
              <w:snapToGrid w:val="0"/>
              <w:spacing w:line="264" w:lineRule="auto"/>
              <w:jc w:val="center"/>
              <w:rPr>
                <w:rFonts w:hint="eastAsia"/>
                <w:szCs w:val="21"/>
                <w:lang w:val="en-US" w:eastAsia="zh-CN"/>
              </w:rPr>
            </w:pPr>
          </w:p>
        </w:tc>
        <w:tc>
          <w:tcPr>
            <w:tcW w:w="1093" w:type="dxa"/>
            <w:noWrap w:val="0"/>
            <w:vAlign w:val="center"/>
          </w:tcPr>
          <w:p>
            <w:pPr>
              <w:jc w:val="center"/>
              <w:rPr>
                <w:sz w:val="24"/>
              </w:rPr>
            </w:pPr>
          </w:p>
        </w:tc>
        <w:tc>
          <w:tcPr>
            <w:tcW w:w="1605" w:type="dxa"/>
            <w:noWrap w:val="0"/>
            <w:vAlign w:val="center"/>
          </w:tcPr>
          <w:p>
            <w:pPr>
              <w:jc w:val="center"/>
              <w:rPr>
                <w:rFonts w:hint="eastAsia"/>
                <w:color w:val="000000"/>
                <w:szCs w:val="21"/>
                <w:lang w:val="en-US" w:eastAsia="zh-CN"/>
              </w:rPr>
            </w:pPr>
          </w:p>
        </w:tc>
        <w:tc>
          <w:tcPr>
            <w:tcW w:w="740" w:type="dxa"/>
            <w:noWrap w:val="0"/>
            <w:vAlign w:val="center"/>
          </w:tcPr>
          <w:p>
            <w:pPr>
              <w:jc w:val="center"/>
              <w:rPr>
                <w:rFonts w:hint="eastAsia"/>
                <w:szCs w:val="21"/>
                <w:lang w:val="en-US" w:eastAsia="zh-CN"/>
              </w:rPr>
            </w:pPr>
          </w:p>
        </w:tc>
        <w:tc>
          <w:tcPr>
            <w:tcW w:w="705" w:type="dxa"/>
            <w:noWrap w:val="0"/>
            <w:vAlign w:val="center"/>
          </w:tcPr>
          <w:p>
            <w:pPr>
              <w:jc w:val="center"/>
              <w:rPr>
                <w:rFonts w:hint="eastAsia" w:ascii="宋体" w:hAnsi="宋体" w:cs="宋体"/>
                <w:color w:val="000000"/>
                <w:szCs w:val="21"/>
                <w:lang w:val="en-US" w:eastAsia="zh-CN"/>
              </w:rPr>
            </w:pPr>
          </w:p>
        </w:tc>
        <w:tc>
          <w:tcPr>
            <w:tcW w:w="885" w:type="dxa"/>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68" w:type="dxa"/>
            <w:noWrap w:val="0"/>
            <w:vAlign w:val="center"/>
          </w:tcPr>
          <w:p>
            <w:pPr>
              <w:snapToGrid w:val="0"/>
              <w:spacing w:line="264" w:lineRule="auto"/>
              <w:jc w:val="center"/>
              <w:rPr>
                <w:rFonts w:hint="eastAsia"/>
                <w:szCs w:val="21"/>
                <w:lang w:val="en-US" w:eastAsia="zh-CN"/>
              </w:rPr>
            </w:pPr>
          </w:p>
        </w:tc>
        <w:tc>
          <w:tcPr>
            <w:tcW w:w="1093" w:type="dxa"/>
            <w:noWrap w:val="0"/>
            <w:vAlign w:val="center"/>
          </w:tcPr>
          <w:p>
            <w:pPr>
              <w:jc w:val="center"/>
              <w:rPr>
                <w:sz w:val="24"/>
              </w:rPr>
            </w:pPr>
          </w:p>
        </w:tc>
        <w:tc>
          <w:tcPr>
            <w:tcW w:w="1605" w:type="dxa"/>
            <w:noWrap w:val="0"/>
            <w:vAlign w:val="center"/>
          </w:tcPr>
          <w:p>
            <w:pPr>
              <w:jc w:val="center"/>
              <w:rPr>
                <w:rFonts w:hint="eastAsia"/>
                <w:color w:val="000000"/>
                <w:szCs w:val="21"/>
                <w:lang w:val="en-US" w:eastAsia="zh-CN"/>
              </w:rPr>
            </w:pPr>
          </w:p>
        </w:tc>
        <w:tc>
          <w:tcPr>
            <w:tcW w:w="740" w:type="dxa"/>
            <w:noWrap w:val="0"/>
            <w:vAlign w:val="center"/>
          </w:tcPr>
          <w:p>
            <w:pPr>
              <w:jc w:val="center"/>
              <w:rPr>
                <w:rFonts w:hint="eastAsia"/>
                <w:szCs w:val="21"/>
                <w:lang w:val="en-US" w:eastAsia="zh-CN"/>
              </w:rPr>
            </w:pPr>
          </w:p>
        </w:tc>
        <w:tc>
          <w:tcPr>
            <w:tcW w:w="705" w:type="dxa"/>
            <w:noWrap w:val="0"/>
            <w:vAlign w:val="center"/>
          </w:tcPr>
          <w:p>
            <w:pPr>
              <w:jc w:val="center"/>
              <w:rPr>
                <w:rFonts w:hint="eastAsia" w:ascii="宋体" w:hAnsi="宋体" w:cs="宋体"/>
                <w:color w:val="000000"/>
                <w:szCs w:val="21"/>
                <w:lang w:val="en-US" w:eastAsia="zh-CN"/>
              </w:rPr>
            </w:pPr>
          </w:p>
        </w:tc>
        <w:tc>
          <w:tcPr>
            <w:tcW w:w="885" w:type="dxa"/>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568" w:type="dxa"/>
            <w:noWrap w:val="0"/>
            <w:vAlign w:val="center"/>
          </w:tcPr>
          <w:p>
            <w:pPr>
              <w:snapToGrid w:val="0"/>
              <w:spacing w:line="264" w:lineRule="auto"/>
              <w:jc w:val="center"/>
              <w:rPr>
                <w:rFonts w:hint="eastAsia"/>
                <w:szCs w:val="21"/>
                <w:lang w:val="en-US" w:eastAsia="zh-CN"/>
              </w:rPr>
            </w:pPr>
          </w:p>
        </w:tc>
        <w:tc>
          <w:tcPr>
            <w:tcW w:w="1093" w:type="dxa"/>
            <w:noWrap w:val="0"/>
            <w:vAlign w:val="center"/>
          </w:tcPr>
          <w:p>
            <w:pPr>
              <w:jc w:val="center"/>
              <w:rPr>
                <w:sz w:val="24"/>
              </w:rPr>
            </w:pPr>
          </w:p>
        </w:tc>
        <w:tc>
          <w:tcPr>
            <w:tcW w:w="1605" w:type="dxa"/>
            <w:noWrap w:val="0"/>
            <w:vAlign w:val="center"/>
          </w:tcPr>
          <w:p>
            <w:pPr>
              <w:jc w:val="center"/>
              <w:rPr>
                <w:rFonts w:hint="eastAsia"/>
                <w:color w:val="000000"/>
                <w:szCs w:val="21"/>
                <w:lang w:val="en-US" w:eastAsia="zh-CN"/>
              </w:rPr>
            </w:pPr>
          </w:p>
        </w:tc>
        <w:tc>
          <w:tcPr>
            <w:tcW w:w="740" w:type="dxa"/>
            <w:noWrap w:val="0"/>
            <w:vAlign w:val="center"/>
          </w:tcPr>
          <w:p>
            <w:pPr>
              <w:jc w:val="center"/>
              <w:rPr>
                <w:rFonts w:hint="eastAsia"/>
                <w:szCs w:val="21"/>
                <w:lang w:val="en-US" w:eastAsia="zh-CN"/>
              </w:rPr>
            </w:pPr>
          </w:p>
        </w:tc>
        <w:tc>
          <w:tcPr>
            <w:tcW w:w="705" w:type="dxa"/>
            <w:noWrap w:val="0"/>
            <w:vAlign w:val="center"/>
          </w:tcPr>
          <w:p>
            <w:pPr>
              <w:jc w:val="center"/>
              <w:rPr>
                <w:rFonts w:hint="eastAsia" w:ascii="宋体" w:hAnsi="宋体" w:cs="宋体"/>
                <w:color w:val="000000"/>
                <w:szCs w:val="21"/>
                <w:lang w:val="en-US" w:eastAsia="zh-CN"/>
              </w:rPr>
            </w:pPr>
          </w:p>
        </w:tc>
        <w:tc>
          <w:tcPr>
            <w:tcW w:w="885" w:type="dxa"/>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568" w:type="dxa"/>
            <w:noWrap w:val="0"/>
            <w:vAlign w:val="center"/>
          </w:tcPr>
          <w:p>
            <w:pPr>
              <w:snapToGrid w:val="0"/>
              <w:spacing w:line="264" w:lineRule="auto"/>
              <w:jc w:val="center"/>
              <w:rPr>
                <w:rFonts w:hint="eastAsia"/>
                <w:szCs w:val="21"/>
                <w:lang w:val="en-US" w:eastAsia="zh-CN"/>
              </w:rPr>
            </w:pPr>
          </w:p>
        </w:tc>
        <w:tc>
          <w:tcPr>
            <w:tcW w:w="1093" w:type="dxa"/>
            <w:noWrap w:val="0"/>
            <w:vAlign w:val="center"/>
          </w:tcPr>
          <w:p>
            <w:pPr>
              <w:jc w:val="center"/>
              <w:rPr>
                <w:sz w:val="24"/>
              </w:rPr>
            </w:pPr>
          </w:p>
        </w:tc>
        <w:tc>
          <w:tcPr>
            <w:tcW w:w="1605" w:type="dxa"/>
            <w:noWrap w:val="0"/>
            <w:vAlign w:val="center"/>
          </w:tcPr>
          <w:p>
            <w:pPr>
              <w:jc w:val="center"/>
              <w:rPr>
                <w:rFonts w:hint="eastAsia"/>
                <w:color w:val="000000"/>
                <w:szCs w:val="21"/>
                <w:lang w:val="en-US" w:eastAsia="zh-CN"/>
              </w:rPr>
            </w:pPr>
          </w:p>
        </w:tc>
        <w:tc>
          <w:tcPr>
            <w:tcW w:w="740" w:type="dxa"/>
            <w:noWrap w:val="0"/>
            <w:vAlign w:val="center"/>
          </w:tcPr>
          <w:p>
            <w:pPr>
              <w:jc w:val="center"/>
              <w:rPr>
                <w:rFonts w:hint="eastAsia"/>
                <w:szCs w:val="21"/>
                <w:lang w:val="en-US" w:eastAsia="zh-CN"/>
              </w:rPr>
            </w:pPr>
          </w:p>
        </w:tc>
        <w:tc>
          <w:tcPr>
            <w:tcW w:w="705" w:type="dxa"/>
            <w:noWrap w:val="0"/>
            <w:vAlign w:val="center"/>
          </w:tcPr>
          <w:p>
            <w:pPr>
              <w:jc w:val="center"/>
              <w:rPr>
                <w:rFonts w:hint="eastAsia" w:ascii="宋体" w:hAnsi="宋体" w:cs="宋体"/>
                <w:color w:val="000000"/>
                <w:szCs w:val="21"/>
                <w:lang w:val="en-US" w:eastAsia="zh-CN"/>
              </w:rPr>
            </w:pPr>
          </w:p>
        </w:tc>
        <w:tc>
          <w:tcPr>
            <w:tcW w:w="885" w:type="dxa"/>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68" w:type="dxa"/>
            <w:noWrap w:val="0"/>
            <w:vAlign w:val="center"/>
          </w:tcPr>
          <w:p>
            <w:pPr>
              <w:snapToGrid w:val="0"/>
              <w:spacing w:line="264" w:lineRule="auto"/>
              <w:jc w:val="center"/>
              <w:rPr>
                <w:rFonts w:hint="eastAsia"/>
                <w:szCs w:val="21"/>
                <w:lang w:val="en-US" w:eastAsia="zh-CN"/>
              </w:rPr>
            </w:pPr>
          </w:p>
        </w:tc>
        <w:tc>
          <w:tcPr>
            <w:tcW w:w="1093" w:type="dxa"/>
            <w:noWrap w:val="0"/>
            <w:vAlign w:val="center"/>
          </w:tcPr>
          <w:p>
            <w:pPr>
              <w:jc w:val="center"/>
              <w:rPr>
                <w:sz w:val="24"/>
              </w:rPr>
            </w:pPr>
          </w:p>
        </w:tc>
        <w:tc>
          <w:tcPr>
            <w:tcW w:w="1605" w:type="dxa"/>
            <w:noWrap w:val="0"/>
            <w:vAlign w:val="center"/>
          </w:tcPr>
          <w:p>
            <w:pPr>
              <w:jc w:val="center"/>
              <w:rPr>
                <w:rFonts w:hint="eastAsia"/>
                <w:color w:val="000000"/>
                <w:szCs w:val="21"/>
                <w:lang w:val="en-US" w:eastAsia="zh-CN"/>
              </w:rPr>
            </w:pPr>
          </w:p>
        </w:tc>
        <w:tc>
          <w:tcPr>
            <w:tcW w:w="740" w:type="dxa"/>
            <w:noWrap w:val="0"/>
            <w:vAlign w:val="center"/>
          </w:tcPr>
          <w:p>
            <w:pPr>
              <w:jc w:val="center"/>
              <w:rPr>
                <w:rFonts w:hint="eastAsia"/>
                <w:szCs w:val="21"/>
                <w:lang w:val="en-US" w:eastAsia="zh-CN"/>
              </w:rPr>
            </w:pPr>
          </w:p>
        </w:tc>
        <w:tc>
          <w:tcPr>
            <w:tcW w:w="705" w:type="dxa"/>
            <w:noWrap w:val="0"/>
            <w:vAlign w:val="center"/>
          </w:tcPr>
          <w:p>
            <w:pPr>
              <w:jc w:val="center"/>
              <w:rPr>
                <w:rFonts w:hint="eastAsia" w:ascii="宋体" w:hAnsi="宋体" w:cs="宋体"/>
                <w:color w:val="000000"/>
                <w:szCs w:val="21"/>
                <w:lang w:val="en-US" w:eastAsia="zh-CN"/>
              </w:rPr>
            </w:pPr>
          </w:p>
        </w:tc>
        <w:tc>
          <w:tcPr>
            <w:tcW w:w="885" w:type="dxa"/>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68" w:type="dxa"/>
            <w:noWrap w:val="0"/>
            <w:vAlign w:val="center"/>
          </w:tcPr>
          <w:p>
            <w:pPr>
              <w:snapToGrid w:val="0"/>
              <w:spacing w:line="264" w:lineRule="auto"/>
              <w:jc w:val="center"/>
              <w:rPr>
                <w:rFonts w:hint="eastAsia"/>
                <w:szCs w:val="21"/>
                <w:lang w:val="en-US" w:eastAsia="zh-CN"/>
              </w:rPr>
            </w:pPr>
          </w:p>
        </w:tc>
        <w:tc>
          <w:tcPr>
            <w:tcW w:w="1093" w:type="dxa"/>
            <w:noWrap w:val="0"/>
            <w:vAlign w:val="center"/>
          </w:tcPr>
          <w:p>
            <w:pPr>
              <w:jc w:val="center"/>
              <w:rPr>
                <w:sz w:val="24"/>
              </w:rPr>
            </w:pPr>
          </w:p>
        </w:tc>
        <w:tc>
          <w:tcPr>
            <w:tcW w:w="1605" w:type="dxa"/>
            <w:noWrap w:val="0"/>
            <w:vAlign w:val="center"/>
          </w:tcPr>
          <w:p>
            <w:pPr>
              <w:jc w:val="center"/>
              <w:rPr>
                <w:rFonts w:hint="eastAsia"/>
                <w:color w:val="000000"/>
                <w:szCs w:val="21"/>
                <w:lang w:val="en-US" w:eastAsia="zh-CN"/>
              </w:rPr>
            </w:pPr>
          </w:p>
        </w:tc>
        <w:tc>
          <w:tcPr>
            <w:tcW w:w="740" w:type="dxa"/>
            <w:noWrap w:val="0"/>
            <w:vAlign w:val="center"/>
          </w:tcPr>
          <w:p>
            <w:pPr>
              <w:jc w:val="center"/>
              <w:rPr>
                <w:rFonts w:hint="eastAsia"/>
                <w:szCs w:val="21"/>
                <w:lang w:val="en-US" w:eastAsia="zh-CN"/>
              </w:rPr>
            </w:pPr>
          </w:p>
        </w:tc>
        <w:tc>
          <w:tcPr>
            <w:tcW w:w="705" w:type="dxa"/>
            <w:noWrap w:val="0"/>
            <w:vAlign w:val="center"/>
          </w:tcPr>
          <w:p>
            <w:pPr>
              <w:jc w:val="center"/>
              <w:rPr>
                <w:rFonts w:hint="eastAsia" w:ascii="宋体" w:hAnsi="宋体" w:cs="宋体"/>
                <w:color w:val="000000"/>
                <w:szCs w:val="21"/>
                <w:lang w:val="en-US" w:eastAsia="zh-CN"/>
              </w:rPr>
            </w:pPr>
          </w:p>
        </w:tc>
        <w:tc>
          <w:tcPr>
            <w:tcW w:w="885" w:type="dxa"/>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568" w:type="dxa"/>
            <w:noWrap w:val="0"/>
            <w:vAlign w:val="center"/>
          </w:tcPr>
          <w:p>
            <w:pPr>
              <w:snapToGrid w:val="0"/>
              <w:spacing w:line="264" w:lineRule="auto"/>
              <w:jc w:val="center"/>
              <w:rPr>
                <w:rFonts w:hint="eastAsia"/>
                <w:szCs w:val="21"/>
                <w:lang w:val="en-US" w:eastAsia="zh-CN"/>
              </w:rPr>
            </w:pPr>
          </w:p>
        </w:tc>
        <w:tc>
          <w:tcPr>
            <w:tcW w:w="1093" w:type="dxa"/>
            <w:noWrap w:val="0"/>
            <w:vAlign w:val="center"/>
          </w:tcPr>
          <w:p>
            <w:pPr>
              <w:jc w:val="center"/>
              <w:rPr>
                <w:sz w:val="24"/>
              </w:rPr>
            </w:pPr>
          </w:p>
        </w:tc>
        <w:tc>
          <w:tcPr>
            <w:tcW w:w="1605" w:type="dxa"/>
            <w:noWrap w:val="0"/>
            <w:vAlign w:val="center"/>
          </w:tcPr>
          <w:p>
            <w:pPr>
              <w:jc w:val="center"/>
              <w:rPr>
                <w:rFonts w:hint="eastAsia"/>
                <w:color w:val="000000"/>
                <w:szCs w:val="21"/>
                <w:lang w:val="en-US" w:eastAsia="zh-CN"/>
              </w:rPr>
            </w:pPr>
          </w:p>
        </w:tc>
        <w:tc>
          <w:tcPr>
            <w:tcW w:w="740" w:type="dxa"/>
            <w:noWrap w:val="0"/>
            <w:vAlign w:val="center"/>
          </w:tcPr>
          <w:p>
            <w:pPr>
              <w:jc w:val="center"/>
              <w:rPr>
                <w:rFonts w:hint="eastAsia"/>
                <w:szCs w:val="21"/>
                <w:lang w:val="en-US" w:eastAsia="zh-CN"/>
              </w:rPr>
            </w:pPr>
          </w:p>
        </w:tc>
        <w:tc>
          <w:tcPr>
            <w:tcW w:w="705" w:type="dxa"/>
            <w:noWrap w:val="0"/>
            <w:vAlign w:val="center"/>
          </w:tcPr>
          <w:p>
            <w:pPr>
              <w:jc w:val="center"/>
              <w:rPr>
                <w:rFonts w:hint="eastAsia" w:ascii="宋体" w:hAnsi="宋体" w:cs="宋体"/>
                <w:color w:val="000000"/>
                <w:szCs w:val="21"/>
                <w:lang w:val="en-US" w:eastAsia="zh-CN"/>
              </w:rPr>
            </w:pPr>
          </w:p>
        </w:tc>
        <w:tc>
          <w:tcPr>
            <w:tcW w:w="885" w:type="dxa"/>
            <w:noWrap w:val="0"/>
            <w:vAlign w:val="top"/>
          </w:tcPr>
          <w:p>
            <w:pPr>
              <w:snapToGrid w:val="0"/>
              <w:spacing w:line="264" w:lineRule="auto"/>
              <w:jc w:val="center"/>
              <w:rPr>
                <w:rFonts w:ascii="宋体" w:hAnsi="宋体" w:cs="宋体"/>
                <w:color w:val="000000"/>
                <w:szCs w:val="21"/>
              </w:rPr>
            </w:pPr>
          </w:p>
        </w:tc>
        <w:tc>
          <w:tcPr>
            <w:tcW w:w="1875" w:type="dxa"/>
            <w:noWrap w:val="0"/>
            <w:vAlign w:val="top"/>
          </w:tcPr>
          <w:p>
            <w:pPr>
              <w:snapToGrid w:val="0"/>
              <w:spacing w:line="264" w:lineRule="auto"/>
              <w:jc w:val="center"/>
              <w:rPr>
                <w:sz w:val="24"/>
              </w:rPr>
            </w:pPr>
          </w:p>
        </w:tc>
        <w:tc>
          <w:tcPr>
            <w:tcW w:w="1318" w:type="dxa"/>
            <w:noWrap w:val="0"/>
            <w:vAlign w:val="top"/>
          </w:tcPr>
          <w:p>
            <w:pPr>
              <w:snapToGrid w:val="0"/>
              <w:spacing w:line="264" w:lineRule="auto"/>
              <w:jc w:val="center"/>
              <w:rPr>
                <w:sz w:val="24"/>
              </w:rPr>
            </w:pPr>
          </w:p>
        </w:tc>
        <w:tc>
          <w:tcPr>
            <w:tcW w:w="851" w:type="dxa"/>
            <w:vMerge w:val="continue"/>
            <w:noWrap w:val="0"/>
            <w:vAlign w:val="center"/>
          </w:tcPr>
          <w:p>
            <w:pPr>
              <w:snapToGrid w:val="0"/>
              <w:spacing w:line="264"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640" w:type="dxa"/>
            <w:gridSpan w:val="9"/>
            <w:noWrap w:val="0"/>
            <w:vAlign w:val="top"/>
          </w:tcPr>
          <w:p>
            <w:pPr>
              <w:snapToGrid w:val="0"/>
              <w:spacing w:line="264" w:lineRule="auto"/>
              <w:rPr>
                <w:sz w:val="24"/>
              </w:rPr>
            </w:pPr>
            <w:r>
              <w:rPr>
                <w:rFonts w:hint="eastAsia" w:ascii="宋体" w:hAnsi="宋体" w:cs="宋体"/>
                <w:color w:val="000000"/>
                <w:sz w:val="24"/>
                <w:szCs w:val="24"/>
                <w:lang w:eastAsia="ja-JP"/>
              </w:rPr>
              <w:t>合计人民币金额</w:t>
            </w:r>
            <w:r>
              <w:rPr>
                <w:rFonts w:hint="eastAsia" w:ascii="宋体" w:hAnsi="宋体" w:cs="宋体"/>
                <w:color w:val="000000"/>
                <w:sz w:val="24"/>
                <w:szCs w:val="24"/>
                <w:lang w:eastAsia="zh-CN"/>
              </w:rPr>
              <w:t>：</w:t>
            </w:r>
            <w:r>
              <w:rPr>
                <w:rFonts w:hint="eastAsia" w:ascii="宋体" w:hAnsi="宋体" w:cs="宋体"/>
                <w:color w:val="000000"/>
                <w:sz w:val="24"/>
                <w:szCs w:val="24"/>
                <w:u w:val="single"/>
                <w:lang w:eastAsia="ja-JP"/>
              </w:rPr>
              <w:t>(大写)                     元</w:t>
            </w:r>
            <w:r>
              <w:rPr>
                <w:rFonts w:hint="eastAsia" w:ascii="宋体" w:hAnsi="宋体" w:cs="宋体"/>
                <w:color w:val="000000"/>
                <w:sz w:val="24"/>
                <w:szCs w:val="24"/>
                <w:lang w:eastAsia="ja-JP"/>
              </w:rPr>
              <w:t>(以上价格包</w:t>
            </w:r>
            <w:r>
              <w:rPr>
                <w:rFonts w:hint="eastAsia" w:hAnsi="宋体"/>
                <w:color w:val="000000"/>
                <w:sz w:val="24"/>
                <w:szCs w:val="24"/>
              </w:rPr>
              <w:t>货物制造、货物装、卸、税金、劳务、运输、管理、保险、</w:t>
            </w:r>
            <w:r>
              <w:rPr>
                <w:rFonts w:hint="eastAsia" w:hAnsi="宋体"/>
                <w:color w:val="000000"/>
                <w:sz w:val="24"/>
                <w:szCs w:val="24"/>
                <w:lang w:val="en-US" w:eastAsia="zh-CN"/>
              </w:rPr>
              <w:t>检测检验费用、</w:t>
            </w:r>
            <w:r>
              <w:rPr>
                <w:rFonts w:hint="eastAsia" w:hAnsi="宋体"/>
                <w:color w:val="000000"/>
                <w:sz w:val="24"/>
                <w:szCs w:val="24"/>
              </w:rPr>
              <w:t>售后服务</w:t>
            </w:r>
            <w:r>
              <w:rPr>
                <w:rFonts w:hint="eastAsia" w:ascii="宋体" w:hAnsi="宋体" w:cs="宋体"/>
                <w:color w:val="000000"/>
                <w:sz w:val="24"/>
                <w:szCs w:val="24"/>
                <w:lang w:eastAsia="ja-JP"/>
              </w:rPr>
              <w:t>保修等所有费用，</w:t>
            </w:r>
            <w:r>
              <w:rPr>
                <w:rFonts w:hint="eastAsia" w:ascii="宋体" w:hAnsi="宋体" w:cs="宋体"/>
                <w:color w:val="000000"/>
                <w:sz w:val="24"/>
                <w:szCs w:val="24"/>
                <w:lang w:val="en-US" w:eastAsia="zh-CN"/>
              </w:rPr>
              <w:t>需</w:t>
            </w:r>
            <w:r>
              <w:rPr>
                <w:rFonts w:hint="eastAsia" w:ascii="宋体" w:hAnsi="宋体" w:cs="宋体"/>
                <w:color w:val="000000"/>
                <w:sz w:val="24"/>
                <w:szCs w:val="24"/>
                <w:lang w:eastAsia="ja-JP"/>
              </w:rPr>
              <w:t>方不再另行支付其他任何费用。)</w:t>
            </w:r>
          </w:p>
        </w:tc>
      </w:tr>
    </w:tbl>
    <w:p>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三、采购批量</w:t>
      </w:r>
    </w:p>
    <w:p>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本合同根据年度预估数量进行计划采购，采取分次分批采购方式，具体采购规格、数量以需方通知为准，结算时以本合同第二条供货清单列明的单价合计结算金额。需方有权保留更改本项目的规模的权利，此权利项下需方不产生任何责任和法律责任，亦无义务向供方解释其原因。</w:t>
      </w:r>
    </w:p>
    <w:p>
      <w:pPr>
        <w:spacing w:line="360" w:lineRule="auto"/>
        <w:ind w:firstLine="482" w:firstLineChars="20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四、交（提）货地点</w:t>
      </w:r>
    </w:p>
    <w:p>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供方负责送达需方仓库或指定地点并负责卸货。</w:t>
      </w:r>
    </w:p>
    <w:p>
      <w:pPr>
        <w:spacing w:line="360" w:lineRule="auto"/>
        <w:ind w:firstLine="482" w:firstLineChars="20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五、运输方式及到达站港和费用负担</w:t>
      </w:r>
    </w:p>
    <w:p>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汽运、运杂费用及运输途中发生的一切责任由供方自行负责。</w:t>
      </w:r>
    </w:p>
    <w:p>
      <w:pPr>
        <w:spacing w:line="360" w:lineRule="auto"/>
        <w:ind w:firstLine="482" w:firstLineChars="20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六、供方要求</w:t>
      </w:r>
    </w:p>
    <w:p>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⑴本合同生效后，需方将每次采购计划提前五天以书面形式传真供方，供方收到采购计划后需在当日给予确认回复，如供方未回复的，视为已收到需方的采购计划，供方按需方提供的货物规格、数量10天内给予到货。⑵供方应按国家标准或行业标准对产品进行包装，没有统一标准的采用结实、适于搬运、吊装的包装。包装应能防雨、防潮、防尘。任何由于供方包装不善造成的损失由供方承担。供方包装材料不计价、不回收。⑶货交需方并经验收确认前的全部风险和相关费用由供方承担。</w:t>
      </w:r>
    </w:p>
    <w:p>
      <w:pPr>
        <w:spacing w:line="360" w:lineRule="auto"/>
        <w:ind w:firstLine="482" w:firstLineChars="20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七、质量要求及技术标准</w:t>
      </w:r>
    </w:p>
    <w:p>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按供方投标文件及招标文件（招标编号：</w:t>
      </w:r>
      <w:r>
        <w:rPr>
          <w:rFonts w:hint="eastAsia" w:ascii="宋体" w:hAnsi="宋体" w:cs="宋体"/>
          <w:sz w:val="24"/>
          <w:szCs w:val="24"/>
          <w:lang w:val="en-US" w:eastAsia="zh-CN"/>
        </w:rPr>
        <w:t>FZ2021JSRG-105</w:t>
      </w:r>
      <w:r>
        <w:rPr>
          <w:rFonts w:hint="eastAsia" w:ascii="宋体" w:hAnsi="宋体" w:eastAsia="宋体" w:cs="宋体"/>
          <w:sz w:val="24"/>
          <w:szCs w:val="24"/>
          <w:lang w:eastAsia="zh-CN"/>
        </w:rPr>
        <w:t>）第三章</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内容及技术要求</w:t>
      </w:r>
      <w:r>
        <w:rPr>
          <w:rStyle w:val="20"/>
          <w:rFonts w:hint="eastAsia" w:ascii="宋体" w:hAnsi="宋体" w:eastAsia="宋体" w:cs="宋体"/>
          <w:b w:val="0"/>
          <w:sz w:val="24"/>
          <w:szCs w:val="24"/>
          <w:lang w:eastAsia="zh-CN"/>
        </w:rPr>
        <w:t>，</w:t>
      </w:r>
      <w:r>
        <w:rPr>
          <w:rFonts w:hint="eastAsia" w:ascii="宋体" w:hAnsi="宋体" w:eastAsia="宋体" w:cs="宋体"/>
          <w:sz w:val="24"/>
          <w:szCs w:val="24"/>
          <w:lang w:eastAsia="zh-CN"/>
        </w:rPr>
        <w:t>供方</w:t>
      </w:r>
      <w:r>
        <w:rPr>
          <w:rFonts w:hint="eastAsia" w:ascii="宋体" w:hAnsi="宋体" w:eastAsia="宋体" w:cs="宋体"/>
          <w:sz w:val="24"/>
          <w:szCs w:val="24"/>
          <w:lang w:val="en-US" w:eastAsia="zh-CN"/>
        </w:rPr>
        <w:t>报价</w:t>
      </w:r>
      <w:r>
        <w:rPr>
          <w:rFonts w:hint="eastAsia" w:ascii="宋体" w:hAnsi="宋体" w:eastAsia="宋体" w:cs="宋体"/>
          <w:sz w:val="24"/>
          <w:szCs w:val="24"/>
          <w:lang w:eastAsia="zh-CN"/>
        </w:rPr>
        <w:t>文件承诺标准更高的，按更高标准。</w:t>
      </w:r>
    </w:p>
    <w:p>
      <w:pPr>
        <w:spacing w:line="360" w:lineRule="auto"/>
        <w:ind w:firstLine="482" w:firstLineChars="200"/>
        <w:jc w:val="left"/>
        <w:outlineLvl w:val="1"/>
        <w:rPr>
          <w:rFonts w:hint="eastAsia" w:ascii="宋体" w:hAnsi="宋体" w:eastAsia="宋体" w:cs="宋体"/>
          <w:sz w:val="24"/>
          <w:szCs w:val="24"/>
          <w:lang w:eastAsia="zh-CN"/>
        </w:rPr>
      </w:pPr>
      <w:r>
        <w:rPr>
          <w:rFonts w:hint="eastAsia" w:ascii="宋体" w:hAnsi="宋体" w:eastAsia="宋体" w:cs="宋体"/>
          <w:b/>
          <w:bCs/>
          <w:sz w:val="24"/>
          <w:szCs w:val="24"/>
          <w:lang w:eastAsia="zh-CN"/>
        </w:rPr>
        <w:t>八、货物验收标准及验收方式</w:t>
      </w:r>
    </w:p>
    <w:p>
      <w:pPr>
        <w:spacing w:line="360" w:lineRule="auto"/>
        <w:ind w:firstLine="480" w:firstLineChars="200"/>
        <w:jc w:val="left"/>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需方按照招标文件规定进行产品质量验收。产品质量的验收在收到货物后10天内进行，对产品质量、数量进行验收并出具验收报告。</w:t>
      </w:r>
    </w:p>
    <w:p>
      <w:pPr>
        <w:snapToGrid w:val="0"/>
        <w:spacing w:line="360" w:lineRule="auto"/>
        <w:ind w:firstLine="427" w:firstLineChars="178"/>
        <w:rPr>
          <w:rFonts w:hint="eastAsia" w:ascii="宋体" w:hAnsi="宋体" w:eastAsia="宋体" w:cs="宋体"/>
          <w:bCs/>
          <w:sz w:val="24"/>
          <w:szCs w:val="24"/>
          <w:lang w:eastAsia="zh-CN"/>
        </w:rPr>
      </w:pPr>
      <w:r>
        <w:rPr>
          <w:rFonts w:hint="eastAsia" w:ascii="宋体" w:hAnsi="宋体" w:eastAsia="宋体" w:cs="宋体"/>
          <w:sz w:val="24"/>
          <w:szCs w:val="24"/>
          <w:lang w:eastAsia="zh-CN"/>
        </w:rPr>
        <w:t>1）验收标准：</w:t>
      </w:r>
      <w:r>
        <w:rPr>
          <w:rFonts w:hint="eastAsia" w:ascii="宋体" w:hAnsi="宋体" w:eastAsia="宋体" w:cs="宋体"/>
          <w:bCs/>
          <w:sz w:val="24"/>
          <w:szCs w:val="24"/>
          <w:lang w:eastAsia="zh-CN"/>
        </w:rPr>
        <w:t>所有货物应按生产厂家的产品出厂检验标准（符合国家或行业或地方标准）、招标文件、报价文件等有关部分内容进行验收,如厂家产品验收标准高于国家或行业标准按厂家标准验收。</w:t>
      </w:r>
      <w:r>
        <w:rPr>
          <w:rFonts w:hint="eastAsia" w:ascii="宋体" w:hAnsi="宋体" w:eastAsia="宋体" w:cs="宋体"/>
          <w:bCs/>
          <w:sz w:val="24"/>
          <w:szCs w:val="24"/>
          <w:highlight w:val="none"/>
          <w:lang w:eastAsia="zh-CN"/>
        </w:rPr>
        <w:t>设备质量达到设计要求，</w:t>
      </w:r>
      <w:r>
        <w:rPr>
          <w:rFonts w:hint="eastAsia" w:ascii="宋体" w:hAnsi="宋体" w:eastAsia="宋体" w:cs="宋体"/>
          <w:bCs/>
          <w:sz w:val="24"/>
          <w:szCs w:val="24"/>
          <w:lang w:eastAsia="zh-CN"/>
        </w:rPr>
        <w:t>安装调试各项指标符合技术参数。</w:t>
      </w:r>
    </w:p>
    <w:p>
      <w:pPr>
        <w:snapToGrid w:val="0"/>
        <w:spacing w:line="360" w:lineRule="auto"/>
        <w:ind w:firstLine="427" w:firstLineChars="178"/>
        <w:rPr>
          <w:rFonts w:hint="eastAsia" w:ascii="宋体" w:hAnsi="宋体" w:eastAsia="宋体" w:cs="宋体"/>
          <w:bCs/>
          <w:sz w:val="24"/>
          <w:szCs w:val="24"/>
          <w:lang w:eastAsia="zh-CN"/>
        </w:rPr>
      </w:pPr>
      <w:r>
        <w:rPr>
          <w:rFonts w:hint="eastAsia" w:ascii="宋体" w:hAnsi="宋体" w:eastAsia="宋体" w:cs="宋体"/>
          <w:sz w:val="24"/>
          <w:szCs w:val="24"/>
          <w:lang w:eastAsia="zh-CN"/>
        </w:rPr>
        <w:t>2）验收程序：货物验收分供方出厂检验、安装调试检验及需方最终验收三个阶段。</w:t>
      </w:r>
    </w:p>
    <w:p>
      <w:pPr>
        <w:kinsoku w:val="0"/>
        <w:overflowPunct w:val="0"/>
        <w:autoSpaceDE w:val="0"/>
        <w:autoSpaceDN w:val="0"/>
        <w:adjustRightInd w:val="0"/>
        <w:snapToGrid w:val="0"/>
        <w:spacing w:line="360" w:lineRule="auto"/>
        <w:ind w:right="25" w:rightChars="12"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a．出厂检验：供方在货物出厂前，应按产品技术标准规定的检验项目和试验方法进行检验，供方应随同货物提供出厂检验报告、产品质量合格证，结果必须符合验收标准的要求。</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b.安装调试检验：货物安装、调试过程，供方应作详细检验记录。安装调试检验结果应符合制造厂产品标准和招标文件规定。检验记录应真实并提供给需方。</w:t>
      </w:r>
    </w:p>
    <w:p>
      <w:pPr>
        <w:kinsoku w:val="0"/>
        <w:overflowPunct w:val="0"/>
        <w:autoSpaceDE w:val="0"/>
        <w:autoSpaceDN w:val="0"/>
        <w:adjustRightInd w:val="0"/>
        <w:snapToGrid w:val="0"/>
        <w:spacing w:line="360" w:lineRule="auto"/>
        <w:ind w:right="25" w:rightChars="12"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c．最终验收：货物运抵需方指定存储仓库后，由需方负责按规定的标准要求进行最终验收。</w:t>
      </w:r>
    </w:p>
    <w:p>
      <w:pPr>
        <w:pStyle w:val="5"/>
        <w:snapToGrid w:val="0"/>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九、付款条件及方式</w:t>
      </w:r>
    </w:p>
    <w:p>
      <w:pPr>
        <w:pStyle w:val="5"/>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bCs/>
          <w:sz w:val="24"/>
          <w:szCs w:val="24"/>
          <w:lang w:eastAsia="zh-CN"/>
        </w:rPr>
        <w:t>（1）需方按照工程施工需要、确定每一批次供货的具体规格、数量及交货时间等通知</w:t>
      </w:r>
      <w:r>
        <w:rPr>
          <w:rFonts w:hint="eastAsia" w:ascii="宋体" w:hAnsi="宋体" w:eastAsia="宋体" w:cs="宋体"/>
          <w:sz w:val="24"/>
          <w:szCs w:val="24"/>
          <w:lang w:eastAsia="zh-CN"/>
        </w:rPr>
        <w:t>供方</w:t>
      </w:r>
      <w:r>
        <w:rPr>
          <w:rFonts w:hint="eastAsia" w:ascii="宋体" w:hAnsi="宋体" w:eastAsia="宋体" w:cs="宋体"/>
          <w:bCs/>
          <w:sz w:val="24"/>
          <w:szCs w:val="24"/>
          <w:lang w:eastAsia="zh-CN"/>
        </w:rPr>
        <w:t>，</w:t>
      </w:r>
      <w:r>
        <w:rPr>
          <w:rFonts w:hint="eastAsia" w:ascii="宋体" w:hAnsi="宋体" w:eastAsia="宋体" w:cs="宋体"/>
          <w:sz w:val="24"/>
          <w:szCs w:val="24"/>
          <w:lang w:eastAsia="zh-CN"/>
        </w:rPr>
        <w:t>供方</w:t>
      </w:r>
      <w:r>
        <w:rPr>
          <w:rFonts w:hint="eastAsia" w:ascii="宋体" w:hAnsi="宋体" w:eastAsia="宋体" w:cs="宋体"/>
          <w:bCs/>
          <w:sz w:val="24"/>
          <w:szCs w:val="24"/>
          <w:lang w:eastAsia="zh-CN"/>
        </w:rPr>
        <w:t>须按照需方通知中确定的供货内容要求，在10天内交货完毕。</w:t>
      </w:r>
      <w:r>
        <w:rPr>
          <w:rFonts w:hint="eastAsia" w:ascii="宋体" w:hAnsi="宋体" w:eastAsia="宋体" w:cs="宋体"/>
          <w:sz w:val="24"/>
          <w:szCs w:val="24"/>
          <w:lang w:eastAsia="zh-CN"/>
        </w:rPr>
        <w:t>供方</w:t>
      </w:r>
      <w:r>
        <w:rPr>
          <w:rFonts w:hint="eastAsia" w:ascii="宋体" w:hAnsi="宋体" w:eastAsia="宋体" w:cs="宋体"/>
          <w:bCs/>
          <w:sz w:val="24"/>
          <w:szCs w:val="24"/>
          <w:lang w:eastAsia="zh-CN"/>
        </w:rPr>
        <w:t>每批次货物经需方确认到货数量及相关管理部门验收合格后，</w:t>
      </w:r>
      <w:r>
        <w:rPr>
          <w:rFonts w:hint="eastAsia" w:ascii="宋体" w:hAnsi="宋体" w:eastAsia="宋体" w:cs="宋体"/>
          <w:sz w:val="24"/>
          <w:szCs w:val="24"/>
          <w:lang w:eastAsia="zh-CN"/>
        </w:rPr>
        <w:t>供方</w:t>
      </w:r>
      <w:r>
        <w:rPr>
          <w:rFonts w:hint="eastAsia" w:ascii="宋体" w:hAnsi="宋体" w:eastAsia="宋体" w:cs="宋体"/>
          <w:bCs/>
          <w:sz w:val="24"/>
          <w:szCs w:val="24"/>
          <w:lang w:eastAsia="zh-CN"/>
        </w:rPr>
        <w:t>提供本批次所供货物的全额增值税发</w:t>
      </w:r>
      <w:r>
        <w:rPr>
          <w:rFonts w:hint="eastAsia" w:ascii="宋体" w:hAnsi="宋体" w:eastAsia="宋体" w:cs="宋体"/>
          <w:bCs/>
          <w:sz w:val="24"/>
          <w:szCs w:val="24"/>
          <w:highlight w:val="none"/>
          <w:lang w:eastAsia="zh-CN"/>
        </w:rPr>
        <w:t>票，</w:t>
      </w:r>
      <w:r>
        <w:rPr>
          <w:rFonts w:hint="eastAsia" w:ascii="宋体" w:hAnsi="宋体" w:eastAsia="宋体" w:cs="宋体"/>
          <w:sz w:val="24"/>
          <w:szCs w:val="24"/>
          <w:highlight w:val="none"/>
          <w:lang w:eastAsia="zh-CN"/>
        </w:rPr>
        <w:t>需方</w:t>
      </w:r>
      <w:r>
        <w:rPr>
          <w:rFonts w:hint="eastAsia" w:ascii="宋体" w:hAnsi="宋体" w:eastAsia="宋体" w:cs="宋体"/>
          <w:bCs/>
          <w:sz w:val="24"/>
          <w:szCs w:val="24"/>
          <w:highlight w:val="none"/>
          <w:lang w:eastAsia="zh-CN"/>
        </w:rPr>
        <w:t>收到发票后</w:t>
      </w:r>
      <w:r>
        <w:rPr>
          <w:rFonts w:hint="eastAsia" w:ascii="宋体" w:hAnsi="宋体" w:cs="宋体"/>
          <w:bCs/>
          <w:sz w:val="24"/>
          <w:szCs w:val="24"/>
          <w:highlight w:val="none"/>
          <w:lang w:val="en-US" w:eastAsia="zh-CN"/>
        </w:rPr>
        <w:t>按季度计划</w:t>
      </w:r>
      <w:r>
        <w:rPr>
          <w:rFonts w:hint="eastAsia" w:ascii="宋体" w:hAnsi="宋体" w:eastAsia="宋体" w:cs="宋体"/>
          <w:bCs/>
          <w:sz w:val="24"/>
          <w:szCs w:val="24"/>
          <w:highlight w:val="none"/>
          <w:lang w:eastAsia="zh-CN"/>
        </w:rPr>
        <w:t>45个工作日内给予付款。</w:t>
      </w:r>
    </w:p>
    <w:p>
      <w:pPr>
        <w:pStyle w:val="5"/>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color w:val="000000"/>
          <w:sz w:val="24"/>
          <w:szCs w:val="24"/>
          <w:highlight w:val="none"/>
          <w:lang w:eastAsia="zh-CN"/>
        </w:rPr>
        <w:t>供方在签订采购合同前</w:t>
      </w:r>
      <w:r>
        <w:rPr>
          <w:rFonts w:hint="eastAsia" w:ascii="宋体" w:hAnsi="宋体" w:eastAsia="宋体" w:cs="宋体"/>
          <w:color w:val="000000"/>
          <w:sz w:val="24"/>
          <w:szCs w:val="24"/>
          <w:highlight w:val="none"/>
          <w:lang w:val="zh-CN" w:eastAsia="zh-CN"/>
        </w:rPr>
        <w:t>三日</w:t>
      </w:r>
      <w:r>
        <w:rPr>
          <w:rFonts w:hint="eastAsia" w:ascii="宋体" w:hAnsi="宋体" w:eastAsia="宋体" w:cs="宋体"/>
          <w:color w:val="000000"/>
          <w:sz w:val="24"/>
          <w:szCs w:val="24"/>
          <w:highlight w:val="none"/>
          <w:lang w:eastAsia="zh-CN"/>
        </w:rPr>
        <w:t>内向需方缴交合同总金额的 5 %作为履约保证金，双方在本合同履行最后一批次货物供货完成</w:t>
      </w:r>
      <w:r>
        <w:rPr>
          <w:rFonts w:hint="eastAsia" w:ascii="宋体" w:hAnsi="宋体" w:eastAsia="宋体" w:cs="宋体"/>
          <w:color w:val="000000"/>
          <w:sz w:val="24"/>
          <w:szCs w:val="24"/>
          <w:highlight w:val="none"/>
          <w:lang w:val="en-US" w:eastAsia="zh-CN"/>
        </w:rPr>
        <w:t>并验收合格</w:t>
      </w:r>
      <w:r>
        <w:rPr>
          <w:rFonts w:hint="eastAsia" w:ascii="宋体" w:hAnsi="宋体" w:eastAsia="宋体" w:cs="宋体"/>
          <w:color w:val="000000"/>
          <w:sz w:val="24"/>
          <w:szCs w:val="24"/>
          <w:highlight w:val="none"/>
          <w:lang w:eastAsia="zh-CN"/>
        </w:rPr>
        <w:t>后，履约保证金转为质保金（如供方提供银行担保的</w:t>
      </w:r>
      <w:r>
        <w:rPr>
          <w:rFonts w:hint="eastAsia" w:ascii="宋体" w:hAnsi="宋体" w:eastAsia="宋体" w:cs="宋体"/>
          <w:sz w:val="24"/>
          <w:szCs w:val="24"/>
          <w:highlight w:val="none"/>
          <w:lang w:eastAsia="zh-CN"/>
        </w:rPr>
        <w:t>见索即付的独立保函</w:t>
      </w:r>
      <w:r>
        <w:rPr>
          <w:rFonts w:hint="eastAsia" w:ascii="宋体" w:hAnsi="宋体" w:eastAsia="宋体" w:cs="宋体"/>
          <w:color w:val="000000"/>
          <w:sz w:val="24"/>
          <w:szCs w:val="24"/>
          <w:highlight w:val="none"/>
          <w:lang w:eastAsia="zh-CN"/>
        </w:rPr>
        <w:t>，需方在支付供方第一批货款时应扣留按总合同金额 5 %作为质保金），待本合同供货最后一批次货物验收合格后，货物质保期满</w:t>
      </w:r>
      <w:r>
        <w:rPr>
          <w:rFonts w:hint="eastAsia" w:ascii="宋体" w:hAnsi="宋体" w:eastAsia="宋体" w:cs="宋体"/>
          <w:color w:val="000000"/>
          <w:sz w:val="24"/>
          <w:szCs w:val="24"/>
          <w:highlight w:val="none"/>
          <w:lang w:val="en-US" w:eastAsia="zh-CN"/>
        </w:rPr>
        <w:t>贰年后</w:t>
      </w:r>
      <w:r>
        <w:rPr>
          <w:rFonts w:hint="eastAsia" w:ascii="宋体" w:hAnsi="宋体" w:eastAsia="宋体" w:cs="宋体"/>
          <w:color w:val="000000"/>
          <w:sz w:val="24"/>
          <w:szCs w:val="24"/>
          <w:highlight w:val="none"/>
          <w:lang w:eastAsia="zh-CN"/>
        </w:rPr>
        <w:t>产品无质量问题且无违约索赔情况下，质保金无息全额退还供方。</w:t>
      </w:r>
    </w:p>
    <w:p>
      <w:pPr>
        <w:pStyle w:val="5"/>
        <w:snapToGrid w:val="0"/>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w:t>
      </w:r>
      <w:r>
        <w:rPr>
          <w:rFonts w:hint="eastAsia" w:ascii="宋体" w:hAnsi="宋体" w:eastAsia="宋体" w:cs="宋体"/>
          <w:sz w:val="24"/>
          <w:szCs w:val="24"/>
          <w:lang w:eastAsia="zh-CN"/>
        </w:rPr>
        <w:t>每批次货物经需方确认到货数量及相关管理部门验收合格后（包括供方提供该批次货物产品出厂检验证书、合格证书），供方开具本批次所供货物的含税合规的增值税专用发票（包含税务机关代开），本合同签署的中标公司名称与发票开具单位及收款单位一致，供方不得以任何理由在合同执行过程中要求调整发票开具单位或收款单位。供方提供增值税专用发票必须与需方办理发票交接手续，无需方经办人员签认，视为供方未提供增值税专用发票，如发生增值税专用发票丢失，由供方承担责任。如因供方开具的发票不合法或不能认证抵扣进项税额的，供方同意承担由此给需方造成的一切损失（包括但不限于税款、滞纳金、行政罚款及相关损失等）。供方账户必须是合同约定的在主管国税机关备案的账户，若账户变更应及时通知需方，并签订合同变更或补充合同；如供方随意改变账户，需方将拒付货款，由此引起的延期付款责任及相关的损失由供方承担。如果需方丢失增值税专用发票联和抵扣联，如已认证相符，供方应向需方提供专用发票记账联复印件及主管税务机关出具的《丢失增值税专用发票已报税证明单》；如未经认证，供方须提供相应专用发票记账联复印件供需方认证。增值税专用发票必须保持票面干净、整齐, 发票的正反两面均不能留下任何脏、乱及签字的痕迹。</w:t>
      </w:r>
    </w:p>
    <w:p>
      <w:pPr>
        <w:pStyle w:val="5"/>
        <w:snapToGrid w:val="0"/>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十、质量条件及保修期</w:t>
      </w:r>
    </w:p>
    <w:p>
      <w:pPr>
        <w:pStyle w:val="5"/>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供方须提供</w:t>
      </w:r>
      <w:r>
        <w:rPr>
          <w:rFonts w:hint="eastAsia" w:ascii="宋体" w:hAnsi="宋体" w:eastAsia="宋体" w:cs="宋体"/>
          <w:sz w:val="24"/>
          <w:szCs w:val="24"/>
          <w:u w:val="single"/>
          <w:lang w:eastAsia="zh-CN"/>
        </w:rPr>
        <w:t xml:space="preserve">    贰年  </w:t>
      </w:r>
      <w:r>
        <w:rPr>
          <w:rFonts w:hint="eastAsia" w:ascii="宋体" w:hAnsi="宋体" w:eastAsia="宋体" w:cs="宋体"/>
          <w:sz w:val="24"/>
          <w:szCs w:val="24"/>
          <w:lang w:eastAsia="zh-CN"/>
        </w:rPr>
        <w:t>质保期（质保期以本合同履行最后一批货物验收合格之日起算），在质保期内货物因供方制造质量问题发生工程事故，一切责任由供方承担并赔偿所有抢修费用和承担相关法律责任，需方验收不作为供方拒绝赔偿的理由。若供方对质量问题存在异议，也应当先向用户履行质保服务义务，经需供双方认可的第三方检验后，若认定货物不存在质量问题，供方则按售后服务承诺的条件进行维修。因需方使用不当原因出现货物故障时，供方应按本合同第十二条约定提供解决方案。需更换零部件时，酌情收取成本费。在质保期满后，出现故障时，供方仍需做好售后服务，及时处理解决，以优惠于市场的价格收取零部件费及人工费。</w:t>
      </w:r>
    </w:p>
    <w:p>
      <w:pPr>
        <w:snapToGrid w:val="0"/>
        <w:spacing w:line="360" w:lineRule="auto"/>
        <w:ind w:left="361" w:hanging="361" w:hangingChars="150"/>
        <w:rPr>
          <w:rFonts w:hint="eastAsia" w:ascii="宋体" w:hAnsi="宋体" w:eastAsia="宋体" w:cs="宋体"/>
          <w:b/>
          <w:bCs/>
          <w:sz w:val="24"/>
          <w:szCs w:val="24"/>
        </w:rPr>
      </w:pPr>
      <w:r>
        <w:rPr>
          <w:rFonts w:hint="eastAsia" w:ascii="宋体" w:hAnsi="宋体" w:eastAsia="宋体" w:cs="宋体"/>
          <w:b/>
          <w:bCs/>
          <w:sz w:val="24"/>
          <w:szCs w:val="24"/>
        </w:rPr>
        <w:t>十一、违约责任</w:t>
      </w:r>
    </w:p>
    <w:p>
      <w:pPr>
        <w:numPr>
          <w:ilvl w:val="0"/>
          <w:numId w:val="13"/>
        </w:numPr>
        <w:snapToGrid w:val="0"/>
        <w:spacing w:line="360" w:lineRule="auto"/>
        <w:ind w:left="0" w:firstLine="424" w:firstLineChars="177"/>
        <w:rPr>
          <w:rFonts w:hint="eastAsia" w:ascii="宋体" w:hAnsi="宋体" w:eastAsia="宋体" w:cs="宋体"/>
          <w:sz w:val="24"/>
          <w:szCs w:val="24"/>
          <w:lang w:eastAsia="zh-CN"/>
        </w:rPr>
      </w:pPr>
      <w:r>
        <w:rPr>
          <w:rFonts w:hint="eastAsia" w:ascii="宋体" w:hAnsi="宋体" w:eastAsia="宋体" w:cs="宋体"/>
          <w:sz w:val="24"/>
          <w:szCs w:val="24"/>
          <w:lang w:eastAsia="zh-CN"/>
        </w:rPr>
        <w:t>未得到需方许可，供方擅自将本合同货物或服务分包给其他单位，或提供其他厂家生产的产品，视为供方违约，需方有权终止本合同的执行并没收履约担保，供方应向需方赔偿支付合同总价款20%的违约金，同时应赔偿给需方造成的实际损失。</w:t>
      </w:r>
    </w:p>
    <w:p>
      <w:pPr>
        <w:numPr>
          <w:ilvl w:val="0"/>
          <w:numId w:val="13"/>
        </w:numPr>
        <w:snapToGrid w:val="0"/>
        <w:spacing w:line="360" w:lineRule="auto"/>
        <w:ind w:left="0" w:firstLine="424" w:firstLineChars="177"/>
        <w:rPr>
          <w:rFonts w:hint="eastAsia" w:ascii="宋体" w:hAnsi="宋体" w:eastAsia="宋体" w:cs="宋体"/>
          <w:sz w:val="24"/>
          <w:szCs w:val="24"/>
          <w:lang w:eastAsia="zh-CN"/>
        </w:rPr>
      </w:pPr>
      <w:r>
        <w:rPr>
          <w:rFonts w:hint="eastAsia" w:ascii="宋体" w:hAnsi="宋体" w:eastAsia="宋体" w:cs="宋体"/>
          <w:sz w:val="24"/>
          <w:szCs w:val="24"/>
          <w:lang w:eastAsia="zh-CN"/>
        </w:rPr>
        <w:t>供方未按需方要求期限到货，延迟交付货物，每延迟一日每日按该延误批次货物价款的5‰向需方支付逾期供货违约金，非因需方原因和不可抗力原因供方延迟交付货物超过30个日历天的，需方有权解除合同并没收履约担保，供方需向需方支付合同总价款20﹪的违约金。</w:t>
      </w:r>
    </w:p>
    <w:p>
      <w:pPr>
        <w:numPr>
          <w:ilvl w:val="0"/>
          <w:numId w:val="13"/>
        </w:numPr>
        <w:snapToGrid w:val="0"/>
        <w:spacing w:line="360" w:lineRule="auto"/>
        <w:ind w:left="0" w:firstLine="424" w:firstLineChars="177"/>
        <w:rPr>
          <w:rFonts w:hint="eastAsia" w:ascii="宋体" w:hAnsi="宋体" w:eastAsia="宋体" w:cs="宋体"/>
          <w:sz w:val="24"/>
          <w:szCs w:val="24"/>
          <w:lang w:eastAsia="zh-CN"/>
        </w:rPr>
      </w:pPr>
      <w:r>
        <w:rPr>
          <w:rFonts w:hint="eastAsia" w:ascii="宋体" w:hAnsi="宋体" w:eastAsia="宋体" w:cs="宋体"/>
          <w:sz w:val="24"/>
          <w:szCs w:val="24"/>
          <w:lang w:eastAsia="zh-CN"/>
        </w:rPr>
        <w:t>签订本合同之后，供方在合同履行期间单方解除合同的（或以其行为表明不再履行合同，例如：供方接到需方采购计划后不在约定时间内回复经需方再次书面催告仍不回复的，供方确认的交货期超过本合同约定的日期且需方不予接受的，或供方迟延交货达30日以上的），视为供方严重违约，需方有权解除合同并没收履约担保，供方需向需方支付合同总价款20%的违约金；给需方造成损失的，供方还应赔偿需方实际损失。</w:t>
      </w:r>
    </w:p>
    <w:p>
      <w:pPr>
        <w:numPr>
          <w:ilvl w:val="0"/>
          <w:numId w:val="13"/>
        </w:numPr>
        <w:snapToGrid w:val="0"/>
        <w:spacing w:line="360" w:lineRule="auto"/>
        <w:ind w:left="0" w:firstLine="424" w:firstLineChars="177"/>
        <w:rPr>
          <w:rFonts w:hint="eastAsia" w:ascii="宋体" w:hAnsi="宋体" w:eastAsia="宋体" w:cs="宋体"/>
          <w:sz w:val="24"/>
          <w:szCs w:val="24"/>
          <w:lang w:eastAsia="zh-CN"/>
        </w:rPr>
      </w:pPr>
      <w:r>
        <w:rPr>
          <w:rFonts w:hint="eastAsia" w:ascii="宋体" w:hAnsi="宋体" w:eastAsia="宋体" w:cs="宋体"/>
          <w:sz w:val="24"/>
          <w:szCs w:val="24"/>
          <w:lang w:eastAsia="zh-CN"/>
        </w:rPr>
        <w:t>在质保期内未及时履行质保责任和售后服务的，需方将按质量问题产品的总价格扣取质保金；对未履行的售后服务将自行委托他人进行服务，所发生费用由供方承担并可从质保金中扣除，需方按每次2000元的标准扣取供方违约金，质保金不足以支付的，供方应以现金补足或赔偿损失。</w:t>
      </w:r>
    </w:p>
    <w:p>
      <w:pPr>
        <w:numPr>
          <w:ilvl w:val="0"/>
          <w:numId w:val="13"/>
        </w:numPr>
        <w:snapToGrid w:val="0"/>
        <w:spacing w:line="360" w:lineRule="auto"/>
        <w:ind w:left="0" w:firstLine="424" w:firstLineChars="177"/>
        <w:rPr>
          <w:rFonts w:hint="eastAsia" w:ascii="宋体" w:hAnsi="宋体" w:eastAsia="宋体" w:cs="宋体"/>
          <w:sz w:val="24"/>
          <w:szCs w:val="24"/>
          <w:lang w:eastAsia="zh-CN"/>
        </w:rPr>
      </w:pPr>
      <w:r>
        <w:rPr>
          <w:rFonts w:hint="eastAsia" w:ascii="宋体" w:hAnsi="宋体" w:eastAsia="宋体" w:cs="宋体"/>
          <w:sz w:val="24"/>
          <w:szCs w:val="24"/>
          <w:lang w:eastAsia="zh-CN"/>
        </w:rPr>
        <w:t>供方产品在施工安装使用过程中，因产品质量问题引发工程事故或安全事故，造成需方及其他第三方人身、财产损失的，由供方承担全部责任并赔偿全部损失和承担相关法律责任，需方验收不作为供方拒绝赔偿的理由。合同未履行完毕的，需方有权解除合同，并要求供方支付合同总金额的20%作为违约金。</w:t>
      </w:r>
    </w:p>
    <w:p>
      <w:pPr>
        <w:numPr>
          <w:ilvl w:val="0"/>
          <w:numId w:val="13"/>
        </w:numPr>
        <w:snapToGrid w:val="0"/>
        <w:spacing w:line="360" w:lineRule="auto"/>
        <w:ind w:left="0" w:firstLine="424" w:firstLineChars="177"/>
        <w:rPr>
          <w:rFonts w:hint="eastAsia" w:ascii="宋体" w:hAnsi="宋体" w:eastAsia="宋体" w:cs="宋体"/>
          <w:sz w:val="24"/>
          <w:szCs w:val="24"/>
          <w:lang w:eastAsia="zh-CN"/>
        </w:rPr>
      </w:pPr>
      <w:r>
        <w:rPr>
          <w:rFonts w:hint="eastAsia" w:ascii="宋体" w:hAnsi="宋体" w:eastAsia="宋体" w:cs="宋体"/>
          <w:sz w:val="24"/>
          <w:szCs w:val="24"/>
          <w:lang w:eastAsia="zh-CN"/>
        </w:rPr>
        <w:t>供方货物产品验收不合格或抽样送检确认产品有质量问题的，需方有权对该批次产品要求全部退货，供方应无条件进行更换，由此造成延期交货的，按本条第2点约定执行。经更换后供方货物产品再次验收不合格或抽样送第三方检测机构对供方货物的按国家规定标准、性能进行检测确定为不合格产品，需方有权解除合同并按国家相关法律要求供方按合同总价款20%赔偿需方违约金。</w:t>
      </w:r>
    </w:p>
    <w:p>
      <w:pPr>
        <w:numPr>
          <w:ilvl w:val="0"/>
          <w:numId w:val="13"/>
        </w:numPr>
        <w:snapToGrid w:val="0"/>
        <w:spacing w:line="360" w:lineRule="auto"/>
        <w:ind w:left="0" w:firstLine="424" w:firstLineChars="177"/>
        <w:rPr>
          <w:rFonts w:hint="eastAsia" w:ascii="宋体" w:hAnsi="宋体" w:eastAsia="宋体" w:cs="宋体"/>
          <w:sz w:val="24"/>
          <w:szCs w:val="24"/>
          <w:lang w:eastAsia="zh-CN"/>
        </w:rPr>
      </w:pPr>
      <w:r>
        <w:rPr>
          <w:rFonts w:hint="eastAsia" w:ascii="宋体" w:hAnsi="宋体" w:eastAsia="宋体" w:cs="宋体"/>
          <w:sz w:val="24"/>
          <w:szCs w:val="24"/>
          <w:lang w:eastAsia="zh-CN"/>
        </w:rPr>
        <w:t>供方未能按需方要求提供货物产品增值税专用发票或提供不符合规定和虚假增值税专用发票的，供方应承担合同总金额（含增值税）20%的违约金并承担相关法律责任。</w:t>
      </w:r>
    </w:p>
    <w:p>
      <w:pPr>
        <w:pStyle w:val="302"/>
        <w:numPr>
          <w:ilvl w:val="0"/>
          <w:numId w:val="13"/>
        </w:numPr>
        <w:spacing w:line="360" w:lineRule="auto"/>
        <w:ind w:left="0" w:firstLine="424" w:firstLineChars="177"/>
        <w:jc w:val="left"/>
        <w:rPr>
          <w:rFonts w:hint="eastAsia" w:ascii="宋体" w:hAnsi="宋体" w:eastAsia="宋体" w:cs="宋体"/>
          <w:sz w:val="24"/>
          <w:szCs w:val="24"/>
        </w:rPr>
      </w:pPr>
      <w:r>
        <w:rPr>
          <w:rFonts w:hint="eastAsia" w:ascii="宋体" w:hAnsi="宋体" w:eastAsia="宋体" w:cs="宋体"/>
          <w:sz w:val="24"/>
          <w:szCs w:val="24"/>
        </w:rPr>
        <w:t>合同执行期间供方未按合同约定供货的，需方有权终止合同并没收履约担保，供方应向需方支付合同总金额的20%作为违约金，并由供方承担重新招标的全部费用及相关法律责任，需方可选择其它厂家供货，如有价差（其它厂家所供货物高于成交价的价差）由供方承担全部费用。</w:t>
      </w:r>
    </w:p>
    <w:p>
      <w:pPr>
        <w:ind w:firstLine="424" w:firstLineChars="177"/>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 xml:space="preserve"> </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、以上违约金、赔偿金，需方有权优先从未付款项或履约担保中扣除，未付款项或履约担保不足以赔付的，供方应另行补足。其他违约情况按《中华人民共和国合同法》有关条款规定处理。</w:t>
      </w:r>
    </w:p>
    <w:p>
      <w:pPr>
        <w:ind w:firstLine="426" w:firstLineChars="177"/>
        <w:rPr>
          <w:rFonts w:hint="eastAsia" w:ascii="宋体" w:hAnsi="宋体" w:eastAsia="宋体" w:cs="宋体"/>
          <w:sz w:val="24"/>
          <w:szCs w:val="24"/>
          <w:lang w:eastAsia="zh-CN"/>
        </w:rPr>
      </w:pPr>
      <w:r>
        <w:rPr>
          <w:rFonts w:hint="eastAsia" w:ascii="宋体" w:hAnsi="宋体" w:eastAsia="宋体" w:cs="宋体"/>
          <w:b/>
          <w:bCs/>
          <w:sz w:val="24"/>
          <w:szCs w:val="24"/>
          <w:lang w:eastAsia="zh-CN"/>
        </w:rPr>
        <w:t>十二、售后服务异议响应期限</w:t>
      </w:r>
    </w:p>
    <w:p>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合同所购置的货物售后服务按本次产品相关质量要求和国家规定执行。产品从验收后至保质期满前，若供方产品安装在用户正常使用过程中发生质量问题，供方应在接到需方通知4小时内负责解决，否则，造成需方或用户损失的，供方应承担全部赔偿责任，需方有权将自行委托其他单位维修，费用由供方承担。质保期满后，需方使用产品设备有问题的，向供方发出通知的，供方亦应在24小时内作出响应、提供解决方案。</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lang w:eastAsia="zh-CN"/>
        </w:rPr>
        <w:t>十三、合同争议解决方式</w:t>
      </w:r>
    </w:p>
    <w:p>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双方友好协商解决，如协商不成，凡因本合同引起的或与本合同有关的任何争议，双方均一致同意提交福州仲裁委员会按照该会现行仲裁规则进行仲裁。仲裁裁决是终局的，对双方均有约束力。</w:t>
      </w:r>
    </w:p>
    <w:p>
      <w:pPr>
        <w:snapToGrid w:val="0"/>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十四、其他约定</w:t>
      </w:r>
    </w:p>
    <w:p>
      <w:pPr>
        <w:spacing w:line="36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受不可抗力事件（系指严重火灾、台风、地震、洪水等不能预见事件）影响的合同一方对于不可抗力事件导致的任何合同义务的延迟履行或不能履行不承担责任，但应尽快以传真的方式将不可抗力事件结束消除情况通知另一方，并在不可抗力结束后15日内向对方提供政府发布的证明文件。</w:t>
      </w:r>
    </w:p>
    <w:p>
      <w:pPr>
        <w:spacing w:line="36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2、合同到期后，合同项下任何尚未了结的债权和债务不受合同到期的影响，债务人仍应向债权人履行义务，质保条款也仍然有效。</w:t>
      </w:r>
    </w:p>
    <w:p>
      <w:pPr>
        <w:spacing w:line="36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3、合同执行期间，若遇国家政策调整，供需双方可协商调整合同相关条款并签订补充协议，任何补充协议均应以书面方式进行，由双方授权代表签名，签章后与本合同有同等法律效力。</w:t>
      </w:r>
    </w:p>
    <w:p>
      <w:pPr>
        <w:spacing w:line="36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4、双方在执行合同过程中，若一方主体发生重大信息变更，如税务登记变更、公司名称变更等，变更方应在变更前提前一个月内及时告知对方变更情况，并提供相关纸质或电子信息资料。</w:t>
      </w:r>
    </w:p>
    <w:p>
      <w:pPr>
        <w:spacing w:line="36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5、合同执行期间，若国家修改了供货产品的强制性标准，供需双方应按国家新的标准对供货产品组织验收。</w:t>
      </w:r>
    </w:p>
    <w:p>
      <w:pPr>
        <w:pStyle w:val="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任何一方在发送本合同项下的或与本合同有关的通知、信函、报告等材料时，应采用书面形式并发往下列地址，在对方接到一方发出的变更其收件人/地址的通知之前，该方收件人/地址仍以先前为准。双方同意以下列收件人/地址作为双方司法/仲裁文书的送达地址，如有变化，规则同前。</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（1）发给需方的通知地址：           （2）发给供方的通知地址：</w:t>
      </w:r>
    </w:p>
    <w:p>
      <w:pPr>
        <w:spacing w:line="360" w:lineRule="auto"/>
        <w:ind w:firstLine="120" w:firstLineChars="50"/>
        <w:rPr>
          <w:rFonts w:hint="eastAsia" w:ascii="宋体" w:hAnsi="宋体" w:eastAsia="宋体" w:cs="宋体"/>
          <w:sz w:val="24"/>
          <w:szCs w:val="24"/>
          <w:lang w:eastAsia="zh-CN"/>
        </w:rPr>
      </w:pPr>
      <w:r>
        <w:rPr>
          <w:rFonts w:hint="eastAsia" w:ascii="宋体" w:hAnsi="宋体" w:eastAsia="宋体" w:cs="宋体"/>
          <w:sz w:val="24"/>
          <w:szCs w:val="24"/>
          <w:lang w:eastAsia="zh-CN"/>
        </w:rPr>
        <w:t>收件人：             收件人：</w:t>
      </w:r>
    </w:p>
    <w:p>
      <w:pPr>
        <w:spacing w:line="360" w:lineRule="auto"/>
        <w:ind w:firstLine="120" w:firstLineChars="50"/>
        <w:rPr>
          <w:rFonts w:hint="eastAsia" w:ascii="宋体" w:hAnsi="宋体" w:eastAsia="宋体" w:cs="宋体"/>
          <w:sz w:val="24"/>
          <w:szCs w:val="24"/>
          <w:lang w:eastAsia="zh-CN"/>
        </w:rPr>
      </w:pPr>
      <w:r>
        <w:rPr>
          <w:rFonts w:hint="eastAsia" w:ascii="宋体" w:hAnsi="宋体" w:eastAsia="宋体" w:cs="宋体"/>
          <w:sz w:val="24"/>
          <w:szCs w:val="24"/>
          <w:lang w:eastAsia="zh-CN"/>
        </w:rPr>
        <w:t>收件地址：福州市鼓楼区杨桥西路12号  收件地址;</w:t>
      </w:r>
    </w:p>
    <w:p>
      <w:pPr>
        <w:spacing w:line="360" w:lineRule="auto"/>
        <w:ind w:firstLine="120" w:firstLineChars="50"/>
        <w:rPr>
          <w:rFonts w:hint="eastAsia" w:ascii="宋体" w:hAnsi="宋体" w:eastAsia="宋体" w:cs="宋体"/>
          <w:sz w:val="24"/>
          <w:szCs w:val="24"/>
          <w:lang w:eastAsia="zh-CN"/>
        </w:rPr>
      </w:pPr>
      <w:r>
        <w:rPr>
          <w:rFonts w:hint="eastAsia" w:ascii="宋体" w:hAnsi="宋体" w:eastAsia="宋体" w:cs="宋体"/>
          <w:sz w:val="24"/>
          <w:szCs w:val="24"/>
          <w:lang w:eastAsia="zh-CN"/>
        </w:rPr>
        <w:t>联系电话： 0591-83778612联系电话：</w:t>
      </w:r>
    </w:p>
    <w:p>
      <w:pPr>
        <w:spacing w:line="360" w:lineRule="auto"/>
        <w:ind w:firstLine="120" w:firstLineChars="50"/>
        <w:rPr>
          <w:rFonts w:hint="eastAsia" w:ascii="宋体" w:hAnsi="宋体" w:eastAsia="宋体" w:cs="宋体"/>
          <w:sz w:val="24"/>
          <w:szCs w:val="24"/>
          <w:lang w:eastAsia="zh-CN"/>
        </w:rPr>
      </w:pPr>
      <w:r>
        <w:rPr>
          <w:rFonts w:hint="eastAsia" w:ascii="宋体" w:hAnsi="宋体" w:eastAsia="宋体" w:cs="宋体"/>
          <w:sz w:val="24"/>
          <w:szCs w:val="24"/>
          <w:lang w:eastAsia="zh-CN"/>
        </w:rPr>
        <w:t>邮编：350003                          邮编：</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本合同项下的或与本合同有关的通知、信函、报告等材料，本合同双方确认采用特快专递方式寄出，在按照上述地址送交邮政局或快递公司后2个工作日即视为已经送达。</w:t>
      </w:r>
    </w:p>
    <w:p>
      <w:pPr>
        <w:spacing w:line="360" w:lineRule="auto"/>
        <w:ind w:left="124" w:leftChars="59" w:firstLine="424" w:firstLineChars="177"/>
        <w:rPr>
          <w:rFonts w:hint="eastAsia" w:ascii="宋体" w:hAnsi="宋体" w:eastAsia="宋体" w:cs="宋体"/>
          <w:sz w:val="24"/>
          <w:szCs w:val="24"/>
          <w:lang w:eastAsia="zh-CN"/>
        </w:rPr>
      </w:pPr>
      <w:r>
        <w:rPr>
          <w:rFonts w:hint="eastAsia" w:ascii="宋体" w:hAnsi="宋体" w:eastAsia="宋体" w:cs="宋体"/>
          <w:sz w:val="24"/>
          <w:szCs w:val="24"/>
          <w:lang w:eastAsia="zh-CN"/>
        </w:rPr>
        <w:t>十五、合同履行期限为12个月，自</w:t>
      </w:r>
      <w:r>
        <w:rPr>
          <w:rFonts w:hint="eastAsia" w:ascii="宋体" w:hAnsi="宋体" w:eastAsia="宋体" w:cs="宋体"/>
          <w:sz w:val="24"/>
          <w:szCs w:val="24"/>
          <w:u w:val="single"/>
          <w:lang w:eastAsia="zh-CN"/>
        </w:rPr>
        <w:t xml:space="preserve"> 2020  </w:t>
      </w:r>
      <w:r>
        <w:rPr>
          <w:rFonts w:hint="eastAsia" w:ascii="宋体" w:hAnsi="宋体" w:eastAsia="宋体" w:cs="宋体"/>
          <w:sz w:val="24"/>
          <w:szCs w:val="24"/>
          <w:lang w:eastAsia="zh-CN"/>
        </w:rPr>
        <w:t>年月日起至</w:t>
      </w:r>
      <w:r>
        <w:rPr>
          <w:rFonts w:hint="eastAsia" w:ascii="宋体" w:hAnsi="宋体" w:eastAsia="宋体" w:cs="宋体"/>
          <w:sz w:val="24"/>
          <w:szCs w:val="24"/>
          <w:u w:val="single"/>
          <w:lang w:eastAsia="zh-CN"/>
        </w:rPr>
        <w:t xml:space="preserve">   2021 </w:t>
      </w:r>
      <w:r>
        <w:rPr>
          <w:rFonts w:hint="eastAsia" w:ascii="宋体" w:hAnsi="宋体" w:eastAsia="宋体" w:cs="宋体"/>
          <w:sz w:val="24"/>
          <w:szCs w:val="24"/>
          <w:lang w:eastAsia="zh-CN"/>
        </w:rPr>
        <w:t>年月日止。从合同生效之日起计算。合同执行期满后，合同中尚未执行完的货物，供需双方可根据当前国家相关政策、市场情况以及需方工程施工工期情况进行协商，经双方协商达成一致后，再直至合同货物供货完毕。</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十六、本采购合同履行中，因需方工程施工需追加与合同货物相同的货物，在不改变合同其他条款的前提下，可以与供方协商签订补充合同，但所有补充合同的采购金额不得超过原合同采购金额的百分之十。</w:t>
      </w:r>
    </w:p>
    <w:p>
      <w:pPr>
        <w:spacing w:line="360" w:lineRule="auto"/>
        <w:ind w:firstLine="424" w:firstLineChars="177"/>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十七、本合同一式陆份，经双方法定代表人或委托代理人签字并盖章后即时生效。需方执有肆份，供方执有贰份具有同</w:t>
      </w:r>
      <w:r>
        <w:rPr>
          <w:rFonts w:hint="eastAsia" w:ascii="宋体" w:hAnsi="宋体" w:eastAsia="宋体" w:cs="宋体"/>
          <w:color w:val="000000"/>
          <w:sz w:val="24"/>
          <w:szCs w:val="24"/>
          <w:lang w:eastAsia="zh-CN"/>
        </w:rPr>
        <w:t>等法律效力。</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lang w:eastAsia="zh-CN"/>
        </w:rPr>
        <w:t>（本页以下无正文，为双方签字盖章页。</w:t>
      </w:r>
      <w:r>
        <w:rPr>
          <w:rFonts w:hint="eastAsia" w:ascii="宋体" w:hAnsi="宋体" w:eastAsia="宋体" w:cs="宋体"/>
          <w:sz w:val="24"/>
          <w:szCs w:val="24"/>
        </w:rPr>
        <w:t>）</w:t>
      </w:r>
    </w:p>
    <w:p>
      <w:pPr>
        <w:spacing w:line="440" w:lineRule="exact"/>
        <w:ind w:firstLine="480"/>
        <w:rPr>
          <w:rFonts w:ascii="宋体" w:hAnsi="宋体"/>
          <w:lang w:eastAsia="zh-CN"/>
        </w:rPr>
      </w:pPr>
    </w:p>
    <w:tbl>
      <w:tblPr>
        <w:tblStyle w:val="17"/>
        <w:tblW w:w="10980" w:type="dxa"/>
        <w:tblInd w:w="0" w:type="dxa"/>
        <w:tblLayout w:type="fixed"/>
        <w:tblCellMar>
          <w:top w:w="0" w:type="dxa"/>
          <w:left w:w="108" w:type="dxa"/>
          <w:bottom w:w="0" w:type="dxa"/>
          <w:right w:w="108" w:type="dxa"/>
        </w:tblCellMar>
      </w:tblPr>
      <w:tblGrid>
        <w:gridCol w:w="5103"/>
        <w:gridCol w:w="5877"/>
      </w:tblGrid>
      <w:tr>
        <w:tblPrEx>
          <w:tblCellMar>
            <w:top w:w="0" w:type="dxa"/>
            <w:left w:w="108" w:type="dxa"/>
            <w:bottom w:w="0" w:type="dxa"/>
            <w:right w:w="108" w:type="dxa"/>
          </w:tblCellMar>
        </w:tblPrEx>
        <w:trPr>
          <w:trHeight w:val="90" w:hRule="atLeast"/>
        </w:trPr>
        <w:tc>
          <w:tcPr>
            <w:tcW w:w="5103" w:type="dxa"/>
            <w:noWrap w:val="0"/>
            <w:vAlign w:val="top"/>
          </w:tcPr>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需方（买方）</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单位名称（章）：</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单位地址：</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委托代理人：</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电      话：</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开  户  行：</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账      号：</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税      号：</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纳税人识别号：</w:t>
            </w:r>
          </w:p>
        </w:tc>
        <w:tc>
          <w:tcPr>
            <w:tcW w:w="5877" w:type="dxa"/>
            <w:noWrap w:val="0"/>
            <w:vAlign w:val="top"/>
          </w:tcPr>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供方（卖方）</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单位名称（章）：</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单位地址：</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委托代理人：</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电      话：</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开  户  行：</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账      号：</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税      号：</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纳税人识别号：</w:t>
            </w:r>
          </w:p>
          <w:p>
            <w:pPr>
              <w:pStyle w:val="2"/>
              <w:spacing w:line="360" w:lineRule="auto"/>
              <w:rPr>
                <w:rFonts w:hint="eastAsia" w:ascii="宋体" w:hAnsi="宋体" w:eastAsia="宋体" w:cs="宋体"/>
                <w:sz w:val="24"/>
                <w:szCs w:val="24"/>
                <w:lang w:eastAsia="zh-CN"/>
              </w:rPr>
            </w:pPr>
          </w:p>
        </w:tc>
      </w:tr>
    </w:tbl>
    <w:p>
      <w:pPr>
        <w:tabs>
          <w:tab w:val="left" w:pos="900"/>
        </w:tabs>
        <w:spacing w:line="440" w:lineRule="exact"/>
        <w:jc w:val="center"/>
        <w:outlineLvl w:val="0"/>
        <w:rPr>
          <w:rFonts w:ascii="宋体" w:hAnsi="宋体"/>
          <w:b/>
          <w:sz w:val="36"/>
          <w:szCs w:val="36"/>
          <w:lang w:eastAsia="zh-CN"/>
        </w:rPr>
      </w:pPr>
    </w:p>
    <w:p>
      <w:pPr>
        <w:spacing w:line="360" w:lineRule="exact"/>
        <w:rPr>
          <w:rFonts w:ascii="宋体" w:hAnsi="宋体" w:cs="宋体"/>
          <w:lang w:eastAsia="zh-CN"/>
        </w:rPr>
      </w:pPr>
    </w:p>
    <w:p>
      <w:pPr>
        <w:rPr>
          <w:lang w:eastAsia="zh-CN"/>
        </w:rPr>
      </w:pPr>
      <w:r>
        <w:rPr>
          <w:rFonts w:hint="eastAsia" w:ascii="宋体" w:hAnsi="宋体" w:cs="宋体"/>
          <w:lang w:eastAsia="zh-CN"/>
        </w:rPr>
        <w:br w:type="page"/>
      </w:r>
    </w:p>
    <w:p>
      <w:pPr>
        <w:snapToGrid w:val="0"/>
        <w:spacing w:line="288" w:lineRule="auto"/>
        <w:rPr>
          <w:rStyle w:val="20"/>
          <w:rFonts w:hint="eastAsia"/>
          <w:sz w:val="24"/>
        </w:rPr>
      </w:pPr>
    </w:p>
    <w:p>
      <w:pPr>
        <w:numPr>
          <w:ilvl w:val="0"/>
          <w:numId w:val="14"/>
        </w:numPr>
        <w:tabs>
          <w:tab w:val="left" w:pos="900"/>
        </w:tabs>
        <w:spacing w:line="440" w:lineRule="exact"/>
        <w:jc w:val="center"/>
        <w:outlineLvl w:val="0"/>
        <w:rPr>
          <w:rFonts w:hint="eastAsia" w:ascii="宋体" w:hAnsi="宋体"/>
          <w:b/>
          <w:sz w:val="24"/>
        </w:rPr>
      </w:pPr>
      <w:bookmarkStart w:id="0" w:name="_Toc324277995"/>
      <w:r>
        <w:rPr>
          <w:rFonts w:hint="eastAsia" w:ascii="宋体" w:hAnsi="宋体"/>
          <w:b/>
          <w:sz w:val="24"/>
        </w:rPr>
        <w:t xml:space="preserve">  报价文件格式</w:t>
      </w:r>
      <w:bookmarkEnd w:id="0"/>
    </w:p>
    <w:tbl>
      <w:tblPr>
        <w:tblStyle w:val="17"/>
        <w:tblW w:w="9572" w:type="dxa"/>
        <w:tblInd w:w="80" w:type="dxa"/>
        <w:tblLayout w:type="fixed"/>
        <w:tblCellMar>
          <w:top w:w="0" w:type="dxa"/>
          <w:left w:w="108" w:type="dxa"/>
          <w:bottom w:w="0" w:type="dxa"/>
          <w:right w:w="108" w:type="dxa"/>
        </w:tblCellMar>
      </w:tblPr>
      <w:tblGrid>
        <w:gridCol w:w="9572"/>
      </w:tblGrid>
      <w:tr>
        <w:trPr>
          <w:cantSplit/>
          <w:trHeight w:val="987" w:hRule="atLeast"/>
        </w:trPr>
        <w:tc>
          <w:tcPr>
            <w:tcW w:w="957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pStyle w:val="299"/>
              <w:spacing w:before="120" w:line="360" w:lineRule="auto"/>
              <w:rPr>
                <w:rFonts w:ascii="宋体" w:hAnsi="宋体" w:eastAsia="宋体" w:cs="宋体"/>
                <w:color w:val="auto"/>
                <w:sz w:val="24"/>
                <w:szCs w:val="24"/>
              </w:rPr>
            </w:pPr>
            <w:r>
              <w:rPr>
                <w:rFonts w:ascii="宋体" w:hAnsi="宋体" w:eastAsia="宋体" w:cs="宋体"/>
                <w:color w:val="auto"/>
                <w:sz w:val="24"/>
                <w:szCs w:val="24"/>
              </w:rPr>
              <w:t>注释：《投标文件格式》是投标人的部分投标文件格式和签订合同时所需文件的格式。投标人应参照这些格式文件制作投标文件。</w:t>
            </w:r>
          </w:p>
        </w:tc>
      </w:tr>
    </w:tbl>
    <w:p>
      <w:pPr>
        <w:numPr>
          <w:ilvl w:val="0"/>
          <w:numId w:val="0"/>
        </w:numPr>
        <w:tabs>
          <w:tab w:val="left" w:pos="900"/>
        </w:tabs>
        <w:spacing w:line="440" w:lineRule="exact"/>
        <w:jc w:val="both"/>
        <w:outlineLvl w:val="0"/>
        <w:rPr>
          <w:rFonts w:hint="eastAsia" w:ascii="宋体" w:hAnsi="宋体"/>
          <w:b/>
          <w:sz w:val="24"/>
        </w:rPr>
      </w:pPr>
    </w:p>
    <w:p>
      <w:pPr>
        <w:spacing w:line="500" w:lineRule="exact"/>
        <w:ind w:firstLine="480" w:firstLineChars="200"/>
        <w:rPr>
          <w:rFonts w:hint="eastAsia" w:ascii="宋体" w:hAnsi="宋体"/>
          <w:bCs/>
          <w:sz w:val="24"/>
        </w:rPr>
      </w:pPr>
    </w:p>
    <w:p>
      <w:pPr>
        <w:tabs>
          <w:tab w:val="left" w:pos="900"/>
        </w:tabs>
        <w:spacing w:line="900" w:lineRule="exact"/>
        <w:jc w:val="center"/>
        <w:rPr>
          <w:rFonts w:hint="eastAsia" w:ascii="宋体" w:hAnsi="宋体"/>
          <w:bCs/>
          <w:sz w:val="24"/>
        </w:rPr>
      </w:pPr>
    </w:p>
    <w:p>
      <w:pPr>
        <w:tabs>
          <w:tab w:val="left" w:pos="900"/>
        </w:tabs>
        <w:spacing w:line="900" w:lineRule="exact"/>
        <w:jc w:val="center"/>
        <w:rPr>
          <w:rFonts w:hint="eastAsia" w:ascii="宋体" w:hAnsi="宋体"/>
          <w:b/>
          <w:sz w:val="24"/>
        </w:rPr>
      </w:pPr>
    </w:p>
    <w:p>
      <w:pPr>
        <w:tabs>
          <w:tab w:val="left" w:pos="900"/>
        </w:tabs>
        <w:spacing w:line="900" w:lineRule="exact"/>
        <w:jc w:val="center"/>
        <w:rPr>
          <w:rFonts w:hint="eastAsia" w:ascii="宋体" w:hAnsi="宋体"/>
          <w:b/>
          <w:sz w:val="24"/>
        </w:rPr>
      </w:pPr>
    </w:p>
    <w:p>
      <w:pPr>
        <w:tabs>
          <w:tab w:val="left" w:pos="900"/>
        </w:tabs>
        <w:spacing w:line="900" w:lineRule="exact"/>
        <w:jc w:val="center"/>
        <w:rPr>
          <w:rFonts w:hint="eastAsia" w:ascii="宋体" w:hAnsi="宋体"/>
          <w:b/>
          <w:sz w:val="24"/>
        </w:rPr>
      </w:pPr>
    </w:p>
    <w:p>
      <w:pPr>
        <w:tabs>
          <w:tab w:val="left" w:pos="900"/>
        </w:tabs>
        <w:spacing w:line="900" w:lineRule="exact"/>
        <w:jc w:val="center"/>
        <w:rPr>
          <w:rFonts w:hint="eastAsia" w:ascii="宋体" w:hAnsi="宋体"/>
          <w:b/>
          <w:sz w:val="24"/>
        </w:rPr>
      </w:pPr>
    </w:p>
    <w:p>
      <w:pPr>
        <w:tabs>
          <w:tab w:val="left" w:pos="900"/>
        </w:tabs>
        <w:spacing w:line="900" w:lineRule="exact"/>
        <w:jc w:val="center"/>
        <w:rPr>
          <w:rFonts w:hint="eastAsia" w:ascii="宋体" w:hAnsi="宋体"/>
          <w:b/>
          <w:sz w:val="24"/>
        </w:rPr>
      </w:pPr>
    </w:p>
    <w:p>
      <w:pPr>
        <w:tabs>
          <w:tab w:val="left" w:pos="900"/>
        </w:tabs>
        <w:spacing w:line="900" w:lineRule="exact"/>
        <w:jc w:val="center"/>
        <w:rPr>
          <w:rFonts w:hint="eastAsia" w:ascii="宋体" w:hAnsi="宋体"/>
          <w:b/>
          <w:sz w:val="24"/>
        </w:rPr>
      </w:pPr>
    </w:p>
    <w:p>
      <w:pPr>
        <w:tabs>
          <w:tab w:val="left" w:pos="900"/>
        </w:tabs>
        <w:spacing w:line="900" w:lineRule="exact"/>
        <w:jc w:val="center"/>
        <w:rPr>
          <w:rFonts w:hint="eastAsia" w:ascii="宋体" w:hAnsi="宋体"/>
          <w:b/>
          <w:sz w:val="24"/>
        </w:rPr>
      </w:pPr>
    </w:p>
    <w:p>
      <w:pPr>
        <w:tabs>
          <w:tab w:val="left" w:pos="900"/>
        </w:tabs>
        <w:spacing w:line="900" w:lineRule="exact"/>
        <w:jc w:val="center"/>
        <w:rPr>
          <w:rFonts w:hint="eastAsia" w:ascii="宋体" w:hAnsi="宋体"/>
          <w:b/>
          <w:sz w:val="24"/>
        </w:rPr>
      </w:pPr>
    </w:p>
    <w:p>
      <w:pPr>
        <w:tabs>
          <w:tab w:val="left" w:pos="900"/>
        </w:tabs>
        <w:spacing w:line="900" w:lineRule="exact"/>
        <w:jc w:val="center"/>
        <w:rPr>
          <w:rFonts w:hint="eastAsia" w:ascii="宋体" w:hAnsi="宋体"/>
          <w:b/>
          <w:sz w:val="24"/>
        </w:rPr>
      </w:pPr>
    </w:p>
    <w:p>
      <w:pPr>
        <w:pStyle w:val="2"/>
        <w:rPr>
          <w:rFonts w:hint="eastAsia"/>
        </w:rPr>
      </w:pPr>
    </w:p>
    <w:p>
      <w:pPr>
        <w:tabs>
          <w:tab w:val="left" w:pos="900"/>
        </w:tabs>
        <w:spacing w:line="900" w:lineRule="exact"/>
        <w:jc w:val="center"/>
        <w:rPr>
          <w:rFonts w:hint="eastAsia" w:ascii="宋体" w:hAnsi="宋体"/>
          <w:b/>
          <w:sz w:val="24"/>
        </w:rPr>
      </w:pPr>
    </w:p>
    <w:p>
      <w:pPr>
        <w:tabs>
          <w:tab w:val="left" w:pos="900"/>
        </w:tabs>
        <w:spacing w:line="900" w:lineRule="exact"/>
        <w:jc w:val="center"/>
        <w:rPr>
          <w:rFonts w:hint="eastAsia" w:ascii="宋体" w:hAnsi="宋体"/>
          <w:b/>
          <w:sz w:val="52"/>
          <w:szCs w:val="52"/>
        </w:rPr>
      </w:pPr>
      <w:r>
        <w:rPr>
          <w:rFonts w:hint="eastAsia" w:ascii="宋体" w:hAnsi="宋体"/>
          <w:b/>
          <w:sz w:val="52"/>
          <w:szCs w:val="52"/>
          <w:lang w:val="en-US" w:eastAsia="zh-CN"/>
        </w:rPr>
        <w:t>福州市水务工程有限责任公司不锈钢金属软管</w:t>
      </w:r>
      <w:r>
        <w:rPr>
          <w:rFonts w:hint="eastAsia" w:ascii="宋体" w:hAnsi="宋体"/>
          <w:b/>
          <w:sz w:val="52"/>
          <w:szCs w:val="52"/>
        </w:rPr>
        <w:t>采购项目</w:t>
      </w:r>
    </w:p>
    <w:p>
      <w:pPr>
        <w:tabs>
          <w:tab w:val="left" w:pos="900"/>
        </w:tabs>
        <w:spacing w:line="440" w:lineRule="exact"/>
        <w:rPr>
          <w:rFonts w:hint="eastAsia" w:ascii="宋体" w:hAnsi="宋体"/>
          <w:b/>
          <w:sz w:val="24"/>
        </w:rPr>
      </w:pPr>
    </w:p>
    <w:p>
      <w:pPr>
        <w:tabs>
          <w:tab w:val="left" w:pos="900"/>
        </w:tabs>
        <w:spacing w:line="440" w:lineRule="exact"/>
        <w:rPr>
          <w:rFonts w:hint="eastAsia" w:ascii="宋体" w:hAnsi="宋体"/>
          <w:b/>
          <w:sz w:val="36"/>
          <w:szCs w:val="36"/>
        </w:rPr>
      </w:pPr>
    </w:p>
    <w:p>
      <w:pPr>
        <w:tabs>
          <w:tab w:val="left" w:pos="900"/>
        </w:tabs>
        <w:spacing w:line="560" w:lineRule="exact"/>
        <w:jc w:val="center"/>
        <w:rPr>
          <w:rFonts w:hint="eastAsia" w:ascii="宋体" w:hAnsi="宋体"/>
          <w:b/>
          <w:sz w:val="44"/>
          <w:szCs w:val="44"/>
        </w:rPr>
      </w:pPr>
      <w:r>
        <w:rPr>
          <w:rFonts w:hint="eastAsia" w:ascii="宋体" w:hAnsi="宋体"/>
          <w:b/>
          <w:sz w:val="44"/>
          <w:szCs w:val="44"/>
        </w:rPr>
        <w:t>报价部分</w:t>
      </w:r>
    </w:p>
    <w:p>
      <w:pPr>
        <w:tabs>
          <w:tab w:val="left" w:pos="900"/>
        </w:tabs>
        <w:spacing w:line="560" w:lineRule="exact"/>
        <w:jc w:val="center"/>
        <w:rPr>
          <w:rFonts w:hint="default" w:ascii="宋体" w:hAnsi="宋体"/>
          <w:b/>
          <w:sz w:val="32"/>
          <w:szCs w:val="32"/>
          <w:u w:val="none"/>
          <w:lang w:val="en-US" w:eastAsia="zh-CN"/>
        </w:rPr>
      </w:pPr>
      <w:r>
        <w:rPr>
          <w:rFonts w:hint="eastAsia" w:ascii="宋体" w:hAnsi="宋体"/>
          <w:b/>
          <w:sz w:val="32"/>
          <w:szCs w:val="32"/>
          <w:u w:val="none"/>
          <w:lang w:val="en-US" w:eastAsia="zh-CN"/>
        </w:rPr>
        <w:t>（正本/副本）</w:t>
      </w:r>
    </w:p>
    <w:p>
      <w:pPr>
        <w:tabs>
          <w:tab w:val="left" w:pos="900"/>
        </w:tabs>
        <w:spacing w:line="440" w:lineRule="exact"/>
        <w:rPr>
          <w:rFonts w:hint="eastAsia" w:ascii="宋体" w:hAnsi="宋体"/>
          <w:sz w:val="24"/>
        </w:rPr>
      </w:pPr>
    </w:p>
    <w:p>
      <w:pPr>
        <w:tabs>
          <w:tab w:val="left" w:pos="900"/>
        </w:tabs>
        <w:spacing w:line="440" w:lineRule="exact"/>
        <w:rPr>
          <w:rFonts w:hint="eastAsia" w:ascii="宋体" w:hAnsi="宋体"/>
          <w:sz w:val="24"/>
        </w:rPr>
      </w:pPr>
    </w:p>
    <w:p>
      <w:pPr>
        <w:tabs>
          <w:tab w:val="left" w:pos="900"/>
        </w:tabs>
        <w:spacing w:line="1000" w:lineRule="exact"/>
        <w:ind w:firstLine="1561" w:firstLineChars="648"/>
        <w:rPr>
          <w:rFonts w:hint="eastAsia" w:ascii="宋体" w:hAnsi="宋体"/>
          <w:b/>
          <w:sz w:val="24"/>
        </w:rPr>
      </w:pPr>
      <w:r>
        <w:rPr>
          <w:rFonts w:hint="eastAsia" w:ascii="宋体" w:hAnsi="宋体"/>
          <w:b/>
          <w:sz w:val="24"/>
        </w:rPr>
        <w:t>项目名称：</w:t>
      </w:r>
      <w:r>
        <w:rPr>
          <w:rFonts w:hint="eastAsia" w:ascii="宋体" w:hAnsi="宋体"/>
          <w:b/>
          <w:sz w:val="24"/>
          <w:u w:val="single"/>
        </w:rPr>
        <w:t xml:space="preserve">               </w:t>
      </w:r>
    </w:p>
    <w:p>
      <w:pPr>
        <w:tabs>
          <w:tab w:val="left" w:pos="900"/>
        </w:tabs>
        <w:spacing w:line="1000" w:lineRule="exact"/>
        <w:ind w:firstLine="1561" w:firstLineChars="648"/>
        <w:rPr>
          <w:rFonts w:hint="eastAsia" w:ascii="宋体" w:hAnsi="宋体"/>
          <w:b/>
          <w:sz w:val="24"/>
        </w:rPr>
      </w:pPr>
      <w:r>
        <w:rPr>
          <w:rFonts w:hint="eastAsia" w:ascii="宋体" w:hAnsi="宋体"/>
          <w:b/>
          <w:sz w:val="24"/>
        </w:rPr>
        <w:t>询价编号：</w:t>
      </w:r>
      <w:r>
        <w:rPr>
          <w:rFonts w:hint="eastAsia" w:ascii="宋体" w:hAnsi="宋体"/>
          <w:b/>
          <w:sz w:val="24"/>
          <w:u w:val="single"/>
        </w:rPr>
        <w:t xml:space="preserve">               </w:t>
      </w:r>
    </w:p>
    <w:p>
      <w:pPr>
        <w:tabs>
          <w:tab w:val="left" w:pos="900"/>
        </w:tabs>
        <w:spacing w:line="1000" w:lineRule="exact"/>
        <w:ind w:firstLine="1561" w:firstLineChars="648"/>
        <w:rPr>
          <w:rFonts w:hint="eastAsia" w:ascii="宋体" w:hAnsi="宋体"/>
          <w:b/>
          <w:sz w:val="24"/>
        </w:rPr>
      </w:pPr>
    </w:p>
    <w:p>
      <w:pPr>
        <w:tabs>
          <w:tab w:val="left" w:pos="900"/>
          <w:tab w:val="left" w:pos="6840"/>
        </w:tabs>
        <w:spacing w:line="1000" w:lineRule="exact"/>
        <w:ind w:firstLine="1561" w:firstLineChars="648"/>
        <w:rPr>
          <w:rFonts w:hint="eastAsia" w:ascii="宋体" w:hAnsi="宋体"/>
          <w:b/>
          <w:sz w:val="24"/>
          <w:u w:val="single"/>
        </w:rPr>
      </w:pPr>
      <w:r>
        <w:rPr>
          <w:rFonts w:hint="eastAsia" w:ascii="宋体" w:hAnsi="宋体"/>
          <w:b/>
          <w:sz w:val="24"/>
        </w:rPr>
        <w:t>报价人名称：</w:t>
      </w:r>
      <w:r>
        <w:rPr>
          <w:rFonts w:hint="eastAsia" w:ascii="宋体" w:hAnsi="宋体"/>
          <w:b/>
          <w:sz w:val="24"/>
          <w:u w:val="single"/>
        </w:rPr>
        <w:t xml:space="preserve">              </w:t>
      </w:r>
    </w:p>
    <w:p>
      <w:pPr>
        <w:tabs>
          <w:tab w:val="left" w:pos="900"/>
        </w:tabs>
        <w:spacing w:line="1000" w:lineRule="exact"/>
        <w:ind w:firstLine="1561" w:firstLineChars="648"/>
        <w:rPr>
          <w:rFonts w:hint="eastAsia" w:ascii="宋体" w:hAnsi="宋体"/>
          <w:b/>
          <w:sz w:val="24"/>
        </w:rPr>
      </w:pPr>
      <w:r>
        <w:rPr>
          <w:rFonts w:hint="eastAsia" w:ascii="宋体" w:hAnsi="宋体"/>
          <w:b/>
          <w:sz w:val="24"/>
        </w:rPr>
        <w:t>地     址：</w:t>
      </w:r>
      <w:r>
        <w:rPr>
          <w:rFonts w:hint="eastAsia" w:ascii="宋体" w:hAnsi="宋体"/>
          <w:b/>
          <w:sz w:val="24"/>
          <w:u w:val="single"/>
        </w:rPr>
        <w:t xml:space="preserve">               </w:t>
      </w:r>
    </w:p>
    <w:p>
      <w:pPr>
        <w:tabs>
          <w:tab w:val="left" w:pos="900"/>
        </w:tabs>
        <w:spacing w:line="1000" w:lineRule="exact"/>
        <w:ind w:firstLine="1561" w:firstLineChars="648"/>
        <w:rPr>
          <w:rFonts w:hint="eastAsia" w:ascii="宋体" w:hAnsi="宋体"/>
          <w:b/>
          <w:sz w:val="24"/>
          <w:u w:val="single"/>
        </w:rPr>
      </w:pPr>
      <w:r>
        <w:rPr>
          <w:rFonts w:hint="eastAsia" w:ascii="宋体" w:hAnsi="宋体"/>
          <w:b/>
          <w:sz w:val="24"/>
        </w:rPr>
        <w:t>日     期：</w:t>
      </w:r>
      <w:r>
        <w:rPr>
          <w:rFonts w:hint="eastAsia" w:ascii="宋体" w:hAnsi="宋体"/>
          <w:b/>
          <w:sz w:val="24"/>
          <w:u w:val="single"/>
        </w:rPr>
        <w:t xml:space="preserve">                </w:t>
      </w:r>
    </w:p>
    <w:p>
      <w:pPr>
        <w:tabs>
          <w:tab w:val="left" w:pos="900"/>
        </w:tabs>
        <w:spacing w:line="1000" w:lineRule="exact"/>
        <w:ind w:firstLine="1561" w:firstLineChars="648"/>
        <w:rPr>
          <w:rFonts w:ascii="宋体" w:hAnsi="宋体"/>
          <w:b/>
          <w:sz w:val="24"/>
          <w:u w:val="single"/>
        </w:rPr>
        <w:sectPr>
          <w:footerReference r:id="rId3" w:type="default"/>
          <w:pgSz w:w="11907" w:h="16840"/>
          <w:pgMar w:top="1440" w:right="1797" w:bottom="1440" w:left="1797" w:header="851" w:footer="992" w:gutter="0"/>
          <w:cols w:space="720" w:num="1"/>
        </w:sectPr>
      </w:pPr>
      <w:r>
        <w:rPr>
          <w:rFonts w:hint="eastAsia" w:ascii="宋体" w:hAnsi="宋体"/>
          <w:b/>
          <w:sz w:val="24"/>
        </w:rPr>
        <w:t>所报价合同包：</w:t>
      </w:r>
      <w:r>
        <w:rPr>
          <w:rFonts w:hint="eastAsia" w:ascii="宋体" w:hAnsi="宋体"/>
          <w:b/>
          <w:sz w:val="24"/>
          <w:u w:val="single"/>
        </w:rPr>
        <w:t xml:space="preserve">              </w:t>
      </w:r>
    </w:p>
    <w:p>
      <w:pPr>
        <w:tabs>
          <w:tab w:val="left" w:pos="180"/>
        </w:tabs>
        <w:spacing w:line="520" w:lineRule="exact"/>
        <w:ind w:firstLine="3532" w:firstLineChars="1466"/>
        <w:rPr>
          <w:rFonts w:hint="eastAsia" w:ascii="宋体" w:hAnsi="宋体"/>
          <w:b/>
          <w:sz w:val="24"/>
        </w:rPr>
      </w:pPr>
      <w:r>
        <w:rPr>
          <w:rFonts w:hint="eastAsia" w:ascii="宋体" w:hAnsi="宋体"/>
          <w:b/>
          <w:sz w:val="24"/>
        </w:rPr>
        <w:t>报价货物目录</w:t>
      </w:r>
    </w:p>
    <w:p>
      <w:pPr>
        <w:tabs>
          <w:tab w:val="left" w:pos="180"/>
        </w:tabs>
        <w:spacing w:line="520" w:lineRule="exact"/>
        <w:rPr>
          <w:rFonts w:hint="eastAsia" w:ascii="宋体" w:hAnsi="宋体"/>
          <w:b/>
          <w:sz w:val="24"/>
        </w:rPr>
      </w:pPr>
      <w:r>
        <w:rPr>
          <w:rFonts w:hint="eastAsia" w:ascii="宋体" w:hAnsi="宋体"/>
          <w:b/>
          <w:sz w:val="24"/>
          <w:lang w:val="en-US" w:eastAsia="zh-CN"/>
        </w:rPr>
        <w:t>询价</w:t>
      </w:r>
      <w:r>
        <w:rPr>
          <w:rFonts w:hint="eastAsia" w:ascii="宋体" w:hAnsi="宋体"/>
          <w:b/>
          <w:sz w:val="24"/>
        </w:rPr>
        <w:t>货物一览表</w:t>
      </w:r>
    </w:p>
    <w:tbl>
      <w:tblPr>
        <w:tblStyle w:val="17"/>
        <w:tblW w:w="10632"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78"/>
        <w:gridCol w:w="402"/>
        <w:gridCol w:w="1725"/>
        <w:gridCol w:w="1275"/>
        <w:gridCol w:w="885"/>
        <w:gridCol w:w="960"/>
        <w:gridCol w:w="1515"/>
        <w:gridCol w:w="1770"/>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56" w:type="dxa"/>
            <w:noWrap w:val="0"/>
            <w:vAlign w:val="center"/>
          </w:tcPr>
          <w:p>
            <w:pPr>
              <w:snapToGrid w:val="0"/>
              <w:spacing w:line="264" w:lineRule="auto"/>
              <w:jc w:val="center"/>
              <w:rPr>
                <w:rFonts w:hint="eastAsia"/>
                <w:szCs w:val="21"/>
              </w:rPr>
            </w:pPr>
            <w:r>
              <w:rPr>
                <w:rFonts w:hint="eastAsia"/>
                <w:szCs w:val="21"/>
              </w:rPr>
              <w:t>合同包</w:t>
            </w:r>
          </w:p>
        </w:tc>
        <w:tc>
          <w:tcPr>
            <w:tcW w:w="780" w:type="dxa"/>
            <w:gridSpan w:val="2"/>
            <w:noWrap w:val="0"/>
            <w:vAlign w:val="center"/>
          </w:tcPr>
          <w:p>
            <w:pPr>
              <w:snapToGrid w:val="0"/>
              <w:spacing w:line="264" w:lineRule="auto"/>
              <w:jc w:val="center"/>
              <w:rPr>
                <w:rFonts w:hint="eastAsia"/>
                <w:szCs w:val="21"/>
              </w:rPr>
            </w:pPr>
            <w:r>
              <w:rPr>
                <w:rFonts w:hint="eastAsia"/>
                <w:szCs w:val="21"/>
              </w:rPr>
              <w:t>序号</w:t>
            </w:r>
          </w:p>
        </w:tc>
        <w:tc>
          <w:tcPr>
            <w:tcW w:w="1725" w:type="dxa"/>
            <w:noWrap w:val="0"/>
            <w:vAlign w:val="center"/>
          </w:tcPr>
          <w:p>
            <w:pPr>
              <w:snapToGrid w:val="0"/>
              <w:spacing w:line="264" w:lineRule="auto"/>
              <w:jc w:val="center"/>
              <w:rPr>
                <w:rFonts w:hint="default" w:eastAsia="宋体"/>
                <w:szCs w:val="21"/>
                <w:lang w:val="en-US" w:eastAsia="zh-CN"/>
              </w:rPr>
            </w:pPr>
            <w:r>
              <w:rPr>
                <w:rFonts w:hint="eastAsia"/>
                <w:szCs w:val="21"/>
                <w:lang w:val="en-US" w:eastAsia="zh-CN"/>
              </w:rPr>
              <w:t>产品名称</w:t>
            </w:r>
          </w:p>
        </w:tc>
        <w:tc>
          <w:tcPr>
            <w:tcW w:w="1275" w:type="dxa"/>
            <w:noWrap w:val="0"/>
            <w:vAlign w:val="center"/>
          </w:tcPr>
          <w:p>
            <w:pPr>
              <w:snapToGrid w:val="0"/>
              <w:spacing w:line="264" w:lineRule="auto"/>
              <w:jc w:val="center"/>
              <w:rPr>
                <w:rFonts w:hint="eastAsia"/>
                <w:szCs w:val="21"/>
              </w:rPr>
            </w:pPr>
            <w:r>
              <w:rPr>
                <w:rFonts w:hint="eastAsia"/>
                <w:szCs w:val="21"/>
              </w:rPr>
              <w:t>规格、型号</w:t>
            </w:r>
          </w:p>
        </w:tc>
        <w:tc>
          <w:tcPr>
            <w:tcW w:w="885" w:type="dxa"/>
            <w:noWrap w:val="0"/>
            <w:vAlign w:val="center"/>
          </w:tcPr>
          <w:p>
            <w:pPr>
              <w:snapToGrid w:val="0"/>
              <w:spacing w:line="264" w:lineRule="auto"/>
              <w:jc w:val="center"/>
              <w:rPr>
                <w:rFonts w:hint="eastAsia"/>
                <w:szCs w:val="21"/>
              </w:rPr>
            </w:pPr>
            <w:r>
              <w:rPr>
                <w:rFonts w:hint="eastAsia"/>
                <w:szCs w:val="21"/>
              </w:rPr>
              <w:t>单位</w:t>
            </w:r>
          </w:p>
        </w:tc>
        <w:tc>
          <w:tcPr>
            <w:tcW w:w="960" w:type="dxa"/>
            <w:noWrap w:val="0"/>
            <w:vAlign w:val="center"/>
          </w:tcPr>
          <w:p>
            <w:pPr>
              <w:snapToGrid w:val="0"/>
              <w:spacing w:line="264" w:lineRule="auto"/>
              <w:jc w:val="center"/>
              <w:rPr>
                <w:rFonts w:hint="eastAsia"/>
                <w:szCs w:val="21"/>
              </w:rPr>
            </w:pPr>
            <w:r>
              <w:rPr>
                <w:rFonts w:hint="eastAsia"/>
                <w:szCs w:val="21"/>
              </w:rPr>
              <w:t>数量</w:t>
            </w:r>
          </w:p>
        </w:tc>
        <w:tc>
          <w:tcPr>
            <w:tcW w:w="1515" w:type="dxa"/>
            <w:noWrap w:val="0"/>
            <w:vAlign w:val="center"/>
          </w:tcPr>
          <w:p>
            <w:pPr>
              <w:snapToGrid w:val="0"/>
              <w:spacing w:line="264" w:lineRule="auto"/>
              <w:jc w:val="center"/>
              <w:rPr>
                <w:rFonts w:hint="eastAsia" w:ascii="宋体" w:hAnsi="宋体"/>
                <w:szCs w:val="21"/>
              </w:rPr>
            </w:pPr>
            <w:r>
              <w:rPr>
                <w:rFonts w:hint="eastAsia" w:ascii="宋体" w:hAnsi="宋体"/>
                <w:szCs w:val="21"/>
              </w:rPr>
              <w:t>报价</w:t>
            </w:r>
            <w:r>
              <w:rPr>
                <w:rFonts w:hint="eastAsia" w:ascii="宋体" w:hAnsi="宋体"/>
                <w:szCs w:val="21"/>
                <w:lang w:val="en-US" w:eastAsia="zh-CN"/>
              </w:rPr>
              <w:t xml:space="preserve">         </w:t>
            </w:r>
          </w:p>
          <w:p>
            <w:pPr>
              <w:snapToGrid w:val="0"/>
              <w:spacing w:line="264" w:lineRule="auto"/>
              <w:jc w:val="center"/>
              <w:rPr>
                <w:rFonts w:hint="eastAsia" w:ascii="宋体" w:hAnsi="宋体"/>
                <w:szCs w:val="21"/>
              </w:rPr>
            </w:pPr>
            <w:r>
              <w:rPr>
                <w:rFonts w:hint="eastAsia" w:ascii="宋体" w:hAnsi="宋体"/>
                <w:szCs w:val="21"/>
                <w:lang w:val="en-US" w:eastAsia="zh-CN"/>
              </w:rPr>
              <w:t>（台</w:t>
            </w:r>
            <w:r>
              <w:rPr>
                <w:rFonts w:hint="eastAsia" w:ascii="宋体" w:hAnsi="宋体"/>
                <w:szCs w:val="21"/>
              </w:rPr>
              <w:t>/人民币）</w:t>
            </w:r>
          </w:p>
        </w:tc>
        <w:tc>
          <w:tcPr>
            <w:tcW w:w="1770" w:type="dxa"/>
            <w:noWrap w:val="0"/>
            <w:vAlign w:val="center"/>
          </w:tcPr>
          <w:p>
            <w:pPr>
              <w:snapToGrid w:val="0"/>
              <w:spacing w:line="264" w:lineRule="auto"/>
              <w:jc w:val="center"/>
              <w:rPr>
                <w:rFonts w:hint="eastAsia"/>
                <w:szCs w:val="21"/>
              </w:rPr>
            </w:pPr>
            <w:r>
              <w:rPr>
                <w:rFonts w:hint="eastAsia"/>
                <w:szCs w:val="21"/>
                <w:lang w:val="en-US" w:eastAsia="zh-CN"/>
              </w:rPr>
              <w:t xml:space="preserve">总金额        </w:t>
            </w:r>
            <w:r>
              <w:rPr>
                <w:rFonts w:hint="eastAsia"/>
                <w:szCs w:val="21"/>
              </w:rPr>
              <w:t>（人民币）</w:t>
            </w:r>
          </w:p>
        </w:tc>
        <w:tc>
          <w:tcPr>
            <w:tcW w:w="966" w:type="dxa"/>
            <w:noWrap w:val="0"/>
            <w:vAlign w:val="center"/>
          </w:tcPr>
          <w:p>
            <w:pPr>
              <w:snapToGrid w:val="0"/>
              <w:spacing w:line="264" w:lineRule="auto"/>
              <w:jc w:val="center"/>
              <w:rPr>
                <w:rFonts w:hint="eastAsia"/>
                <w:szCs w:val="21"/>
              </w:rPr>
            </w:pPr>
            <w:r>
              <w:rPr>
                <w:rFonts w:hint="eastAsia"/>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56" w:type="dxa"/>
            <w:vMerge w:val="restart"/>
            <w:noWrap w:val="0"/>
            <w:vAlign w:val="top"/>
          </w:tcPr>
          <w:p>
            <w:pPr>
              <w:snapToGrid w:val="0"/>
              <w:spacing w:line="264" w:lineRule="auto"/>
              <w:jc w:val="center"/>
              <w:rPr>
                <w:rFonts w:hint="eastAsia"/>
                <w:szCs w:val="21"/>
              </w:rPr>
            </w:pPr>
          </w:p>
          <w:p>
            <w:pPr>
              <w:snapToGrid w:val="0"/>
              <w:spacing w:line="264" w:lineRule="auto"/>
              <w:jc w:val="center"/>
              <w:rPr>
                <w:rFonts w:hint="eastAsia"/>
                <w:szCs w:val="21"/>
              </w:rPr>
            </w:pPr>
          </w:p>
          <w:p>
            <w:pPr>
              <w:snapToGrid w:val="0"/>
              <w:spacing w:line="264" w:lineRule="auto"/>
              <w:jc w:val="center"/>
              <w:rPr>
                <w:rFonts w:hint="eastAsia"/>
                <w:szCs w:val="21"/>
              </w:rPr>
            </w:pPr>
          </w:p>
          <w:p>
            <w:pPr>
              <w:snapToGrid w:val="0"/>
              <w:spacing w:line="264" w:lineRule="auto"/>
              <w:jc w:val="center"/>
              <w:rPr>
                <w:rFonts w:hint="eastAsia" w:eastAsia="宋体"/>
                <w:szCs w:val="21"/>
                <w:lang w:val="en-US" w:eastAsia="zh-CN"/>
              </w:rPr>
            </w:pPr>
            <w:r>
              <w:rPr>
                <w:rFonts w:hint="eastAsia"/>
                <w:szCs w:val="21"/>
                <w:lang w:val="en-US" w:eastAsia="zh-CN"/>
              </w:rPr>
              <w:t>1</w:t>
            </w:r>
          </w:p>
          <w:p>
            <w:pPr>
              <w:snapToGrid w:val="0"/>
              <w:spacing w:line="264" w:lineRule="auto"/>
              <w:jc w:val="center"/>
              <w:rPr>
                <w:rFonts w:hint="eastAsia"/>
                <w:szCs w:val="21"/>
              </w:rPr>
            </w:pPr>
          </w:p>
          <w:p>
            <w:pPr>
              <w:snapToGrid w:val="0"/>
              <w:spacing w:line="264" w:lineRule="auto"/>
              <w:jc w:val="both"/>
              <w:rPr>
                <w:rFonts w:hint="eastAsia"/>
                <w:szCs w:val="21"/>
              </w:rPr>
            </w:pPr>
          </w:p>
        </w:tc>
        <w:tc>
          <w:tcPr>
            <w:tcW w:w="780" w:type="dxa"/>
            <w:gridSpan w:val="2"/>
            <w:noWrap w:val="0"/>
            <w:vAlign w:val="center"/>
          </w:tcPr>
          <w:p>
            <w:pPr>
              <w:snapToGrid w:val="0"/>
              <w:spacing w:line="264" w:lineRule="auto"/>
              <w:jc w:val="center"/>
              <w:rPr>
                <w:rFonts w:hint="eastAsia"/>
                <w:szCs w:val="21"/>
              </w:rPr>
            </w:pPr>
            <w:r>
              <w:rPr>
                <w:rFonts w:hint="eastAsia"/>
                <w:szCs w:val="21"/>
              </w:rPr>
              <w:t>1</w:t>
            </w:r>
          </w:p>
        </w:tc>
        <w:tc>
          <w:tcPr>
            <w:tcW w:w="1725" w:type="dxa"/>
            <w:vMerge w:val="restart"/>
            <w:noWrap w:val="0"/>
            <w:vAlign w:val="center"/>
          </w:tcPr>
          <w:p>
            <w:pPr>
              <w:jc w:val="center"/>
              <w:rPr>
                <w:rFonts w:hint="default"/>
                <w:szCs w:val="21"/>
                <w:lang w:val="en-US"/>
              </w:rPr>
            </w:pPr>
            <w:r>
              <w:rPr>
                <w:rFonts w:hint="eastAsia"/>
                <w:szCs w:val="21"/>
                <w:lang w:val="en-US" w:eastAsia="zh-CN"/>
              </w:rPr>
              <w:t>不锈钢金属软管</w:t>
            </w:r>
          </w:p>
        </w:tc>
        <w:tc>
          <w:tcPr>
            <w:tcW w:w="1275" w:type="dxa"/>
            <w:noWrap w:val="0"/>
            <w:vAlign w:val="center"/>
          </w:tcPr>
          <w:p>
            <w:pPr>
              <w:jc w:val="both"/>
              <w:rPr>
                <w:rFonts w:hint="eastAsia"/>
                <w:szCs w:val="21"/>
              </w:rPr>
            </w:pPr>
          </w:p>
        </w:tc>
        <w:tc>
          <w:tcPr>
            <w:tcW w:w="885" w:type="dxa"/>
            <w:noWrap w:val="0"/>
            <w:vAlign w:val="center"/>
          </w:tcPr>
          <w:p>
            <w:pPr>
              <w:jc w:val="both"/>
              <w:rPr>
                <w:szCs w:val="21"/>
              </w:rPr>
            </w:pPr>
          </w:p>
        </w:tc>
        <w:tc>
          <w:tcPr>
            <w:tcW w:w="960" w:type="dxa"/>
            <w:noWrap w:val="0"/>
            <w:vAlign w:val="center"/>
          </w:tcPr>
          <w:p>
            <w:pPr>
              <w:jc w:val="both"/>
              <w:rPr>
                <w:rFonts w:ascii="宋体" w:hAnsi="宋体" w:cs="宋体"/>
                <w:color w:val="000000"/>
                <w:szCs w:val="21"/>
              </w:rPr>
            </w:pPr>
          </w:p>
        </w:tc>
        <w:tc>
          <w:tcPr>
            <w:tcW w:w="1515" w:type="dxa"/>
            <w:noWrap w:val="0"/>
            <w:vAlign w:val="top"/>
          </w:tcPr>
          <w:p>
            <w:pPr>
              <w:widowControl/>
              <w:jc w:val="both"/>
              <w:textAlignment w:val="center"/>
              <w:rPr>
                <w:rFonts w:hint="eastAsia" w:ascii="宋体" w:hAnsi="宋体" w:cs="宋体"/>
                <w:szCs w:val="21"/>
              </w:rPr>
            </w:pPr>
          </w:p>
        </w:tc>
        <w:tc>
          <w:tcPr>
            <w:tcW w:w="1770" w:type="dxa"/>
            <w:noWrap w:val="0"/>
            <w:vAlign w:val="center"/>
          </w:tcPr>
          <w:p>
            <w:pPr>
              <w:widowControl/>
              <w:jc w:val="center"/>
              <w:textAlignment w:val="center"/>
              <w:rPr>
                <w:rFonts w:hint="eastAsia" w:ascii="宋体" w:hAnsi="宋体" w:cs="宋体"/>
                <w:szCs w:val="21"/>
              </w:rPr>
            </w:pPr>
          </w:p>
        </w:tc>
        <w:tc>
          <w:tcPr>
            <w:tcW w:w="966" w:type="dxa"/>
            <w:vMerge w:val="restart"/>
            <w:noWrap w:val="0"/>
            <w:vAlign w:val="center"/>
          </w:tcPr>
          <w:p>
            <w:pPr>
              <w:snapToGrid w:val="0"/>
              <w:spacing w:line="264"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r>
              <w:rPr>
                <w:rFonts w:hint="eastAsia"/>
                <w:szCs w:val="21"/>
              </w:rPr>
              <w:t>2</w:t>
            </w: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szCs w:val="21"/>
              </w:rPr>
            </w:pPr>
          </w:p>
        </w:tc>
        <w:tc>
          <w:tcPr>
            <w:tcW w:w="1770" w:type="dxa"/>
            <w:noWrap w:val="0"/>
            <w:vAlign w:val="center"/>
          </w:tcPr>
          <w:p>
            <w:pPr>
              <w:widowControl/>
              <w:jc w:val="center"/>
              <w:textAlignment w:val="center"/>
              <w:rPr>
                <w:rFonts w:hint="eastAsia" w:ascii="宋体" w:hAnsi="宋体" w:cs="宋体"/>
                <w:szCs w:val="21"/>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r>
              <w:rPr>
                <w:rFonts w:hint="eastAsia"/>
                <w:szCs w:val="21"/>
              </w:rPr>
              <w:t>3</w:t>
            </w: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szCs w:val="21"/>
              </w:rPr>
            </w:pPr>
          </w:p>
        </w:tc>
        <w:tc>
          <w:tcPr>
            <w:tcW w:w="1770" w:type="dxa"/>
            <w:noWrap w:val="0"/>
            <w:vAlign w:val="center"/>
          </w:tcPr>
          <w:p>
            <w:pPr>
              <w:widowControl/>
              <w:jc w:val="center"/>
              <w:textAlignment w:val="center"/>
              <w:rPr>
                <w:rFonts w:hint="eastAsia" w:ascii="宋体" w:hAnsi="宋体" w:cs="宋体"/>
                <w:szCs w:val="21"/>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r>
              <w:rPr>
                <w:rFonts w:hint="eastAsia"/>
                <w:szCs w:val="21"/>
              </w:rPr>
              <w:t>4</w:t>
            </w: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color w:val="000000"/>
                <w:kern w:val="0"/>
                <w:szCs w:val="21"/>
                <w:lang w:bidi="ar"/>
              </w:rPr>
            </w:pPr>
          </w:p>
        </w:tc>
        <w:tc>
          <w:tcPr>
            <w:tcW w:w="1770" w:type="dxa"/>
            <w:noWrap w:val="0"/>
            <w:vAlign w:val="center"/>
          </w:tcPr>
          <w:p>
            <w:pPr>
              <w:widowControl/>
              <w:jc w:val="center"/>
              <w:textAlignment w:val="center"/>
              <w:rPr>
                <w:rFonts w:hint="eastAsia" w:ascii="宋体" w:hAnsi="宋体" w:cs="宋体"/>
                <w:color w:val="000000"/>
                <w:kern w:val="0"/>
                <w:szCs w:val="21"/>
                <w:lang w:bidi="ar"/>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r>
              <w:rPr>
                <w:rFonts w:hint="eastAsia"/>
                <w:szCs w:val="21"/>
              </w:rPr>
              <w:t>5</w:t>
            </w: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color w:val="000000"/>
                <w:kern w:val="0"/>
                <w:szCs w:val="21"/>
                <w:lang w:bidi="ar"/>
              </w:rPr>
            </w:pPr>
          </w:p>
        </w:tc>
        <w:tc>
          <w:tcPr>
            <w:tcW w:w="1770" w:type="dxa"/>
            <w:noWrap w:val="0"/>
            <w:vAlign w:val="center"/>
          </w:tcPr>
          <w:p>
            <w:pPr>
              <w:widowControl/>
              <w:jc w:val="center"/>
              <w:textAlignment w:val="center"/>
              <w:rPr>
                <w:rFonts w:hint="eastAsia" w:ascii="宋体" w:hAnsi="宋体" w:cs="宋体"/>
                <w:color w:val="000000"/>
                <w:kern w:val="0"/>
                <w:szCs w:val="21"/>
                <w:lang w:bidi="ar"/>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color w:val="000000"/>
                <w:kern w:val="0"/>
                <w:szCs w:val="21"/>
                <w:lang w:bidi="ar"/>
              </w:rPr>
            </w:pPr>
          </w:p>
        </w:tc>
        <w:tc>
          <w:tcPr>
            <w:tcW w:w="1770" w:type="dxa"/>
            <w:noWrap w:val="0"/>
            <w:vAlign w:val="center"/>
          </w:tcPr>
          <w:p>
            <w:pPr>
              <w:widowControl/>
              <w:jc w:val="center"/>
              <w:textAlignment w:val="center"/>
              <w:rPr>
                <w:rFonts w:hint="eastAsia" w:ascii="宋体" w:hAnsi="宋体" w:cs="宋体"/>
                <w:color w:val="000000"/>
                <w:kern w:val="0"/>
                <w:szCs w:val="21"/>
                <w:lang w:bidi="ar"/>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color w:val="000000"/>
                <w:kern w:val="0"/>
                <w:szCs w:val="21"/>
                <w:lang w:bidi="ar"/>
              </w:rPr>
            </w:pPr>
          </w:p>
        </w:tc>
        <w:tc>
          <w:tcPr>
            <w:tcW w:w="1770" w:type="dxa"/>
            <w:noWrap w:val="0"/>
            <w:vAlign w:val="center"/>
          </w:tcPr>
          <w:p>
            <w:pPr>
              <w:widowControl/>
              <w:jc w:val="center"/>
              <w:textAlignment w:val="center"/>
              <w:rPr>
                <w:rFonts w:hint="eastAsia" w:ascii="宋体" w:hAnsi="宋体" w:cs="宋体"/>
                <w:color w:val="000000"/>
                <w:kern w:val="0"/>
                <w:szCs w:val="21"/>
                <w:lang w:bidi="ar"/>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color w:val="000000"/>
                <w:kern w:val="0"/>
                <w:szCs w:val="21"/>
                <w:lang w:bidi="ar"/>
              </w:rPr>
            </w:pPr>
          </w:p>
        </w:tc>
        <w:tc>
          <w:tcPr>
            <w:tcW w:w="1770" w:type="dxa"/>
            <w:noWrap w:val="0"/>
            <w:vAlign w:val="center"/>
          </w:tcPr>
          <w:p>
            <w:pPr>
              <w:widowControl/>
              <w:jc w:val="center"/>
              <w:textAlignment w:val="center"/>
              <w:rPr>
                <w:rFonts w:hint="eastAsia" w:ascii="宋体" w:hAnsi="宋体" w:cs="宋体"/>
                <w:color w:val="000000"/>
                <w:kern w:val="0"/>
                <w:szCs w:val="21"/>
                <w:lang w:bidi="ar"/>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color w:val="000000"/>
                <w:kern w:val="0"/>
                <w:szCs w:val="21"/>
                <w:lang w:bidi="ar"/>
              </w:rPr>
            </w:pPr>
          </w:p>
        </w:tc>
        <w:tc>
          <w:tcPr>
            <w:tcW w:w="1770" w:type="dxa"/>
            <w:noWrap w:val="0"/>
            <w:vAlign w:val="center"/>
          </w:tcPr>
          <w:p>
            <w:pPr>
              <w:widowControl/>
              <w:jc w:val="center"/>
              <w:textAlignment w:val="center"/>
              <w:rPr>
                <w:rFonts w:hint="eastAsia" w:ascii="宋体" w:hAnsi="宋体" w:cs="宋体"/>
                <w:color w:val="000000"/>
                <w:kern w:val="0"/>
                <w:szCs w:val="21"/>
                <w:lang w:bidi="ar"/>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color w:val="000000"/>
                <w:kern w:val="0"/>
                <w:szCs w:val="21"/>
                <w:lang w:bidi="ar"/>
              </w:rPr>
            </w:pPr>
          </w:p>
        </w:tc>
        <w:tc>
          <w:tcPr>
            <w:tcW w:w="1770" w:type="dxa"/>
            <w:noWrap w:val="0"/>
            <w:vAlign w:val="center"/>
          </w:tcPr>
          <w:p>
            <w:pPr>
              <w:widowControl/>
              <w:jc w:val="center"/>
              <w:textAlignment w:val="center"/>
              <w:rPr>
                <w:rFonts w:hint="eastAsia" w:ascii="宋体" w:hAnsi="宋体" w:cs="宋体"/>
                <w:color w:val="000000"/>
                <w:kern w:val="0"/>
                <w:szCs w:val="21"/>
                <w:lang w:bidi="ar"/>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color w:val="000000"/>
                <w:kern w:val="0"/>
                <w:szCs w:val="21"/>
                <w:lang w:bidi="ar"/>
              </w:rPr>
            </w:pPr>
          </w:p>
        </w:tc>
        <w:tc>
          <w:tcPr>
            <w:tcW w:w="1770" w:type="dxa"/>
            <w:noWrap w:val="0"/>
            <w:vAlign w:val="center"/>
          </w:tcPr>
          <w:p>
            <w:pPr>
              <w:widowControl/>
              <w:jc w:val="center"/>
              <w:textAlignment w:val="center"/>
              <w:rPr>
                <w:rFonts w:hint="eastAsia" w:ascii="宋体" w:hAnsi="宋体" w:cs="宋体"/>
                <w:color w:val="000000"/>
                <w:kern w:val="0"/>
                <w:szCs w:val="21"/>
                <w:lang w:bidi="ar"/>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color w:val="000000"/>
                <w:kern w:val="0"/>
                <w:szCs w:val="21"/>
                <w:lang w:bidi="ar"/>
              </w:rPr>
            </w:pPr>
          </w:p>
        </w:tc>
        <w:tc>
          <w:tcPr>
            <w:tcW w:w="1770" w:type="dxa"/>
            <w:noWrap w:val="0"/>
            <w:vAlign w:val="center"/>
          </w:tcPr>
          <w:p>
            <w:pPr>
              <w:widowControl/>
              <w:jc w:val="center"/>
              <w:textAlignment w:val="center"/>
              <w:rPr>
                <w:rFonts w:hint="eastAsia" w:ascii="宋体" w:hAnsi="宋体" w:cs="宋体"/>
                <w:color w:val="000000"/>
                <w:kern w:val="0"/>
                <w:szCs w:val="21"/>
                <w:lang w:bidi="ar"/>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color w:val="000000"/>
                <w:kern w:val="0"/>
                <w:szCs w:val="21"/>
                <w:lang w:bidi="ar"/>
              </w:rPr>
            </w:pPr>
          </w:p>
        </w:tc>
        <w:tc>
          <w:tcPr>
            <w:tcW w:w="1770" w:type="dxa"/>
            <w:noWrap w:val="0"/>
            <w:vAlign w:val="center"/>
          </w:tcPr>
          <w:p>
            <w:pPr>
              <w:widowControl/>
              <w:jc w:val="center"/>
              <w:textAlignment w:val="center"/>
              <w:rPr>
                <w:rFonts w:hint="eastAsia" w:ascii="宋体" w:hAnsi="宋体" w:cs="宋体"/>
                <w:color w:val="000000"/>
                <w:kern w:val="0"/>
                <w:szCs w:val="21"/>
                <w:lang w:bidi="ar"/>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color w:val="000000"/>
                <w:kern w:val="0"/>
                <w:szCs w:val="21"/>
                <w:lang w:bidi="ar"/>
              </w:rPr>
            </w:pPr>
          </w:p>
        </w:tc>
        <w:tc>
          <w:tcPr>
            <w:tcW w:w="1770" w:type="dxa"/>
            <w:noWrap w:val="0"/>
            <w:vAlign w:val="center"/>
          </w:tcPr>
          <w:p>
            <w:pPr>
              <w:widowControl/>
              <w:jc w:val="center"/>
              <w:textAlignment w:val="center"/>
              <w:rPr>
                <w:rFonts w:hint="eastAsia" w:ascii="宋体" w:hAnsi="宋体" w:cs="宋体"/>
                <w:color w:val="000000"/>
                <w:kern w:val="0"/>
                <w:szCs w:val="21"/>
                <w:lang w:bidi="ar"/>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color w:val="000000"/>
                <w:kern w:val="0"/>
                <w:szCs w:val="21"/>
                <w:lang w:bidi="ar"/>
              </w:rPr>
            </w:pPr>
          </w:p>
        </w:tc>
        <w:tc>
          <w:tcPr>
            <w:tcW w:w="1770" w:type="dxa"/>
            <w:noWrap w:val="0"/>
            <w:vAlign w:val="center"/>
          </w:tcPr>
          <w:p>
            <w:pPr>
              <w:widowControl/>
              <w:jc w:val="center"/>
              <w:textAlignment w:val="center"/>
              <w:rPr>
                <w:rFonts w:hint="eastAsia" w:ascii="宋体" w:hAnsi="宋体" w:cs="宋体"/>
                <w:color w:val="000000"/>
                <w:kern w:val="0"/>
                <w:szCs w:val="21"/>
                <w:lang w:bidi="ar"/>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756" w:type="dxa"/>
            <w:vMerge w:val="continue"/>
            <w:noWrap w:val="0"/>
            <w:vAlign w:val="top"/>
          </w:tcPr>
          <w:p>
            <w:pPr>
              <w:snapToGrid w:val="0"/>
              <w:spacing w:line="264" w:lineRule="auto"/>
              <w:jc w:val="center"/>
              <w:rPr>
                <w:rFonts w:hint="eastAsia"/>
                <w:szCs w:val="21"/>
              </w:rPr>
            </w:pPr>
          </w:p>
        </w:tc>
        <w:tc>
          <w:tcPr>
            <w:tcW w:w="780" w:type="dxa"/>
            <w:gridSpan w:val="2"/>
            <w:noWrap w:val="0"/>
            <w:vAlign w:val="center"/>
          </w:tcPr>
          <w:p>
            <w:pPr>
              <w:snapToGrid w:val="0"/>
              <w:spacing w:line="264" w:lineRule="auto"/>
              <w:jc w:val="center"/>
              <w:rPr>
                <w:rFonts w:hint="eastAsia"/>
                <w:szCs w:val="21"/>
              </w:rPr>
            </w:pPr>
          </w:p>
        </w:tc>
        <w:tc>
          <w:tcPr>
            <w:tcW w:w="1725" w:type="dxa"/>
            <w:vMerge w:val="continue"/>
            <w:noWrap w:val="0"/>
            <w:vAlign w:val="top"/>
          </w:tcPr>
          <w:p>
            <w:pPr>
              <w:rPr>
                <w:szCs w:val="21"/>
              </w:rPr>
            </w:pPr>
          </w:p>
        </w:tc>
        <w:tc>
          <w:tcPr>
            <w:tcW w:w="1275" w:type="dxa"/>
            <w:noWrap w:val="0"/>
            <w:vAlign w:val="center"/>
          </w:tcPr>
          <w:p>
            <w:pPr>
              <w:jc w:val="center"/>
              <w:rPr>
                <w:rFonts w:hint="eastAsia"/>
                <w:szCs w:val="21"/>
              </w:rPr>
            </w:pPr>
          </w:p>
        </w:tc>
        <w:tc>
          <w:tcPr>
            <w:tcW w:w="885" w:type="dxa"/>
            <w:noWrap w:val="0"/>
            <w:vAlign w:val="center"/>
          </w:tcPr>
          <w:p>
            <w:pPr>
              <w:jc w:val="center"/>
              <w:rPr>
                <w:szCs w:val="21"/>
              </w:rPr>
            </w:pPr>
          </w:p>
        </w:tc>
        <w:tc>
          <w:tcPr>
            <w:tcW w:w="960" w:type="dxa"/>
            <w:noWrap w:val="0"/>
            <w:vAlign w:val="center"/>
          </w:tcPr>
          <w:p>
            <w:pPr>
              <w:jc w:val="center"/>
              <w:rPr>
                <w:rFonts w:ascii="宋体" w:hAnsi="宋体" w:cs="宋体"/>
                <w:color w:val="000000"/>
                <w:szCs w:val="21"/>
              </w:rPr>
            </w:pPr>
          </w:p>
        </w:tc>
        <w:tc>
          <w:tcPr>
            <w:tcW w:w="1515" w:type="dxa"/>
            <w:noWrap w:val="0"/>
            <w:vAlign w:val="top"/>
          </w:tcPr>
          <w:p>
            <w:pPr>
              <w:widowControl/>
              <w:jc w:val="center"/>
              <w:textAlignment w:val="center"/>
              <w:rPr>
                <w:rFonts w:hint="eastAsia" w:ascii="宋体" w:hAnsi="宋体" w:cs="宋体"/>
                <w:color w:val="000000"/>
                <w:kern w:val="0"/>
                <w:szCs w:val="21"/>
                <w:lang w:bidi="ar"/>
              </w:rPr>
            </w:pPr>
          </w:p>
        </w:tc>
        <w:tc>
          <w:tcPr>
            <w:tcW w:w="1770" w:type="dxa"/>
            <w:noWrap w:val="0"/>
            <w:vAlign w:val="center"/>
          </w:tcPr>
          <w:p>
            <w:pPr>
              <w:widowControl/>
              <w:jc w:val="center"/>
              <w:textAlignment w:val="center"/>
              <w:rPr>
                <w:rFonts w:hint="eastAsia" w:ascii="宋体" w:hAnsi="宋体" w:cs="宋体"/>
                <w:color w:val="000000"/>
                <w:kern w:val="0"/>
                <w:szCs w:val="21"/>
                <w:lang w:bidi="ar"/>
              </w:rPr>
            </w:pPr>
          </w:p>
        </w:tc>
        <w:tc>
          <w:tcPr>
            <w:tcW w:w="966" w:type="dxa"/>
            <w:vMerge w:val="continue"/>
            <w:noWrap w:val="0"/>
            <w:vAlign w:val="center"/>
          </w:tcPr>
          <w:p>
            <w:pPr>
              <w:snapToGrid w:val="0"/>
              <w:spacing w:line="264"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32" w:type="dxa"/>
            <w:gridSpan w:val="10"/>
            <w:noWrap w:val="0"/>
            <w:vAlign w:val="top"/>
          </w:tcPr>
          <w:p>
            <w:pPr>
              <w:snapToGrid w:val="0"/>
              <w:spacing w:line="264" w:lineRule="auto"/>
              <w:rPr>
                <w:szCs w:val="21"/>
              </w:rPr>
            </w:pPr>
            <w:r>
              <w:rPr>
                <w:rFonts w:hint="eastAsia"/>
                <w:szCs w:val="21"/>
              </w:rPr>
              <w:t>合计报价总额：</w:t>
            </w:r>
            <w:r>
              <w:rPr>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32" w:type="dxa"/>
            <w:gridSpan w:val="10"/>
            <w:noWrap w:val="0"/>
            <w:vAlign w:val="top"/>
          </w:tcPr>
          <w:p>
            <w:pPr>
              <w:snapToGrid w:val="0"/>
              <w:spacing w:line="264" w:lineRule="auto"/>
              <w:rPr>
                <w:rFonts w:hint="eastAsia"/>
                <w:sz w:val="24"/>
                <w:szCs w:val="24"/>
              </w:rPr>
            </w:pPr>
            <w:r>
              <w:rPr>
                <w:rFonts w:hint="eastAsia" w:ascii="宋体" w:hAnsi="宋体"/>
                <w:sz w:val="24"/>
                <w:szCs w:val="24"/>
              </w:rPr>
              <w:t>本项目最高限价为：合同包1人民币</w:t>
            </w:r>
            <w:r>
              <w:rPr>
                <w:rFonts w:hint="eastAsia" w:ascii="宋体" w:hAnsi="宋体"/>
                <w:sz w:val="24"/>
                <w:szCs w:val="24"/>
                <w:u w:val="single"/>
                <w:lang w:val="en-US" w:eastAsia="zh-CN"/>
              </w:rPr>
              <w:t xml:space="preserve">  </w:t>
            </w:r>
            <w:r>
              <w:rPr>
                <w:rFonts w:hint="eastAsia" w:ascii="宋体" w:hAnsi="宋体"/>
                <w:sz w:val="24"/>
                <w:szCs w:val="24"/>
              </w:rPr>
              <w:t>元，若报价人所报价货物单项超过询价文件规定的最高限价和超过品目合计最高限价，按无效报价处理。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34" w:type="dxa"/>
            <w:gridSpan w:val="2"/>
            <w:noWrap w:val="0"/>
            <w:vAlign w:val="top"/>
          </w:tcPr>
          <w:p>
            <w:pPr>
              <w:snapToGrid w:val="0"/>
              <w:spacing w:line="264" w:lineRule="auto"/>
              <w:rPr>
                <w:rFonts w:hint="eastAsia"/>
                <w:sz w:val="24"/>
                <w:szCs w:val="24"/>
              </w:rPr>
            </w:pPr>
            <w:r>
              <w:rPr>
                <w:rFonts w:hint="eastAsia" w:ascii="宋体" w:hAnsi="宋体" w:cs="宋体"/>
                <w:sz w:val="24"/>
                <w:szCs w:val="24"/>
              </w:rPr>
              <w:t>交货期</w:t>
            </w:r>
          </w:p>
        </w:tc>
        <w:tc>
          <w:tcPr>
            <w:tcW w:w="9498" w:type="dxa"/>
            <w:gridSpan w:val="8"/>
            <w:noWrap w:val="0"/>
            <w:vAlign w:val="top"/>
          </w:tcPr>
          <w:p>
            <w:pPr>
              <w:snapToGrid w:val="0"/>
              <w:spacing w:line="264" w:lineRule="auto"/>
              <w:rPr>
                <w:rFonts w:hint="eastAsia"/>
                <w:sz w:val="24"/>
                <w:szCs w:val="24"/>
              </w:rPr>
            </w:pPr>
            <w:r>
              <w:rPr>
                <w:rFonts w:hint="eastAsia" w:ascii="宋体" w:hAnsi="宋体"/>
                <w:sz w:val="24"/>
                <w:szCs w:val="24"/>
              </w:rPr>
              <w:t>成交合同生效后，采购人将采购计划提前五天以书面形式传真供方，成交人收到采购计划后需在当日给予确认回复，成交人按采购人提供的货物规格、数量及到货期限给予供货。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34" w:type="dxa"/>
            <w:gridSpan w:val="2"/>
            <w:noWrap w:val="0"/>
            <w:vAlign w:val="top"/>
          </w:tcPr>
          <w:p>
            <w:pPr>
              <w:snapToGrid w:val="0"/>
              <w:spacing w:line="264" w:lineRule="auto"/>
              <w:rPr>
                <w:rFonts w:hint="eastAsia" w:ascii="宋体" w:hAnsi="宋体" w:cs="宋体"/>
                <w:sz w:val="24"/>
                <w:szCs w:val="24"/>
              </w:rPr>
            </w:pPr>
            <w:r>
              <w:rPr>
                <w:rFonts w:hint="eastAsia" w:ascii="宋体" w:hAnsi="宋体" w:cs="宋体"/>
                <w:sz w:val="24"/>
                <w:szCs w:val="24"/>
              </w:rPr>
              <w:t>交货地点</w:t>
            </w:r>
          </w:p>
        </w:tc>
        <w:tc>
          <w:tcPr>
            <w:tcW w:w="9498" w:type="dxa"/>
            <w:gridSpan w:val="8"/>
            <w:noWrap w:val="0"/>
            <w:vAlign w:val="top"/>
          </w:tcPr>
          <w:p>
            <w:pPr>
              <w:snapToGrid w:val="0"/>
              <w:spacing w:line="264" w:lineRule="auto"/>
              <w:rPr>
                <w:rFonts w:hint="eastAsia" w:ascii="宋体" w:hAnsi="宋体" w:cs="宋体"/>
                <w:sz w:val="24"/>
                <w:szCs w:val="24"/>
              </w:rPr>
            </w:pPr>
            <w:r>
              <w:rPr>
                <w:rFonts w:hint="eastAsia"/>
                <w:sz w:val="24"/>
                <w:szCs w:val="24"/>
              </w:rPr>
              <w:t>成交人负责送达采购人仓库或指定地点并负责卸货（福州市区）。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32" w:type="dxa"/>
            <w:gridSpan w:val="10"/>
            <w:noWrap w:val="0"/>
            <w:vAlign w:val="top"/>
          </w:tcPr>
          <w:p>
            <w:pPr>
              <w:spacing w:line="540" w:lineRule="exact"/>
              <w:rPr>
                <w:rFonts w:hint="eastAsia" w:ascii="宋体" w:hAnsi="宋体"/>
                <w:b/>
                <w:sz w:val="24"/>
                <w:szCs w:val="24"/>
              </w:rPr>
            </w:pPr>
            <w:r>
              <w:rPr>
                <w:rFonts w:hint="eastAsia" w:ascii="宋体" w:hAnsi="宋体"/>
                <w:sz w:val="24"/>
                <w:szCs w:val="24"/>
              </w:rPr>
              <w:t>注明：</w:t>
            </w:r>
          </w:p>
          <w:p>
            <w:pPr>
              <w:pStyle w:val="8"/>
              <w:spacing w:line="380" w:lineRule="exact"/>
              <w:rPr>
                <w:rFonts w:hint="eastAsia" w:hAnsi="宋体"/>
                <w:sz w:val="24"/>
                <w:szCs w:val="24"/>
              </w:rPr>
            </w:pPr>
            <w:r>
              <w:rPr>
                <w:rFonts w:hint="eastAsia" w:hAnsi="宋体"/>
                <w:sz w:val="24"/>
                <w:szCs w:val="24"/>
              </w:rPr>
              <w:t>1、报价人按合同包进行报价，对同一合同包内所有品目号内容报价时必须完整，否则将被视为未实质性响应询价文件要求，其报价无效。评审与授审结果以合同包为单位。</w:t>
            </w:r>
          </w:p>
          <w:p>
            <w:pPr>
              <w:pStyle w:val="8"/>
              <w:spacing w:line="380" w:lineRule="exact"/>
              <w:rPr>
                <w:rFonts w:hint="eastAsia" w:hAnsi="宋体"/>
                <w:color w:val="000000"/>
                <w:sz w:val="24"/>
                <w:szCs w:val="24"/>
              </w:rPr>
            </w:pPr>
            <w:r>
              <w:rPr>
                <w:rFonts w:hint="eastAsia" w:hAnsi="宋体"/>
                <w:sz w:val="24"/>
                <w:szCs w:val="24"/>
              </w:rPr>
              <w:t>2、报价人的报价应包括设备所涉及的有关项目费用进行报价，包括</w:t>
            </w:r>
            <w:r>
              <w:rPr>
                <w:rFonts w:hint="eastAsia" w:hAnsi="宋体"/>
                <w:color w:val="000000"/>
                <w:sz w:val="24"/>
                <w:szCs w:val="24"/>
              </w:rPr>
              <w:t>：货物制造、货物装、卸、运输、税金、劳务、运输、管理、保险、售后服务以及对供货产品抽样送检检测等全部费用，以及所有根据合同或其他原因应由报价人支付的税金和其他应缴的全部费用。</w:t>
            </w:r>
          </w:p>
          <w:p>
            <w:pPr>
              <w:spacing w:line="380" w:lineRule="exact"/>
              <w:jc w:val="left"/>
              <w:rPr>
                <w:rFonts w:hint="eastAsia" w:ascii="宋体" w:hAnsi="宋体"/>
                <w:color w:val="000000"/>
                <w:sz w:val="24"/>
                <w:szCs w:val="24"/>
              </w:rPr>
            </w:pPr>
            <w:r>
              <w:rPr>
                <w:rFonts w:hint="eastAsia" w:ascii="宋体" w:hAnsi="宋体"/>
                <w:color w:val="000000"/>
                <w:sz w:val="24"/>
                <w:szCs w:val="24"/>
              </w:rPr>
              <w:t>3、成交供应商不得转包他人，若发现转包，用户有权终止协议；</w:t>
            </w:r>
          </w:p>
          <w:p>
            <w:pPr>
              <w:spacing w:line="440" w:lineRule="exact"/>
              <w:rPr>
                <w:rFonts w:hint="eastAsia" w:ascii="宋体" w:hAnsi="宋体" w:cs="宋体"/>
                <w:bCs/>
                <w:sz w:val="24"/>
                <w:szCs w:val="24"/>
              </w:rPr>
            </w:pPr>
            <w:r>
              <w:rPr>
                <w:rFonts w:hint="eastAsia" w:ascii="宋体" w:hAnsi="宋体"/>
                <w:color w:val="000000"/>
                <w:sz w:val="24"/>
                <w:szCs w:val="24"/>
              </w:rPr>
              <w:t>4、</w:t>
            </w:r>
            <w:r>
              <w:rPr>
                <w:rFonts w:hint="eastAsia" w:ascii="宋体" w:hAnsi="宋体" w:cs="宋体"/>
                <w:bCs/>
                <w:sz w:val="24"/>
                <w:szCs w:val="24"/>
              </w:rPr>
              <w:t>本项目采用单价报价和总价报价，上述询价内容为计划采购预估数量，具体采购规格、数量以采购人根据工程实际需求为准，结算时以具体采购货物的序号相应的中标单价合计结算金额。采购人有权保留更改本项目的规模的权利，不对此行为承担责任和法律责任，亦无义务向报价人解释其原因。</w:t>
            </w:r>
          </w:p>
          <w:p>
            <w:pPr>
              <w:tabs>
                <w:tab w:val="left" w:pos="0"/>
              </w:tabs>
              <w:spacing w:line="420" w:lineRule="exact"/>
              <w:rPr>
                <w:rFonts w:ascii="宋体" w:hAnsi="宋体"/>
                <w:sz w:val="24"/>
                <w:szCs w:val="24"/>
              </w:rPr>
            </w:pPr>
            <w:r>
              <w:rPr>
                <w:rFonts w:hint="eastAsia" w:ascii="宋体" w:hAnsi="宋体"/>
                <w:sz w:val="24"/>
                <w:szCs w:val="24"/>
              </w:rPr>
              <w:t>5、报价人所报货物必须是原厂原包装，通过合法渠道获取的，报价人在响应文件中必须书面明确承诺此条款。</w:t>
            </w:r>
          </w:p>
          <w:p>
            <w:pPr>
              <w:spacing w:line="360" w:lineRule="auto"/>
              <w:rPr>
                <w:rFonts w:hint="eastAsia" w:ascii="宋体" w:hAnsi="宋体"/>
                <w:color w:val="000000"/>
                <w:sz w:val="24"/>
                <w:szCs w:val="24"/>
              </w:rPr>
            </w:pPr>
            <w:r>
              <w:rPr>
                <w:rFonts w:hint="eastAsia" w:ascii="宋体" w:hAnsi="宋体"/>
                <w:sz w:val="24"/>
                <w:szCs w:val="24"/>
              </w:rPr>
              <w:t>6、</w:t>
            </w:r>
            <w:r>
              <w:rPr>
                <w:rFonts w:hint="eastAsia" w:ascii="宋体" w:hAnsi="宋体" w:cs="宋体"/>
                <w:color w:val="000000"/>
                <w:sz w:val="24"/>
                <w:szCs w:val="24"/>
              </w:rPr>
              <w:t>合同执行期间成交人未按合同约定供货的，采购人有权终止合同并没收履约保证金，并由成交人承担重新询价的全部费用及相关法律责任，采购人可选择其它厂家供货，如有价差（其它厂家所供货物高于成交价的价差）由成交人承担全部费用。</w:t>
            </w:r>
          </w:p>
        </w:tc>
      </w:tr>
    </w:tbl>
    <w:p>
      <w:pPr>
        <w:snapToGrid w:val="0"/>
        <w:spacing w:line="360" w:lineRule="auto"/>
        <w:rPr>
          <w:rStyle w:val="20"/>
          <w:rFonts w:hint="eastAsia"/>
          <w:b w:val="0"/>
          <w:bCs w:val="0"/>
          <w:sz w:val="24"/>
        </w:rPr>
      </w:pPr>
      <w:r>
        <w:rPr>
          <w:rFonts w:hint="eastAsia" w:ascii="宋体" w:hAnsi="宋体"/>
          <w:sz w:val="24"/>
          <w:szCs w:val="24"/>
        </w:rPr>
        <w:t>报价人代表签字：</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tabs>
          <w:tab w:val="left" w:pos="900"/>
        </w:tabs>
        <w:spacing w:line="430" w:lineRule="exact"/>
        <w:ind w:firstLine="530" w:firstLineChars="220"/>
        <w:rPr>
          <w:rFonts w:hint="eastAsia" w:ascii="宋体" w:hAnsi="宋体"/>
          <w:b/>
          <w:sz w:val="24"/>
        </w:rPr>
      </w:pPr>
      <w:r>
        <w:rPr>
          <w:rFonts w:hint="eastAsia" w:ascii="宋体" w:hAnsi="宋体"/>
          <w:b/>
          <w:sz w:val="24"/>
        </w:rPr>
        <w:t>注：1、此表原件与报价分项报价原件一同装订后再单独装入信封内密封，报价文件中的资质要求不得再附此材料及与报价有关的材料。</w:t>
      </w:r>
    </w:p>
    <w:p>
      <w:pPr>
        <w:tabs>
          <w:tab w:val="left" w:pos="900"/>
        </w:tabs>
        <w:spacing w:line="430" w:lineRule="exact"/>
        <w:ind w:firstLine="420"/>
        <w:rPr>
          <w:rFonts w:hint="eastAsia" w:ascii="宋体" w:hAnsi="宋体"/>
          <w:sz w:val="24"/>
        </w:rPr>
      </w:pPr>
      <w:r>
        <w:rPr>
          <w:rFonts w:hint="eastAsia" w:ascii="宋体" w:hAnsi="宋体"/>
          <w:sz w:val="24"/>
        </w:rPr>
        <w:t>2、详细报价清单应另纸详列，且标明所报各种货物的数量、品牌和金额。报价人代表签字。</w:t>
      </w:r>
    </w:p>
    <w:p>
      <w:pPr>
        <w:ind w:firstLine="480" w:firstLineChars="200"/>
        <w:rPr>
          <w:rFonts w:ascii="宋体" w:hAnsi="宋体"/>
          <w:sz w:val="24"/>
          <w:lang w:val="en-GB"/>
        </w:rPr>
      </w:pPr>
      <w:r>
        <w:rPr>
          <w:rFonts w:hint="eastAsia" w:ascii="宋体" w:hAnsi="宋体"/>
          <w:sz w:val="24"/>
        </w:rPr>
        <w:t>3、当一个合同包有多个品目号时，报价人应计算出该合同包的合计价。</w:t>
      </w:r>
    </w:p>
    <w:p>
      <w:pPr>
        <w:rPr>
          <w:rFonts w:hint="eastAsia" w:ascii="宋体" w:hAnsi="宋体"/>
          <w:b/>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ind w:firstLine="3342" w:firstLineChars="1387"/>
        <w:rPr>
          <w:rStyle w:val="20"/>
          <w:rFonts w:hint="eastAsia"/>
          <w:sz w:val="24"/>
          <w:lang w:val="en-GB"/>
        </w:rPr>
      </w:pPr>
    </w:p>
    <w:p>
      <w:pPr>
        <w:tabs>
          <w:tab w:val="left" w:pos="900"/>
        </w:tabs>
        <w:spacing w:line="440" w:lineRule="exact"/>
        <w:rPr>
          <w:rFonts w:hint="eastAsia" w:ascii="宋体" w:hAnsi="宋体"/>
          <w:b/>
          <w:sz w:val="24"/>
        </w:rPr>
      </w:pPr>
    </w:p>
    <w:p>
      <w:pPr>
        <w:tabs>
          <w:tab w:val="left" w:pos="900"/>
        </w:tabs>
        <w:spacing w:line="440" w:lineRule="exact"/>
        <w:rPr>
          <w:rFonts w:hint="eastAsia" w:ascii="宋体" w:hAnsi="宋体"/>
          <w:b/>
          <w:sz w:val="24"/>
        </w:rPr>
      </w:pPr>
    </w:p>
    <w:p>
      <w:pPr>
        <w:tabs>
          <w:tab w:val="left" w:pos="900"/>
        </w:tabs>
        <w:spacing w:line="440" w:lineRule="exact"/>
        <w:rPr>
          <w:rFonts w:hint="eastAsia" w:ascii="宋体" w:hAnsi="宋体"/>
          <w:b/>
          <w:sz w:val="24"/>
          <w:lang w:val="en-US" w:eastAsia="zh-CN"/>
        </w:rPr>
      </w:pPr>
    </w:p>
    <w:p>
      <w:pPr>
        <w:keepNext w:val="0"/>
        <w:keepLines w:val="0"/>
        <w:pageBreakBefore w:val="0"/>
        <w:widowControl w:val="0"/>
        <w:tabs>
          <w:tab w:val="left" w:pos="900"/>
        </w:tabs>
        <w:kinsoku/>
        <w:wordWrap/>
        <w:overflowPunct/>
        <w:topLinePunct w:val="0"/>
        <w:autoSpaceDE/>
        <w:autoSpaceDN/>
        <w:bidi w:val="0"/>
        <w:adjustRightInd/>
        <w:snapToGrid/>
        <w:spacing w:line="360" w:lineRule="auto"/>
        <w:jc w:val="center"/>
        <w:textAlignment w:val="auto"/>
        <w:rPr>
          <w:rFonts w:hint="default" w:ascii="宋体" w:hAnsi="宋体" w:eastAsia="宋体"/>
          <w:b/>
          <w:sz w:val="52"/>
          <w:szCs w:val="52"/>
          <w:lang w:val="en-US" w:eastAsia="zh-CN"/>
        </w:rPr>
      </w:pPr>
      <w:r>
        <w:rPr>
          <w:rFonts w:hint="eastAsia" w:ascii="宋体" w:hAnsi="宋体"/>
          <w:b/>
          <w:sz w:val="52"/>
          <w:szCs w:val="52"/>
          <w:lang w:val="en-US" w:eastAsia="zh-CN"/>
        </w:rPr>
        <w:t>福州市水务工程有限责任公司不锈钢金属软管采购项目</w:t>
      </w:r>
    </w:p>
    <w:p>
      <w:pPr>
        <w:keepNext w:val="0"/>
        <w:keepLines w:val="0"/>
        <w:pageBreakBefore w:val="0"/>
        <w:widowControl w:val="0"/>
        <w:tabs>
          <w:tab w:val="left" w:pos="900"/>
        </w:tabs>
        <w:kinsoku/>
        <w:wordWrap/>
        <w:overflowPunct/>
        <w:topLinePunct w:val="0"/>
        <w:autoSpaceDE/>
        <w:autoSpaceDN/>
        <w:bidi w:val="0"/>
        <w:adjustRightInd/>
        <w:snapToGrid/>
        <w:spacing w:line="480" w:lineRule="auto"/>
        <w:jc w:val="center"/>
        <w:textAlignment w:val="auto"/>
        <w:rPr>
          <w:rFonts w:hint="eastAsia" w:ascii="宋体" w:hAnsi="宋体"/>
          <w:b/>
          <w:sz w:val="24"/>
        </w:rPr>
      </w:pPr>
    </w:p>
    <w:p>
      <w:pPr>
        <w:tabs>
          <w:tab w:val="left" w:pos="900"/>
        </w:tabs>
        <w:spacing w:line="440" w:lineRule="exact"/>
        <w:rPr>
          <w:rFonts w:hint="eastAsia" w:ascii="宋体" w:hAnsi="宋体"/>
          <w:b/>
          <w:sz w:val="24"/>
        </w:rPr>
      </w:pPr>
    </w:p>
    <w:p>
      <w:pPr>
        <w:tabs>
          <w:tab w:val="left" w:pos="900"/>
        </w:tabs>
        <w:spacing w:line="560" w:lineRule="exact"/>
        <w:jc w:val="center"/>
        <w:rPr>
          <w:rFonts w:hint="eastAsia" w:ascii="宋体" w:hAnsi="宋体"/>
          <w:b/>
          <w:sz w:val="44"/>
          <w:szCs w:val="44"/>
        </w:rPr>
      </w:pPr>
      <w:r>
        <w:rPr>
          <w:rFonts w:hint="eastAsia" w:ascii="宋体" w:hAnsi="宋体"/>
          <w:b/>
          <w:sz w:val="44"/>
          <w:szCs w:val="44"/>
        </w:rPr>
        <w:t>技术商务部分</w:t>
      </w:r>
    </w:p>
    <w:p>
      <w:pPr>
        <w:tabs>
          <w:tab w:val="left" w:pos="900"/>
        </w:tabs>
        <w:spacing w:line="560" w:lineRule="exact"/>
        <w:jc w:val="center"/>
        <w:rPr>
          <w:rFonts w:hint="default" w:ascii="宋体" w:hAnsi="宋体" w:eastAsia="宋体"/>
          <w:b/>
          <w:sz w:val="32"/>
          <w:szCs w:val="32"/>
          <w:lang w:val="en-US" w:eastAsia="zh-CN"/>
        </w:rPr>
      </w:pPr>
      <w:r>
        <w:rPr>
          <w:rFonts w:hint="eastAsia" w:ascii="宋体" w:hAnsi="宋体"/>
          <w:b/>
          <w:sz w:val="32"/>
          <w:szCs w:val="32"/>
          <w:lang w:eastAsia="zh-CN"/>
        </w:rPr>
        <w:t>（</w:t>
      </w:r>
      <w:r>
        <w:rPr>
          <w:rFonts w:hint="eastAsia" w:ascii="宋体" w:hAnsi="宋体"/>
          <w:b/>
          <w:sz w:val="32"/>
          <w:szCs w:val="32"/>
          <w:lang w:val="en-US" w:eastAsia="zh-CN"/>
        </w:rPr>
        <w:t>正本/副本）</w:t>
      </w:r>
    </w:p>
    <w:p>
      <w:pPr>
        <w:tabs>
          <w:tab w:val="left" w:pos="900"/>
        </w:tabs>
        <w:spacing w:line="440" w:lineRule="exact"/>
        <w:rPr>
          <w:rFonts w:hint="eastAsia" w:ascii="宋体" w:hAnsi="宋体"/>
          <w:sz w:val="24"/>
        </w:rPr>
      </w:pPr>
    </w:p>
    <w:p>
      <w:pPr>
        <w:tabs>
          <w:tab w:val="left" w:pos="900"/>
        </w:tabs>
        <w:spacing w:line="1000" w:lineRule="exact"/>
        <w:ind w:firstLine="2168" w:firstLineChars="900"/>
        <w:rPr>
          <w:rFonts w:hint="eastAsia" w:ascii="宋体" w:hAnsi="宋体"/>
          <w:b/>
          <w:sz w:val="24"/>
        </w:rPr>
      </w:pPr>
      <w:r>
        <w:rPr>
          <w:rFonts w:hint="eastAsia" w:ascii="宋体" w:hAnsi="宋体"/>
          <w:b/>
          <w:sz w:val="24"/>
        </w:rPr>
        <w:t>项目名称：</w:t>
      </w:r>
      <w:r>
        <w:rPr>
          <w:rFonts w:hint="eastAsia" w:ascii="宋体" w:hAnsi="宋体"/>
          <w:b/>
          <w:sz w:val="24"/>
          <w:u w:val="single"/>
        </w:rPr>
        <w:t xml:space="preserve">               </w:t>
      </w:r>
    </w:p>
    <w:p>
      <w:pPr>
        <w:tabs>
          <w:tab w:val="left" w:pos="900"/>
        </w:tabs>
        <w:spacing w:line="1000" w:lineRule="exact"/>
        <w:ind w:firstLine="2152" w:firstLineChars="893"/>
        <w:rPr>
          <w:rFonts w:hint="eastAsia" w:ascii="宋体" w:hAnsi="宋体"/>
          <w:b/>
          <w:sz w:val="24"/>
        </w:rPr>
      </w:pPr>
      <w:r>
        <w:rPr>
          <w:rFonts w:hint="eastAsia" w:ascii="宋体" w:hAnsi="宋体"/>
          <w:b/>
          <w:sz w:val="24"/>
        </w:rPr>
        <w:t>询价编号：</w:t>
      </w:r>
      <w:r>
        <w:rPr>
          <w:rFonts w:hint="eastAsia" w:ascii="宋体" w:hAnsi="宋体"/>
          <w:b/>
          <w:sz w:val="24"/>
          <w:u w:val="single"/>
        </w:rPr>
        <w:t xml:space="preserve">               </w:t>
      </w:r>
    </w:p>
    <w:p>
      <w:pPr>
        <w:tabs>
          <w:tab w:val="left" w:pos="900"/>
        </w:tabs>
        <w:spacing w:line="1000" w:lineRule="exact"/>
        <w:ind w:firstLine="1561" w:firstLineChars="648"/>
        <w:rPr>
          <w:rFonts w:hint="eastAsia" w:ascii="宋体" w:hAnsi="宋体"/>
          <w:b/>
          <w:sz w:val="24"/>
        </w:rPr>
      </w:pPr>
    </w:p>
    <w:p>
      <w:pPr>
        <w:tabs>
          <w:tab w:val="left" w:pos="900"/>
          <w:tab w:val="left" w:pos="6840"/>
        </w:tabs>
        <w:spacing w:line="1000" w:lineRule="exact"/>
        <w:ind w:firstLine="2152" w:firstLineChars="893"/>
        <w:rPr>
          <w:rFonts w:hint="eastAsia" w:ascii="宋体" w:hAnsi="宋体"/>
          <w:b/>
          <w:sz w:val="24"/>
          <w:u w:val="single"/>
        </w:rPr>
      </w:pPr>
      <w:r>
        <w:rPr>
          <w:rFonts w:hint="eastAsia" w:ascii="宋体" w:hAnsi="宋体"/>
          <w:b/>
          <w:sz w:val="24"/>
        </w:rPr>
        <w:t>报价人名称：</w:t>
      </w:r>
      <w:r>
        <w:rPr>
          <w:rFonts w:hint="eastAsia" w:ascii="宋体" w:hAnsi="宋体"/>
          <w:b/>
          <w:sz w:val="24"/>
          <w:u w:val="single"/>
        </w:rPr>
        <w:t xml:space="preserve">              </w:t>
      </w:r>
    </w:p>
    <w:p>
      <w:pPr>
        <w:tabs>
          <w:tab w:val="left" w:pos="900"/>
        </w:tabs>
        <w:spacing w:line="1000" w:lineRule="exact"/>
        <w:ind w:firstLine="2149" w:firstLineChars="892"/>
        <w:rPr>
          <w:rFonts w:hint="eastAsia" w:ascii="宋体" w:hAnsi="宋体"/>
          <w:b/>
          <w:sz w:val="24"/>
        </w:rPr>
      </w:pPr>
      <w:r>
        <w:rPr>
          <w:rFonts w:hint="eastAsia" w:ascii="宋体" w:hAnsi="宋体"/>
          <w:b/>
          <w:sz w:val="24"/>
        </w:rPr>
        <w:t>地     址：</w:t>
      </w:r>
      <w:r>
        <w:rPr>
          <w:rFonts w:hint="eastAsia" w:ascii="宋体" w:hAnsi="宋体"/>
          <w:b/>
          <w:sz w:val="24"/>
          <w:u w:val="single"/>
        </w:rPr>
        <w:t xml:space="preserve">               </w:t>
      </w:r>
    </w:p>
    <w:p>
      <w:pPr>
        <w:tabs>
          <w:tab w:val="left" w:pos="900"/>
        </w:tabs>
        <w:spacing w:line="1000" w:lineRule="exact"/>
        <w:ind w:firstLine="2152" w:firstLineChars="893"/>
        <w:rPr>
          <w:rFonts w:hint="eastAsia" w:ascii="宋体" w:hAnsi="宋体"/>
          <w:b/>
          <w:sz w:val="24"/>
          <w:u w:val="single"/>
        </w:rPr>
      </w:pPr>
      <w:r>
        <w:rPr>
          <w:rFonts w:hint="eastAsia" w:ascii="宋体" w:hAnsi="宋体"/>
          <w:b/>
          <w:sz w:val="24"/>
        </w:rPr>
        <w:t>日     期：</w:t>
      </w:r>
      <w:r>
        <w:rPr>
          <w:rFonts w:hint="eastAsia" w:ascii="宋体" w:hAnsi="宋体"/>
          <w:b/>
          <w:sz w:val="24"/>
          <w:u w:val="single"/>
        </w:rPr>
        <w:t xml:space="preserve">                </w:t>
      </w:r>
    </w:p>
    <w:p>
      <w:pPr>
        <w:ind w:firstLine="2135" w:firstLineChars="886"/>
        <w:rPr>
          <w:rFonts w:hint="eastAsia" w:ascii="宋体" w:hAnsi="宋体"/>
          <w:b/>
          <w:sz w:val="24"/>
        </w:rPr>
      </w:pPr>
    </w:p>
    <w:p>
      <w:pPr>
        <w:ind w:firstLine="2135" w:firstLineChars="886"/>
        <w:rPr>
          <w:rFonts w:ascii="宋体" w:hAnsi="宋体"/>
          <w:sz w:val="24"/>
          <w:lang w:val="en-GB"/>
        </w:rPr>
        <w:sectPr>
          <w:headerReference r:id="rId4" w:type="default"/>
          <w:footerReference r:id="rId5" w:type="default"/>
          <w:footerReference r:id="rId6" w:type="even"/>
          <w:type w:val="nextColumn"/>
          <w:pgSz w:w="11907" w:h="16840"/>
          <w:pgMar w:top="1440" w:right="1797" w:bottom="1440" w:left="1797" w:header="851" w:footer="992" w:gutter="0"/>
          <w:cols w:space="720" w:num="1"/>
        </w:sectPr>
      </w:pPr>
      <w:r>
        <w:rPr>
          <w:rFonts w:hint="eastAsia" w:ascii="宋体" w:hAnsi="宋体"/>
          <w:b/>
          <w:sz w:val="24"/>
        </w:rPr>
        <w:t>所报价合同包：</w:t>
      </w:r>
      <w:r>
        <w:rPr>
          <w:rFonts w:hint="eastAsia" w:ascii="宋体" w:hAnsi="宋体"/>
          <w:b/>
          <w:sz w:val="24"/>
          <w:u w:val="single"/>
        </w:rPr>
        <w:t xml:space="preserve">              </w:t>
      </w:r>
    </w:p>
    <w:p>
      <w:pPr>
        <w:tabs>
          <w:tab w:val="left" w:pos="900"/>
        </w:tabs>
        <w:spacing w:line="500" w:lineRule="exact"/>
        <w:jc w:val="center"/>
        <w:rPr>
          <w:rFonts w:hint="eastAsia" w:ascii="宋体" w:hAnsi="宋体"/>
          <w:b/>
          <w:color w:val="000000"/>
          <w:sz w:val="24"/>
        </w:rPr>
      </w:pPr>
      <w:r>
        <w:rPr>
          <w:rFonts w:hint="eastAsia" w:ascii="宋体" w:hAnsi="宋体"/>
          <w:b/>
          <w:color w:val="000000"/>
          <w:sz w:val="24"/>
        </w:rPr>
        <w:t>技术商务标目录</w:t>
      </w:r>
    </w:p>
    <w:p>
      <w:pPr>
        <w:tabs>
          <w:tab w:val="left" w:pos="900"/>
        </w:tabs>
        <w:spacing w:line="520" w:lineRule="exact"/>
        <w:jc w:val="both"/>
        <w:rPr>
          <w:rFonts w:hint="eastAsia" w:ascii="宋体" w:hAnsi="宋体"/>
          <w:b/>
          <w:color w:val="000000"/>
          <w:sz w:val="24"/>
        </w:rPr>
      </w:pPr>
    </w:p>
    <w:p>
      <w:pPr>
        <w:keepNext w:val="0"/>
        <w:keepLines w:val="0"/>
        <w:pageBreakBefore w:val="0"/>
        <w:widowControl w:val="0"/>
        <w:tabs>
          <w:tab w:val="left" w:pos="900"/>
        </w:tabs>
        <w:kinsoku/>
        <w:wordWrap/>
        <w:overflowPunct/>
        <w:topLinePunct w:val="0"/>
        <w:autoSpaceDE/>
        <w:autoSpaceDN/>
        <w:bidi w:val="0"/>
        <w:adjustRightInd/>
        <w:spacing w:line="520" w:lineRule="exact"/>
        <w:jc w:val="both"/>
        <w:textAlignment w:val="auto"/>
        <w:rPr>
          <w:rFonts w:hint="eastAsia" w:ascii="宋体" w:hAnsi="宋体"/>
          <w:color w:val="000000"/>
          <w:sz w:val="24"/>
        </w:rPr>
      </w:pPr>
      <w:r>
        <w:rPr>
          <w:rFonts w:hint="eastAsia" w:ascii="宋体" w:hAnsi="宋体"/>
          <w:color w:val="000000"/>
          <w:sz w:val="24"/>
        </w:rPr>
        <w:t>（1）报价书</w:t>
      </w:r>
    </w:p>
    <w:p>
      <w:pPr>
        <w:keepNext w:val="0"/>
        <w:keepLines w:val="0"/>
        <w:pageBreakBefore w:val="0"/>
        <w:widowControl w:val="0"/>
        <w:tabs>
          <w:tab w:val="left" w:pos="900"/>
        </w:tabs>
        <w:kinsoku/>
        <w:wordWrap/>
        <w:overflowPunct/>
        <w:topLinePunct w:val="0"/>
        <w:autoSpaceDE/>
        <w:autoSpaceDN/>
        <w:bidi w:val="0"/>
        <w:adjustRightInd/>
        <w:spacing w:line="480" w:lineRule="auto"/>
        <w:jc w:val="both"/>
        <w:textAlignment w:val="auto"/>
        <w:rPr>
          <w:rFonts w:hint="eastAsia" w:ascii="宋体" w:hAnsi="宋体"/>
          <w:color w:val="000000"/>
          <w:sz w:val="24"/>
        </w:rPr>
      </w:pPr>
      <w:r>
        <w:rPr>
          <w:rFonts w:hint="eastAsia" w:ascii="宋体" w:hAnsi="宋体"/>
          <w:color w:val="000000"/>
          <w:sz w:val="24"/>
        </w:rPr>
        <w:t>（2）报价人</w:t>
      </w:r>
      <w:r>
        <w:rPr>
          <w:rFonts w:hint="eastAsia" w:ascii="宋体" w:hAnsi="宋体"/>
          <w:color w:val="000000"/>
          <w:sz w:val="24"/>
          <w:lang w:val="en-US" w:eastAsia="zh-CN"/>
        </w:rPr>
        <w:t>关于</w:t>
      </w:r>
      <w:r>
        <w:rPr>
          <w:rFonts w:hint="eastAsia" w:ascii="宋体" w:hAnsi="宋体"/>
          <w:color w:val="000000"/>
          <w:sz w:val="24"/>
        </w:rPr>
        <w:t>资格证明文件</w:t>
      </w:r>
    </w:p>
    <w:p>
      <w:pPr>
        <w:keepNext w:val="0"/>
        <w:keepLines w:val="0"/>
        <w:pageBreakBefore w:val="0"/>
        <w:widowControl w:val="0"/>
        <w:tabs>
          <w:tab w:val="left" w:pos="900"/>
        </w:tabs>
        <w:kinsoku/>
        <w:wordWrap/>
        <w:overflowPunct/>
        <w:topLinePunct w:val="0"/>
        <w:autoSpaceDE/>
        <w:autoSpaceDN/>
        <w:bidi w:val="0"/>
        <w:adjustRightInd/>
        <w:spacing w:line="480" w:lineRule="auto"/>
        <w:jc w:val="both"/>
        <w:textAlignment w:val="auto"/>
        <w:rPr>
          <w:rFonts w:hint="eastAsia" w:ascii="宋体" w:hAnsi="宋体"/>
          <w:color w:val="000000"/>
          <w:sz w:val="24"/>
        </w:rPr>
      </w:pPr>
      <w:r>
        <w:rPr>
          <w:rFonts w:hint="eastAsia" w:ascii="宋体" w:hAnsi="宋体"/>
          <w:color w:val="000000"/>
          <w:sz w:val="24"/>
        </w:rPr>
        <w:t>关于资格的声明函</w:t>
      </w:r>
    </w:p>
    <w:p>
      <w:pPr>
        <w:keepNext w:val="0"/>
        <w:keepLines w:val="0"/>
        <w:pageBreakBefore w:val="0"/>
        <w:widowControl w:val="0"/>
        <w:tabs>
          <w:tab w:val="left" w:pos="900"/>
        </w:tabs>
        <w:kinsoku/>
        <w:wordWrap/>
        <w:overflowPunct/>
        <w:topLinePunct w:val="0"/>
        <w:autoSpaceDE/>
        <w:autoSpaceDN/>
        <w:bidi w:val="0"/>
        <w:adjustRightInd/>
        <w:spacing w:line="480" w:lineRule="auto"/>
        <w:jc w:val="both"/>
        <w:textAlignment w:val="auto"/>
        <w:rPr>
          <w:rFonts w:hint="eastAsia" w:ascii="宋体" w:hAnsi="宋体"/>
          <w:color w:val="000000"/>
          <w:sz w:val="24"/>
        </w:rPr>
      </w:pPr>
      <w:r>
        <w:rPr>
          <w:rFonts w:hint="eastAsia" w:ascii="宋体" w:hAnsi="宋体"/>
          <w:color w:val="000000"/>
          <w:sz w:val="24"/>
        </w:rPr>
        <w:t>法人代表人授权书</w:t>
      </w:r>
    </w:p>
    <w:p>
      <w:pPr>
        <w:keepNext w:val="0"/>
        <w:keepLines w:val="0"/>
        <w:pageBreakBefore w:val="0"/>
        <w:widowControl w:val="0"/>
        <w:tabs>
          <w:tab w:val="left" w:pos="900"/>
        </w:tabs>
        <w:kinsoku/>
        <w:wordWrap/>
        <w:overflowPunct/>
        <w:topLinePunct w:val="0"/>
        <w:autoSpaceDE/>
        <w:autoSpaceDN/>
        <w:bidi w:val="0"/>
        <w:adjustRightInd/>
        <w:spacing w:line="480" w:lineRule="auto"/>
        <w:jc w:val="both"/>
        <w:textAlignment w:val="auto"/>
        <w:rPr>
          <w:rFonts w:hint="eastAsia" w:ascii="宋体" w:hAnsi="宋体"/>
          <w:color w:val="000000"/>
          <w:sz w:val="24"/>
        </w:rPr>
      </w:pPr>
      <w:r>
        <w:rPr>
          <w:rFonts w:hint="eastAsia" w:ascii="宋体" w:hAnsi="宋体"/>
          <w:color w:val="000000"/>
          <w:sz w:val="24"/>
        </w:rPr>
        <w:t>法人代表人身份证复印件</w:t>
      </w:r>
    </w:p>
    <w:p>
      <w:pPr>
        <w:keepNext w:val="0"/>
        <w:keepLines w:val="0"/>
        <w:pageBreakBefore w:val="0"/>
        <w:widowControl w:val="0"/>
        <w:tabs>
          <w:tab w:val="left" w:pos="900"/>
        </w:tabs>
        <w:kinsoku/>
        <w:wordWrap/>
        <w:overflowPunct/>
        <w:topLinePunct w:val="0"/>
        <w:autoSpaceDE/>
        <w:autoSpaceDN/>
        <w:bidi w:val="0"/>
        <w:adjustRightInd/>
        <w:spacing w:line="480" w:lineRule="auto"/>
        <w:jc w:val="both"/>
        <w:textAlignment w:val="auto"/>
        <w:rPr>
          <w:rFonts w:hint="eastAsia" w:ascii="宋体" w:hAnsi="宋体"/>
          <w:color w:val="000000"/>
          <w:sz w:val="24"/>
        </w:rPr>
      </w:pPr>
      <w:r>
        <w:rPr>
          <w:rFonts w:hint="eastAsia" w:ascii="宋体" w:hAnsi="宋体"/>
          <w:color w:val="000000"/>
          <w:sz w:val="24"/>
        </w:rPr>
        <w:t>授权代表身份证复印件</w:t>
      </w:r>
    </w:p>
    <w:p>
      <w:pPr>
        <w:keepNext w:val="0"/>
        <w:keepLines w:val="0"/>
        <w:pageBreakBefore w:val="0"/>
        <w:widowControl w:val="0"/>
        <w:tabs>
          <w:tab w:val="left" w:pos="900"/>
        </w:tabs>
        <w:kinsoku/>
        <w:wordWrap/>
        <w:overflowPunct/>
        <w:topLinePunct w:val="0"/>
        <w:autoSpaceDE/>
        <w:autoSpaceDN/>
        <w:bidi w:val="0"/>
        <w:adjustRightInd/>
        <w:spacing w:line="480" w:lineRule="auto"/>
        <w:jc w:val="both"/>
        <w:textAlignment w:val="auto"/>
        <w:rPr>
          <w:rFonts w:hint="eastAsia" w:ascii="宋体" w:hAnsi="宋体"/>
          <w:color w:val="000000"/>
          <w:sz w:val="24"/>
        </w:rPr>
      </w:pPr>
      <w:r>
        <w:rPr>
          <w:rFonts w:hint="eastAsia" w:ascii="宋体" w:hAnsi="宋体"/>
          <w:color w:val="000000"/>
          <w:sz w:val="24"/>
        </w:rPr>
        <w:t>三证合一的营业执照</w:t>
      </w:r>
    </w:p>
    <w:p>
      <w:pPr>
        <w:keepNext w:val="0"/>
        <w:keepLines w:val="0"/>
        <w:pageBreakBefore w:val="0"/>
        <w:widowControl w:val="0"/>
        <w:tabs>
          <w:tab w:val="left" w:pos="900"/>
        </w:tabs>
        <w:kinsoku/>
        <w:wordWrap/>
        <w:overflowPunct/>
        <w:topLinePunct w:val="0"/>
        <w:autoSpaceDE/>
        <w:autoSpaceDN/>
        <w:bidi w:val="0"/>
        <w:adjustRightInd/>
        <w:spacing w:line="480" w:lineRule="auto"/>
        <w:jc w:val="both"/>
        <w:textAlignment w:val="auto"/>
        <w:rPr>
          <w:rFonts w:hint="eastAsia" w:ascii="宋体" w:hAnsi="宋体"/>
          <w:color w:val="000000"/>
          <w:sz w:val="24"/>
        </w:rPr>
      </w:pPr>
      <w:r>
        <w:rPr>
          <w:rFonts w:hint="eastAsia" w:ascii="宋体" w:hAnsi="宋体"/>
          <w:color w:val="000000"/>
          <w:sz w:val="24"/>
        </w:rPr>
        <w:t>件并加盖公章（原件备查）</w:t>
      </w:r>
    </w:p>
    <w:p>
      <w:pPr>
        <w:keepNext w:val="0"/>
        <w:keepLines w:val="0"/>
        <w:pageBreakBefore w:val="0"/>
        <w:widowControl w:val="0"/>
        <w:tabs>
          <w:tab w:val="left" w:pos="900"/>
        </w:tabs>
        <w:kinsoku/>
        <w:wordWrap/>
        <w:overflowPunct/>
        <w:topLinePunct w:val="0"/>
        <w:autoSpaceDE/>
        <w:autoSpaceDN/>
        <w:bidi w:val="0"/>
        <w:adjustRightInd/>
        <w:spacing w:line="480" w:lineRule="auto"/>
        <w:jc w:val="both"/>
        <w:textAlignment w:val="auto"/>
        <w:rPr>
          <w:rFonts w:hint="eastAsia" w:ascii="宋体" w:hAnsi="宋体"/>
          <w:color w:val="000000"/>
          <w:sz w:val="24"/>
        </w:rPr>
      </w:pPr>
      <w:r>
        <w:rPr>
          <w:rFonts w:hint="eastAsia" w:ascii="宋体" w:hAnsi="宋体"/>
          <w:color w:val="000000"/>
          <w:sz w:val="24"/>
        </w:rPr>
        <w:t>（3）技术规格偏离表和商务偏离表</w:t>
      </w:r>
    </w:p>
    <w:p>
      <w:pPr>
        <w:keepNext w:val="0"/>
        <w:keepLines w:val="0"/>
        <w:pageBreakBefore w:val="0"/>
        <w:widowControl w:val="0"/>
        <w:kinsoku/>
        <w:wordWrap/>
        <w:overflowPunct/>
        <w:topLinePunct w:val="0"/>
        <w:autoSpaceDE/>
        <w:autoSpaceDN/>
        <w:bidi w:val="0"/>
        <w:adjustRightInd/>
        <w:snapToGrid w:val="0"/>
        <w:spacing w:line="480" w:lineRule="auto"/>
        <w:jc w:val="both"/>
        <w:textAlignment w:val="auto"/>
        <w:rPr>
          <w:rFonts w:hint="eastAsia" w:ascii="宋体" w:hAnsi="宋体"/>
          <w:sz w:val="24"/>
        </w:rPr>
      </w:pPr>
      <w:r>
        <w:rPr>
          <w:rFonts w:hint="eastAsia" w:ascii="宋体" w:hAnsi="宋体"/>
          <w:sz w:val="24"/>
        </w:rPr>
        <w:t xml:space="preserve">⑷ </w:t>
      </w:r>
      <w:r>
        <w:rPr>
          <w:rFonts w:hint="eastAsia" w:ascii="宋体" w:hAnsi="宋体"/>
          <w:sz w:val="24"/>
          <w:lang w:val="en-US" w:eastAsia="zh-CN"/>
        </w:rPr>
        <w:t>质量和</w:t>
      </w:r>
      <w:r>
        <w:rPr>
          <w:rFonts w:hint="eastAsia" w:ascii="宋体" w:hAnsi="宋体"/>
          <w:color w:val="000000"/>
          <w:sz w:val="24"/>
        </w:rPr>
        <w:t>售后服务承诺书</w:t>
      </w:r>
    </w:p>
    <w:p>
      <w:pPr>
        <w:keepNext w:val="0"/>
        <w:keepLines w:val="0"/>
        <w:pageBreakBefore w:val="0"/>
        <w:widowControl w:val="0"/>
        <w:kinsoku/>
        <w:wordWrap/>
        <w:overflowPunct/>
        <w:topLinePunct w:val="0"/>
        <w:autoSpaceDE/>
        <w:autoSpaceDN/>
        <w:bidi w:val="0"/>
        <w:adjustRightInd/>
        <w:snapToGrid w:val="0"/>
        <w:spacing w:line="480" w:lineRule="auto"/>
        <w:jc w:val="both"/>
        <w:textAlignment w:val="auto"/>
        <w:rPr>
          <w:rFonts w:hint="default" w:ascii="宋体" w:hAnsi="宋体" w:eastAsia="宋体"/>
          <w:color w:val="000000"/>
          <w:sz w:val="24"/>
          <w:lang w:val="en-US" w:eastAsia="zh-CN"/>
        </w:rPr>
      </w:pPr>
      <w:r>
        <w:rPr>
          <w:rFonts w:hint="eastAsia" w:ascii="宋体" w:hAnsi="宋体"/>
          <w:sz w:val="24"/>
        </w:rPr>
        <w:t xml:space="preserve">⑸ </w:t>
      </w:r>
      <w:r>
        <w:rPr>
          <w:rFonts w:hint="eastAsia" w:ascii="宋体" w:hAnsi="宋体"/>
          <w:sz w:val="24"/>
          <w:lang w:val="en-US" w:eastAsia="zh-CN"/>
        </w:rPr>
        <w:t>报价人无重大违法记录承诺等</w:t>
      </w:r>
    </w:p>
    <w:p>
      <w:pPr>
        <w:keepNext w:val="0"/>
        <w:keepLines w:val="0"/>
        <w:pageBreakBefore w:val="0"/>
        <w:widowControl w:val="0"/>
        <w:kinsoku/>
        <w:wordWrap/>
        <w:overflowPunct/>
        <w:topLinePunct w:val="0"/>
        <w:autoSpaceDE/>
        <w:autoSpaceDN/>
        <w:bidi w:val="0"/>
        <w:adjustRightInd/>
        <w:snapToGrid w:val="0"/>
        <w:spacing w:line="480" w:lineRule="auto"/>
        <w:jc w:val="both"/>
        <w:textAlignment w:val="auto"/>
        <w:rPr>
          <w:rFonts w:hint="eastAsia" w:ascii="宋体" w:hAnsi="宋体"/>
          <w:sz w:val="24"/>
        </w:rPr>
      </w:pPr>
      <w:r>
        <w:rPr>
          <w:rFonts w:hint="eastAsia" w:ascii="宋体" w:hAnsi="宋体"/>
          <w:color w:val="000000"/>
          <w:sz w:val="24"/>
        </w:rPr>
        <w:t>⑹</w:t>
      </w:r>
      <w:r>
        <w:rPr>
          <w:rFonts w:hint="eastAsia" w:ascii="宋体" w:hAnsi="宋体"/>
          <w:sz w:val="24"/>
        </w:rPr>
        <w:t>其他资格证明文件</w:t>
      </w:r>
    </w:p>
    <w:p>
      <w:pPr>
        <w:keepNext w:val="0"/>
        <w:keepLines w:val="0"/>
        <w:pageBreakBefore w:val="0"/>
        <w:widowControl w:val="0"/>
        <w:numPr>
          <w:ilvl w:val="0"/>
          <w:numId w:val="15"/>
        </w:numPr>
        <w:kinsoku/>
        <w:wordWrap/>
        <w:overflowPunct/>
        <w:topLinePunct w:val="0"/>
        <w:autoSpaceDE/>
        <w:autoSpaceDN/>
        <w:bidi w:val="0"/>
        <w:adjustRightInd/>
        <w:snapToGrid w:val="0"/>
        <w:spacing w:line="480" w:lineRule="auto"/>
        <w:jc w:val="both"/>
        <w:textAlignment w:val="auto"/>
        <w:rPr>
          <w:rFonts w:hint="eastAsia" w:ascii="宋体" w:hAnsi="宋体"/>
          <w:sz w:val="24"/>
          <w:lang w:val="en-US" w:eastAsia="zh-CN"/>
        </w:rPr>
      </w:pPr>
      <w:r>
        <w:rPr>
          <w:rFonts w:hint="eastAsia" w:ascii="宋体" w:hAnsi="宋体"/>
          <w:sz w:val="24"/>
          <w:lang w:val="en-US" w:eastAsia="zh-CN"/>
        </w:rPr>
        <w:t>履约保函</w:t>
      </w:r>
    </w:p>
    <w:p>
      <w:pPr>
        <w:keepNext w:val="0"/>
        <w:keepLines w:val="0"/>
        <w:pageBreakBefore w:val="0"/>
        <w:widowControl w:val="0"/>
        <w:numPr>
          <w:ilvl w:val="0"/>
          <w:numId w:val="15"/>
        </w:numPr>
        <w:kinsoku/>
        <w:wordWrap/>
        <w:overflowPunct/>
        <w:topLinePunct w:val="0"/>
        <w:autoSpaceDE/>
        <w:autoSpaceDN/>
        <w:bidi w:val="0"/>
        <w:adjustRightInd/>
        <w:snapToGrid w:val="0"/>
        <w:spacing w:line="480" w:lineRule="auto"/>
        <w:jc w:val="both"/>
        <w:textAlignment w:val="auto"/>
        <w:rPr>
          <w:rFonts w:hint="default" w:ascii="宋体" w:hAnsi="宋体"/>
          <w:sz w:val="24"/>
          <w:lang w:val="en-US" w:eastAsia="zh-CN"/>
        </w:rPr>
      </w:pPr>
      <w:r>
        <w:rPr>
          <w:rFonts w:hint="eastAsia" w:ascii="宋体" w:hAnsi="宋体"/>
          <w:sz w:val="24"/>
          <w:lang w:val="en-US" w:eastAsia="zh-CN"/>
        </w:rPr>
        <w:t>退还报价保证金授权函</w:t>
      </w:r>
    </w:p>
    <w:p>
      <w:pPr>
        <w:keepNext w:val="0"/>
        <w:keepLines w:val="0"/>
        <w:pageBreakBefore w:val="0"/>
        <w:widowControl w:val="0"/>
        <w:tabs>
          <w:tab w:val="left" w:pos="900"/>
        </w:tabs>
        <w:kinsoku/>
        <w:wordWrap/>
        <w:overflowPunct/>
        <w:topLinePunct w:val="0"/>
        <w:autoSpaceDE/>
        <w:autoSpaceDN/>
        <w:bidi w:val="0"/>
        <w:adjustRightInd/>
        <w:spacing w:line="700" w:lineRule="exact"/>
        <w:jc w:val="both"/>
        <w:textAlignment w:val="auto"/>
        <w:rPr>
          <w:rFonts w:ascii="宋体" w:hAnsi="宋体"/>
          <w:color w:val="000000"/>
          <w:sz w:val="24"/>
        </w:rPr>
      </w:pPr>
    </w:p>
    <w:p>
      <w:pPr>
        <w:tabs>
          <w:tab w:val="left" w:pos="900"/>
        </w:tabs>
        <w:spacing w:line="420" w:lineRule="exact"/>
        <w:ind w:left="-2" w:leftChars="-1"/>
        <w:jc w:val="both"/>
        <w:rPr>
          <w:rFonts w:hint="eastAsia" w:ascii="宋体" w:hAnsi="宋体"/>
          <w:color w:val="000000"/>
          <w:sz w:val="24"/>
        </w:rPr>
      </w:pPr>
    </w:p>
    <w:p>
      <w:pPr>
        <w:tabs>
          <w:tab w:val="left" w:pos="900"/>
        </w:tabs>
        <w:spacing w:line="420" w:lineRule="exact"/>
        <w:ind w:left="-2" w:leftChars="-1"/>
        <w:jc w:val="center"/>
        <w:rPr>
          <w:rFonts w:hint="eastAsia" w:ascii="宋体" w:hAnsi="宋体"/>
          <w:color w:val="000000"/>
          <w:sz w:val="24"/>
        </w:rPr>
      </w:pPr>
    </w:p>
    <w:p>
      <w:pPr>
        <w:tabs>
          <w:tab w:val="left" w:pos="900"/>
        </w:tabs>
        <w:spacing w:line="420" w:lineRule="exact"/>
        <w:jc w:val="both"/>
        <w:rPr>
          <w:rFonts w:hint="eastAsia" w:ascii="宋体" w:hAnsi="宋体"/>
          <w:color w:val="000000"/>
          <w:sz w:val="24"/>
        </w:rPr>
      </w:pPr>
    </w:p>
    <w:p>
      <w:pPr>
        <w:tabs>
          <w:tab w:val="left" w:pos="900"/>
        </w:tabs>
        <w:spacing w:line="420" w:lineRule="exact"/>
        <w:ind w:left="-2" w:leftChars="-1"/>
        <w:jc w:val="center"/>
        <w:rPr>
          <w:rFonts w:hint="eastAsia" w:ascii="宋体" w:hAnsi="宋体"/>
          <w:color w:val="000000"/>
          <w:sz w:val="24"/>
        </w:rPr>
      </w:pPr>
    </w:p>
    <w:p>
      <w:pPr>
        <w:tabs>
          <w:tab w:val="left" w:pos="900"/>
        </w:tabs>
        <w:spacing w:line="420" w:lineRule="exact"/>
        <w:ind w:left="-2" w:leftChars="-1"/>
        <w:jc w:val="center"/>
        <w:rPr>
          <w:rFonts w:hint="eastAsia" w:ascii="宋体" w:hAnsi="宋体"/>
          <w:color w:val="000000"/>
          <w:sz w:val="24"/>
        </w:rPr>
      </w:pPr>
    </w:p>
    <w:p>
      <w:pPr>
        <w:tabs>
          <w:tab w:val="left" w:pos="900"/>
        </w:tabs>
        <w:spacing w:line="420" w:lineRule="exact"/>
        <w:ind w:left="-2" w:leftChars="-1"/>
        <w:jc w:val="center"/>
        <w:rPr>
          <w:rFonts w:hint="eastAsia" w:ascii="宋体" w:hAnsi="宋体"/>
          <w:color w:val="000000"/>
          <w:sz w:val="24"/>
        </w:rPr>
      </w:pPr>
    </w:p>
    <w:p>
      <w:pPr>
        <w:tabs>
          <w:tab w:val="left" w:pos="900"/>
        </w:tabs>
        <w:spacing w:line="420" w:lineRule="exact"/>
        <w:rPr>
          <w:rFonts w:hint="eastAsia" w:ascii="宋体" w:hAnsi="宋体"/>
          <w:color w:val="000000"/>
          <w:sz w:val="24"/>
        </w:rPr>
      </w:pPr>
    </w:p>
    <w:p>
      <w:pPr>
        <w:tabs>
          <w:tab w:val="left" w:pos="900"/>
        </w:tabs>
        <w:spacing w:line="420" w:lineRule="exact"/>
        <w:rPr>
          <w:rFonts w:hint="eastAsia" w:ascii="宋体" w:hAnsi="宋体"/>
          <w:color w:val="000000"/>
          <w:sz w:val="24"/>
        </w:rPr>
      </w:pPr>
    </w:p>
    <w:p>
      <w:pPr>
        <w:tabs>
          <w:tab w:val="left" w:pos="900"/>
        </w:tabs>
        <w:spacing w:line="420" w:lineRule="exact"/>
        <w:ind w:left="-2" w:leftChars="-1"/>
        <w:rPr>
          <w:rFonts w:hint="eastAsia" w:ascii="宋体" w:hAnsi="宋体"/>
          <w:color w:val="000000"/>
          <w:sz w:val="24"/>
        </w:rPr>
      </w:pPr>
      <w:r>
        <w:rPr>
          <w:rFonts w:hint="eastAsia" w:ascii="宋体" w:hAnsi="宋体"/>
          <w:color w:val="000000"/>
          <w:sz w:val="24"/>
        </w:rPr>
        <w:t xml:space="preserve">附件1                         </w:t>
      </w:r>
    </w:p>
    <w:p>
      <w:pPr>
        <w:spacing w:line="1140" w:lineRule="exact"/>
        <w:jc w:val="center"/>
        <w:rPr>
          <w:rFonts w:ascii="宋体" w:hAnsi="宋体"/>
          <w:b/>
          <w:bCs/>
          <w:sz w:val="24"/>
          <w:szCs w:val="24"/>
          <w:lang w:eastAsia="zh-CN"/>
        </w:rPr>
      </w:pPr>
      <w:r>
        <w:rPr>
          <w:rFonts w:hint="eastAsia" w:ascii="宋体" w:hAnsi="宋体"/>
          <w:b/>
          <w:bCs/>
          <w:sz w:val="24"/>
          <w:szCs w:val="24"/>
          <w:lang w:val="en-US" w:eastAsia="zh-CN"/>
        </w:rPr>
        <w:t>报 价</w:t>
      </w:r>
      <w:r>
        <w:rPr>
          <w:rFonts w:hint="eastAsia" w:ascii="宋体" w:hAnsi="宋体"/>
          <w:b/>
          <w:bCs/>
          <w:sz w:val="24"/>
          <w:szCs w:val="24"/>
          <w:lang w:eastAsia="zh-CN"/>
        </w:rPr>
        <w:t xml:space="preserve"> 书</w:t>
      </w:r>
    </w:p>
    <w:p>
      <w:pPr>
        <w:tabs>
          <w:tab w:val="left" w:pos="900"/>
        </w:tabs>
        <w:spacing w:line="360" w:lineRule="auto"/>
        <w:ind w:left="-2" w:leftChars="-1"/>
        <w:rPr>
          <w:rFonts w:hint="default" w:ascii="宋体" w:hAnsi="宋体"/>
          <w:sz w:val="24"/>
          <w:szCs w:val="24"/>
          <w:lang w:val="en-US" w:eastAsia="zh-CN"/>
        </w:rPr>
      </w:pPr>
      <w:r>
        <w:rPr>
          <w:rFonts w:hint="eastAsia" w:ascii="宋体" w:hAnsi="宋体"/>
          <w:sz w:val="24"/>
          <w:szCs w:val="24"/>
          <w:lang w:eastAsia="zh-CN"/>
        </w:rPr>
        <w:t>致：</w:t>
      </w:r>
      <w:r>
        <w:rPr>
          <w:rFonts w:hint="eastAsia" w:ascii="宋体" w:hAnsi="宋体"/>
          <w:sz w:val="24"/>
          <w:szCs w:val="24"/>
          <w:lang w:val="en-US" w:eastAsia="zh-CN"/>
        </w:rPr>
        <w:t>福州市水务工程有限责任公司</w:t>
      </w:r>
    </w:p>
    <w:p>
      <w:pPr>
        <w:tabs>
          <w:tab w:val="left" w:pos="900"/>
        </w:tabs>
        <w:spacing w:line="360" w:lineRule="auto"/>
        <w:ind w:left="-2" w:leftChars="-1" w:firstLine="412" w:firstLineChars="172"/>
        <w:rPr>
          <w:rFonts w:ascii="宋体" w:hAnsi="宋体"/>
          <w:sz w:val="24"/>
          <w:szCs w:val="24"/>
          <w:lang w:eastAsia="zh-CN"/>
        </w:rPr>
      </w:pPr>
      <w:r>
        <w:rPr>
          <w:rFonts w:hint="eastAsia" w:ascii="宋体" w:hAnsi="宋体"/>
          <w:sz w:val="24"/>
          <w:szCs w:val="24"/>
          <w:lang w:eastAsia="zh-CN"/>
        </w:rPr>
        <w:t>根据贵方为项目的</w:t>
      </w:r>
      <w:r>
        <w:rPr>
          <w:rFonts w:hint="eastAsia" w:ascii="宋体" w:hAnsi="宋体"/>
          <w:sz w:val="24"/>
          <w:szCs w:val="24"/>
          <w:lang w:val="en-US" w:eastAsia="zh-CN"/>
        </w:rPr>
        <w:t>采购</w:t>
      </w:r>
      <w:r>
        <w:rPr>
          <w:rFonts w:hint="eastAsia" w:ascii="宋体" w:hAnsi="宋体"/>
          <w:sz w:val="24"/>
          <w:szCs w:val="24"/>
          <w:lang w:eastAsia="zh-CN"/>
        </w:rPr>
        <w:t>公告(</w:t>
      </w:r>
      <w:r>
        <w:rPr>
          <w:rFonts w:hint="eastAsia" w:ascii="宋体" w:hAnsi="宋体"/>
          <w:sz w:val="24"/>
          <w:szCs w:val="24"/>
          <w:lang w:val="en-US" w:eastAsia="zh-CN"/>
        </w:rPr>
        <w:t>询价</w:t>
      </w:r>
      <w:r>
        <w:rPr>
          <w:rFonts w:hint="eastAsia" w:ascii="宋体" w:hAnsi="宋体"/>
          <w:sz w:val="24"/>
          <w:szCs w:val="24"/>
          <w:lang w:eastAsia="zh-CN"/>
        </w:rPr>
        <w:t>编号：)本签字代表：</w:t>
      </w:r>
      <w:r>
        <w:rPr>
          <w:rFonts w:hint="eastAsia" w:ascii="宋体" w:hAnsi="宋体"/>
          <w:sz w:val="24"/>
          <w:szCs w:val="24"/>
          <w:u w:val="single"/>
          <w:lang w:eastAsia="zh-CN"/>
        </w:rPr>
        <w:t xml:space="preserve"> (全名、职务)</w:t>
      </w:r>
      <w:r>
        <w:rPr>
          <w:rFonts w:hint="eastAsia" w:ascii="宋体" w:hAnsi="宋体"/>
          <w:sz w:val="24"/>
          <w:szCs w:val="24"/>
          <w:lang w:eastAsia="zh-CN"/>
        </w:rPr>
        <w:t>经正式授权并代表投标人</w:t>
      </w:r>
      <w:r>
        <w:rPr>
          <w:rFonts w:hint="eastAsia" w:ascii="宋体" w:hAnsi="宋体"/>
          <w:sz w:val="24"/>
          <w:szCs w:val="24"/>
          <w:u w:val="single"/>
          <w:lang w:eastAsia="zh-CN"/>
        </w:rPr>
        <w:t>： (</w:t>
      </w:r>
      <w:r>
        <w:rPr>
          <w:rFonts w:hint="eastAsia" w:ascii="宋体" w:hAnsi="宋体"/>
          <w:sz w:val="24"/>
          <w:szCs w:val="24"/>
          <w:u w:val="single"/>
          <w:lang w:val="en-US" w:eastAsia="zh-CN"/>
        </w:rPr>
        <w:t>报价</w:t>
      </w:r>
      <w:r>
        <w:rPr>
          <w:rFonts w:hint="eastAsia" w:ascii="宋体" w:hAnsi="宋体"/>
          <w:sz w:val="24"/>
          <w:szCs w:val="24"/>
          <w:u w:val="single"/>
          <w:lang w:eastAsia="zh-CN"/>
        </w:rPr>
        <w:t xml:space="preserve">人名称、地址)  </w:t>
      </w:r>
      <w:r>
        <w:rPr>
          <w:rFonts w:hint="eastAsia" w:ascii="宋体" w:hAnsi="宋体"/>
          <w:sz w:val="24"/>
          <w:szCs w:val="24"/>
          <w:lang w:eastAsia="zh-CN"/>
        </w:rPr>
        <w:t>提交下述文件正本一份和副本</w:t>
      </w:r>
      <w:r>
        <w:rPr>
          <w:rFonts w:hint="eastAsia" w:ascii="宋体" w:hAnsi="宋体"/>
          <w:sz w:val="24"/>
          <w:szCs w:val="24"/>
          <w:lang w:val="en-US" w:eastAsia="zh-CN"/>
        </w:rPr>
        <w:t>一</w:t>
      </w:r>
      <w:r>
        <w:rPr>
          <w:rFonts w:hint="eastAsia" w:ascii="宋体" w:hAnsi="宋体"/>
          <w:sz w:val="24"/>
          <w:szCs w:val="24"/>
          <w:lang w:eastAsia="zh-CN"/>
        </w:rPr>
        <w:t>份。</w:t>
      </w:r>
    </w:p>
    <w:p>
      <w:pPr>
        <w:tabs>
          <w:tab w:val="left" w:pos="900"/>
        </w:tabs>
        <w:spacing w:line="360" w:lineRule="auto"/>
        <w:ind w:left="-2" w:leftChars="-1" w:firstLine="364" w:firstLineChars="152"/>
        <w:rPr>
          <w:rFonts w:ascii="宋体" w:hAnsi="宋体"/>
          <w:sz w:val="24"/>
          <w:szCs w:val="24"/>
          <w:lang w:eastAsia="zh-CN"/>
        </w:rPr>
      </w:pPr>
      <w:r>
        <w:rPr>
          <w:rFonts w:hint="eastAsia" w:ascii="宋体" w:hAnsi="宋体"/>
          <w:sz w:val="24"/>
          <w:szCs w:val="24"/>
          <w:lang w:eastAsia="zh-CN"/>
        </w:rPr>
        <w:t>（1）</w:t>
      </w:r>
      <w:r>
        <w:rPr>
          <w:rFonts w:hint="eastAsia" w:ascii="宋体" w:hAnsi="宋体"/>
          <w:sz w:val="24"/>
          <w:szCs w:val="24"/>
          <w:lang w:val="en-US" w:eastAsia="zh-CN"/>
        </w:rPr>
        <w:t>报价</w:t>
      </w:r>
      <w:r>
        <w:rPr>
          <w:rFonts w:hint="eastAsia" w:ascii="宋体" w:hAnsi="宋体"/>
          <w:sz w:val="24"/>
          <w:szCs w:val="24"/>
          <w:lang w:eastAsia="zh-CN"/>
        </w:rPr>
        <w:t>书</w:t>
      </w:r>
    </w:p>
    <w:p>
      <w:pPr>
        <w:tabs>
          <w:tab w:val="left" w:pos="900"/>
        </w:tabs>
        <w:spacing w:line="360" w:lineRule="auto"/>
        <w:ind w:left="-2" w:leftChars="-1" w:firstLine="364" w:firstLineChars="152"/>
        <w:rPr>
          <w:rFonts w:ascii="宋体" w:hAnsi="宋体"/>
          <w:sz w:val="24"/>
          <w:szCs w:val="24"/>
          <w:lang w:eastAsia="zh-CN"/>
        </w:rPr>
      </w:pPr>
      <w:r>
        <w:rPr>
          <w:rFonts w:hint="eastAsia" w:ascii="宋体" w:hAnsi="宋体"/>
          <w:sz w:val="24"/>
          <w:szCs w:val="24"/>
          <w:lang w:eastAsia="zh-CN"/>
        </w:rPr>
        <w:t>（2）</w:t>
      </w:r>
      <w:r>
        <w:rPr>
          <w:rFonts w:hint="eastAsia" w:ascii="宋体" w:hAnsi="宋体" w:cs="宋体"/>
          <w:sz w:val="24"/>
          <w:szCs w:val="24"/>
          <w:lang w:eastAsia="zh-CN"/>
        </w:rPr>
        <w:t>开标一览表</w:t>
      </w:r>
    </w:p>
    <w:p>
      <w:pPr>
        <w:tabs>
          <w:tab w:val="left" w:pos="900"/>
        </w:tabs>
        <w:spacing w:line="360" w:lineRule="auto"/>
        <w:ind w:left="-2" w:leftChars="-1" w:firstLine="364" w:firstLineChars="152"/>
        <w:rPr>
          <w:rFonts w:ascii="宋体" w:hAnsi="宋体"/>
          <w:sz w:val="24"/>
          <w:szCs w:val="24"/>
          <w:lang w:eastAsia="zh-CN"/>
        </w:rPr>
      </w:pPr>
      <w:r>
        <w:rPr>
          <w:rFonts w:hint="eastAsia" w:ascii="宋体" w:hAnsi="宋体"/>
          <w:sz w:val="24"/>
          <w:szCs w:val="24"/>
          <w:lang w:eastAsia="zh-CN"/>
        </w:rPr>
        <w:t>（3）</w:t>
      </w:r>
      <w:r>
        <w:rPr>
          <w:rFonts w:ascii="宋体" w:hAnsi="宋体" w:cs="宋体"/>
          <w:sz w:val="24"/>
          <w:szCs w:val="24"/>
          <w:lang w:eastAsia="zh-CN"/>
        </w:rPr>
        <w:t>分项报价表</w:t>
      </w:r>
    </w:p>
    <w:p>
      <w:pPr>
        <w:tabs>
          <w:tab w:val="left" w:pos="900"/>
        </w:tabs>
        <w:spacing w:line="360" w:lineRule="auto"/>
        <w:ind w:left="-2" w:leftChars="-1" w:firstLine="364" w:firstLineChars="152"/>
        <w:rPr>
          <w:rFonts w:ascii="宋体" w:hAnsi="宋体"/>
          <w:sz w:val="24"/>
          <w:szCs w:val="24"/>
          <w:lang w:eastAsia="zh-CN"/>
        </w:rPr>
      </w:pPr>
      <w:r>
        <w:rPr>
          <w:rFonts w:hint="eastAsia" w:ascii="宋体" w:hAnsi="宋体"/>
          <w:sz w:val="24"/>
          <w:szCs w:val="24"/>
          <w:lang w:eastAsia="zh-CN"/>
        </w:rPr>
        <w:t>（4）技术商务评分索引表</w:t>
      </w:r>
    </w:p>
    <w:p>
      <w:pPr>
        <w:tabs>
          <w:tab w:val="left" w:pos="900"/>
        </w:tabs>
        <w:spacing w:line="360" w:lineRule="auto"/>
        <w:ind w:left="-2" w:leftChars="-1" w:firstLine="364" w:firstLineChars="152"/>
        <w:rPr>
          <w:rFonts w:ascii="宋体" w:hAnsi="宋体"/>
          <w:sz w:val="24"/>
          <w:szCs w:val="24"/>
          <w:lang w:eastAsia="zh-CN"/>
        </w:rPr>
      </w:pPr>
      <w:r>
        <w:rPr>
          <w:rFonts w:hint="eastAsia" w:ascii="宋体" w:hAnsi="宋体"/>
          <w:sz w:val="24"/>
          <w:szCs w:val="24"/>
          <w:lang w:eastAsia="zh-CN"/>
        </w:rPr>
        <w:t>（5）</w:t>
      </w:r>
      <w:r>
        <w:rPr>
          <w:rFonts w:hint="eastAsia" w:ascii="宋体" w:hAnsi="宋体"/>
          <w:sz w:val="24"/>
          <w:szCs w:val="24"/>
          <w:lang w:val="en-US" w:eastAsia="zh-CN"/>
        </w:rPr>
        <w:t>询价</w:t>
      </w:r>
      <w:r>
        <w:rPr>
          <w:rFonts w:hint="eastAsia" w:ascii="宋体" w:hAnsi="宋体"/>
          <w:sz w:val="24"/>
          <w:szCs w:val="24"/>
          <w:lang w:eastAsia="zh-CN"/>
        </w:rPr>
        <w:t>货物详细说明一览表</w:t>
      </w:r>
    </w:p>
    <w:p>
      <w:pPr>
        <w:tabs>
          <w:tab w:val="left" w:pos="900"/>
          <w:tab w:val="left" w:pos="1552"/>
        </w:tabs>
        <w:spacing w:line="360" w:lineRule="auto"/>
        <w:ind w:left="-2" w:leftChars="-1" w:firstLine="364" w:firstLineChars="152"/>
        <w:rPr>
          <w:rFonts w:ascii="宋体" w:hAnsi="宋体"/>
          <w:sz w:val="24"/>
          <w:szCs w:val="24"/>
          <w:lang w:eastAsia="zh-CN"/>
        </w:rPr>
      </w:pPr>
      <w:r>
        <w:rPr>
          <w:rFonts w:hint="eastAsia" w:ascii="宋体" w:hAnsi="宋体"/>
          <w:sz w:val="24"/>
          <w:szCs w:val="24"/>
          <w:lang w:eastAsia="zh-CN"/>
        </w:rPr>
        <w:t>（6）技术、商务偏离表</w:t>
      </w:r>
    </w:p>
    <w:p>
      <w:pPr>
        <w:tabs>
          <w:tab w:val="left" w:pos="900"/>
          <w:tab w:val="left" w:pos="1552"/>
        </w:tabs>
        <w:spacing w:line="360" w:lineRule="auto"/>
        <w:ind w:left="-2" w:leftChars="-1" w:firstLine="364" w:firstLineChars="152"/>
        <w:rPr>
          <w:rFonts w:ascii="宋体" w:hAnsi="宋体"/>
          <w:sz w:val="24"/>
          <w:szCs w:val="24"/>
          <w:lang w:eastAsia="zh-CN"/>
        </w:rPr>
      </w:pPr>
      <w:r>
        <w:rPr>
          <w:rFonts w:hint="eastAsia" w:ascii="宋体" w:hAnsi="宋体"/>
          <w:sz w:val="24"/>
          <w:szCs w:val="24"/>
          <w:lang w:eastAsia="zh-CN"/>
        </w:rPr>
        <w:t>（7）质量保证和售后服务承诺书</w:t>
      </w:r>
    </w:p>
    <w:p>
      <w:pPr>
        <w:widowControl w:val="0"/>
        <w:tabs>
          <w:tab w:val="left" w:pos="425"/>
          <w:tab w:val="left" w:pos="1276"/>
          <w:tab w:val="left" w:pos="1418"/>
        </w:tabs>
        <w:spacing w:line="360" w:lineRule="auto"/>
        <w:ind w:firstLine="364" w:firstLineChars="152"/>
        <w:jc w:val="both"/>
        <w:rPr>
          <w:rFonts w:ascii="宋体" w:hAnsi="宋体"/>
          <w:sz w:val="24"/>
          <w:szCs w:val="24"/>
          <w:lang w:eastAsia="zh-CN"/>
        </w:rPr>
      </w:pPr>
      <w:r>
        <w:rPr>
          <w:rFonts w:hint="eastAsia" w:ascii="宋体" w:hAnsi="宋体"/>
          <w:sz w:val="24"/>
          <w:szCs w:val="24"/>
          <w:lang w:eastAsia="zh-CN"/>
        </w:rPr>
        <w:t>（</w:t>
      </w:r>
      <w:r>
        <w:rPr>
          <w:rFonts w:ascii="宋体" w:hAnsi="宋体"/>
          <w:sz w:val="24"/>
          <w:szCs w:val="24"/>
          <w:lang w:eastAsia="zh-CN"/>
        </w:rPr>
        <w:t>8</w:t>
      </w:r>
      <w:r>
        <w:rPr>
          <w:rFonts w:hint="eastAsia" w:ascii="宋体" w:hAnsi="宋体"/>
          <w:sz w:val="24"/>
          <w:szCs w:val="24"/>
          <w:lang w:eastAsia="zh-CN"/>
        </w:rPr>
        <w:t>）</w:t>
      </w:r>
      <w:r>
        <w:rPr>
          <w:rFonts w:hint="eastAsia" w:ascii="宋体" w:hAnsi="宋体"/>
          <w:sz w:val="24"/>
          <w:szCs w:val="24"/>
          <w:lang w:val="en-US" w:eastAsia="zh-CN"/>
        </w:rPr>
        <w:t>报价</w:t>
      </w:r>
      <w:r>
        <w:rPr>
          <w:rFonts w:hint="eastAsia" w:ascii="宋体" w:hAnsi="宋体"/>
          <w:sz w:val="24"/>
          <w:szCs w:val="24"/>
          <w:lang w:eastAsia="zh-CN"/>
        </w:rPr>
        <w:t>人的资格声明</w:t>
      </w:r>
    </w:p>
    <w:p>
      <w:pPr>
        <w:tabs>
          <w:tab w:val="left" w:pos="900"/>
          <w:tab w:val="left" w:pos="1552"/>
        </w:tabs>
        <w:spacing w:line="360" w:lineRule="auto"/>
        <w:ind w:left="-2" w:leftChars="-1" w:firstLine="364" w:firstLineChars="152"/>
        <w:rPr>
          <w:rFonts w:ascii="宋体" w:hAnsi="宋体"/>
          <w:sz w:val="24"/>
          <w:szCs w:val="24"/>
          <w:lang w:eastAsia="zh-CN"/>
        </w:rPr>
      </w:pPr>
      <w:r>
        <w:rPr>
          <w:rFonts w:hint="eastAsia" w:ascii="宋体" w:hAnsi="宋体"/>
          <w:sz w:val="24"/>
          <w:szCs w:val="24"/>
          <w:lang w:eastAsia="zh-CN"/>
        </w:rPr>
        <w:t>（</w:t>
      </w:r>
      <w:r>
        <w:rPr>
          <w:rFonts w:ascii="宋体" w:hAnsi="宋体"/>
          <w:sz w:val="24"/>
          <w:szCs w:val="24"/>
          <w:lang w:eastAsia="zh-CN"/>
        </w:rPr>
        <w:t>9</w:t>
      </w:r>
      <w:r>
        <w:rPr>
          <w:rFonts w:hint="eastAsia" w:ascii="宋体" w:hAnsi="宋体"/>
          <w:sz w:val="24"/>
          <w:szCs w:val="24"/>
          <w:lang w:eastAsia="zh-CN"/>
        </w:rPr>
        <w:t>）</w:t>
      </w:r>
      <w:r>
        <w:rPr>
          <w:rFonts w:hint="eastAsia" w:ascii="宋体" w:hAnsi="宋体"/>
          <w:sz w:val="24"/>
          <w:szCs w:val="24"/>
          <w:lang w:val="en-US" w:eastAsia="zh-CN"/>
        </w:rPr>
        <w:t>报价</w:t>
      </w:r>
      <w:r>
        <w:rPr>
          <w:rFonts w:hint="eastAsia" w:ascii="宋体" w:hAnsi="宋体"/>
          <w:sz w:val="24"/>
          <w:szCs w:val="24"/>
          <w:lang w:eastAsia="zh-CN"/>
        </w:rPr>
        <w:t>人资格证明文件</w:t>
      </w:r>
    </w:p>
    <w:p>
      <w:pPr>
        <w:tabs>
          <w:tab w:val="left" w:pos="900"/>
          <w:tab w:val="left" w:pos="1552"/>
        </w:tabs>
        <w:spacing w:line="360" w:lineRule="auto"/>
        <w:ind w:left="-2" w:leftChars="-1" w:firstLine="364" w:firstLineChars="152"/>
        <w:rPr>
          <w:rFonts w:ascii="宋体" w:hAnsi="宋体"/>
          <w:sz w:val="24"/>
          <w:szCs w:val="24"/>
          <w:lang w:eastAsia="zh-CN"/>
        </w:rPr>
      </w:pPr>
      <w:r>
        <w:rPr>
          <w:rFonts w:hint="eastAsia" w:ascii="宋体" w:hAnsi="宋体"/>
          <w:sz w:val="24"/>
          <w:szCs w:val="24"/>
          <w:lang w:eastAsia="zh-CN"/>
        </w:rPr>
        <w:t>（1</w:t>
      </w:r>
      <w:r>
        <w:rPr>
          <w:rFonts w:ascii="宋体" w:hAnsi="宋体"/>
          <w:sz w:val="24"/>
          <w:szCs w:val="24"/>
          <w:lang w:eastAsia="zh-CN"/>
        </w:rPr>
        <w:t>0</w:t>
      </w:r>
      <w:r>
        <w:rPr>
          <w:rFonts w:hint="eastAsia" w:ascii="宋体" w:hAnsi="宋体"/>
          <w:sz w:val="24"/>
          <w:szCs w:val="24"/>
          <w:lang w:eastAsia="zh-CN"/>
        </w:rPr>
        <w:t>）</w:t>
      </w:r>
      <w:r>
        <w:rPr>
          <w:rFonts w:hint="eastAsia" w:ascii="宋体" w:hAnsi="宋体"/>
          <w:sz w:val="24"/>
          <w:szCs w:val="24"/>
          <w:lang w:val="en-US" w:eastAsia="zh-CN"/>
        </w:rPr>
        <w:t>询价</w:t>
      </w:r>
      <w:r>
        <w:rPr>
          <w:rFonts w:hint="eastAsia" w:ascii="宋体" w:hAnsi="宋体"/>
          <w:sz w:val="24"/>
          <w:szCs w:val="24"/>
          <w:lang w:eastAsia="zh-CN"/>
        </w:rPr>
        <w:t>文件和法律法规要求提交的其他文件</w:t>
      </w:r>
    </w:p>
    <w:p>
      <w:pPr>
        <w:tabs>
          <w:tab w:val="left" w:pos="900"/>
        </w:tabs>
        <w:spacing w:line="360" w:lineRule="auto"/>
        <w:ind w:left="-2" w:leftChars="-1" w:firstLine="364" w:firstLineChars="152"/>
        <w:rPr>
          <w:rFonts w:ascii="宋体" w:hAnsi="宋体"/>
          <w:sz w:val="24"/>
          <w:szCs w:val="24"/>
          <w:lang w:eastAsia="zh-CN"/>
        </w:rPr>
      </w:pPr>
      <w:r>
        <w:rPr>
          <w:rFonts w:hint="eastAsia" w:ascii="宋体" w:hAnsi="宋体"/>
          <w:sz w:val="24"/>
          <w:szCs w:val="24"/>
          <w:lang w:eastAsia="zh-CN"/>
        </w:rPr>
        <w:t>（1</w:t>
      </w:r>
      <w:r>
        <w:rPr>
          <w:rFonts w:hint="eastAsia" w:ascii="宋体" w:hAnsi="宋体"/>
          <w:sz w:val="24"/>
          <w:szCs w:val="24"/>
          <w:lang w:val="en-US" w:eastAsia="zh-CN"/>
        </w:rPr>
        <w:t>1</w:t>
      </w:r>
      <w:r>
        <w:rPr>
          <w:rFonts w:hint="eastAsia" w:ascii="宋体" w:hAnsi="宋体"/>
          <w:sz w:val="24"/>
          <w:szCs w:val="24"/>
          <w:lang w:eastAsia="zh-CN"/>
        </w:rPr>
        <w:t>）投标保证金</w:t>
      </w:r>
    </w:p>
    <w:p>
      <w:pPr>
        <w:tabs>
          <w:tab w:val="left" w:pos="900"/>
        </w:tabs>
        <w:spacing w:line="360" w:lineRule="auto"/>
        <w:ind w:left="-2" w:leftChars="-1" w:firstLine="364" w:firstLineChars="152"/>
        <w:rPr>
          <w:rFonts w:ascii="宋体" w:hAnsi="宋体" w:cs="宋体"/>
          <w:sz w:val="24"/>
          <w:szCs w:val="24"/>
          <w:lang w:eastAsia="zh-CN"/>
        </w:rPr>
      </w:pPr>
      <w:r>
        <w:rPr>
          <w:rFonts w:hint="eastAsia" w:ascii="宋体" w:hAnsi="宋体"/>
          <w:sz w:val="24"/>
          <w:szCs w:val="24"/>
          <w:lang w:eastAsia="zh-CN"/>
        </w:rPr>
        <w:t>（1</w:t>
      </w:r>
      <w:r>
        <w:rPr>
          <w:rFonts w:hint="eastAsia" w:ascii="宋体" w:hAnsi="宋体"/>
          <w:sz w:val="24"/>
          <w:szCs w:val="24"/>
          <w:lang w:val="en-US" w:eastAsia="zh-CN"/>
        </w:rPr>
        <w:t>2</w:t>
      </w:r>
      <w:r>
        <w:rPr>
          <w:rFonts w:hint="eastAsia" w:ascii="宋体" w:hAnsi="宋体"/>
          <w:sz w:val="24"/>
          <w:szCs w:val="24"/>
          <w:lang w:eastAsia="zh-CN"/>
        </w:rPr>
        <w:t>）</w:t>
      </w:r>
      <w:r>
        <w:rPr>
          <w:rFonts w:ascii="宋体" w:hAnsi="宋体" w:cs="宋体"/>
          <w:sz w:val="24"/>
          <w:szCs w:val="24"/>
          <w:lang w:eastAsia="zh-CN"/>
        </w:rPr>
        <w:t>退回投标保证金授权函</w:t>
      </w:r>
    </w:p>
    <w:p>
      <w:pPr>
        <w:tabs>
          <w:tab w:val="left" w:pos="900"/>
        </w:tabs>
        <w:spacing w:line="360" w:lineRule="auto"/>
        <w:ind w:left="-2" w:leftChars="-1" w:firstLine="412" w:firstLineChars="172"/>
        <w:rPr>
          <w:rFonts w:ascii="宋体" w:hAnsi="宋体"/>
          <w:sz w:val="24"/>
          <w:szCs w:val="24"/>
          <w:lang w:eastAsia="zh-CN"/>
        </w:rPr>
      </w:pPr>
    </w:p>
    <w:p>
      <w:pPr>
        <w:tabs>
          <w:tab w:val="left" w:pos="900"/>
        </w:tabs>
        <w:spacing w:line="360" w:lineRule="auto"/>
        <w:ind w:left="420"/>
        <w:rPr>
          <w:rFonts w:ascii="宋体" w:hAnsi="宋体"/>
          <w:sz w:val="24"/>
          <w:szCs w:val="24"/>
          <w:lang w:eastAsia="zh-CN"/>
        </w:rPr>
      </w:pPr>
      <w:r>
        <w:rPr>
          <w:rFonts w:hint="eastAsia" w:ascii="宋体" w:hAnsi="宋体"/>
          <w:sz w:val="24"/>
          <w:szCs w:val="24"/>
          <w:lang w:eastAsia="zh-CN"/>
        </w:rPr>
        <w:t>据此函，签字代表宣布同意如下：</w:t>
      </w:r>
    </w:p>
    <w:p>
      <w:pPr>
        <w:tabs>
          <w:tab w:val="left" w:pos="900"/>
        </w:tabs>
        <w:spacing w:line="360" w:lineRule="auto"/>
        <w:ind w:firstLine="480" w:firstLineChars="200"/>
        <w:rPr>
          <w:rFonts w:ascii="宋体" w:hAnsi="宋体"/>
          <w:sz w:val="24"/>
          <w:szCs w:val="24"/>
          <w:lang w:eastAsia="zh-CN"/>
        </w:rPr>
      </w:pPr>
      <w:r>
        <w:rPr>
          <w:rFonts w:hint="eastAsia" w:ascii="宋体" w:hAnsi="宋体"/>
          <w:sz w:val="24"/>
          <w:szCs w:val="24"/>
          <w:lang w:eastAsia="zh-CN"/>
        </w:rPr>
        <w:t>1、所附详细报价表中规定的应提供和交付的货物及服务报价总价(国内现场交货价)为人民币，即(中文文字表述)。</w:t>
      </w:r>
    </w:p>
    <w:p>
      <w:pPr>
        <w:tabs>
          <w:tab w:val="left" w:pos="900"/>
        </w:tabs>
        <w:spacing w:line="360" w:lineRule="auto"/>
        <w:ind w:firstLine="480" w:firstLineChars="200"/>
        <w:rPr>
          <w:rFonts w:ascii="宋体" w:hAnsi="宋体"/>
          <w:sz w:val="24"/>
          <w:szCs w:val="24"/>
          <w:lang w:eastAsia="zh-CN"/>
        </w:rPr>
      </w:pPr>
      <w:r>
        <w:rPr>
          <w:rFonts w:hint="eastAsia" w:ascii="宋体" w:hAnsi="宋体"/>
          <w:sz w:val="24"/>
          <w:szCs w:val="24"/>
          <w:lang w:eastAsia="zh-CN"/>
        </w:rPr>
        <w:t>2、</w:t>
      </w:r>
      <w:r>
        <w:rPr>
          <w:rFonts w:hint="eastAsia" w:ascii="宋体" w:hAnsi="宋体"/>
          <w:sz w:val="24"/>
          <w:szCs w:val="24"/>
          <w:lang w:val="en-US" w:eastAsia="zh-CN"/>
        </w:rPr>
        <w:t>报价</w:t>
      </w:r>
      <w:r>
        <w:rPr>
          <w:rFonts w:hint="eastAsia" w:ascii="宋体" w:hAnsi="宋体"/>
          <w:sz w:val="24"/>
          <w:szCs w:val="24"/>
          <w:lang w:eastAsia="zh-CN"/>
        </w:rPr>
        <w:t>人已详细审查全部</w:t>
      </w:r>
      <w:r>
        <w:rPr>
          <w:rFonts w:hint="eastAsia" w:ascii="宋体" w:hAnsi="宋体"/>
          <w:sz w:val="24"/>
          <w:szCs w:val="24"/>
          <w:lang w:val="en-US" w:eastAsia="zh-CN"/>
        </w:rPr>
        <w:t>询价</w:t>
      </w:r>
      <w:r>
        <w:rPr>
          <w:rFonts w:hint="eastAsia" w:ascii="宋体" w:hAnsi="宋体"/>
          <w:sz w:val="24"/>
          <w:szCs w:val="24"/>
          <w:lang w:eastAsia="zh-CN"/>
        </w:rPr>
        <w:t>文件，包括修改文件(如果有的话)和有关附件，将自行承担因对全部</w:t>
      </w:r>
      <w:r>
        <w:rPr>
          <w:rFonts w:hint="eastAsia" w:ascii="宋体" w:hAnsi="宋体"/>
          <w:sz w:val="24"/>
          <w:szCs w:val="24"/>
          <w:lang w:val="en-US" w:eastAsia="zh-CN"/>
        </w:rPr>
        <w:t>询价</w:t>
      </w:r>
      <w:r>
        <w:rPr>
          <w:rFonts w:hint="eastAsia" w:ascii="宋体" w:hAnsi="宋体"/>
          <w:sz w:val="24"/>
          <w:szCs w:val="24"/>
          <w:lang w:eastAsia="zh-CN"/>
        </w:rPr>
        <w:t>文件理解不正确或误解而产生的相应后果。</w:t>
      </w:r>
    </w:p>
    <w:p>
      <w:pPr>
        <w:tabs>
          <w:tab w:val="left" w:pos="900"/>
        </w:tabs>
        <w:spacing w:line="360" w:lineRule="auto"/>
        <w:ind w:firstLine="480" w:firstLineChars="200"/>
        <w:rPr>
          <w:rFonts w:ascii="宋体" w:hAnsi="宋体"/>
          <w:sz w:val="24"/>
          <w:szCs w:val="24"/>
          <w:lang w:eastAsia="zh-CN"/>
        </w:rPr>
      </w:pPr>
      <w:r>
        <w:rPr>
          <w:rFonts w:hint="eastAsia" w:ascii="宋体" w:hAnsi="宋体"/>
          <w:sz w:val="24"/>
          <w:szCs w:val="24"/>
          <w:lang w:eastAsia="zh-CN"/>
        </w:rPr>
        <w:t>3、</w:t>
      </w:r>
      <w:r>
        <w:rPr>
          <w:rFonts w:hint="eastAsia" w:ascii="宋体" w:hAnsi="宋体"/>
          <w:sz w:val="24"/>
          <w:szCs w:val="24"/>
          <w:lang w:val="en-US" w:eastAsia="zh-CN"/>
        </w:rPr>
        <w:t>报价</w:t>
      </w:r>
      <w:r>
        <w:rPr>
          <w:rFonts w:hint="eastAsia" w:ascii="宋体" w:hAnsi="宋体"/>
          <w:sz w:val="24"/>
          <w:szCs w:val="24"/>
          <w:lang w:eastAsia="zh-CN"/>
        </w:rPr>
        <w:t>人保证遵守</w:t>
      </w:r>
      <w:r>
        <w:rPr>
          <w:rFonts w:hint="eastAsia" w:ascii="宋体" w:hAnsi="宋体"/>
          <w:sz w:val="24"/>
          <w:szCs w:val="24"/>
          <w:lang w:val="en-US" w:eastAsia="zh-CN"/>
        </w:rPr>
        <w:t>询价</w:t>
      </w:r>
      <w:r>
        <w:rPr>
          <w:rFonts w:hint="eastAsia" w:ascii="宋体" w:hAnsi="宋体"/>
          <w:sz w:val="24"/>
          <w:szCs w:val="24"/>
          <w:lang w:eastAsia="zh-CN"/>
        </w:rPr>
        <w:t>文件的全部规定，</w:t>
      </w:r>
      <w:r>
        <w:rPr>
          <w:rFonts w:hint="eastAsia" w:ascii="宋体" w:hAnsi="宋体"/>
          <w:sz w:val="24"/>
          <w:szCs w:val="24"/>
          <w:lang w:val="en-US" w:eastAsia="zh-CN"/>
        </w:rPr>
        <w:t>报价</w:t>
      </w:r>
      <w:r>
        <w:rPr>
          <w:rFonts w:hint="eastAsia" w:ascii="宋体" w:hAnsi="宋体"/>
          <w:sz w:val="24"/>
          <w:szCs w:val="24"/>
          <w:lang w:eastAsia="zh-CN"/>
        </w:rPr>
        <w:t>人所提交的材料中所含的信息均为真实、准确、完整且不具有任何误导性。</w:t>
      </w:r>
    </w:p>
    <w:p>
      <w:pPr>
        <w:tabs>
          <w:tab w:val="left" w:pos="900"/>
        </w:tabs>
        <w:spacing w:line="360" w:lineRule="auto"/>
        <w:ind w:firstLine="480" w:firstLineChars="200"/>
        <w:rPr>
          <w:rFonts w:ascii="宋体" w:hAnsi="宋体"/>
          <w:sz w:val="24"/>
          <w:szCs w:val="24"/>
          <w:lang w:eastAsia="zh-CN"/>
        </w:rPr>
      </w:pPr>
      <w:r>
        <w:rPr>
          <w:rFonts w:hint="eastAsia" w:ascii="宋体" w:hAnsi="宋体"/>
          <w:sz w:val="24"/>
          <w:szCs w:val="24"/>
          <w:lang w:eastAsia="zh-CN"/>
        </w:rPr>
        <w:t>4、</w:t>
      </w:r>
      <w:r>
        <w:rPr>
          <w:rFonts w:hint="eastAsia" w:ascii="宋体" w:hAnsi="宋体"/>
          <w:sz w:val="24"/>
          <w:szCs w:val="24"/>
          <w:lang w:val="en-US" w:eastAsia="zh-CN"/>
        </w:rPr>
        <w:t>报价</w:t>
      </w:r>
      <w:r>
        <w:rPr>
          <w:rFonts w:hint="eastAsia" w:ascii="宋体" w:hAnsi="宋体"/>
          <w:sz w:val="24"/>
          <w:szCs w:val="24"/>
          <w:lang w:eastAsia="zh-CN"/>
        </w:rPr>
        <w:t>人将按</w:t>
      </w:r>
      <w:r>
        <w:rPr>
          <w:rFonts w:hint="eastAsia" w:ascii="宋体" w:hAnsi="宋体"/>
          <w:sz w:val="24"/>
          <w:szCs w:val="24"/>
          <w:lang w:val="en-US" w:eastAsia="zh-CN"/>
        </w:rPr>
        <w:t>询价</w:t>
      </w:r>
      <w:r>
        <w:rPr>
          <w:rFonts w:hint="eastAsia" w:ascii="宋体" w:hAnsi="宋体"/>
          <w:sz w:val="24"/>
          <w:szCs w:val="24"/>
          <w:lang w:eastAsia="zh-CN"/>
        </w:rPr>
        <w:t>文件的规定履行合同责任和义务。</w:t>
      </w:r>
    </w:p>
    <w:p>
      <w:pPr>
        <w:tabs>
          <w:tab w:val="left" w:pos="900"/>
        </w:tabs>
        <w:spacing w:line="360" w:lineRule="auto"/>
        <w:ind w:firstLine="480" w:firstLineChars="200"/>
        <w:rPr>
          <w:rFonts w:ascii="宋体" w:hAnsi="宋体"/>
          <w:sz w:val="24"/>
          <w:szCs w:val="24"/>
          <w:lang w:eastAsia="zh-CN"/>
        </w:rPr>
      </w:pPr>
      <w:r>
        <w:rPr>
          <w:rFonts w:hint="eastAsia" w:ascii="宋体" w:hAnsi="宋体"/>
          <w:sz w:val="24"/>
          <w:szCs w:val="24"/>
          <w:lang w:eastAsia="zh-CN"/>
        </w:rPr>
        <w:t>5、本</w:t>
      </w:r>
      <w:r>
        <w:rPr>
          <w:rFonts w:hint="eastAsia" w:ascii="宋体" w:hAnsi="宋体"/>
          <w:sz w:val="24"/>
          <w:szCs w:val="24"/>
          <w:lang w:val="en-US" w:eastAsia="zh-CN"/>
        </w:rPr>
        <w:t>报价</w:t>
      </w:r>
      <w:r>
        <w:rPr>
          <w:rFonts w:hint="eastAsia" w:ascii="宋体" w:hAnsi="宋体"/>
          <w:sz w:val="24"/>
          <w:szCs w:val="24"/>
          <w:lang w:eastAsia="zh-CN"/>
        </w:rPr>
        <w:t>文件自开标日起投标有效期为天。</w:t>
      </w:r>
    </w:p>
    <w:p>
      <w:pPr>
        <w:tabs>
          <w:tab w:val="left" w:pos="900"/>
        </w:tabs>
        <w:spacing w:line="360" w:lineRule="auto"/>
        <w:ind w:firstLine="464" w:firstLineChars="200"/>
        <w:rPr>
          <w:rFonts w:ascii="宋体" w:hAnsi="宋体"/>
          <w:spacing w:val="-4"/>
          <w:sz w:val="24"/>
          <w:szCs w:val="24"/>
          <w:lang w:eastAsia="zh-CN"/>
        </w:rPr>
      </w:pPr>
      <w:r>
        <w:rPr>
          <w:rFonts w:hint="eastAsia" w:ascii="宋体" w:hAnsi="宋体"/>
          <w:spacing w:val="-4"/>
          <w:sz w:val="24"/>
          <w:szCs w:val="24"/>
          <w:lang w:val="en-US" w:eastAsia="zh-CN"/>
        </w:rPr>
        <w:t>6</w:t>
      </w:r>
      <w:r>
        <w:rPr>
          <w:rFonts w:hint="eastAsia" w:ascii="宋体" w:hAnsi="宋体"/>
          <w:spacing w:val="-4"/>
          <w:sz w:val="24"/>
          <w:szCs w:val="24"/>
          <w:lang w:eastAsia="zh-CN"/>
        </w:rPr>
        <w:t>、与本</w:t>
      </w:r>
      <w:r>
        <w:rPr>
          <w:rFonts w:hint="eastAsia" w:ascii="宋体" w:hAnsi="宋体"/>
          <w:spacing w:val="-4"/>
          <w:sz w:val="24"/>
          <w:szCs w:val="24"/>
          <w:lang w:val="en-US" w:eastAsia="zh-CN"/>
        </w:rPr>
        <w:t>报价</w:t>
      </w:r>
      <w:r>
        <w:rPr>
          <w:rFonts w:hint="eastAsia" w:ascii="宋体" w:hAnsi="宋体"/>
          <w:spacing w:val="-4"/>
          <w:sz w:val="24"/>
          <w:szCs w:val="24"/>
          <w:lang w:eastAsia="zh-CN"/>
        </w:rPr>
        <w:t>有关的一切正式往来通讯请寄：</w:t>
      </w:r>
    </w:p>
    <w:p>
      <w:pPr>
        <w:tabs>
          <w:tab w:val="left" w:pos="900"/>
        </w:tabs>
        <w:spacing w:line="360" w:lineRule="auto"/>
        <w:ind w:firstLine="464" w:firstLineChars="200"/>
        <w:rPr>
          <w:rFonts w:ascii="宋体" w:hAnsi="宋体"/>
          <w:spacing w:val="-4"/>
          <w:sz w:val="24"/>
          <w:szCs w:val="24"/>
          <w:u w:val="single"/>
          <w:lang w:eastAsia="zh-CN"/>
        </w:rPr>
      </w:pPr>
      <w:r>
        <w:rPr>
          <w:rFonts w:hint="eastAsia" w:ascii="宋体" w:hAnsi="宋体"/>
          <w:spacing w:val="-4"/>
          <w:sz w:val="24"/>
          <w:szCs w:val="24"/>
          <w:lang w:eastAsia="zh-CN"/>
        </w:rPr>
        <w:t>地址：                   邮编：</w:t>
      </w:r>
    </w:p>
    <w:p>
      <w:pPr>
        <w:tabs>
          <w:tab w:val="left" w:pos="900"/>
        </w:tabs>
        <w:spacing w:line="360" w:lineRule="auto"/>
        <w:ind w:firstLine="464" w:firstLineChars="200"/>
        <w:rPr>
          <w:rFonts w:ascii="宋体" w:hAnsi="宋体"/>
          <w:spacing w:val="-4"/>
          <w:sz w:val="24"/>
          <w:szCs w:val="24"/>
          <w:lang w:eastAsia="zh-CN"/>
        </w:rPr>
      </w:pPr>
      <w:r>
        <w:rPr>
          <w:rFonts w:hint="eastAsia" w:ascii="宋体" w:hAnsi="宋体"/>
          <w:spacing w:val="-4"/>
          <w:sz w:val="24"/>
          <w:szCs w:val="24"/>
          <w:lang w:eastAsia="zh-CN"/>
        </w:rPr>
        <w:t>电话：                   传真：</w:t>
      </w:r>
    </w:p>
    <w:p>
      <w:pPr>
        <w:tabs>
          <w:tab w:val="left" w:pos="900"/>
        </w:tabs>
        <w:spacing w:line="360" w:lineRule="auto"/>
        <w:ind w:firstLine="464" w:firstLineChars="200"/>
        <w:rPr>
          <w:rFonts w:ascii="宋体" w:hAnsi="宋体"/>
          <w:spacing w:val="-4"/>
          <w:sz w:val="24"/>
          <w:szCs w:val="24"/>
          <w:u w:val="single"/>
          <w:lang w:eastAsia="zh-CN"/>
        </w:rPr>
      </w:pPr>
      <w:r>
        <w:rPr>
          <w:rFonts w:hint="eastAsia" w:ascii="宋体" w:hAnsi="宋体"/>
          <w:spacing w:val="-4"/>
          <w:sz w:val="24"/>
          <w:szCs w:val="24"/>
          <w:lang w:val="en-US" w:eastAsia="zh-CN"/>
        </w:rPr>
        <w:t>报价</w:t>
      </w:r>
      <w:r>
        <w:rPr>
          <w:rFonts w:hint="eastAsia" w:ascii="宋体" w:hAnsi="宋体"/>
          <w:spacing w:val="-4"/>
          <w:sz w:val="24"/>
          <w:szCs w:val="24"/>
          <w:lang w:eastAsia="zh-CN"/>
        </w:rPr>
        <w:t>人代表签字：</w:t>
      </w:r>
    </w:p>
    <w:p>
      <w:pPr>
        <w:tabs>
          <w:tab w:val="left" w:pos="900"/>
        </w:tabs>
        <w:spacing w:line="360" w:lineRule="auto"/>
        <w:ind w:firstLine="464" w:firstLineChars="200"/>
        <w:rPr>
          <w:rFonts w:ascii="宋体" w:hAnsi="宋体"/>
          <w:spacing w:val="-4"/>
          <w:sz w:val="24"/>
          <w:szCs w:val="24"/>
          <w:u w:val="single"/>
          <w:lang w:eastAsia="zh-CN"/>
        </w:rPr>
      </w:pPr>
      <w:r>
        <w:rPr>
          <w:rFonts w:hint="eastAsia" w:ascii="宋体" w:hAnsi="宋体"/>
          <w:spacing w:val="-4"/>
          <w:sz w:val="24"/>
          <w:szCs w:val="24"/>
          <w:lang w:val="en-US" w:eastAsia="zh-CN"/>
        </w:rPr>
        <w:t>报价</w:t>
      </w:r>
      <w:r>
        <w:rPr>
          <w:rFonts w:hint="eastAsia" w:ascii="宋体" w:hAnsi="宋体"/>
          <w:spacing w:val="-4"/>
          <w:sz w:val="24"/>
          <w:szCs w:val="24"/>
          <w:lang w:eastAsia="zh-CN"/>
        </w:rPr>
        <w:t>人名称：</w:t>
      </w:r>
      <w:r>
        <w:rPr>
          <w:rFonts w:hint="eastAsia" w:ascii="宋体" w:hAnsi="宋体"/>
          <w:spacing w:val="-4"/>
          <w:sz w:val="24"/>
          <w:szCs w:val="24"/>
          <w:u w:val="single"/>
          <w:lang w:eastAsia="zh-CN"/>
        </w:rPr>
        <w:t xml:space="preserve">    (全称并加盖公章)      </w:t>
      </w:r>
    </w:p>
    <w:p>
      <w:pPr>
        <w:tabs>
          <w:tab w:val="left" w:pos="900"/>
        </w:tabs>
        <w:spacing w:line="360" w:lineRule="auto"/>
        <w:ind w:firstLine="464" w:firstLineChars="200"/>
        <w:rPr>
          <w:rFonts w:ascii="宋体" w:hAnsi="宋体"/>
          <w:spacing w:val="-4"/>
          <w:sz w:val="24"/>
          <w:szCs w:val="24"/>
          <w:lang w:eastAsia="zh-CN"/>
        </w:rPr>
      </w:pPr>
      <w:r>
        <w:rPr>
          <w:rFonts w:hint="eastAsia" w:ascii="宋体" w:hAnsi="宋体"/>
          <w:spacing w:val="-4"/>
          <w:sz w:val="24"/>
          <w:szCs w:val="24"/>
          <w:lang w:eastAsia="zh-CN"/>
        </w:rPr>
        <w:t>日期</w:t>
      </w:r>
      <w:r>
        <w:rPr>
          <w:rFonts w:hint="eastAsia" w:ascii="宋体" w:hAnsi="宋体"/>
          <w:spacing w:val="-4"/>
          <w:sz w:val="24"/>
          <w:szCs w:val="24"/>
          <w:u w:val="single"/>
          <w:lang w:eastAsia="zh-CN"/>
        </w:rPr>
        <w:t>：     年   月   日</w:t>
      </w:r>
    </w:p>
    <w:p>
      <w:pPr>
        <w:tabs>
          <w:tab w:val="left" w:pos="900"/>
        </w:tabs>
        <w:spacing w:line="700" w:lineRule="exact"/>
        <w:jc w:val="center"/>
        <w:rPr>
          <w:rFonts w:hint="eastAsia" w:ascii="宋体" w:hAnsi="宋体"/>
          <w:color w:val="000000"/>
          <w:sz w:val="24"/>
        </w:rPr>
      </w:pPr>
    </w:p>
    <w:p>
      <w:pPr>
        <w:tabs>
          <w:tab w:val="left" w:pos="900"/>
        </w:tabs>
        <w:spacing w:line="700" w:lineRule="exact"/>
        <w:jc w:val="center"/>
        <w:rPr>
          <w:rFonts w:hint="eastAsia" w:ascii="宋体" w:hAnsi="宋体"/>
          <w:color w:val="000000"/>
          <w:sz w:val="24"/>
        </w:rPr>
      </w:pPr>
    </w:p>
    <w:p>
      <w:pPr>
        <w:tabs>
          <w:tab w:val="left" w:pos="900"/>
        </w:tabs>
        <w:spacing w:line="700" w:lineRule="exact"/>
        <w:jc w:val="center"/>
        <w:rPr>
          <w:rFonts w:hint="eastAsia" w:ascii="宋体" w:hAnsi="宋体"/>
          <w:color w:val="000000"/>
          <w:sz w:val="24"/>
        </w:rPr>
      </w:pPr>
    </w:p>
    <w:p>
      <w:pPr>
        <w:tabs>
          <w:tab w:val="left" w:pos="900"/>
        </w:tabs>
        <w:spacing w:line="700" w:lineRule="exact"/>
        <w:jc w:val="center"/>
        <w:rPr>
          <w:rFonts w:hint="eastAsia" w:ascii="宋体" w:hAnsi="宋体"/>
          <w:color w:val="000000"/>
          <w:sz w:val="24"/>
        </w:rPr>
      </w:pPr>
    </w:p>
    <w:p>
      <w:pPr>
        <w:tabs>
          <w:tab w:val="left" w:pos="900"/>
        </w:tabs>
        <w:spacing w:line="700" w:lineRule="exact"/>
        <w:jc w:val="center"/>
        <w:rPr>
          <w:rFonts w:hint="eastAsia" w:ascii="宋体" w:hAnsi="宋体"/>
          <w:color w:val="000000"/>
          <w:sz w:val="24"/>
        </w:rPr>
      </w:pPr>
    </w:p>
    <w:p>
      <w:pPr>
        <w:tabs>
          <w:tab w:val="left" w:pos="900"/>
        </w:tabs>
        <w:spacing w:line="700" w:lineRule="exact"/>
        <w:jc w:val="center"/>
        <w:rPr>
          <w:rFonts w:hint="eastAsia" w:ascii="宋体" w:hAnsi="宋体"/>
          <w:color w:val="000000"/>
          <w:sz w:val="24"/>
        </w:rPr>
      </w:pPr>
    </w:p>
    <w:p>
      <w:pPr>
        <w:tabs>
          <w:tab w:val="left" w:pos="900"/>
        </w:tabs>
        <w:spacing w:line="700" w:lineRule="exact"/>
        <w:jc w:val="center"/>
        <w:rPr>
          <w:rFonts w:hint="eastAsia" w:ascii="宋体" w:hAnsi="宋体"/>
          <w:color w:val="000000"/>
          <w:sz w:val="24"/>
        </w:rPr>
      </w:pPr>
    </w:p>
    <w:p>
      <w:pPr>
        <w:tabs>
          <w:tab w:val="left" w:pos="900"/>
        </w:tabs>
        <w:spacing w:line="700" w:lineRule="exact"/>
        <w:jc w:val="center"/>
        <w:rPr>
          <w:rFonts w:hint="eastAsia" w:ascii="宋体" w:hAnsi="宋体"/>
          <w:color w:val="000000"/>
          <w:sz w:val="24"/>
        </w:rPr>
      </w:pPr>
    </w:p>
    <w:p>
      <w:pPr>
        <w:tabs>
          <w:tab w:val="left" w:pos="900"/>
        </w:tabs>
        <w:spacing w:line="700" w:lineRule="exact"/>
        <w:jc w:val="center"/>
        <w:rPr>
          <w:rFonts w:hint="eastAsia" w:ascii="宋体" w:hAnsi="宋体"/>
          <w:color w:val="000000"/>
          <w:sz w:val="24"/>
        </w:rPr>
      </w:pPr>
    </w:p>
    <w:p>
      <w:pPr>
        <w:tabs>
          <w:tab w:val="left" w:pos="900"/>
        </w:tabs>
        <w:spacing w:line="700" w:lineRule="exact"/>
        <w:rPr>
          <w:rFonts w:hint="eastAsia" w:ascii="宋体" w:hAnsi="宋体"/>
          <w:color w:val="000000"/>
          <w:sz w:val="24"/>
        </w:rPr>
      </w:pPr>
    </w:p>
    <w:p>
      <w:pPr>
        <w:tabs>
          <w:tab w:val="left" w:pos="900"/>
        </w:tabs>
        <w:spacing w:line="700" w:lineRule="exact"/>
        <w:rPr>
          <w:rFonts w:hint="eastAsia" w:ascii="宋体" w:hAnsi="宋体"/>
          <w:color w:val="000000"/>
          <w:sz w:val="24"/>
        </w:rPr>
      </w:pPr>
    </w:p>
    <w:p>
      <w:pPr>
        <w:tabs>
          <w:tab w:val="left" w:pos="900"/>
        </w:tabs>
        <w:spacing w:line="700" w:lineRule="exact"/>
        <w:rPr>
          <w:rFonts w:hint="eastAsia" w:ascii="宋体" w:hAnsi="宋体"/>
          <w:color w:val="000000"/>
          <w:sz w:val="24"/>
        </w:rPr>
      </w:pPr>
    </w:p>
    <w:p>
      <w:pPr>
        <w:tabs>
          <w:tab w:val="left" w:pos="900"/>
        </w:tabs>
        <w:spacing w:line="700" w:lineRule="exact"/>
        <w:rPr>
          <w:rFonts w:hint="eastAsia" w:ascii="宋体" w:hAnsi="宋体"/>
          <w:color w:val="000000"/>
          <w:sz w:val="24"/>
        </w:rPr>
      </w:pPr>
    </w:p>
    <w:p>
      <w:pPr>
        <w:tabs>
          <w:tab w:val="left" w:pos="900"/>
        </w:tabs>
        <w:spacing w:line="700" w:lineRule="exact"/>
        <w:rPr>
          <w:rFonts w:hint="eastAsia" w:ascii="宋体" w:hAnsi="宋体"/>
          <w:color w:val="000000"/>
          <w:sz w:val="24"/>
        </w:rPr>
      </w:pPr>
    </w:p>
    <w:p>
      <w:pPr>
        <w:tabs>
          <w:tab w:val="left" w:pos="900"/>
        </w:tabs>
        <w:spacing w:line="700" w:lineRule="exact"/>
        <w:rPr>
          <w:rFonts w:hint="eastAsia" w:ascii="宋体" w:hAnsi="宋体"/>
          <w:color w:val="000000"/>
          <w:sz w:val="24"/>
        </w:rPr>
      </w:pPr>
    </w:p>
    <w:p>
      <w:pPr>
        <w:tabs>
          <w:tab w:val="left" w:pos="900"/>
        </w:tabs>
        <w:spacing w:line="700" w:lineRule="exact"/>
        <w:rPr>
          <w:rFonts w:hint="eastAsia" w:ascii="宋体" w:hAnsi="宋体"/>
          <w:color w:val="000000"/>
          <w:sz w:val="24"/>
        </w:rPr>
      </w:pPr>
      <w:r>
        <w:rPr>
          <w:rFonts w:hint="eastAsia" w:ascii="宋体" w:hAnsi="宋体"/>
          <w:color w:val="000000"/>
          <w:sz w:val="24"/>
        </w:rPr>
        <w:t>附件2</w:t>
      </w:r>
    </w:p>
    <w:p>
      <w:pPr>
        <w:tabs>
          <w:tab w:val="left" w:pos="900"/>
        </w:tabs>
        <w:spacing w:line="700" w:lineRule="exact"/>
        <w:jc w:val="center"/>
        <w:rPr>
          <w:rFonts w:ascii="宋体" w:hAnsi="宋体"/>
          <w:color w:val="000000"/>
          <w:sz w:val="24"/>
        </w:rPr>
      </w:pPr>
      <w:r>
        <w:rPr>
          <w:rFonts w:hint="eastAsia" w:ascii="宋体" w:hAnsi="宋体"/>
          <w:color w:val="000000"/>
          <w:sz w:val="24"/>
        </w:rPr>
        <w:t>关于资格的声明函</w:t>
      </w:r>
    </w:p>
    <w:p>
      <w:pPr>
        <w:pStyle w:val="303"/>
        <w:keepNext w:val="0"/>
        <w:keepLines w:val="0"/>
        <w:tabs>
          <w:tab w:val="left" w:pos="5355"/>
        </w:tabs>
        <w:spacing w:before="0" w:after="0" w:line="700" w:lineRule="exact"/>
        <w:jc w:val="both"/>
        <w:outlineLvl w:val="9"/>
        <w:rPr>
          <w:rFonts w:ascii="宋体" w:hAnsi="宋体" w:eastAsia="宋体"/>
          <w:bCs/>
          <w:color w:val="000000"/>
          <w:sz w:val="24"/>
          <w:szCs w:val="24"/>
        </w:rPr>
      </w:pPr>
      <w:r>
        <w:rPr>
          <w:rFonts w:hint="eastAsia" w:ascii="宋体" w:hAnsi="宋体" w:eastAsia="宋体"/>
          <w:bCs/>
          <w:color w:val="000000"/>
          <w:sz w:val="24"/>
          <w:szCs w:val="24"/>
        </w:rPr>
        <w:t>致：福州市水务工程有限责任公司</w:t>
      </w:r>
    </w:p>
    <w:p>
      <w:pPr>
        <w:tabs>
          <w:tab w:val="left" w:pos="5355"/>
        </w:tabs>
        <w:spacing w:line="700" w:lineRule="exact"/>
        <w:ind w:firstLine="480" w:firstLineChars="200"/>
        <w:rPr>
          <w:rFonts w:ascii="宋体" w:hAnsi="宋体"/>
          <w:color w:val="000000"/>
          <w:kern w:val="0"/>
          <w:sz w:val="24"/>
        </w:rPr>
      </w:pPr>
      <w:r>
        <w:rPr>
          <w:rFonts w:hint="eastAsia" w:ascii="宋体" w:hAnsi="宋体"/>
          <w:color w:val="000000"/>
          <w:kern w:val="0"/>
          <w:sz w:val="24"/>
        </w:rPr>
        <w:t>关于贵方</w:t>
      </w:r>
      <w:r>
        <w:rPr>
          <w:rFonts w:hint="eastAsia" w:ascii="宋体" w:hAnsi="宋体"/>
          <w:color w:val="000000"/>
          <w:kern w:val="0"/>
          <w:sz w:val="24"/>
          <w:u w:val="single"/>
        </w:rPr>
        <w:t xml:space="preserve">     </w:t>
      </w:r>
      <w:r>
        <w:rPr>
          <w:rFonts w:hint="eastAsia" w:ascii="宋体" w:hAnsi="宋体"/>
          <w:color w:val="000000"/>
          <w:kern w:val="0"/>
          <w:sz w:val="24"/>
        </w:rPr>
        <w:t>年</w:t>
      </w:r>
      <w:r>
        <w:rPr>
          <w:rFonts w:hint="eastAsia" w:ascii="宋体" w:hAnsi="宋体"/>
          <w:color w:val="000000"/>
          <w:kern w:val="0"/>
          <w:sz w:val="24"/>
          <w:u w:val="single"/>
        </w:rPr>
        <w:t xml:space="preserve">   </w:t>
      </w:r>
      <w:r>
        <w:rPr>
          <w:rFonts w:hint="eastAsia" w:ascii="宋体" w:hAnsi="宋体"/>
          <w:color w:val="000000"/>
          <w:kern w:val="0"/>
          <w:sz w:val="24"/>
        </w:rPr>
        <w:t>月</w:t>
      </w:r>
      <w:r>
        <w:rPr>
          <w:rFonts w:hint="eastAsia" w:ascii="宋体" w:hAnsi="宋体"/>
          <w:color w:val="000000"/>
          <w:kern w:val="0"/>
          <w:sz w:val="24"/>
          <w:u w:val="single"/>
        </w:rPr>
        <w:t xml:space="preserve">   </w:t>
      </w:r>
      <w:r>
        <w:rPr>
          <w:rFonts w:hint="eastAsia" w:ascii="宋体" w:hAnsi="宋体"/>
          <w:color w:val="000000"/>
          <w:kern w:val="0"/>
          <w:sz w:val="24"/>
        </w:rPr>
        <w:t>日第</w:t>
      </w:r>
      <w:r>
        <w:rPr>
          <w:rFonts w:hint="eastAsia" w:ascii="宋体" w:hAnsi="宋体"/>
          <w:color w:val="000000"/>
          <w:kern w:val="0"/>
          <w:sz w:val="24"/>
          <w:u w:val="single"/>
        </w:rPr>
        <w:t xml:space="preserve">               </w:t>
      </w:r>
      <w:r>
        <w:rPr>
          <w:rFonts w:hint="eastAsia" w:ascii="宋体" w:hAnsi="宋体"/>
          <w:color w:val="000000"/>
          <w:kern w:val="0"/>
          <w:sz w:val="24"/>
        </w:rPr>
        <w:t>（询价文件编号）的询价邀请，本签字人愿意参加报价，提供询价文件“询价货物一览表”中规定的</w:t>
      </w:r>
      <w:r>
        <w:rPr>
          <w:rFonts w:hint="eastAsia" w:ascii="宋体" w:hAnsi="宋体"/>
          <w:color w:val="000000"/>
          <w:kern w:val="0"/>
          <w:sz w:val="24"/>
          <w:u w:val="single"/>
        </w:rPr>
        <w:t xml:space="preserve">    （合同包/品目号）（项目名称）    </w:t>
      </w:r>
      <w:r>
        <w:rPr>
          <w:rFonts w:hint="eastAsia" w:ascii="宋体" w:hAnsi="宋体"/>
          <w:color w:val="000000"/>
          <w:kern w:val="0"/>
          <w:sz w:val="24"/>
        </w:rPr>
        <w:t>，并证明提交的下列文件和说明是准确的和真实的。</w:t>
      </w:r>
    </w:p>
    <w:p>
      <w:pPr>
        <w:tabs>
          <w:tab w:val="left" w:pos="5355"/>
        </w:tabs>
        <w:spacing w:line="700" w:lineRule="exact"/>
        <w:ind w:firstLine="616" w:firstLineChars="257"/>
        <w:rPr>
          <w:rFonts w:ascii="宋体" w:hAnsi="宋体"/>
          <w:color w:val="000000"/>
          <w:kern w:val="0"/>
          <w:sz w:val="24"/>
        </w:rPr>
      </w:pPr>
      <w:r>
        <w:rPr>
          <w:rFonts w:hint="eastAsia" w:ascii="宋体" w:hAnsi="宋体"/>
          <w:color w:val="000000"/>
          <w:kern w:val="0"/>
          <w:sz w:val="24"/>
        </w:rPr>
        <w:t>1、本签字人确认资格文件中的说明以及报价文件中所提交的文件和材料是真实的、准确的。</w:t>
      </w:r>
    </w:p>
    <w:p>
      <w:pPr>
        <w:tabs>
          <w:tab w:val="left" w:pos="5355"/>
        </w:tabs>
        <w:spacing w:line="700" w:lineRule="exact"/>
        <w:ind w:firstLine="616" w:firstLineChars="257"/>
        <w:rPr>
          <w:rFonts w:ascii="宋体" w:hAnsi="宋体"/>
          <w:color w:val="000000"/>
          <w:kern w:val="0"/>
          <w:sz w:val="24"/>
        </w:rPr>
      </w:pPr>
      <w:r>
        <w:rPr>
          <w:rFonts w:hint="eastAsia" w:ascii="宋体" w:hAnsi="宋体"/>
          <w:color w:val="000000"/>
          <w:kern w:val="0"/>
          <w:sz w:val="24"/>
        </w:rPr>
        <w:t>2、我方的资格声明正本一份，副本一份，随报价文件一同递交。</w:t>
      </w:r>
    </w:p>
    <w:p>
      <w:pPr>
        <w:pStyle w:val="303"/>
        <w:keepNext w:val="0"/>
        <w:keepLines w:val="0"/>
        <w:tabs>
          <w:tab w:val="left" w:pos="5355"/>
        </w:tabs>
        <w:spacing w:before="0" w:after="0" w:line="700" w:lineRule="exact"/>
        <w:outlineLvl w:val="9"/>
        <w:rPr>
          <w:rFonts w:ascii="宋体" w:hAnsi="宋体" w:eastAsia="宋体"/>
          <w:bCs/>
          <w:color w:val="000000"/>
          <w:sz w:val="24"/>
          <w:szCs w:val="24"/>
        </w:rPr>
      </w:pPr>
      <w:r>
        <w:rPr>
          <w:rFonts w:hint="eastAsia" w:ascii="宋体" w:hAnsi="宋体" w:eastAsia="宋体"/>
          <w:bCs/>
          <w:color w:val="000000"/>
          <w:sz w:val="24"/>
          <w:szCs w:val="24"/>
        </w:rPr>
        <w:t xml:space="preserve">  </w:t>
      </w:r>
    </w:p>
    <w:p>
      <w:pPr>
        <w:pStyle w:val="303"/>
        <w:keepNext w:val="0"/>
        <w:keepLines w:val="0"/>
        <w:tabs>
          <w:tab w:val="left" w:pos="5355"/>
        </w:tabs>
        <w:spacing w:before="0" w:after="0" w:line="500" w:lineRule="exact"/>
        <w:outlineLvl w:val="9"/>
        <w:rPr>
          <w:rFonts w:ascii="宋体" w:hAnsi="宋体" w:eastAsia="宋体"/>
          <w:bCs/>
          <w:color w:val="000000"/>
          <w:sz w:val="24"/>
          <w:szCs w:val="24"/>
        </w:rPr>
      </w:pPr>
    </w:p>
    <w:p>
      <w:pPr>
        <w:tabs>
          <w:tab w:val="left" w:pos="5355"/>
        </w:tabs>
        <w:spacing w:line="700" w:lineRule="exact"/>
        <w:ind w:firstLine="204" w:firstLineChars="85"/>
        <w:rPr>
          <w:rFonts w:ascii="宋体" w:hAnsi="宋体"/>
          <w:color w:val="000000"/>
          <w:kern w:val="0"/>
          <w:sz w:val="24"/>
          <w:u w:val="single"/>
        </w:rPr>
      </w:pPr>
      <w:r>
        <w:rPr>
          <w:rFonts w:hint="eastAsia" w:ascii="宋体" w:hAnsi="宋体"/>
          <w:color w:val="000000"/>
          <w:kern w:val="0"/>
          <w:sz w:val="24"/>
        </w:rPr>
        <w:t>报价人名称：</w:t>
      </w:r>
      <w:r>
        <w:rPr>
          <w:rFonts w:hint="eastAsia" w:ascii="宋体" w:hAnsi="宋体"/>
          <w:color w:val="000000"/>
          <w:kern w:val="0"/>
          <w:sz w:val="24"/>
          <w:u w:val="single"/>
        </w:rPr>
        <w:t xml:space="preserve">            (全称并加盖公章)                </w:t>
      </w:r>
    </w:p>
    <w:p>
      <w:pPr>
        <w:tabs>
          <w:tab w:val="left" w:pos="5355"/>
        </w:tabs>
        <w:spacing w:line="700" w:lineRule="exact"/>
        <w:ind w:firstLine="204" w:firstLineChars="85"/>
        <w:rPr>
          <w:rFonts w:ascii="宋体" w:hAnsi="宋体"/>
          <w:color w:val="000000"/>
          <w:kern w:val="0"/>
          <w:sz w:val="24"/>
          <w:u w:val="single"/>
        </w:rPr>
      </w:pPr>
      <w:r>
        <w:rPr>
          <w:rFonts w:hint="eastAsia" w:ascii="宋体" w:hAnsi="宋体"/>
          <w:color w:val="000000"/>
          <w:kern w:val="0"/>
          <w:sz w:val="24"/>
        </w:rPr>
        <w:t>报价人地址：</w:t>
      </w:r>
      <w:r>
        <w:rPr>
          <w:rFonts w:hint="eastAsia" w:ascii="宋体" w:hAnsi="宋体"/>
          <w:color w:val="000000"/>
          <w:kern w:val="0"/>
          <w:sz w:val="24"/>
          <w:u w:val="single"/>
        </w:rPr>
        <w:t xml:space="preserve">                           </w:t>
      </w:r>
      <w:r>
        <w:rPr>
          <w:rFonts w:hint="eastAsia" w:ascii="宋体" w:hAnsi="宋体"/>
          <w:color w:val="000000"/>
          <w:kern w:val="0"/>
          <w:sz w:val="24"/>
        </w:rPr>
        <w:t xml:space="preserve">    邮编：</w:t>
      </w:r>
      <w:r>
        <w:rPr>
          <w:rFonts w:hint="eastAsia" w:ascii="宋体" w:hAnsi="宋体"/>
          <w:color w:val="000000"/>
          <w:kern w:val="0"/>
          <w:sz w:val="24"/>
          <w:u w:val="single"/>
        </w:rPr>
        <w:t xml:space="preserve">       </w:t>
      </w:r>
    </w:p>
    <w:p>
      <w:pPr>
        <w:tabs>
          <w:tab w:val="left" w:pos="5355"/>
        </w:tabs>
        <w:spacing w:line="700" w:lineRule="exact"/>
        <w:ind w:firstLine="204" w:firstLineChars="85"/>
        <w:rPr>
          <w:rFonts w:ascii="宋体" w:hAnsi="宋体"/>
          <w:color w:val="000000"/>
          <w:kern w:val="0"/>
          <w:sz w:val="24"/>
        </w:rPr>
      </w:pPr>
      <w:r>
        <w:rPr>
          <w:rFonts w:hint="eastAsia" w:ascii="宋体" w:hAnsi="宋体"/>
          <w:color w:val="000000"/>
          <w:kern w:val="0"/>
          <w:sz w:val="24"/>
        </w:rPr>
        <w:t>电话：</w:t>
      </w:r>
      <w:r>
        <w:rPr>
          <w:rFonts w:hint="eastAsia" w:ascii="宋体" w:hAnsi="宋体"/>
          <w:color w:val="000000"/>
          <w:kern w:val="0"/>
          <w:sz w:val="24"/>
          <w:u w:val="single"/>
        </w:rPr>
        <w:t xml:space="preserve">                    </w:t>
      </w:r>
      <w:r>
        <w:rPr>
          <w:rFonts w:hint="eastAsia" w:ascii="宋体" w:hAnsi="宋体"/>
          <w:color w:val="000000"/>
          <w:kern w:val="0"/>
          <w:sz w:val="24"/>
        </w:rPr>
        <w:t xml:space="preserve">         传真：</w:t>
      </w:r>
      <w:r>
        <w:rPr>
          <w:rFonts w:hint="eastAsia" w:ascii="宋体" w:hAnsi="宋体"/>
          <w:color w:val="000000"/>
          <w:kern w:val="0"/>
          <w:sz w:val="24"/>
          <w:u w:val="single"/>
        </w:rPr>
        <w:t xml:space="preserve">                </w:t>
      </w:r>
    </w:p>
    <w:p>
      <w:pPr>
        <w:tabs>
          <w:tab w:val="left" w:pos="5355"/>
        </w:tabs>
        <w:spacing w:line="700" w:lineRule="exact"/>
        <w:ind w:firstLine="204" w:firstLineChars="85"/>
        <w:rPr>
          <w:rFonts w:ascii="宋体" w:hAnsi="宋体"/>
          <w:color w:val="000000"/>
          <w:kern w:val="0"/>
          <w:sz w:val="24"/>
        </w:rPr>
      </w:pPr>
      <w:r>
        <w:rPr>
          <w:rFonts w:hint="eastAsia" w:ascii="宋体" w:hAnsi="宋体"/>
          <w:color w:val="000000"/>
          <w:kern w:val="0"/>
          <w:sz w:val="24"/>
        </w:rPr>
        <w:t>授权签署本资格文件人签字：</w:t>
      </w:r>
      <w:r>
        <w:rPr>
          <w:rFonts w:hint="eastAsia" w:ascii="宋体" w:hAnsi="宋体"/>
          <w:color w:val="000000"/>
          <w:kern w:val="0"/>
          <w:sz w:val="24"/>
          <w:u w:val="single"/>
        </w:rPr>
        <w:t xml:space="preserve">                  </w:t>
      </w:r>
    </w:p>
    <w:p>
      <w:pPr>
        <w:tabs>
          <w:tab w:val="left" w:pos="900"/>
        </w:tabs>
        <w:spacing w:line="700" w:lineRule="exact"/>
        <w:ind w:firstLine="204" w:firstLineChars="85"/>
        <w:rPr>
          <w:rFonts w:ascii="宋体" w:hAnsi="宋体"/>
          <w:color w:val="000000"/>
          <w:kern w:val="0"/>
          <w:sz w:val="24"/>
          <w:u w:val="single"/>
        </w:rPr>
      </w:pPr>
      <w:r>
        <w:rPr>
          <w:rFonts w:hint="eastAsia" w:ascii="宋体" w:hAnsi="宋体"/>
          <w:color w:val="000000"/>
          <w:kern w:val="0"/>
          <w:sz w:val="24"/>
        </w:rPr>
        <w:t>授权签署本资格文件人手机：</w:t>
      </w:r>
      <w:r>
        <w:rPr>
          <w:rFonts w:hint="eastAsia" w:ascii="宋体" w:hAnsi="宋体"/>
          <w:color w:val="000000"/>
          <w:kern w:val="0"/>
          <w:sz w:val="24"/>
          <w:u w:val="single"/>
        </w:rPr>
        <w:t xml:space="preserve">                  </w:t>
      </w:r>
    </w:p>
    <w:p>
      <w:pPr>
        <w:tabs>
          <w:tab w:val="left" w:pos="900"/>
        </w:tabs>
        <w:spacing w:line="700" w:lineRule="exact"/>
        <w:rPr>
          <w:rFonts w:hint="eastAsia" w:ascii="宋体" w:hAnsi="宋体"/>
          <w:color w:val="000000"/>
          <w:sz w:val="24"/>
        </w:rPr>
      </w:pPr>
    </w:p>
    <w:p>
      <w:pPr>
        <w:tabs>
          <w:tab w:val="left" w:pos="900"/>
        </w:tabs>
        <w:spacing w:line="700" w:lineRule="exact"/>
        <w:rPr>
          <w:rFonts w:hint="eastAsia" w:ascii="宋体" w:hAnsi="宋体"/>
          <w:color w:val="000000"/>
          <w:sz w:val="24"/>
        </w:rPr>
      </w:pPr>
      <w:r>
        <w:rPr>
          <w:rFonts w:hint="eastAsia" w:ascii="宋体" w:hAnsi="宋体"/>
          <w:color w:val="000000"/>
          <w:sz w:val="24"/>
        </w:rPr>
        <w:t>附件3</w:t>
      </w:r>
    </w:p>
    <w:p>
      <w:pPr>
        <w:tabs>
          <w:tab w:val="left" w:pos="900"/>
        </w:tabs>
        <w:spacing w:line="700" w:lineRule="exact"/>
        <w:jc w:val="center"/>
        <w:rPr>
          <w:rFonts w:hint="eastAsia" w:ascii="宋体" w:hAnsi="宋体"/>
          <w:color w:val="000000"/>
          <w:sz w:val="24"/>
        </w:rPr>
      </w:pPr>
    </w:p>
    <w:p>
      <w:pPr>
        <w:pStyle w:val="304"/>
        <w:tabs>
          <w:tab w:val="right" w:leader="dot" w:pos="9629"/>
        </w:tabs>
        <w:ind w:firstLine="422"/>
        <w:outlineLvl w:val="9"/>
        <w:rPr>
          <w:rFonts w:ascii="宋体" w:hAnsi="宋体" w:eastAsia="宋体"/>
          <w:b w:val="0"/>
          <w:color w:val="000000"/>
          <w:sz w:val="24"/>
          <w:szCs w:val="24"/>
          <w:lang w:eastAsia="zh-CN"/>
        </w:rPr>
      </w:pPr>
      <w:r>
        <w:rPr>
          <w:rFonts w:hint="eastAsia" w:ascii="宋体" w:hAnsi="宋体" w:eastAsia="宋体"/>
          <w:b w:val="0"/>
          <w:color w:val="000000"/>
          <w:sz w:val="24"/>
          <w:szCs w:val="24"/>
          <w:lang w:eastAsia="zh-CN"/>
        </w:rPr>
        <w:t>三证合一的营业执照</w:t>
      </w:r>
    </w:p>
    <w:p>
      <w:pPr>
        <w:pStyle w:val="304"/>
        <w:tabs>
          <w:tab w:val="right" w:leader="dot" w:pos="9629"/>
        </w:tabs>
        <w:outlineLvl w:val="9"/>
        <w:rPr>
          <w:rFonts w:hint="eastAsia" w:ascii="宋体" w:hAnsi="宋体" w:eastAsia="宋体"/>
          <w:b w:val="0"/>
          <w:color w:val="000000"/>
          <w:sz w:val="24"/>
          <w:szCs w:val="24"/>
          <w:lang w:eastAsia="zh-CN"/>
        </w:rPr>
      </w:pPr>
    </w:p>
    <w:p>
      <w:pPr>
        <w:pStyle w:val="304"/>
        <w:tabs>
          <w:tab w:val="right" w:leader="dot" w:pos="9629"/>
        </w:tabs>
        <w:outlineLvl w:val="9"/>
        <w:rPr>
          <w:rFonts w:hint="eastAsia" w:ascii="宋体" w:hAnsi="宋体" w:eastAsia="宋体"/>
          <w:b w:val="0"/>
          <w:color w:val="000000"/>
          <w:sz w:val="24"/>
          <w:szCs w:val="24"/>
          <w:lang w:eastAsia="zh-CN"/>
        </w:rPr>
      </w:pPr>
    </w:p>
    <w:p>
      <w:pPr>
        <w:tabs>
          <w:tab w:val="left" w:pos="5355"/>
        </w:tabs>
        <w:spacing w:line="500" w:lineRule="exact"/>
        <w:rPr>
          <w:rFonts w:ascii="宋体" w:hAnsi="宋体"/>
          <w:color w:val="000000"/>
          <w:kern w:val="0"/>
          <w:sz w:val="24"/>
        </w:rPr>
      </w:pPr>
      <w:r>
        <w:rPr>
          <w:rFonts w:hint="eastAsia" w:ascii="宋体" w:hAnsi="宋体"/>
          <w:color w:val="000000"/>
          <w:kern w:val="0"/>
          <w:sz w:val="24"/>
        </w:rPr>
        <w:t>致：福州市水务工程有限责任公司：</w:t>
      </w:r>
    </w:p>
    <w:p>
      <w:pPr>
        <w:tabs>
          <w:tab w:val="left" w:pos="5355"/>
        </w:tabs>
        <w:spacing w:line="500" w:lineRule="exact"/>
        <w:ind w:firstLine="600" w:firstLineChars="250"/>
        <w:rPr>
          <w:rFonts w:ascii="宋体" w:hAnsi="宋体"/>
          <w:color w:val="000000"/>
          <w:kern w:val="0"/>
          <w:sz w:val="24"/>
        </w:rPr>
      </w:pPr>
      <w:r>
        <w:rPr>
          <w:rFonts w:hint="eastAsia" w:ascii="宋体" w:hAnsi="宋体"/>
          <w:color w:val="000000"/>
          <w:kern w:val="0"/>
          <w:sz w:val="24"/>
        </w:rPr>
        <w:t>现附上由</w:t>
      </w:r>
      <w:r>
        <w:rPr>
          <w:rFonts w:hint="eastAsia" w:ascii="宋体" w:hAnsi="宋体"/>
          <w:color w:val="000000"/>
          <w:kern w:val="0"/>
          <w:sz w:val="24"/>
          <w:u w:val="single"/>
        </w:rPr>
        <w:t xml:space="preserve">                          </w:t>
      </w:r>
      <w:r>
        <w:rPr>
          <w:rFonts w:hint="eastAsia" w:ascii="宋体" w:hAnsi="宋体"/>
          <w:color w:val="000000"/>
          <w:kern w:val="0"/>
          <w:sz w:val="24"/>
        </w:rPr>
        <w:t>（签发机关名称）签发的我方法人营业执照副本复印件，该执照已经年检，真实有效。</w:t>
      </w:r>
    </w:p>
    <w:p>
      <w:pPr>
        <w:tabs>
          <w:tab w:val="left" w:pos="5355"/>
        </w:tabs>
        <w:spacing w:line="500" w:lineRule="exact"/>
        <w:ind w:firstLine="616" w:firstLineChars="257"/>
        <w:rPr>
          <w:rFonts w:hint="eastAsia" w:ascii="宋体" w:hAnsi="宋体"/>
          <w:color w:val="000000"/>
          <w:kern w:val="0"/>
          <w:sz w:val="24"/>
        </w:rPr>
      </w:pPr>
    </w:p>
    <w:p>
      <w:pPr>
        <w:tabs>
          <w:tab w:val="left" w:pos="5355"/>
        </w:tabs>
        <w:spacing w:line="500" w:lineRule="exact"/>
        <w:ind w:firstLine="616" w:firstLineChars="257"/>
        <w:rPr>
          <w:rFonts w:ascii="宋体" w:hAnsi="宋体"/>
          <w:bCs/>
          <w:color w:val="000000"/>
          <w:kern w:val="0"/>
          <w:sz w:val="24"/>
        </w:rPr>
      </w:pPr>
      <w:r>
        <w:rPr>
          <w:rFonts w:hint="eastAsia" w:ascii="宋体" w:hAnsi="宋体"/>
          <w:bCs/>
          <w:color w:val="000000"/>
          <w:kern w:val="0"/>
          <w:sz w:val="24"/>
        </w:rPr>
        <w:t>（注：法人营业执照如提供复印件，需复印包括能说明经年检合格的内容，由企业加盖公章注明复印件与原件一致。）</w:t>
      </w:r>
    </w:p>
    <w:p>
      <w:pPr>
        <w:tabs>
          <w:tab w:val="left" w:pos="5355"/>
        </w:tabs>
        <w:spacing w:line="500" w:lineRule="exact"/>
        <w:rPr>
          <w:rFonts w:ascii="宋体" w:hAnsi="宋体"/>
          <w:color w:val="000000"/>
          <w:kern w:val="0"/>
          <w:sz w:val="24"/>
        </w:rPr>
      </w:pPr>
    </w:p>
    <w:p>
      <w:pPr>
        <w:tabs>
          <w:tab w:val="left" w:pos="5355"/>
        </w:tabs>
        <w:spacing w:line="500" w:lineRule="exact"/>
        <w:rPr>
          <w:rFonts w:ascii="宋体" w:hAnsi="宋体"/>
          <w:color w:val="000000"/>
          <w:kern w:val="0"/>
          <w:sz w:val="24"/>
          <w:u w:val="single"/>
        </w:rPr>
      </w:pPr>
      <w:r>
        <w:rPr>
          <w:rFonts w:hint="eastAsia" w:ascii="宋体" w:hAnsi="宋体"/>
          <w:color w:val="000000"/>
          <w:kern w:val="0"/>
          <w:sz w:val="24"/>
        </w:rPr>
        <w:t>报价人：（全称并加盖公章</w:t>
      </w:r>
      <w:r>
        <w:rPr>
          <w:rFonts w:ascii="宋体" w:hAnsi="宋体"/>
          <w:color w:val="000000"/>
          <w:kern w:val="0"/>
          <w:sz w:val="24"/>
        </w:rPr>
        <w:t xml:space="preserve"> </w:t>
      </w:r>
      <w:r>
        <w:rPr>
          <w:rFonts w:hint="eastAsia" w:ascii="宋体" w:hAnsi="宋体"/>
          <w:color w:val="000000"/>
          <w:kern w:val="0"/>
          <w:sz w:val="24"/>
        </w:rPr>
        <w:t>）</w:t>
      </w:r>
      <w:r>
        <w:rPr>
          <w:rFonts w:hint="eastAsia" w:ascii="宋体" w:hAnsi="宋体"/>
          <w:color w:val="000000"/>
          <w:kern w:val="0"/>
          <w:sz w:val="24"/>
          <w:u w:val="single"/>
        </w:rPr>
        <w:t xml:space="preserve">                 </w:t>
      </w:r>
    </w:p>
    <w:p>
      <w:pPr>
        <w:tabs>
          <w:tab w:val="left" w:pos="5355"/>
        </w:tabs>
        <w:spacing w:line="500" w:lineRule="exact"/>
        <w:rPr>
          <w:rFonts w:ascii="宋体" w:hAnsi="宋体"/>
          <w:color w:val="000000"/>
          <w:kern w:val="0"/>
          <w:sz w:val="24"/>
        </w:rPr>
      </w:pPr>
      <w:r>
        <w:rPr>
          <w:rFonts w:hint="eastAsia" w:ascii="宋体" w:hAnsi="宋体"/>
          <w:color w:val="000000"/>
          <w:kern w:val="0"/>
          <w:sz w:val="24"/>
        </w:rPr>
        <w:t>报价人代表（签字）：</w:t>
      </w:r>
      <w:r>
        <w:rPr>
          <w:rFonts w:hint="eastAsia" w:ascii="宋体" w:hAnsi="宋体"/>
          <w:color w:val="000000"/>
          <w:kern w:val="0"/>
          <w:sz w:val="24"/>
          <w:u w:val="single"/>
        </w:rPr>
        <w:t xml:space="preserve">                      </w:t>
      </w:r>
    </w:p>
    <w:p>
      <w:pPr>
        <w:tabs>
          <w:tab w:val="left" w:pos="5355"/>
        </w:tabs>
        <w:spacing w:line="500" w:lineRule="exact"/>
        <w:rPr>
          <w:rFonts w:ascii="宋体" w:hAnsi="宋体"/>
          <w:color w:val="000000"/>
          <w:kern w:val="0"/>
          <w:sz w:val="24"/>
          <w:u w:val="single"/>
        </w:rPr>
      </w:pPr>
      <w:r>
        <w:rPr>
          <w:rFonts w:hint="eastAsia" w:ascii="宋体" w:hAnsi="宋体"/>
          <w:color w:val="000000"/>
          <w:kern w:val="0"/>
          <w:sz w:val="24"/>
        </w:rPr>
        <w:t>日              期：</w:t>
      </w:r>
      <w:r>
        <w:rPr>
          <w:rFonts w:hint="eastAsia" w:ascii="宋体" w:hAnsi="宋体"/>
          <w:color w:val="000000"/>
          <w:kern w:val="0"/>
          <w:sz w:val="24"/>
          <w:u w:val="single"/>
        </w:rPr>
        <w:t xml:space="preserve">                       </w:t>
      </w:r>
    </w:p>
    <w:p>
      <w:pPr>
        <w:tabs>
          <w:tab w:val="left" w:pos="900"/>
        </w:tabs>
        <w:spacing w:line="700" w:lineRule="exact"/>
        <w:jc w:val="center"/>
        <w:rPr>
          <w:rFonts w:hint="eastAsia" w:ascii="宋体" w:hAnsi="宋体"/>
          <w:color w:val="000000"/>
          <w:sz w:val="24"/>
        </w:rPr>
      </w:pPr>
    </w:p>
    <w:p>
      <w:pPr>
        <w:tabs>
          <w:tab w:val="left" w:pos="900"/>
        </w:tabs>
        <w:spacing w:line="700" w:lineRule="exact"/>
        <w:jc w:val="center"/>
        <w:rPr>
          <w:rFonts w:hint="eastAsia" w:ascii="宋体" w:hAnsi="宋体"/>
          <w:color w:val="000000"/>
          <w:sz w:val="24"/>
        </w:rPr>
      </w:pPr>
    </w:p>
    <w:p>
      <w:pPr>
        <w:tabs>
          <w:tab w:val="left" w:pos="900"/>
        </w:tabs>
        <w:spacing w:line="700" w:lineRule="exact"/>
        <w:jc w:val="center"/>
        <w:rPr>
          <w:rFonts w:hint="eastAsia" w:ascii="宋体" w:hAnsi="宋体"/>
          <w:color w:val="000000"/>
          <w:sz w:val="24"/>
        </w:rPr>
      </w:pPr>
    </w:p>
    <w:p>
      <w:pPr>
        <w:tabs>
          <w:tab w:val="left" w:pos="900"/>
        </w:tabs>
        <w:spacing w:line="700" w:lineRule="exact"/>
        <w:jc w:val="center"/>
        <w:rPr>
          <w:rFonts w:hint="eastAsia" w:ascii="宋体" w:hAnsi="宋体"/>
          <w:color w:val="000000"/>
          <w:sz w:val="24"/>
        </w:rPr>
      </w:pPr>
    </w:p>
    <w:p>
      <w:pPr>
        <w:tabs>
          <w:tab w:val="left" w:pos="900"/>
        </w:tabs>
        <w:spacing w:line="620" w:lineRule="exact"/>
        <w:rPr>
          <w:rFonts w:hint="eastAsia" w:ascii="宋体" w:hAnsi="宋体"/>
          <w:sz w:val="24"/>
        </w:rPr>
      </w:pPr>
    </w:p>
    <w:p>
      <w:pPr>
        <w:tabs>
          <w:tab w:val="left" w:pos="900"/>
        </w:tabs>
        <w:spacing w:line="620" w:lineRule="exact"/>
        <w:rPr>
          <w:rFonts w:hint="eastAsia" w:ascii="宋体" w:hAnsi="宋体"/>
          <w:sz w:val="24"/>
        </w:rPr>
      </w:pPr>
    </w:p>
    <w:p>
      <w:pPr>
        <w:tabs>
          <w:tab w:val="left" w:pos="900"/>
        </w:tabs>
        <w:spacing w:line="620" w:lineRule="exact"/>
        <w:rPr>
          <w:rFonts w:hint="eastAsia" w:ascii="宋体" w:hAnsi="宋体"/>
          <w:sz w:val="24"/>
        </w:rPr>
      </w:pPr>
    </w:p>
    <w:p>
      <w:pPr>
        <w:tabs>
          <w:tab w:val="left" w:pos="900"/>
        </w:tabs>
        <w:spacing w:line="620" w:lineRule="exact"/>
        <w:rPr>
          <w:rFonts w:hint="eastAsia" w:ascii="宋体" w:hAnsi="宋体"/>
          <w:sz w:val="24"/>
        </w:rPr>
      </w:pPr>
    </w:p>
    <w:p>
      <w:pPr>
        <w:tabs>
          <w:tab w:val="left" w:pos="8859"/>
        </w:tabs>
        <w:spacing w:line="500" w:lineRule="exact"/>
        <w:rPr>
          <w:rFonts w:hint="eastAsia" w:ascii="宋体" w:hAnsi="宋体"/>
          <w:kern w:val="0"/>
          <w:sz w:val="24"/>
        </w:rPr>
      </w:pPr>
      <w:r>
        <w:rPr>
          <w:rFonts w:hint="eastAsia" w:ascii="宋体" w:hAnsi="宋体"/>
          <w:color w:val="000000"/>
          <w:sz w:val="24"/>
        </w:rPr>
        <w:t>附件4</w:t>
      </w:r>
    </w:p>
    <w:p>
      <w:pPr>
        <w:spacing w:line="360" w:lineRule="auto"/>
        <w:ind w:right="480"/>
        <w:jc w:val="center"/>
        <w:rPr>
          <w:rFonts w:ascii="宋体" w:hAnsi="宋体"/>
          <w:sz w:val="24"/>
        </w:rPr>
      </w:pPr>
      <w:r>
        <w:rPr>
          <w:rFonts w:hint="eastAsia" w:ascii="宋体" w:hAnsi="宋体"/>
          <w:b/>
          <w:sz w:val="24"/>
        </w:rPr>
        <w:t>法定代表人授权书</w:t>
      </w:r>
    </w:p>
    <w:p>
      <w:pPr>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（采购人名称） </w:t>
      </w:r>
    </w:p>
    <w:p>
      <w:pPr>
        <w:pStyle w:val="8"/>
        <w:snapToGrid w:val="0"/>
        <w:spacing w:line="360" w:lineRule="auto"/>
        <w:ind w:firstLine="480" w:firstLineChars="200"/>
        <w:jc w:val="left"/>
        <w:rPr>
          <w:rFonts w:hAnsi="宋体"/>
          <w:sz w:val="24"/>
          <w:szCs w:val="24"/>
        </w:rPr>
      </w:pPr>
      <w:r>
        <w:rPr>
          <w:rFonts w:hint="eastAsia" w:hAnsi="宋体"/>
          <w:sz w:val="24"/>
          <w:szCs w:val="24"/>
          <w:u w:val="single"/>
        </w:rPr>
        <w:t>（报价人全称）</w:t>
      </w:r>
      <w:r>
        <w:rPr>
          <w:rFonts w:hint="eastAsia" w:hAnsi="宋体"/>
          <w:sz w:val="24"/>
          <w:szCs w:val="24"/>
        </w:rPr>
        <w:t>法定代表人 授权</w:t>
      </w:r>
      <w:r>
        <w:rPr>
          <w:rFonts w:hint="eastAsia" w:hAnsi="宋体"/>
          <w:sz w:val="24"/>
          <w:szCs w:val="24"/>
          <w:u w:val="single"/>
        </w:rPr>
        <w:t xml:space="preserve">  （报价代表姓名）</w:t>
      </w:r>
      <w:r>
        <w:rPr>
          <w:rFonts w:hint="eastAsia" w:hAnsi="宋体"/>
          <w:sz w:val="24"/>
          <w:szCs w:val="24"/>
        </w:rPr>
        <w:t>为报价代表，代表本公司参加贵司组织的项目（询价编号）询价活动，全权代表本公司处理询价过程的一切事宜，包括但不限于：报价、参与评审、谈判、签约等。报价代表在报价过程中所签署的一切文件和处理与之有关的一切事务，本公司均予以认可并对此承担责任。</w:t>
      </w:r>
    </w:p>
    <w:p>
      <w:pPr>
        <w:pStyle w:val="8"/>
        <w:snapToGrid w:val="0"/>
        <w:spacing w:line="360" w:lineRule="auto"/>
        <w:ind w:firstLine="480" w:firstLineChars="200"/>
        <w:jc w:val="left"/>
        <w:rPr>
          <w:rFonts w:hAnsi="宋体"/>
          <w:sz w:val="24"/>
          <w:szCs w:val="24"/>
        </w:rPr>
      </w:pPr>
      <w:r>
        <w:rPr>
          <w:rFonts w:hint="eastAsia" w:hAnsi="宋体"/>
          <w:sz w:val="24"/>
          <w:szCs w:val="24"/>
        </w:rPr>
        <w:t>特此授权！本授权书自出具之日起生效。</w:t>
      </w:r>
    </w:p>
    <w:p>
      <w:pPr>
        <w:spacing w:line="360" w:lineRule="auto"/>
        <w:rPr>
          <w:rFonts w:ascii="宋体" w:hAnsi="宋体"/>
          <w:sz w:val="24"/>
        </w:rPr>
      </w:pPr>
      <w:r>
        <w:rPr>
          <w:rFonts w:hint="eastAsia" w:ascii="宋体" w:hAnsi="宋体"/>
          <w:sz w:val="24"/>
        </w:rPr>
        <w:t>报价代表：  性别：身份证号：</w:t>
      </w:r>
    </w:p>
    <w:p>
      <w:pPr>
        <w:spacing w:line="360" w:lineRule="auto"/>
        <w:rPr>
          <w:rFonts w:ascii="宋体" w:hAnsi="宋体"/>
          <w:sz w:val="24"/>
        </w:rPr>
      </w:pPr>
      <w:r>
        <w:rPr>
          <w:rFonts w:hint="eastAsia" w:ascii="宋体" w:hAnsi="宋体"/>
          <w:sz w:val="24"/>
        </w:rPr>
        <w:t>单位：  部门：    职务：</w:t>
      </w:r>
    </w:p>
    <w:p>
      <w:pPr>
        <w:spacing w:line="360" w:lineRule="auto"/>
        <w:rPr>
          <w:rFonts w:ascii="宋体" w:hAnsi="宋体"/>
          <w:sz w:val="24"/>
        </w:rPr>
      </w:pPr>
      <w:r>
        <w:rPr>
          <w:rFonts w:hint="eastAsia" w:ascii="宋体" w:hAnsi="宋体"/>
          <w:sz w:val="24"/>
        </w:rPr>
        <w:t>详细通讯地址：邮政编码: 电话：</w:t>
      </w:r>
    </w:p>
    <w:p>
      <w:pPr>
        <w:spacing w:line="360" w:lineRule="auto"/>
        <w:rPr>
          <w:rFonts w:ascii="宋体" w:hAnsi="宋体"/>
          <w:sz w:val="24"/>
        </w:rPr>
      </w:pPr>
      <w:r>
        <w:rPr>
          <w:rFonts w:hint="eastAsia" w:ascii="宋体" w:hAnsi="宋体"/>
          <w:sz w:val="24"/>
        </w:rPr>
        <w:t>附：法定代表人和被授权人身份证件</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1"/>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1" w:hRule="atLeast"/>
          <w:jc w:val="center"/>
        </w:trPr>
        <w:tc>
          <w:tcPr>
            <w:tcW w:w="4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附法定代表人身份证双面复印件</w:t>
            </w:r>
          </w:p>
        </w:tc>
        <w:tc>
          <w:tcPr>
            <w:tcW w:w="4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附被授权人身份证件双面复印件</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报价人全称（加盖公章）：</w:t>
      </w:r>
    </w:p>
    <w:p>
      <w:pPr>
        <w:spacing w:line="360" w:lineRule="auto"/>
        <w:rPr>
          <w:rFonts w:ascii="宋体" w:hAnsi="宋体"/>
          <w:sz w:val="24"/>
        </w:rPr>
      </w:pPr>
      <w:r>
        <w:rPr>
          <w:rFonts w:hint="eastAsia" w:ascii="宋体" w:hAnsi="宋体"/>
          <w:sz w:val="24"/>
        </w:rPr>
        <w:t>法定代表人签署：</w:t>
      </w:r>
    </w:p>
    <w:p>
      <w:pPr>
        <w:spacing w:line="360" w:lineRule="auto"/>
        <w:rPr>
          <w:rFonts w:ascii="宋体" w:hAnsi="宋体"/>
          <w:sz w:val="24"/>
          <w:u w:val="single"/>
        </w:rPr>
      </w:pPr>
      <w:r>
        <w:rPr>
          <w:rFonts w:hint="eastAsia" w:ascii="宋体" w:hAnsi="宋体"/>
          <w:sz w:val="24"/>
        </w:rPr>
        <w:t>报价代表签署：</w:t>
      </w:r>
    </w:p>
    <w:p>
      <w:pPr>
        <w:pStyle w:val="8"/>
        <w:snapToGrid w:val="0"/>
        <w:jc w:val="left"/>
        <w:rPr>
          <w:rFonts w:hAnsi="宋体"/>
          <w:sz w:val="24"/>
          <w:szCs w:val="24"/>
          <w:u w:val="single"/>
        </w:rPr>
      </w:pPr>
      <w:r>
        <w:rPr>
          <w:rFonts w:hint="eastAsia" w:hAnsi="宋体"/>
          <w:sz w:val="24"/>
          <w:szCs w:val="24"/>
        </w:rPr>
        <w:t>日     期：</w:t>
      </w:r>
    </w:p>
    <w:p>
      <w:pPr>
        <w:pStyle w:val="8"/>
        <w:snapToGrid w:val="0"/>
        <w:jc w:val="left"/>
        <w:rPr>
          <w:rFonts w:hAnsi="宋体"/>
          <w:sz w:val="24"/>
          <w:szCs w:val="24"/>
        </w:rPr>
      </w:pPr>
    </w:p>
    <w:p>
      <w:pPr>
        <w:spacing w:line="360" w:lineRule="auto"/>
        <w:rPr>
          <w:rFonts w:hint="eastAsia" w:ascii="宋体" w:hAnsi="宋体"/>
          <w:color w:val="000000"/>
          <w:sz w:val="24"/>
        </w:rPr>
      </w:pPr>
    </w:p>
    <w:p>
      <w:pPr>
        <w:spacing w:line="360" w:lineRule="auto"/>
        <w:rPr>
          <w:rFonts w:ascii="宋体" w:hAnsi="宋体"/>
          <w:b/>
          <w:sz w:val="24"/>
        </w:rPr>
      </w:pPr>
      <w:r>
        <w:rPr>
          <w:rFonts w:hint="eastAsia" w:ascii="宋体" w:hAnsi="宋体"/>
          <w:color w:val="000000"/>
          <w:sz w:val="24"/>
        </w:rPr>
        <w:t>附件5</w:t>
      </w:r>
    </w:p>
    <w:p>
      <w:pPr>
        <w:pStyle w:val="301"/>
        <w:jc w:val="center"/>
        <w:rPr>
          <w:rFonts w:hint="eastAsia" w:hAnsi="宋体" w:cs="宋体"/>
          <w:b/>
          <w:sz w:val="24"/>
          <w:szCs w:val="24"/>
          <w:lang w:eastAsia="zh-CN"/>
        </w:rPr>
      </w:pPr>
    </w:p>
    <w:p>
      <w:pPr>
        <w:pStyle w:val="301"/>
        <w:jc w:val="center"/>
        <w:rPr>
          <w:rFonts w:hint="eastAsia" w:hAnsi="宋体" w:cs="宋体"/>
          <w:b/>
          <w:sz w:val="24"/>
          <w:szCs w:val="24"/>
        </w:rPr>
      </w:pPr>
      <w:r>
        <w:rPr>
          <w:rFonts w:hint="eastAsia" w:hAnsi="宋体" w:cs="宋体"/>
          <w:b/>
          <w:sz w:val="24"/>
          <w:szCs w:val="24"/>
        </w:rPr>
        <w:t xml:space="preserve">技术规格偏离表     </w:t>
      </w:r>
    </w:p>
    <w:p>
      <w:pPr>
        <w:pStyle w:val="301"/>
        <w:jc w:val="center"/>
        <w:rPr>
          <w:rFonts w:hint="eastAsia" w:hAnsi="宋体" w:cs="宋体"/>
          <w:sz w:val="24"/>
          <w:szCs w:val="24"/>
        </w:rPr>
      </w:pPr>
      <w:r>
        <w:rPr>
          <w:rFonts w:hint="eastAsia" w:hAnsi="宋体" w:cs="宋体"/>
          <w:b/>
          <w:sz w:val="24"/>
          <w:szCs w:val="24"/>
        </w:rPr>
        <w:t xml:space="preserve">      </w:t>
      </w:r>
      <w:r>
        <w:rPr>
          <w:rFonts w:hint="eastAsia" w:hAnsi="宋体" w:cs="宋体"/>
          <w:sz w:val="24"/>
          <w:szCs w:val="24"/>
        </w:rPr>
        <w:t xml:space="preserve">       </w:t>
      </w:r>
    </w:p>
    <w:p>
      <w:pPr>
        <w:spacing w:line="380" w:lineRule="exact"/>
        <w:rPr>
          <w:rFonts w:hint="eastAsia" w:ascii="宋体" w:hAnsi="宋体" w:cs="宋体"/>
          <w:sz w:val="24"/>
        </w:rPr>
      </w:pPr>
      <w:r>
        <w:rPr>
          <w:rFonts w:hint="eastAsia" w:ascii="宋体" w:hAnsi="宋体" w:cs="宋体"/>
          <w:sz w:val="24"/>
        </w:rPr>
        <w:t>报价人单位名称：                                 询价编号∶</w:t>
      </w:r>
      <w:r>
        <w:rPr>
          <w:rFonts w:hint="eastAsia" w:ascii="宋体" w:hAnsi="宋体" w:cs="宋体"/>
          <w:sz w:val="24"/>
        </w:rPr>
        <w:tab/>
      </w:r>
    </w:p>
    <w:tbl>
      <w:tblPr>
        <w:tblStyle w:val="17"/>
        <w:tblW w:w="9720"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516"/>
        <w:gridCol w:w="1585"/>
        <w:gridCol w:w="1789"/>
        <w:gridCol w:w="1516"/>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800" w:type="dxa"/>
            <w:noWrap w:val="0"/>
            <w:vAlign w:val="center"/>
          </w:tcPr>
          <w:p>
            <w:pPr>
              <w:spacing w:line="380" w:lineRule="exact"/>
              <w:jc w:val="center"/>
              <w:rPr>
                <w:rFonts w:hint="eastAsia" w:ascii="宋体" w:hAnsi="宋体" w:cs="宋体"/>
                <w:sz w:val="24"/>
              </w:rPr>
            </w:pPr>
            <w:r>
              <w:rPr>
                <w:rFonts w:hint="eastAsia" w:ascii="宋体" w:hAnsi="宋体" w:cs="宋体"/>
                <w:sz w:val="24"/>
              </w:rPr>
              <w:t>合同包/品目号</w:t>
            </w:r>
          </w:p>
        </w:tc>
        <w:tc>
          <w:tcPr>
            <w:tcW w:w="1516" w:type="dxa"/>
            <w:noWrap w:val="0"/>
            <w:vAlign w:val="center"/>
          </w:tcPr>
          <w:p>
            <w:pPr>
              <w:spacing w:line="380" w:lineRule="exact"/>
              <w:jc w:val="center"/>
              <w:rPr>
                <w:rFonts w:hint="eastAsia" w:ascii="宋体" w:hAnsi="宋体" w:cs="宋体"/>
                <w:sz w:val="24"/>
              </w:rPr>
            </w:pPr>
            <w:r>
              <w:rPr>
                <w:rFonts w:hint="eastAsia" w:ascii="宋体" w:hAnsi="宋体" w:cs="宋体"/>
                <w:sz w:val="24"/>
              </w:rPr>
              <w:t>货物名称</w:t>
            </w:r>
          </w:p>
        </w:tc>
        <w:tc>
          <w:tcPr>
            <w:tcW w:w="1585" w:type="dxa"/>
            <w:noWrap w:val="0"/>
            <w:vAlign w:val="center"/>
          </w:tcPr>
          <w:p>
            <w:pPr>
              <w:spacing w:line="380" w:lineRule="exact"/>
              <w:jc w:val="center"/>
              <w:rPr>
                <w:rFonts w:hint="eastAsia" w:ascii="宋体" w:hAnsi="宋体" w:cs="宋体"/>
                <w:sz w:val="24"/>
              </w:rPr>
            </w:pPr>
            <w:r>
              <w:rPr>
                <w:rFonts w:hint="eastAsia" w:ascii="宋体" w:hAnsi="宋体" w:cs="宋体"/>
                <w:sz w:val="24"/>
              </w:rPr>
              <w:t>规格条目号</w:t>
            </w:r>
          </w:p>
        </w:tc>
        <w:tc>
          <w:tcPr>
            <w:tcW w:w="1789" w:type="dxa"/>
            <w:noWrap w:val="0"/>
            <w:vAlign w:val="center"/>
          </w:tcPr>
          <w:p>
            <w:pPr>
              <w:spacing w:line="380" w:lineRule="exact"/>
              <w:jc w:val="center"/>
              <w:rPr>
                <w:rFonts w:hint="eastAsia" w:ascii="宋体" w:hAnsi="宋体" w:cs="宋体"/>
                <w:sz w:val="24"/>
              </w:rPr>
            </w:pPr>
            <w:r>
              <w:rPr>
                <w:rFonts w:hint="eastAsia" w:ascii="宋体" w:hAnsi="宋体" w:cs="宋体"/>
                <w:sz w:val="24"/>
              </w:rPr>
              <w:t>询价文件要求</w:t>
            </w:r>
          </w:p>
        </w:tc>
        <w:tc>
          <w:tcPr>
            <w:tcW w:w="1516" w:type="dxa"/>
            <w:noWrap w:val="0"/>
            <w:vAlign w:val="center"/>
          </w:tcPr>
          <w:p>
            <w:pPr>
              <w:spacing w:line="380" w:lineRule="exact"/>
              <w:jc w:val="center"/>
              <w:rPr>
                <w:rFonts w:hint="eastAsia" w:ascii="宋体" w:hAnsi="宋体" w:cs="宋体"/>
                <w:sz w:val="24"/>
              </w:rPr>
            </w:pPr>
            <w:r>
              <w:rPr>
                <w:rFonts w:hint="eastAsia" w:ascii="宋体" w:hAnsi="宋体" w:cs="宋体"/>
                <w:sz w:val="24"/>
              </w:rPr>
              <w:t>报价响应</w:t>
            </w:r>
          </w:p>
        </w:tc>
        <w:tc>
          <w:tcPr>
            <w:tcW w:w="1514" w:type="dxa"/>
            <w:noWrap w:val="0"/>
            <w:vAlign w:val="center"/>
          </w:tcPr>
          <w:p>
            <w:pPr>
              <w:spacing w:line="380" w:lineRule="exact"/>
              <w:jc w:val="center"/>
              <w:rPr>
                <w:rFonts w:hint="eastAsia" w:ascii="宋体" w:hAnsi="宋体" w:cs="宋体"/>
                <w:sz w:val="24"/>
              </w:rPr>
            </w:pPr>
            <w:r>
              <w:rPr>
                <w:rFonts w:hint="eastAsia" w:ascii="宋体" w:hAnsi="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bl>
    <w:p>
      <w:pPr>
        <w:spacing w:line="380" w:lineRule="exact"/>
        <w:rPr>
          <w:rFonts w:hint="eastAsia" w:ascii="宋体" w:hAnsi="宋体" w:cs="宋体"/>
          <w:sz w:val="24"/>
        </w:rPr>
      </w:pPr>
    </w:p>
    <w:p>
      <w:pPr>
        <w:pStyle w:val="6"/>
        <w:spacing w:line="300" w:lineRule="auto"/>
        <w:rPr>
          <w:rFonts w:hint="eastAsia" w:ascii="宋体" w:hAnsi="宋体"/>
          <w:color w:val="FF0000"/>
          <w:sz w:val="24"/>
        </w:rPr>
      </w:pPr>
      <w:r>
        <w:rPr>
          <w:rFonts w:hint="eastAsia" w:ascii="宋体" w:hAnsi="宋体" w:cs="宋体"/>
          <w:sz w:val="24"/>
        </w:rPr>
        <w:t>注：</w:t>
      </w:r>
      <w:r>
        <w:rPr>
          <w:rFonts w:hint="eastAsia" w:ascii="宋体" w:hAnsi="宋体"/>
          <w:sz w:val="24"/>
        </w:rPr>
        <w:t>报价人应将询价文件中与询价文件技术部分的要求的不同之处，逐条列在本偏差表中。凡未在偏差表中列明内容的，均应视为报价人无条件完全接受</w:t>
      </w:r>
      <w:r>
        <w:rPr>
          <w:rFonts w:hint="eastAsia" w:ascii="宋体" w:hAnsi="宋体" w:cs="宋体"/>
          <w:sz w:val="24"/>
        </w:rPr>
        <w:t>响应询价文件技术条款，与询价文件技术条款无偏离</w:t>
      </w:r>
      <w:r>
        <w:rPr>
          <w:rFonts w:hint="eastAsia" w:ascii="宋体" w:hAnsi="宋体"/>
          <w:sz w:val="24"/>
        </w:rPr>
        <w:t>。</w:t>
      </w:r>
    </w:p>
    <w:p>
      <w:pPr>
        <w:tabs>
          <w:tab w:val="left" w:pos="5355"/>
        </w:tabs>
        <w:spacing w:line="380" w:lineRule="atLeast"/>
        <w:rPr>
          <w:rFonts w:hint="eastAsia" w:ascii="宋体" w:hAnsi="宋体" w:cs="宋体"/>
          <w:sz w:val="24"/>
          <w:u w:val="single"/>
        </w:rPr>
      </w:pPr>
      <w:r>
        <w:rPr>
          <w:rFonts w:hint="eastAsia" w:ascii="宋体" w:hAnsi="宋体" w:cs="宋体"/>
          <w:sz w:val="24"/>
        </w:rPr>
        <w:t>报价人代表签字</w:t>
      </w:r>
      <w:r>
        <w:rPr>
          <w:rFonts w:hint="eastAsia" w:ascii="宋体" w:hAnsi="宋体" w:cs="宋体"/>
          <w:sz w:val="24"/>
          <w:u w:val="single"/>
        </w:rPr>
        <w:t xml:space="preserve">：            </w:t>
      </w:r>
    </w:p>
    <w:p>
      <w:pPr>
        <w:tabs>
          <w:tab w:val="left" w:pos="900"/>
        </w:tabs>
        <w:spacing w:line="620" w:lineRule="exact"/>
        <w:rPr>
          <w:rFonts w:hint="eastAsia" w:ascii="宋体" w:hAnsi="宋体"/>
          <w:sz w:val="24"/>
        </w:rPr>
      </w:pPr>
      <w:r>
        <w:rPr>
          <w:rFonts w:hint="eastAsia" w:ascii="宋体" w:hAnsi="宋体"/>
          <w:color w:val="000000"/>
          <w:sz w:val="24"/>
        </w:rPr>
        <w:t>附件6</w:t>
      </w:r>
    </w:p>
    <w:p>
      <w:pPr>
        <w:pStyle w:val="301"/>
        <w:ind w:firstLine="2397" w:firstLineChars="995"/>
        <w:rPr>
          <w:rFonts w:hint="eastAsia" w:hAnsi="宋体" w:cs="宋体"/>
          <w:b/>
          <w:sz w:val="24"/>
          <w:szCs w:val="24"/>
          <w:lang w:eastAsia="zh-CN"/>
        </w:rPr>
      </w:pPr>
    </w:p>
    <w:p>
      <w:pPr>
        <w:pStyle w:val="301"/>
        <w:ind w:firstLine="3106" w:firstLineChars="1289"/>
        <w:rPr>
          <w:rFonts w:hint="eastAsia" w:hAnsi="宋体" w:cs="宋体"/>
          <w:sz w:val="24"/>
          <w:szCs w:val="24"/>
        </w:rPr>
      </w:pPr>
      <w:r>
        <w:rPr>
          <w:rFonts w:hint="eastAsia" w:hAnsi="宋体" w:cs="宋体"/>
          <w:b/>
          <w:sz w:val="24"/>
          <w:szCs w:val="24"/>
        </w:rPr>
        <w:t xml:space="preserve">商务偏离表            </w:t>
      </w:r>
    </w:p>
    <w:p>
      <w:pPr>
        <w:pStyle w:val="301"/>
        <w:jc w:val="center"/>
        <w:rPr>
          <w:rFonts w:hint="eastAsia" w:hAnsi="宋体" w:cs="宋体"/>
          <w:sz w:val="24"/>
          <w:szCs w:val="24"/>
        </w:rPr>
      </w:pPr>
      <w:r>
        <w:rPr>
          <w:rFonts w:hint="eastAsia" w:hAnsi="宋体" w:cs="宋体"/>
          <w:sz w:val="24"/>
          <w:szCs w:val="24"/>
        </w:rPr>
        <w:t xml:space="preserve">       </w:t>
      </w:r>
    </w:p>
    <w:p>
      <w:pPr>
        <w:spacing w:line="380" w:lineRule="exact"/>
        <w:rPr>
          <w:rFonts w:hint="eastAsia" w:ascii="宋体" w:hAnsi="宋体" w:cs="宋体"/>
          <w:sz w:val="24"/>
        </w:rPr>
      </w:pPr>
      <w:r>
        <w:rPr>
          <w:rFonts w:hint="eastAsia" w:ascii="宋体" w:hAnsi="宋体" w:cs="宋体"/>
          <w:sz w:val="24"/>
        </w:rPr>
        <w:t>报价人单位名称：                                 询价编号∶</w:t>
      </w:r>
      <w:r>
        <w:rPr>
          <w:rFonts w:hint="eastAsia" w:ascii="宋体" w:hAnsi="宋体" w:cs="宋体"/>
          <w:sz w:val="24"/>
        </w:rPr>
        <w:tab/>
      </w:r>
    </w:p>
    <w:tbl>
      <w:tblPr>
        <w:tblStyle w:val="17"/>
        <w:tblW w:w="9720"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516"/>
        <w:gridCol w:w="1585"/>
        <w:gridCol w:w="1789"/>
        <w:gridCol w:w="1516"/>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800" w:type="dxa"/>
            <w:noWrap w:val="0"/>
            <w:vAlign w:val="center"/>
          </w:tcPr>
          <w:p>
            <w:pPr>
              <w:spacing w:line="380" w:lineRule="exact"/>
              <w:jc w:val="center"/>
              <w:rPr>
                <w:rFonts w:hint="eastAsia" w:ascii="宋体" w:hAnsi="宋体" w:cs="宋体"/>
                <w:sz w:val="24"/>
              </w:rPr>
            </w:pPr>
            <w:r>
              <w:rPr>
                <w:rFonts w:hint="eastAsia" w:ascii="宋体" w:hAnsi="宋体" w:cs="宋体"/>
                <w:sz w:val="24"/>
              </w:rPr>
              <w:t>合同包/品目号</w:t>
            </w:r>
          </w:p>
        </w:tc>
        <w:tc>
          <w:tcPr>
            <w:tcW w:w="1516" w:type="dxa"/>
            <w:noWrap w:val="0"/>
            <w:vAlign w:val="center"/>
          </w:tcPr>
          <w:p>
            <w:pPr>
              <w:spacing w:line="380" w:lineRule="exact"/>
              <w:jc w:val="center"/>
              <w:rPr>
                <w:rFonts w:hint="eastAsia" w:ascii="宋体" w:hAnsi="宋体" w:cs="宋体"/>
                <w:sz w:val="24"/>
              </w:rPr>
            </w:pPr>
            <w:r>
              <w:rPr>
                <w:rFonts w:hint="eastAsia" w:ascii="宋体" w:hAnsi="宋体" w:cs="宋体"/>
                <w:sz w:val="24"/>
              </w:rPr>
              <w:t>货物名称</w:t>
            </w:r>
          </w:p>
        </w:tc>
        <w:tc>
          <w:tcPr>
            <w:tcW w:w="1585" w:type="dxa"/>
            <w:noWrap w:val="0"/>
            <w:vAlign w:val="center"/>
          </w:tcPr>
          <w:p>
            <w:pPr>
              <w:spacing w:line="380" w:lineRule="exact"/>
              <w:jc w:val="center"/>
              <w:rPr>
                <w:rFonts w:hint="eastAsia" w:ascii="宋体" w:hAnsi="宋体" w:cs="宋体"/>
                <w:sz w:val="24"/>
              </w:rPr>
            </w:pPr>
            <w:r>
              <w:rPr>
                <w:rFonts w:hint="eastAsia" w:ascii="宋体" w:hAnsi="宋体" w:cs="宋体"/>
                <w:sz w:val="24"/>
              </w:rPr>
              <w:t>规格条目号</w:t>
            </w:r>
          </w:p>
        </w:tc>
        <w:tc>
          <w:tcPr>
            <w:tcW w:w="1789" w:type="dxa"/>
            <w:noWrap w:val="0"/>
            <w:vAlign w:val="center"/>
          </w:tcPr>
          <w:p>
            <w:pPr>
              <w:spacing w:line="380" w:lineRule="exact"/>
              <w:jc w:val="center"/>
              <w:rPr>
                <w:rFonts w:hint="eastAsia" w:ascii="宋体" w:hAnsi="宋体" w:cs="宋体"/>
                <w:sz w:val="24"/>
              </w:rPr>
            </w:pPr>
            <w:r>
              <w:rPr>
                <w:rFonts w:hint="eastAsia" w:ascii="宋体" w:hAnsi="宋体" w:cs="宋体"/>
                <w:sz w:val="24"/>
              </w:rPr>
              <w:t>询价文件要求</w:t>
            </w:r>
          </w:p>
        </w:tc>
        <w:tc>
          <w:tcPr>
            <w:tcW w:w="1516" w:type="dxa"/>
            <w:noWrap w:val="0"/>
            <w:vAlign w:val="center"/>
          </w:tcPr>
          <w:p>
            <w:pPr>
              <w:spacing w:line="380" w:lineRule="exact"/>
              <w:jc w:val="center"/>
              <w:rPr>
                <w:rFonts w:hint="eastAsia" w:ascii="宋体" w:hAnsi="宋体" w:cs="宋体"/>
                <w:sz w:val="24"/>
              </w:rPr>
            </w:pPr>
            <w:r>
              <w:rPr>
                <w:rFonts w:hint="eastAsia" w:ascii="宋体" w:hAnsi="宋体" w:cs="宋体"/>
                <w:sz w:val="24"/>
              </w:rPr>
              <w:t>报价响应</w:t>
            </w:r>
          </w:p>
        </w:tc>
        <w:tc>
          <w:tcPr>
            <w:tcW w:w="1514" w:type="dxa"/>
            <w:noWrap w:val="0"/>
            <w:vAlign w:val="center"/>
          </w:tcPr>
          <w:p>
            <w:pPr>
              <w:spacing w:line="380" w:lineRule="exact"/>
              <w:jc w:val="center"/>
              <w:rPr>
                <w:rFonts w:hint="eastAsia" w:ascii="宋体" w:hAnsi="宋体" w:cs="宋体"/>
                <w:sz w:val="24"/>
              </w:rPr>
            </w:pPr>
            <w:r>
              <w:rPr>
                <w:rFonts w:hint="eastAsia" w:ascii="宋体" w:hAnsi="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800" w:type="dxa"/>
            <w:noWrap w:val="0"/>
            <w:vAlign w:val="top"/>
          </w:tcPr>
          <w:p>
            <w:pPr>
              <w:spacing w:line="380" w:lineRule="exact"/>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85" w:type="dxa"/>
            <w:noWrap w:val="0"/>
            <w:vAlign w:val="top"/>
          </w:tcPr>
          <w:p>
            <w:pPr>
              <w:spacing w:line="380" w:lineRule="exact"/>
              <w:jc w:val="center"/>
              <w:rPr>
                <w:rFonts w:hint="eastAsia" w:ascii="宋体" w:hAnsi="宋体" w:cs="宋体"/>
                <w:sz w:val="24"/>
              </w:rPr>
            </w:pPr>
          </w:p>
        </w:tc>
        <w:tc>
          <w:tcPr>
            <w:tcW w:w="1789" w:type="dxa"/>
            <w:noWrap w:val="0"/>
            <w:vAlign w:val="top"/>
          </w:tcPr>
          <w:p>
            <w:pPr>
              <w:spacing w:line="380" w:lineRule="exact"/>
              <w:jc w:val="center"/>
              <w:rPr>
                <w:rFonts w:hint="eastAsia" w:ascii="宋体" w:hAnsi="宋体" w:cs="宋体"/>
                <w:sz w:val="24"/>
              </w:rPr>
            </w:pPr>
          </w:p>
        </w:tc>
        <w:tc>
          <w:tcPr>
            <w:tcW w:w="1516" w:type="dxa"/>
            <w:noWrap w:val="0"/>
            <w:vAlign w:val="top"/>
          </w:tcPr>
          <w:p>
            <w:pPr>
              <w:spacing w:line="380" w:lineRule="exact"/>
              <w:jc w:val="center"/>
              <w:rPr>
                <w:rFonts w:hint="eastAsia" w:ascii="宋体" w:hAnsi="宋体" w:cs="宋体"/>
                <w:sz w:val="24"/>
              </w:rPr>
            </w:pPr>
          </w:p>
        </w:tc>
        <w:tc>
          <w:tcPr>
            <w:tcW w:w="1514" w:type="dxa"/>
            <w:noWrap w:val="0"/>
            <w:vAlign w:val="top"/>
          </w:tcPr>
          <w:p>
            <w:pPr>
              <w:spacing w:line="380" w:lineRule="exact"/>
              <w:jc w:val="center"/>
              <w:rPr>
                <w:rFonts w:hint="eastAsia" w:ascii="宋体" w:hAnsi="宋体" w:cs="宋体"/>
                <w:sz w:val="24"/>
              </w:rPr>
            </w:pPr>
          </w:p>
        </w:tc>
      </w:tr>
    </w:tbl>
    <w:p>
      <w:pPr>
        <w:spacing w:line="380" w:lineRule="exact"/>
        <w:rPr>
          <w:rFonts w:hint="eastAsia" w:ascii="宋体" w:hAnsi="宋体" w:cs="宋体"/>
          <w:sz w:val="24"/>
        </w:rPr>
      </w:pPr>
    </w:p>
    <w:p>
      <w:pPr>
        <w:spacing w:line="380" w:lineRule="exact"/>
        <w:rPr>
          <w:rFonts w:hint="eastAsia" w:ascii="宋体" w:hAnsi="宋体" w:cs="宋体"/>
          <w:sz w:val="24"/>
        </w:rPr>
      </w:pPr>
      <w:r>
        <w:rPr>
          <w:rFonts w:hint="eastAsia" w:ascii="宋体" w:hAnsi="宋体" w:cs="宋体"/>
          <w:sz w:val="24"/>
        </w:rPr>
        <w:t>注：</w:t>
      </w:r>
      <w:r>
        <w:rPr>
          <w:rFonts w:hint="eastAsia" w:ascii="宋体" w:hAnsi="宋体"/>
          <w:sz w:val="24"/>
        </w:rPr>
        <w:t>报价人应将报价文件中与询价文件商务部分要求的不同之处，逐条列在本偏差表中。凡未在偏差表中列明内容的，均应视为报价人无条件完全接受</w:t>
      </w:r>
      <w:r>
        <w:rPr>
          <w:rFonts w:hint="eastAsia" w:ascii="宋体" w:hAnsi="宋体" w:cs="宋体"/>
          <w:sz w:val="24"/>
        </w:rPr>
        <w:t>响应询价文件商务条款，与询价文件商务条款无偏离</w:t>
      </w:r>
      <w:r>
        <w:rPr>
          <w:rFonts w:hint="eastAsia" w:ascii="宋体" w:hAnsi="宋体"/>
          <w:sz w:val="24"/>
        </w:rPr>
        <w:t>。</w:t>
      </w:r>
    </w:p>
    <w:p>
      <w:pPr>
        <w:tabs>
          <w:tab w:val="left" w:pos="5355"/>
        </w:tabs>
        <w:spacing w:line="380" w:lineRule="atLeast"/>
        <w:rPr>
          <w:rFonts w:hint="eastAsia" w:ascii="宋体" w:hAnsi="宋体" w:cs="宋体"/>
          <w:sz w:val="24"/>
          <w:u w:val="single"/>
        </w:rPr>
      </w:pPr>
      <w:r>
        <w:rPr>
          <w:rFonts w:hint="eastAsia" w:ascii="宋体" w:hAnsi="宋体" w:cs="宋体"/>
          <w:sz w:val="24"/>
        </w:rPr>
        <w:t xml:space="preserve">报价人代表签字： </w:t>
      </w:r>
      <w:r>
        <w:rPr>
          <w:rFonts w:hint="eastAsia" w:ascii="宋体" w:hAnsi="宋体" w:cs="宋体"/>
          <w:sz w:val="24"/>
          <w:u w:val="single"/>
        </w:rPr>
        <w:t xml:space="preserve">           </w:t>
      </w:r>
    </w:p>
    <w:p>
      <w:pPr>
        <w:tabs>
          <w:tab w:val="left" w:pos="5355"/>
        </w:tabs>
        <w:spacing w:line="380" w:lineRule="atLeast"/>
        <w:rPr>
          <w:rFonts w:hint="eastAsia" w:ascii="宋体" w:hAnsi="宋体"/>
          <w:color w:val="000000"/>
          <w:sz w:val="24"/>
        </w:rPr>
      </w:pPr>
    </w:p>
    <w:p>
      <w:pPr>
        <w:tabs>
          <w:tab w:val="left" w:pos="5355"/>
        </w:tabs>
        <w:spacing w:line="380" w:lineRule="atLeast"/>
        <w:rPr>
          <w:rFonts w:hint="eastAsia" w:ascii="宋体" w:hAnsi="宋体" w:cs="宋体"/>
          <w:sz w:val="24"/>
          <w:u w:val="single"/>
        </w:rPr>
      </w:pPr>
      <w:r>
        <w:rPr>
          <w:rFonts w:hint="eastAsia" w:ascii="宋体" w:hAnsi="宋体"/>
          <w:color w:val="000000"/>
          <w:sz w:val="24"/>
        </w:rPr>
        <w:t>附件7</w:t>
      </w:r>
    </w:p>
    <w:p>
      <w:pPr>
        <w:tabs>
          <w:tab w:val="left" w:pos="900"/>
        </w:tabs>
        <w:spacing w:line="620" w:lineRule="exact"/>
        <w:rPr>
          <w:rFonts w:hint="eastAsia" w:ascii="宋体" w:hAnsi="宋体"/>
          <w:sz w:val="24"/>
        </w:rPr>
      </w:pPr>
    </w:p>
    <w:p>
      <w:pPr>
        <w:tabs>
          <w:tab w:val="left" w:pos="900"/>
        </w:tabs>
        <w:spacing w:line="620" w:lineRule="exact"/>
        <w:jc w:val="center"/>
        <w:rPr>
          <w:rFonts w:hint="eastAsia" w:ascii="宋体" w:hAnsi="宋体"/>
          <w:sz w:val="24"/>
        </w:rPr>
      </w:pPr>
      <w:r>
        <w:rPr>
          <w:rFonts w:hint="eastAsia" w:ascii="宋体" w:hAnsi="宋体"/>
          <w:sz w:val="24"/>
          <w:lang w:val="en-US" w:eastAsia="zh-CN"/>
        </w:rPr>
        <w:t>质量保证和</w:t>
      </w:r>
      <w:r>
        <w:rPr>
          <w:rFonts w:hint="eastAsia" w:ascii="宋体" w:hAnsi="宋体"/>
          <w:sz w:val="24"/>
        </w:rPr>
        <w:t>售后服务承诺书</w:t>
      </w:r>
    </w:p>
    <w:p>
      <w:pPr>
        <w:tabs>
          <w:tab w:val="left" w:pos="900"/>
        </w:tabs>
        <w:spacing w:line="620" w:lineRule="exact"/>
        <w:rPr>
          <w:rFonts w:hint="eastAsia" w:ascii="宋体" w:hAnsi="宋体"/>
          <w:sz w:val="24"/>
        </w:rPr>
      </w:pPr>
    </w:p>
    <w:p>
      <w:pPr>
        <w:tabs>
          <w:tab w:val="left" w:pos="900"/>
        </w:tabs>
        <w:spacing w:line="620" w:lineRule="exact"/>
        <w:rPr>
          <w:rFonts w:hint="eastAsia" w:ascii="宋体" w:hAnsi="宋体"/>
          <w:sz w:val="24"/>
        </w:rPr>
      </w:pPr>
      <w:r>
        <w:rPr>
          <w:rFonts w:hint="eastAsia" w:ascii="宋体" w:hAnsi="宋体"/>
          <w:sz w:val="24"/>
        </w:rPr>
        <w:t>注：报价人根据</w:t>
      </w:r>
      <w:r>
        <w:rPr>
          <w:rFonts w:hint="eastAsia" w:ascii="宋体" w:hAnsi="宋体"/>
          <w:sz w:val="24"/>
          <w:lang w:val="en-US" w:eastAsia="zh-CN"/>
        </w:rPr>
        <w:t>采购</w:t>
      </w:r>
      <w:r>
        <w:rPr>
          <w:rFonts w:hint="eastAsia" w:ascii="宋体" w:hAnsi="宋体"/>
          <w:sz w:val="24"/>
        </w:rPr>
        <w:t>文件对</w:t>
      </w:r>
      <w:r>
        <w:rPr>
          <w:rFonts w:hint="eastAsia" w:ascii="宋体" w:hAnsi="宋体"/>
          <w:sz w:val="24"/>
          <w:lang w:val="en-US" w:eastAsia="zh-CN"/>
        </w:rPr>
        <w:t>质量保证和</w:t>
      </w:r>
      <w:r>
        <w:rPr>
          <w:rFonts w:hint="eastAsia" w:ascii="宋体" w:hAnsi="宋体"/>
          <w:sz w:val="24"/>
        </w:rPr>
        <w:t>售后服务的要求，并结合自身实际情况加以承诺，自行编制。</w:t>
      </w:r>
    </w:p>
    <w:p>
      <w:pPr>
        <w:tabs>
          <w:tab w:val="left" w:pos="900"/>
        </w:tabs>
        <w:spacing w:line="620" w:lineRule="exact"/>
        <w:rPr>
          <w:rFonts w:hint="eastAsia" w:ascii="宋体" w:hAnsi="宋体"/>
          <w:sz w:val="24"/>
        </w:rPr>
      </w:pPr>
    </w:p>
    <w:p>
      <w:pPr>
        <w:tabs>
          <w:tab w:val="left" w:pos="900"/>
        </w:tabs>
        <w:spacing w:line="620" w:lineRule="exact"/>
        <w:rPr>
          <w:rFonts w:hint="eastAsia" w:ascii="宋体" w:hAnsi="宋体"/>
          <w:sz w:val="24"/>
        </w:rPr>
      </w:pPr>
    </w:p>
    <w:p>
      <w:pPr>
        <w:tabs>
          <w:tab w:val="left" w:pos="5355"/>
        </w:tabs>
        <w:spacing w:line="500" w:lineRule="exact"/>
        <w:rPr>
          <w:rFonts w:hint="eastAsia" w:ascii="宋体" w:hAnsi="宋体"/>
          <w:kern w:val="0"/>
          <w:sz w:val="24"/>
          <w:u w:val="single"/>
        </w:rPr>
      </w:pPr>
      <w:r>
        <w:rPr>
          <w:rFonts w:hint="eastAsia" w:ascii="宋体" w:hAnsi="宋体"/>
          <w:kern w:val="0"/>
          <w:sz w:val="24"/>
        </w:rPr>
        <w:t>报价人：（全称并加盖公章 ）</w:t>
      </w:r>
      <w:r>
        <w:rPr>
          <w:rFonts w:hint="eastAsia" w:ascii="宋体" w:hAnsi="宋体"/>
          <w:kern w:val="0"/>
          <w:sz w:val="24"/>
          <w:u w:val="single"/>
        </w:rPr>
        <w:t xml:space="preserve">                                                </w:t>
      </w:r>
    </w:p>
    <w:p>
      <w:pPr>
        <w:tabs>
          <w:tab w:val="left" w:pos="5355"/>
        </w:tabs>
        <w:spacing w:line="500" w:lineRule="exact"/>
        <w:rPr>
          <w:rFonts w:hint="eastAsia" w:ascii="宋体" w:hAnsi="宋体"/>
          <w:kern w:val="0"/>
          <w:sz w:val="24"/>
          <w:u w:val="single"/>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邮编：</w:t>
      </w:r>
      <w:r>
        <w:rPr>
          <w:rFonts w:hint="eastAsia" w:ascii="宋体" w:hAnsi="宋体"/>
          <w:kern w:val="0"/>
          <w:sz w:val="24"/>
          <w:u w:val="single"/>
        </w:rPr>
        <w:t xml:space="preserve">                       </w:t>
      </w:r>
    </w:p>
    <w:p>
      <w:pPr>
        <w:tabs>
          <w:tab w:val="left" w:pos="5355"/>
        </w:tabs>
        <w:spacing w:line="500" w:lineRule="exact"/>
        <w:rPr>
          <w:rFonts w:hint="eastAsia" w:ascii="宋体" w:hAnsi="宋体"/>
          <w:kern w:val="0"/>
          <w:sz w:val="24"/>
          <w:u w:val="single"/>
        </w:rPr>
      </w:pPr>
      <w:r>
        <w:rPr>
          <w:rFonts w:hint="eastAsia" w:ascii="宋体" w:hAnsi="宋体"/>
          <w:kern w:val="0"/>
          <w:sz w:val="24"/>
        </w:rPr>
        <w:t>电话：</w:t>
      </w:r>
      <w:r>
        <w:rPr>
          <w:rFonts w:hint="eastAsia" w:ascii="宋体" w:hAnsi="宋体"/>
          <w:kern w:val="0"/>
          <w:sz w:val="24"/>
          <w:u w:val="single"/>
        </w:rPr>
        <w:t xml:space="preserve">                                      </w:t>
      </w:r>
      <w:r>
        <w:rPr>
          <w:rFonts w:hint="eastAsia" w:ascii="宋体" w:hAnsi="宋体"/>
          <w:kern w:val="0"/>
          <w:sz w:val="24"/>
        </w:rPr>
        <w:t>传真：</w:t>
      </w:r>
      <w:r>
        <w:rPr>
          <w:rFonts w:hint="eastAsia" w:ascii="宋体" w:hAnsi="宋体"/>
          <w:kern w:val="0"/>
          <w:sz w:val="24"/>
          <w:u w:val="single"/>
        </w:rPr>
        <w:t xml:space="preserve">                        </w:t>
      </w:r>
    </w:p>
    <w:p>
      <w:pPr>
        <w:tabs>
          <w:tab w:val="left" w:pos="8859"/>
        </w:tabs>
        <w:spacing w:line="500" w:lineRule="exact"/>
        <w:rPr>
          <w:rFonts w:hint="eastAsia" w:ascii="宋体" w:hAnsi="宋体"/>
          <w:kern w:val="0"/>
          <w:sz w:val="24"/>
          <w:u w:val="single"/>
        </w:rPr>
      </w:pPr>
      <w:r>
        <w:rPr>
          <w:rFonts w:hint="eastAsia" w:ascii="宋体" w:hAnsi="宋体"/>
          <w:kern w:val="0"/>
          <w:sz w:val="24"/>
        </w:rPr>
        <w:t>报价人代表（签字）：</w:t>
      </w:r>
      <w:r>
        <w:rPr>
          <w:rFonts w:hint="eastAsia" w:ascii="宋体" w:hAnsi="宋体"/>
          <w:kern w:val="0"/>
          <w:sz w:val="24"/>
          <w:u w:val="single"/>
        </w:rPr>
        <w:t xml:space="preserve">                       </w:t>
      </w:r>
      <w:r>
        <w:rPr>
          <w:rFonts w:hint="eastAsia" w:ascii="宋体" w:hAnsi="宋体"/>
          <w:kern w:val="0"/>
          <w:sz w:val="24"/>
        </w:rPr>
        <w:t xml:space="preserve"> 日期：</w:t>
      </w:r>
      <w:r>
        <w:rPr>
          <w:rFonts w:hint="eastAsia" w:ascii="宋体" w:hAnsi="宋体"/>
          <w:kern w:val="0"/>
          <w:sz w:val="24"/>
          <w:u w:val="single"/>
        </w:rPr>
        <w:t xml:space="preserve">                        </w:t>
      </w:r>
    </w:p>
    <w:p>
      <w:pPr>
        <w:tabs>
          <w:tab w:val="left" w:pos="900"/>
        </w:tabs>
        <w:spacing w:line="620" w:lineRule="exact"/>
        <w:jc w:val="center"/>
        <w:rPr>
          <w:rFonts w:hint="eastAsia" w:ascii="宋体" w:hAnsi="宋体"/>
          <w:color w:val="000000"/>
          <w:sz w:val="24"/>
        </w:rPr>
      </w:pPr>
    </w:p>
    <w:p>
      <w:pPr>
        <w:tabs>
          <w:tab w:val="left" w:pos="900"/>
        </w:tabs>
        <w:spacing w:line="620" w:lineRule="exact"/>
        <w:jc w:val="center"/>
        <w:rPr>
          <w:rFonts w:hint="eastAsia" w:ascii="宋体" w:hAnsi="宋体"/>
          <w:color w:val="000000"/>
          <w:sz w:val="24"/>
        </w:rPr>
      </w:pPr>
    </w:p>
    <w:p>
      <w:pPr>
        <w:tabs>
          <w:tab w:val="left" w:pos="900"/>
        </w:tabs>
        <w:spacing w:line="620" w:lineRule="exact"/>
        <w:jc w:val="center"/>
        <w:rPr>
          <w:rFonts w:hint="eastAsia" w:ascii="宋体" w:hAnsi="宋体"/>
          <w:color w:val="000000"/>
          <w:sz w:val="24"/>
        </w:rPr>
      </w:pPr>
    </w:p>
    <w:p>
      <w:pPr>
        <w:tabs>
          <w:tab w:val="left" w:pos="900"/>
        </w:tabs>
        <w:spacing w:line="620" w:lineRule="exact"/>
        <w:jc w:val="center"/>
        <w:rPr>
          <w:rFonts w:hint="eastAsia" w:ascii="宋体" w:hAnsi="宋体"/>
          <w:color w:val="000000"/>
          <w:sz w:val="24"/>
        </w:rPr>
      </w:pPr>
    </w:p>
    <w:p>
      <w:pPr>
        <w:tabs>
          <w:tab w:val="left" w:pos="900"/>
        </w:tabs>
        <w:spacing w:line="620" w:lineRule="exact"/>
        <w:jc w:val="center"/>
        <w:rPr>
          <w:rFonts w:hint="eastAsia" w:ascii="宋体" w:hAnsi="宋体"/>
          <w:color w:val="000000"/>
          <w:sz w:val="24"/>
        </w:rPr>
      </w:pPr>
    </w:p>
    <w:p>
      <w:pPr>
        <w:tabs>
          <w:tab w:val="left" w:pos="900"/>
        </w:tabs>
        <w:spacing w:line="620" w:lineRule="exact"/>
        <w:jc w:val="center"/>
        <w:rPr>
          <w:rFonts w:hint="eastAsia" w:ascii="宋体" w:hAnsi="宋体"/>
          <w:color w:val="000000"/>
          <w:sz w:val="24"/>
        </w:rPr>
      </w:pPr>
    </w:p>
    <w:p>
      <w:pPr>
        <w:tabs>
          <w:tab w:val="left" w:pos="900"/>
        </w:tabs>
        <w:spacing w:line="620" w:lineRule="exact"/>
        <w:jc w:val="center"/>
        <w:rPr>
          <w:rFonts w:hint="eastAsia" w:ascii="宋体" w:hAnsi="宋体"/>
          <w:color w:val="000000"/>
          <w:sz w:val="24"/>
        </w:rPr>
      </w:pPr>
    </w:p>
    <w:p>
      <w:pPr>
        <w:tabs>
          <w:tab w:val="left" w:pos="900"/>
        </w:tabs>
        <w:spacing w:line="620" w:lineRule="exact"/>
        <w:jc w:val="center"/>
        <w:rPr>
          <w:rFonts w:hint="eastAsia" w:ascii="宋体" w:hAnsi="宋体"/>
          <w:color w:val="000000"/>
          <w:sz w:val="24"/>
        </w:rPr>
      </w:pPr>
    </w:p>
    <w:p>
      <w:pPr>
        <w:tabs>
          <w:tab w:val="left" w:pos="900"/>
        </w:tabs>
        <w:spacing w:line="620" w:lineRule="exact"/>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tabs>
          <w:tab w:val="left" w:pos="900"/>
        </w:tabs>
        <w:spacing w:line="620" w:lineRule="exact"/>
        <w:rPr>
          <w:rFonts w:hint="default" w:ascii="宋体" w:hAnsi="宋体" w:eastAsia="宋体"/>
          <w:color w:val="000000"/>
          <w:sz w:val="24"/>
          <w:u w:val="dotted"/>
          <w:lang w:val="en-US" w:eastAsia="zh-CN"/>
        </w:rPr>
      </w:pPr>
      <w:r>
        <w:rPr>
          <w:rFonts w:hint="eastAsia" w:ascii="宋体" w:hAnsi="宋体"/>
          <w:color w:val="000000"/>
          <w:sz w:val="24"/>
          <w:u w:val="dotted"/>
          <w:lang w:val="en-US" w:eastAsia="zh-CN"/>
        </w:rPr>
        <w:t>附件8</w:t>
      </w:r>
    </w:p>
    <w:p>
      <w:pPr>
        <w:spacing w:line="1140" w:lineRule="exact"/>
        <w:jc w:val="center"/>
        <w:rPr>
          <w:rFonts w:ascii="宋体" w:hAnsi="宋体"/>
          <w:b/>
          <w:bCs/>
          <w:sz w:val="40"/>
          <w:szCs w:val="28"/>
          <w:lang w:eastAsia="zh-CN"/>
        </w:rPr>
      </w:pPr>
      <w:r>
        <w:rPr>
          <w:rFonts w:hint="eastAsia" w:ascii="宋体" w:hAnsi="宋体"/>
          <w:b/>
          <w:bCs/>
          <w:sz w:val="40"/>
          <w:szCs w:val="28"/>
          <w:lang w:eastAsia="zh-CN"/>
        </w:rPr>
        <w:t>参加采购活动近三年内在经营活动中没有重大违法记录承诺函</w:t>
      </w:r>
    </w:p>
    <w:p>
      <w:pPr>
        <w:pStyle w:val="301"/>
        <w:jc w:val="center"/>
        <w:outlineLvl w:val="9"/>
        <w:rPr>
          <w:b/>
          <w:color w:val="auto"/>
          <w:sz w:val="32"/>
          <w:szCs w:val="32"/>
        </w:rPr>
      </w:pPr>
    </w:p>
    <w:p>
      <w:pPr>
        <w:pStyle w:val="301"/>
        <w:jc w:val="center"/>
        <w:outlineLvl w:val="9"/>
        <w:rPr>
          <w:b/>
          <w:color w:val="auto"/>
          <w:sz w:val="32"/>
          <w:szCs w:val="32"/>
        </w:rPr>
      </w:pPr>
    </w:p>
    <w:p>
      <w:pPr>
        <w:spacing w:line="380" w:lineRule="exact"/>
        <w:rPr>
          <w:rFonts w:ascii="宋体" w:hAnsi="宋体"/>
          <w:sz w:val="28"/>
          <w:szCs w:val="28"/>
          <w:lang w:eastAsia="zh-CN"/>
        </w:rPr>
      </w:pPr>
    </w:p>
    <w:p>
      <w:pPr>
        <w:spacing w:line="380" w:lineRule="exact"/>
        <w:rPr>
          <w:rFonts w:ascii="宋体" w:hAnsi="宋体"/>
          <w:sz w:val="24"/>
          <w:szCs w:val="24"/>
          <w:lang w:eastAsia="zh-CN"/>
        </w:rPr>
      </w:pPr>
    </w:p>
    <w:p>
      <w:pPr>
        <w:tabs>
          <w:tab w:val="left" w:pos="900"/>
        </w:tabs>
        <w:spacing w:line="620" w:lineRule="exact"/>
        <w:rPr>
          <w:rFonts w:hint="default" w:ascii="宋体" w:hAnsi="宋体"/>
          <w:sz w:val="24"/>
          <w:szCs w:val="24"/>
          <w:lang w:val="en-US" w:eastAsia="zh-CN"/>
        </w:rPr>
      </w:pPr>
      <w:r>
        <w:rPr>
          <w:rFonts w:hint="eastAsia" w:ascii="宋体" w:hAnsi="宋体"/>
          <w:sz w:val="24"/>
          <w:szCs w:val="24"/>
          <w:lang w:eastAsia="zh-CN"/>
        </w:rPr>
        <w:t>致：</w:t>
      </w:r>
      <w:r>
        <w:rPr>
          <w:rFonts w:hint="eastAsia" w:ascii="宋体" w:hAnsi="宋体"/>
          <w:sz w:val="24"/>
          <w:szCs w:val="24"/>
          <w:lang w:val="en-US" w:eastAsia="zh-CN"/>
        </w:rPr>
        <w:t>福州市水务工程有限责任公司</w:t>
      </w:r>
    </w:p>
    <w:p>
      <w:pPr>
        <w:tabs>
          <w:tab w:val="left" w:pos="5355"/>
        </w:tabs>
        <w:spacing w:line="520" w:lineRule="exact"/>
        <w:ind w:firstLine="720" w:firstLineChars="300"/>
        <w:rPr>
          <w:rFonts w:ascii="宋体" w:hAnsi="宋体"/>
          <w:bCs/>
          <w:sz w:val="24"/>
          <w:szCs w:val="24"/>
          <w:lang w:eastAsia="zh-CN"/>
        </w:rPr>
      </w:pPr>
    </w:p>
    <w:p>
      <w:pPr>
        <w:tabs>
          <w:tab w:val="left" w:pos="5355"/>
        </w:tabs>
        <w:spacing w:line="520" w:lineRule="exact"/>
        <w:ind w:firstLine="720" w:firstLineChars="300"/>
        <w:rPr>
          <w:rFonts w:ascii="宋体" w:hAnsi="宋体"/>
          <w:bCs/>
          <w:sz w:val="24"/>
          <w:szCs w:val="24"/>
          <w:lang w:eastAsia="zh-CN"/>
        </w:rPr>
      </w:pPr>
      <w:r>
        <w:rPr>
          <w:rFonts w:hint="eastAsia" w:ascii="宋体" w:hAnsi="宋体"/>
          <w:bCs/>
          <w:sz w:val="24"/>
          <w:szCs w:val="24"/>
          <w:lang w:eastAsia="zh-CN"/>
        </w:rPr>
        <w:t>我公司及法定代表人</w:t>
      </w:r>
      <w:r>
        <w:rPr>
          <w:rFonts w:hint="eastAsia" w:ascii="宋体" w:hAnsi="宋体" w:cs="宋体"/>
          <w:sz w:val="24"/>
          <w:szCs w:val="24"/>
          <w:lang w:eastAsia="zh-CN"/>
        </w:rPr>
        <w:t>参加采购活动近三年内在经营活动中没有重大违法记录</w:t>
      </w:r>
      <w:r>
        <w:rPr>
          <w:rFonts w:hint="eastAsia" w:ascii="宋体" w:hAnsi="宋体"/>
          <w:bCs/>
          <w:sz w:val="24"/>
          <w:szCs w:val="24"/>
          <w:lang w:eastAsia="zh-CN"/>
        </w:rPr>
        <w:t>。若上述承诺不符合事实或虚假陈述，我公司愿受到有关部门的处理，若我公司获中</w:t>
      </w:r>
      <w:r>
        <w:rPr>
          <w:rFonts w:hint="eastAsia" w:ascii="宋体" w:hAnsi="宋体"/>
          <w:bCs/>
          <w:sz w:val="24"/>
          <w:szCs w:val="24"/>
          <w:lang w:val="en-US" w:eastAsia="zh-CN"/>
        </w:rPr>
        <w:t>选</w:t>
      </w:r>
      <w:r>
        <w:rPr>
          <w:rFonts w:hint="eastAsia" w:ascii="宋体" w:hAnsi="宋体"/>
          <w:bCs/>
          <w:sz w:val="24"/>
          <w:szCs w:val="24"/>
          <w:lang w:eastAsia="zh-CN"/>
        </w:rPr>
        <w:t>，</w:t>
      </w:r>
      <w:r>
        <w:rPr>
          <w:rFonts w:hint="eastAsia" w:ascii="宋体" w:hAnsi="宋体"/>
          <w:bCs/>
          <w:sz w:val="24"/>
          <w:szCs w:val="24"/>
          <w:lang w:val="en-US" w:eastAsia="zh-CN"/>
        </w:rPr>
        <w:t>中选</w:t>
      </w:r>
      <w:r>
        <w:rPr>
          <w:rFonts w:hint="eastAsia" w:ascii="宋体" w:hAnsi="宋体"/>
          <w:bCs/>
          <w:sz w:val="24"/>
          <w:szCs w:val="24"/>
          <w:lang w:eastAsia="zh-CN"/>
        </w:rPr>
        <w:t>结果无效。</w:t>
      </w:r>
    </w:p>
    <w:p>
      <w:pPr>
        <w:tabs>
          <w:tab w:val="left" w:pos="5355"/>
        </w:tabs>
        <w:spacing w:line="520" w:lineRule="exact"/>
        <w:ind w:firstLine="540"/>
        <w:rPr>
          <w:rFonts w:ascii="宋体" w:hAnsi="宋体"/>
          <w:bCs/>
          <w:sz w:val="24"/>
          <w:szCs w:val="24"/>
          <w:lang w:eastAsia="zh-CN"/>
        </w:rPr>
      </w:pPr>
    </w:p>
    <w:p>
      <w:pPr>
        <w:tabs>
          <w:tab w:val="left" w:pos="5355"/>
        </w:tabs>
        <w:spacing w:line="520" w:lineRule="exact"/>
        <w:ind w:firstLine="540"/>
        <w:rPr>
          <w:rFonts w:ascii="宋体" w:hAnsi="宋体"/>
          <w:bCs/>
          <w:sz w:val="24"/>
          <w:szCs w:val="24"/>
          <w:lang w:eastAsia="zh-CN"/>
        </w:rPr>
      </w:pPr>
      <w:r>
        <w:rPr>
          <w:rFonts w:hint="eastAsia" w:ascii="宋体" w:hAnsi="宋体"/>
          <w:bCs/>
          <w:sz w:val="24"/>
          <w:szCs w:val="24"/>
          <w:lang w:eastAsia="zh-CN"/>
        </w:rPr>
        <w:t>特此承诺！</w:t>
      </w:r>
    </w:p>
    <w:p>
      <w:pPr>
        <w:spacing w:line="380" w:lineRule="exact"/>
        <w:rPr>
          <w:rFonts w:ascii="宋体" w:hAnsi="宋体"/>
          <w:sz w:val="24"/>
          <w:szCs w:val="24"/>
          <w:lang w:eastAsia="zh-CN"/>
        </w:rPr>
      </w:pPr>
    </w:p>
    <w:p>
      <w:pPr>
        <w:spacing w:line="380" w:lineRule="exact"/>
        <w:rPr>
          <w:rFonts w:ascii="宋体" w:hAnsi="宋体"/>
          <w:sz w:val="24"/>
          <w:szCs w:val="24"/>
          <w:lang w:eastAsia="zh-CN"/>
        </w:rPr>
      </w:pPr>
    </w:p>
    <w:p>
      <w:pPr>
        <w:spacing w:line="380" w:lineRule="exact"/>
        <w:rPr>
          <w:rFonts w:ascii="宋体" w:hAnsi="宋体"/>
          <w:sz w:val="24"/>
          <w:szCs w:val="24"/>
          <w:lang w:eastAsia="zh-CN"/>
        </w:rPr>
      </w:pPr>
    </w:p>
    <w:p>
      <w:pPr>
        <w:spacing w:line="380" w:lineRule="exact"/>
        <w:rPr>
          <w:rFonts w:ascii="宋体" w:hAnsi="宋体"/>
          <w:sz w:val="24"/>
          <w:szCs w:val="24"/>
          <w:lang w:eastAsia="zh-CN"/>
        </w:rPr>
      </w:pPr>
    </w:p>
    <w:p>
      <w:pPr>
        <w:spacing w:line="380" w:lineRule="exact"/>
        <w:rPr>
          <w:rFonts w:ascii="宋体" w:hAnsi="宋体"/>
          <w:sz w:val="24"/>
          <w:szCs w:val="24"/>
          <w:lang w:eastAsia="zh-CN"/>
        </w:rPr>
      </w:pPr>
      <w:r>
        <w:rPr>
          <w:rFonts w:hint="eastAsia" w:ascii="宋体" w:hAnsi="宋体"/>
          <w:sz w:val="24"/>
          <w:szCs w:val="24"/>
          <w:lang w:eastAsia="zh-CN"/>
        </w:rPr>
        <w:t xml:space="preserve">                         </w:t>
      </w:r>
      <w:r>
        <w:rPr>
          <w:rFonts w:hint="eastAsia" w:ascii="宋体" w:hAnsi="宋体"/>
          <w:sz w:val="24"/>
          <w:szCs w:val="24"/>
          <w:lang w:val="en-US" w:eastAsia="zh-CN"/>
        </w:rPr>
        <w:t>报价</w:t>
      </w:r>
      <w:r>
        <w:rPr>
          <w:rFonts w:hint="eastAsia" w:ascii="宋体" w:hAnsi="宋体"/>
          <w:sz w:val="24"/>
          <w:szCs w:val="24"/>
          <w:lang w:eastAsia="zh-CN"/>
        </w:rPr>
        <w:t>人（全称并加盖公章）：</w:t>
      </w:r>
    </w:p>
    <w:p>
      <w:pPr>
        <w:spacing w:line="380" w:lineRule="exact"/>
        <w:rPr>
          <w:rFonts w:ascii="宋体" w:hAnsi="宋体"/>
          <w:sz w:val="24"/>
          <w:szCs w:val="24"/>
          <w:lang w:eastAsia="zh-CN"/>
        </w:rPr>
      </w:pPr>
      <w:r>
        <w:rPr>
          <w:rFonts w:hint="eastAsia" w:ascii="宋体" w:hAnsi="宋体"/>
          <w:sz w:val="24"/>
          <w:szCs w:val="24"/>
          <w:lang w:eastAsia="zh-CN"/>
        </w:rPr>
        <w:t xml:space="preserve">                         </w:t>
      </w:r>
      <w:r>
        <w:rPr>
          <w:rFonts w:hint="eastAsia" w:ascii="宋体" w:hAnsi="宋体"/>
          <w:sz w:val="24"/>
          <w:szCs w:val="24"/>
          <w:lang w:val="en-US" w:eastAsia="zh-CN"/>
        </w:rPr>
        <w:t>报价</w:t>
      </w:r>
      <w:r>
        <w:rPr>
          <w:rFonts w:hint="eastAsia" w:ascii="宋体" w:hAnsi="宋体"/>
          <w:sz w:val="24"/>
          <w:szCs w:val="24"/>
          <w:lang w:eastAsia="zh-CN"/>
        </w:rPr>
        <w:t>人代表签字：</w:t>
      </w:r>
    </w:p>
    <w:p>
      <w:pPr>
        <w:spacing w:line="380" w:lineRule="exact"/>
        <w:rPr>
          <w:rFonts w:ascii="宋体" w:hAnsi="宋体"/>
          <w:sz w:val="24"/>
          <w:szCs w:val="24"/>
          <w:lang w:eastAsia="zh-CN"/>
        </w:rPr>
      </w:pPr>
      <w:r>
        <w:rPr>
          <w:rFonts w:hint="eastAsia" w:ascii="宋体" w:hAnsi="宋体"/>
          <w:sz w:val="24"/>
          <w:szCs w:val="24"/>
          <w:lang w:eastAsia="zh-CN"/>
        </w:rPr>
        <w:t xml:space="preserve">                         日      期：</w:t>
      </w:r>
    </w:p>
    <w:p>
      <w:pPr>
        <w:rPr>
          <w:rFonts w:ascii="宋体" w:hAnsi="宋体"/>
          <w:sz w:val="28"/>
          <w:szCs w:val="28"/>
          <w:lang w:eastAsia="zh-CN"/>
        </w:rPr>
      </w:pPr>
    </w:p>
    <w:p>
      <w:pPr>
        <w:pStyle w:val="2"/>
        <w:rPr>
          <w:rFonts w:ascii="宋体" w:hAnsi="宋体"/>
          <w:sz w:val="28"/>
          <w:szCs w:val="28"/>
          <w:lang w:eastAsia="zh-CN"/>
        </w:rPr>
      </w:pPr>
    </w:p>
    <w:p>
      <w:pPr>
        <w:pStyle w:val="2"/>
        <w:rPr>
          <w:rFonts w:ascii="宋体" w:hAnsi="宋体"/>
          <w:sz w:val="28"/>
          <w:szCs w:val="28"/>
          <w:lang w:eastAsia="zh-CN"/>
        </w:rPr>
      </w:pPr>
    </w:p>
    <w:p>
      <w:pPr>
        <w:tabs>
          <w:tab w:val="left" w:pos="900"/>
        </w:tabs>
        <w:spacing w:line="620" w:lineRule="exact"/>
        <w:rPr>
          <w:rFonts w:hint="eastAsia" w:ascii="宋体" w:hAnsi="宋体"/>
          <w:color w:val="000000"/>
          <w:sz w:val="24"/>
        </w:rPr>
      </w:pPr>
    </w:p>
    <w:p>
      <w:pPr>
        <w:tabs>
          <w:tab w:val="left" w:pos="900"/>
        </w:tabs>
        <w:spacing w:line="620" w:lineRule="exact"/>
        <w:rPr>
          <w:rFonts w:hint="eastAsia" w:ascii="宋体" w:hAnsi="宋体"/>
          <w:color w:val="000000"/>
          <w:sz w:val="24"/>
          <w:u w:val="dotted"/>
        </w:rPr>
      </w:pPr>
      <w:r>
        <w:rPr>
          <w:rFonts w:hint="eastAsia" w:ascii="宋体" w:hAnsi="宋体"/>
          <w:color w:val="000000"/>
          <w:sz w:val="24"/>
        </w:rPr>
        <w:t>附件9</w:t>
      </w:r>
    </w:p>
    <w:p>
      <w:pPr>
        <w:snapToGrid w:val="0"/>
        <w:spacing w:line="360" w:lineRule="auto"/>
        <w:rPr>
          <w:rFonts w:hint="eastAsia" w:ascii="宋体" w:hAnsi="宋体"/>
          <w:sz w:val="24"/>
        </w:rPr>
      </w:pPr>
    </w:p>
    <w:p>
      <w:pPr>
        <w:tabs>
          <w:tab w:val="left" w:pos="900"/>
        </w:tabs>
        <w:spacing w:line="620" w:lineRule="exact"/>
        <w:jc w:val="center"/>
        <w:rPr>
          <w:rFonts w:hint="eastAsia" w:ascii="宋体" w:hAnsi="宋体"/>
          <w:b/>
          <w:szCs w:val="21"/>
        </w:rPr>
      </w:pPr>
      <w:r>
        <w:rPr>
          <w:rFonts w:hint="eastAsia" w:ascii="宋体" w:hAnsi="宋体"/>
          <w:b/>
          <w:szCs w:val="21"/>
          <w:lang w:val="en-US" w:eastAsia="zh-CN"/>
        </w:rPr>
        <w:t>报价</w:t>
      </w:r>
      <w:r>
        <w:rPr>
          <w:rFonts w:hint="eastAsia" w:ascii="宋体" w:hAnsi="宋体"/>
          <w:b/>
          <w:szCs w:val="21"/>
        </w:rPr>
        <w:t>人应交的其它资料</w:t>
      </w:r>
    </w:p>
    <w:p>
      <w:pPr>
        <w:tabs>
          <w:tab w:val="left" w:pos="900"/>
        </w:tabs>
        <w:spacing w:line="500" w:lineRule="exact"/>
        <w:rPr>
          <w:rFonts w:hint="eastAsia" w:ascii="宋体" w:hAnsi="宋体"/>
          <w:szCs w:val="21"/>
        </w:rPr>
      </w:pPr>
    </w:p>
    <w:p>
      <w:pPr>
        <w:spacing w:line="420" w:lineRule="exact"/>
        <w:ind w:firstLine="420" w:firstLineChars="200"/>
        <w:rPr>
          <w:rFonts w:hint="eastAsia" w:ascii="宋体" w:hAnsi="宋体"/>
          <w:szCs w:val="21"/>
        </w:rPr>
      </w:pPr>
      <w:r>
        <w:rPr>
          <w:rFonts w:hint="eastAsia" w:ascii="宋体" w:hAnsi="宋体"/>
          <w:szCs w:val="21"/>
          <w:lang w:val="en-US" w:eastAsia="zh-CN"/>
        </w:rPr>
        <w:t>服从</w:t>
      </w:r>
      <w:r>
        <w:rPr>
          <w:rFonts w:hint="eastAsia" w:ascii="宋体" w:hAnsi="宋体"/>
          <w:szCs w:val="21"/>
        </w:rPr>
        <w:t>人认为就提交的其他材料，可在此附件中提交。</w:t>
      </w:r>
    </w:p>
    <w:p>
      <w:pPr>
        <w:spacing w:line="420" w:lineRule="exact"/>
        <w:ind w:firstLine="480"/>
        <w:rPr>
          <w:rFonts w:hint="eastAsia" w:ascii="宋体" w:hAnsi="宋体"/>
          <w:szCs w:val="21"/>
        </w:rPr>
      </w:pPr>
    </w:p>
    <w:p>
      <w:pPr>
        <w:tabs>
          <w:tab w:val="left" w:pos="900"/>
        </w:tabs>
        <w:spacing w:line="500" w:lineRule="exact"/>
        <w:rPr>
          <w:rFonts w:hint="eastAsia" w:ascii="宋体" w:hAnsi="宋体"/>
          <w:szCs w:val="21"/>
        </w:rPr>
      </w:pPr>
      <w:r>
        <w:rPr>
          <w:rFonts w:hint="eastAsia" w:ascii="宋体" w:hAnsi="宋体"/>
          <w:szCs w:val="21"/>
          <w:lang w:val="en-US" w:eastAsia="zh-CN"/>
        </w:rPr>
        <w:t>报价</w:t>
      </w:r>
      <w:r>
        <w:rPr>
          <w:rFonts w:hint="eastAsia" w:ascii="宋体" w:hAnsi="宋体"/>
          <w:szCs w:val="21"/>
        </w:rPr>
        <w:t>人名称（全称并加盖公章）：</w:t>
      </w:r>
      <w:r>
        <w:rPr>
          <w:rFonts w:hint="eastAsia" w:ascii="宋体" w:hAnsi="宋体"/>
          <w:szCs w:val="21"/>
          <w:u w:val="single"/>
        </w:rPr>
        <w:t xml:space="preserve">                        </w:t>
      </w:r>
    </w:p>
    <w:p>
      <w:pPr>
        <w:tabs>
          <w:tab w:val="left" w:pos="900"/>
        </w:tabs>
        <w:spacing w:line="500" w:lineRule="exact"/>
        <w:rPr>
          <w:rFonts w:hint="eastAsia" w:ascii="宋体" w:hAnsi="宋体"/>
          <w:szCs w:val="21"/>
          <w:u w:val="single"/>
        </w:rPr>
      </w:pPr>
      <w:r>
        <w:rPr>
          <w:rFonts w:hint="eastAsia" w:ascii="宋体" w:hAnsi="宋体"/>
          <w:szCs w:val="21"/>
          <w:lang w:val="en-US" w:eastAsia="zh-CN"/>
        </w:rPr>
        <w:t>报价</w:t>
      </w:r>
      <w:r>
        <w:rPr>
          <w:rFonts w:hint="eastAsia" w:ascii="宋体" w:hAnsi="宋体"/>
          <w:szCs w:val="21"/>
        </w:rPr>
        <w:t>人代表（签字）：</w:t>
      </w:r>
      <w:r>
        <w:rPr>
          <w:rFonts w:hint="eastAsia" w:ascii="宋体" w:hAnsi="宋体"/>
          <w:szCs w:val="21"/>
          <w:u w:val="single"/>
        </w:rPr>
        <w:t xml:space="preserve">                                  </w:t>
      </w:r>
    </w:p>
    <w:p>
      <w:pPr>
        <w:tabs>
          <w:tab w:val="left" w:pos="900"/>
        </w:tabs>
        <w:spacing w:line="500" w:lineRule="exact"/>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tabs>
          <w:tab w:val="left" w:pos="900"/>
        </w:tabs>
        <w:spacing w:line="500" w:lineRule="exact"/>
        <w:rPr>
          <w:rFonts w:hint="eastAsia" w:ascii="宋体" w:hAnsi="宋体"/>
          <w:szCs w:val="21"/>
        </w:rPr>
      </w:pPr>
    </w:p>
    <w:p>
      <w:pPr>
        <w:tabs>
          <w:tab w:val="left" w:pos="900"/>
        </w:tabs>
        <w:spacing w:line="500" w:lineRule="exact"/>
        <w:rPr>
          <w:rFonts w:hint="eastAsia" w:ascii="宋体" w:hAnsi="宋体"/>
          <w:szCs w:val="21"/>
        </w:rPr>
      </w:pPr>
    </w:p>
    <w:p>
      <w:pPr>
        <w:tabs>
          <w:tab w:val="left" w:pos="900"/>
        </w:tabs>
        <w:spacing w:line="620" w:lineRule="exact"/>
        <w:rPr>
          <w:rFonts w:hint="eastAsia" w:ascii="宋体" w:hAnsi="宋体"/>
          <w:color w:val="000000"/>
          <w:sz w:val="24"/>
          <w:u w:val="dotted"/>
        </w:rPr>
      </w:pPr>
    </w:p>
    <w:p>
      <w:pPr>
        <w:tabs>
          <w:tab w:val="left" w:pos="900"/>
        </w:tabs>
        <w:spacing w:line="620" w:lineRule="exact"/>
        <w:rPr>
          <w:rFonts w:hint="eastAsia" w:ascii="宋体" w:hAnsi="宋体"/>
          <w:color w:val="000000"/>
          <w:sz w:val="24"/>
          <w:u w:val="dotted"/>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pStyle w:val="2"/>
        <w:rPr>
          <w:rFonts w:hint="eastAsia"/>
        </w:rPr>
      </w:pPr>
    </w:p>
    <w:p>
      <w:pPr>
        <w:rPr>
          <w:rFonts w:hint="eastAsia" w:ascii="宋体" w:hAnsi="宋体"/>
          <w:sz w:val="24"/>
        </w:rPr>
      </w:pPr>
    </w:p>
    <w:p>
      <w:pPr>
        <w:rPr>
          <w:rFonts w:hint="eastAsia" w:ascii="宋体" w:hAnsi="宋体"/>
          <w:sz w:val="24"/>
        </w:rPr>
      </w:pPr>
    </w:p>
    <w:p>
      <w:pPr>
        <w:pStyle w:val="2"/>
        <w:rPr>
          <w:rFonts w:hint="eastAsia" w:ascii="宋体" w:hAnsi="宋体"/>
          <w:color w:val="000000"/>
          <w:sz w:val="24"/>
          <w:szCs w:val="24"/>
        </w:rPr>
      </w:pPr>
      <w:r>
        <w:rPr>
          <w:rFonts w:hint="eastAsia" w:ascii="宋体" w:hAnsi="宋体"/>
          <w:color w:val="000000"/>
          <w:sz w:val="24"/>
          <w:szCs w:val="24"/>
        </w:rPr>
        <w:t>附件10</w:t>
      </w:r>
    </w:p>
    <w:p>
      <w:pPr>
        <w:spacing w:line="360" w:lineRule="auto"/>
        <w:jc w:val="center"/>
        <w:rPr>
          <w:rFonts w:hint="eastAsia" w:ascii="宋体" w:hAnsi="宋体"/>
          <w:color w:val="000000"/>
          <w:szCs w:val="21"/>
        </w:rPr>
      </w:pPr>
    </w:p>
    <w:p>
      <w:pPr>
        <w:spacing w:line="360" w:lineRule="auto"/>
        <w:jc w:val="center"/>
        <w:rPr>
          <w:rFonts w:ascii="宋体" w:hAnsi="宋体"/>
          <w:color w:val="000000"/>
          <w:sz w:val="24"/>
          <w:szCs w:val="24"/>
        </w:rPr>
      </w:pPr>
      <w:r>
        <w:rPr>
          <w:rFonts w:hint="eastAsia" w:ascii="宋体" w:hAnsi="宋体"/>
          <w:color w:val="000000"/>
          <w:sz w:val="24"/>
          <w:szCs w:val="24"/>
        </w:rPr>
        <w:t>履约保函（格式）</w:t>
      </w:r>
    </w:p>
    <w:p>
      <w:pPr>
        <w:spacing w:line="360" w:lineRule="auto"/>
        <w:ind w:firstLine="480" w:firstLineChars="200"/>
        <w:jc w:val="left"/>
        <w:rPr>
          <w:rFonts w:ascii="宋体" w:hAnsi="宋体"/>
          <w:color w:val="000000"/>
          <w:sz w:val="24"/>
          <w:szCs w:val="24"/>
        </w:rPr>
      </w:pPr>
      <w:r>
        <w:rPr>
          <w:rFonts w:ascii="宋体" w:hAnsi="宋体"/>
          <w:color w:val="000000"/>
          <w:sz w:val="24"/>
          <w:szCs w:val="24"/>
        </w:rPr>
        <w:t>__________________(</w:t>
      </w:r>
      <w:r>
        <w:rPr>
          <w:rFonts w:hint="eastAsia" w:ascii="宋体" w:hAnsi="宋体"/>
          <w:color w:val="000000"/>
          <w:sz w:val="24"/>
          <w:szCs w:val="24"/>
        </w:rPr>
        <w:t>采购人名称）：</w:t>
      </w:r>
    </w:p>
    <w:p>
      <w:pPr>
        <w:spacing w:line="360" w:lineRule="auto"/>
        <w:ind w:firstLine="420"/>
        <w:jc w:val="left"/>
        <w:rPr>
          <w:rFonts w:ascii="宋体" w:hAnsi="宋体"/>
          <w:color w:val="000000"/>
          <w:sz w:val="24"/>
          <w:szCs w:val="24"/>
        </w:rPr>
      </w:pPr>
      <w:r>
        <w:rPr>
          <w:rFonts w:hint="eastAsia" w:ascii="宋体" w:hAnsi="宋体"/>
          <w:color w:val="000000"/>
          <w:sz w:val="24"/>
          <w:szCs w:val="24"/>
        </w:rPr>
        <w:t>鉴于</w:t>
      </w:r>
      <w:r>
        <w:rPr>
          <w:rFonts w:ascii="宋体" w:hAnsi="宋体"/>
          <w:color w:val="000000"/>
          <w:sz w:val="24"/>
          <w:szCs w:val="24"/>
        </w:rPr>
        <w:t>________________________</w:t>
      </w:r>
      <w:r>
        <w:rPr>
          <w:rFonts w:hint="eastAsia" w:ascii="宋体" w:hAnsi="宋体"/>
          <w:color w:val="000000"/>
          <w:sz w:val="24"/>
          <w:szCs w:val="24"/>
        </w:rPr>
        <w:t>（采购人名称，以下简称“采购人”）已接受</w:t>
      </w:r>
      <w:r>
        <w:rPr>
          <w:rFonts w:ascii="宋体" w:hAnsi="宋体"/>
          <w:color w:val="000000"/>
          <w:sz w:val="24"/>
          <w:szCs w:val="24"/>
        </w:rPr>
        <w:t>___________________</w:t>
      </w:r>
      <w:r>
        <w:rPr>
          <w:rFonts w:hint="eastAsia" w:ascii="宋体" w:hAnsi="宋体"/>
          <w:color w:val="000000"/>
          <w:sz w:val="24"/>
          <w:szCs w:val="24"/>
        </w:rPr>
        <w:t>（承包人名称，以下简称“</w:t>
      </w:r>
      <w:r>
        <w:rPr>
          <w:rFonts w:hint="eastAsia" w:ascii="宋体" w:hAnsi="宋体"/>
          <w:color w:val="000000"/>
          <w:sz w:val="24"/>
          <w:szCs w:val="24"/>
          <w:lang w:val="en-US" w:eastAsia="zh-CN"/>
        </w:rPr>
        <w:t>供货方</w:t>
      </w:r>
      <w:r>
        <w:rPr>
          <w:rFonts w:hint="eastAsia" w:ascii="宋体" w:hAnsi="宋体"/>
          <w:color w:val="000000"/>
          <w:sz w:val="24"/>
          <w:szCs w:val="24"/>
        </w:rPr>
        <w:t>”）于</w:t>
      </w:r>
      <w:r>
        <w:rPr>
          <w:rFonts w:ascii="宋体" w:hAnsi="宋体"/>
          <w:color w:val="000000"/>
          <w:sz w:val="24"/>
          <w:szCs w:val="24"/>
        </w:rPr>
        <w:t>______</w:t>
      </w:r>
      <w:r>
        <w:rPr>
          <w:rFonts w:hint="eastAsia" w:ascii="宋体" w:hAnsi="宋体"/>
          <w:color w:val="000000"/>
          <w:sz w:val="24"/>
          <w:szCs w:val="24"/>
        </w:rPr>
        <w:t>年</w:t>
      </w:r>
      <w:r>
        <w:rPr>
          <w:rFonts w:ascii="宋体" w:hAnsi="宋体"/>
          <w:color w:val="000000"/>
          <w:sz w:val="24"/>
          <w:szCs w:val="24"/>
        </w:rPr>
        <w:t>____</w:t>
      </w:r>
      <w:r>
        <w:rPr>
          <w:rFonts w:hint="eastAsia" w:ascii="宋体" w:hAnsi="宋体"/>
          <w:color w:val="000000"/>
          <w:sz w:val="24"/>
          <w:szCs w:val="24"/>
        </w:rPr>
        <w:t>月</w:t>
      </w:r>
      <w:r>
        <w:rPr>
          <w:rFonts w:ascii="宋体" w:hAnsi="宋体"/>
          <w:color w:val="000000"/>
          <w:sz w:val="24"/>
          <w:szCs w:val="24"/>
        </w:rPr>
        <w:t>____</w:t>
      </w:r>
      <w:r>
        <w:rPr>
          <w:rFonts w:hint="eastAsia" w:ascii="宋体" w:hAnsi="宋体"/>
          <w:color w:val="000000"/>
          <w:sz w:val="24"/>
          <w:szCs w:val="24"/>
        </w:rPr>
        <w:t>日递交的</w:t>
      </w:r>
      <w:r>
        <w:rPr>
          <w:rFonts w:ascii="宋体" w:hAnsi="宋体"/>
          <w:color w:val="000000"/>
          <w:sz w:val="24"/>
          <w:szCs w:val="24"/>
        </w:rPr>
        <w:t>___________</w:t>
      </w:r>
      <w:r>
        <w:rPr>
          <w:rFonts w:hint="eastAsia" w:ascii="宋体" w:hAnsi="宋体"/>
          <w:color w:val="000000"/>
          <w:sz w:val="24"/>
          <w:szCs w:val="24"/>
        </w:rPr>
        <w:t>（项目名称）的报价文件</w:t>
      </w:r>
      <w:r>
        <w:rPr>
          <w:rFonts w:hint="eastAsia" w:ascii="宋体" w:hAnsi="宋体"/>
          <w:color w:val="000000"/>
          <w:sz w:val="24"/>
          <w:szCs w:val="24"/>
          <w:lang w:eastAsia="zh-CN"/>
        </w:rPr>
        <w:t>，</w:t>
      </w:r>
      <w:r>
        <w:rPr>
          <w:rFonts w:hint="eastAsia" w:ascii="宋体" w:hAnsi="宋体"/>
          <w:color w:val="000000"/>
          <w:sz w:val="24"/>
          <w:szCs w:val="24"/>
          <w:lang w:val="en-US" w:eastAsia="zh-CN"/>
        </w:rPr>
        <w:t>并最终确认</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none"/>
          <w:lang w:val="en-US" w:eastAsia="zh-CN"/>
        </w:rPr>
        <w:t>供货方）为本项目中选人。</w:t>
      </w:r>
      <w:r>
        <w:rPr>
          <w:rFonts w:hint="eastAsia" w:ascii="宋体" w:hAnsi="宋体"/>
          <w:color w:val="000000"/>
          <w:sz w:val="24"/>
          <w:szCs w:val="24"/>
        </w:rPr>
        <w:t>我方愿意无条件地、不可撤销的就供货方履行与你方订立的合同，向你方提供担保。</w:t>
      </w:r>
    </w:p>
    <w:p>
      <w:pPr>
        <w:numPr>
          <w:ilvl w:val="0"/>
          <w:numId w:val="16"/>
        </w:numPr>
        <w:spacing w:line="360" w:lineRule="auto"/>
        <w:ind w:firstLine="420"/>
        <w:jc w:val="left"/>
        <w:rPr>
          <w:rFonts w:ascii="宋体" w:hAnsi="宋体"/>
          <w:color w:val="000000"/>
          <w:sz w:val="24"/>
          <w:szCs w:val="24"/>
        </w:rPr>
      </w:pPr>
      <w:r>
        <w:rPr>
          <w:rFonts w:hint="eastAsia" w:ascii="宋体" w:hAnsi="宋体"/>
          <w:color w:val="000000"/>
          <w:sz w:val="24"/>
          <w:szCs w:val="24"/>
        </w:rPr>
        <w:t>保函金额人民币（大写）</w:t>
      </w:r>
      <w:r>
        <w:rPr>
          <w:rFonts w:ascii="宋体" w:hAnsi="宋体"/>
          <w:color w:val="000000"/>
          <w:sz w:val="24"/>
          <w:szCs w:val="24"/>
        </w:rPr>
        <w:t>_____________(¥______________)</w:t>
      </w:r>
    </w:p>
    <w:p>
      <w:pPr>
        <w:numPr>
          <w:ilvl w:val="0"/>
          <w:numId w:val="16"/>
        </w:numPr>
        <w:spacing w:line="360" w:lineRule="auto"/>
        <w:ind w:firstLine="420"/>
        <w:jc w:val="left"/>
        <w:rPr>
          <w:rFonts w:ascii="宋体" w:hAnsi="宋体"/>
          <w:color w:val="000000"/>
          <w:sz w:val="24"/>
          <w:szCs w:val="24"/>
        </w:rPr>
      </w:pPr>
      <w:r>
        <w:rPr>
          <w:rFonts w:hint="eastAsia" w:ascii="宋体" w:hAnsi="宋体"/>
          <w:color w:val="000000"/>
          <w:sz w:val="24"/>
          <w:szCs w:val="24"/>
        </w:rPr>
        <w:t>保函有效期自采购人与供货方签订的合同生效之日起至合同履行完毕之日止。</w:t>
      </w:r>
    </w:p>
    <w:p>
      <w:pPr>
        <w:numPr>
          <w:ilvl w:val="0"/>
          <w:numId w:val="16"/>
        </w:numPr>
        <w:spacing w:line="360" w:lineRule="auto"/>
        <w:ind w:firstLine="420"/>
        <w:jc w:val="left"/>
        <w:rPr>
          <w:rFonts w:ascii="宋体" w:hAnsi="宋体"/>
          <w:color w:val="000000"/>
          <w:sz w:val="24"/>
          <w:szCs w:val="24"/>
        </w:rPr>
      </w:pPr>
      <w:r>
        <w:rPr>
          <w:rFonts w:hint="eastAsia" w:ascii="宋体" w:hAnsi="宋体"/>
          <w:color w:val="000000"/>
          <w:sz w:val="24"/>
          <w:szCs w:val="24"/>
        </w:rPr>
        <w:t>在本保函有效期内，因供货方违反合同规定的义务时，我方在收到你方以书面形式提出的在保函金额内的赔偿要求后，无条件地在</w:t>
      </w:r>
      <w:r>
        <w:rPr>
          <w:rFonts w:ascii="宋体" w:hAnsi="宋体"/>
          <w:color w:val="000000"/>
          <w:sz w:val="24"/>
          <w:szCs w:val="24"/>
        </w:rPr>
        <w:t>7</w:t>
      </w:r>
      <w:r>
        <w:rPr>
          <w:rFonts w:hint="eastAsia" w:ascii="宋体" w:hAnsi="宋体"/>
          <w:color w:val="000000"/>
          <w:sz w:val="24"/>
          <w:szCs w:val="24"/>
        </w:rPr>
        <w:t>天内给予支付。</w:t>
      </w:r>
    </w:p>
    <w:p>
      <w:pPr>
        <w:numPr>
          <w:ilvl w:val="0"/>
          <w:numId w:val="16"/>
        </w:numPr>
        <w:spacing w:line="360" w:lineRule="auto"/>
        <w:ind w:firstLine="420"/>
        <w:jc w:val="left"/>
        <w:rPr>
          <w:rFonts w:hint="eastAsia" w:ascii="宋体" w:hAnsi="宋体"/>
          <w:color w:val="000000"/>
          <w:sz w:val="24"/>
          <w:szCs w:val="24"/>
        </w:rPr>
      </w:pPr>
      <w:r>
        <w:rPr>
          <w:rFonts w:hint="eastAsia" w:ascii="宋体" w:hAnsi="宋体"/>
          <w:color w:val="000000"/>
          <w:sz w:val="24"/>
          <w:szCs w:val="24"/>
        </w:rPr>
        <w:t>采购人和供货方变更合同时，我方承担本担保规定的义务不变。</w:t>
      </w:r>
    </w:p>
    <w:p>
      <w:pPr>
        <w:numPr>
          <w:ilvl w:val="0"/>
          <w:numId w:val="16"/>
        </w:numPr>
        <w:spacing w:line="360" w:lineRule="auto"/>
        <w:ind w:firstLine="420"/>
        <w:jc w:val="left"/>
        <w:rPr>
          <w:rFonts w:hint="eastAsia" w:ascii="宋体" w:hAnsi="宋体"/>
          <w:color w:val="000000"/>
          <w:sz w:val="24"/>
          <w:szCs w:val="24"/>
        </w:rPr>
      </w:pPr>
      <w:r>
        <w:rPr>
          <w:rFonts w:hint="eastAsia" w:ascii="宋体" w:hAnsi="宋体"/>
          <w:color w:val="000000"/>
          <w:sz w:val="24"/>
          <w:szCs w:val="24"/>
        </w:rPr>
        <w:t>因本保函发生的纠纷，可由双方协商解决；协商不成的，任何一方应向福州仲裁委提起仲裁。</w:t>
      </w:r>
    </w:p>
    <w:p>
      <w:pPr>
        <w:numPr>
          <w:ilvl w:val="0"/>
          <w:numId w:val="16"/>
        </w:numPr>
        <w:spacing w:line="360" w:lineRule="auto"/>
        <w:ind w:firstLine="420"/>
        <w:jc w:val="left"/>
        <w:rPr>
          <w:rFonts w:ascii="宋体" w:hAnsi="宋体"/>
          <w:color w:val="000000"/>
          <w:sz w:val="24"/>
          <w:szCs w:val="24"/>
        </w:rPr>
      </w:pPr>
      <w:r>
        <w:rPr>
          <w:rFonts w:hint="eastAsia" w:ascii="宋体" w:hAnsi="宋体"/>
          <w:color w:val="000000"/>
          <w:sz w:val="24"/>
          <w:szCs w:val="24"/>
        </w:rPr>
        <w:t>本保函自我方法定代表人（或其委托代理人）签字并加盖公章之日起生效。</w:t>
      </w:r>
    </w:p>
    <w:p>
      <w:pPr>
        <w:tabs>
          <w:tab w:val="left" w:pos="312"/>
        </w:tabs>
        <w:spacing w:line="360" w:lineRule="auto"/>
        <w:ind w:left="420"/>
        <w:jc w:val="left"/>
        <w:rPr>
          <w:rFonts w:ascii="宋体" w:hAnsi="宋体"/>
          <w:color w:val="000000"/>
          <w:sz w:val="24"/>
          <w:szCs w:val="24"/>
        </w:rPr>
      </w:pPr>
    </w:p>
    <w:p>
      <w:pPr>
        <w:spacing w:line="360" w:lineRule="auto"/>
        <w:jc w:val="right"/>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担保人名称：</w:t>
      </w:r>
      <w:r>
        <w:rPr>
          <w:rFonts w:ascii="宋体" w:hAnsi="宋体"/>
          <w:color w:val="000000"/>
          <w:sz w:val="24"/>
          <w:szCs w:val="24"/>
        </w:rPr>
        <w:t>_______________________________</w:t>
      </w:r>
      <w:r>
        <w:rPr>
          <w:rFonts w:hint="eastAsia" w:ascii="宋体" w:hAnsi="宋体"/>
          <w:color w:val="000000"/>
          <w:sz w:val="24"/>
          <w:szCs w:val="24"/>
        </w:rPr>
        <w:t>（盖单位章）</w:t>
      </w:r>
    </w:p>
    <w:p>
      <w:pPr>
        <w:wordWrap w:val="0"/>
        <w:spacing w:line="360" w:lineRule="auto"/>
        <w:jc w:val="right"/>
        <w:rPr>
          <w:rFonts w:ascii="宋体" w:hAnsi="宋体"/>
          <w:color w:val="000000"/>
          <w:sz w:val="24"/>
          <w:szCs w:val="24"/>
        </w:rPr>
      </w:pPr>
      <w:r>
        <w:rPr>
          <w:rFonts w:hint="eastAsia" w:ascii="宋体" w:hAnsi="宋体"/>
          <w:color w:val="000000"/>
          <w:sz w:val="24"/>
          <w:szCs w:val="24"/>
        </w:rPr>
        <w:t>法定代表人（单位负责人）或其委托代理人：</w:t>
      </w:r>
      <w:r>
        <w:rPr>
          <w:rFonts w:ascii="宋体" w:hAnsi="宋体"/>
          <w:color w:val="000000"/>
          <w:sz w:val="24"/>
          <w:szCs w:val="24"/>
        </w:rPr>
        <w:t>_______</w:t>
      </w:r>
      <w:r>
        <w:rPr>
          <w:rFonts w:hint="eastAsia" w:ascii="宋体" w:hAnsi="宋体"/>
          <w:color w:val="000000"/>
          <w:sz w:val="24"/>
          <w:szCs w:val="24"/>
        </w:rPr>
        <w:t>（签字）</w:t>
      </w:r>
    </w:p>
    <w:p>
      <w:pPr>
        <w:spacing w:line="360" w:lineRule="auto"/>
        <w:jc w:val="right"/>
        <w:rPr>
          <w:rFonts w:ascii="宋体" w:hAnsi="宋体"/>
          <w:color w:val="000000"/>
          <w:sz w:val="24"/>
          <w:szCs w:val="24"/>
        </w:rPr>
      </w:pPr>
      <w:r>
        <w:rPr>
          <w:rFonts w:hint="eastAsia" w:ascii="宋体" w:hAnsi="宋体"/>
          <w:color w:val="000000"/>
          <w:sz w:val="24"/>
          <w:szCs w:val="24"/>
        </w:rPr>
        <w:t>地</w:t>
      </w:r>
      <w:r>
        <w:rPr>
          <w:rFonts w:ascii="宋体" w:hAnsi="宋体"/>
          <w:color w:val="000000"/>
          <w:sz w:val="24"/>
          <w:szCs w:val="24"/>
        </w:rPr>
        <w:t xml:space="preserve">   </w:t>
      </w:r>
      <w:r>
        <w:rPr>
          <w:rFonts w:hint="eastAsia" w:ascii="宋体" w:hAnsi="宋体"/>
          <w:color w:val="000000"/>
          <w:sz w:val="24"/>
          <w:szCs w:val="24"/>
        </w:rPr>
        <w:t>址：</w:t>
      </w:r>
      <w:r>
        <w:rPr>
          <w:rFonts w:ascii="宋体" w:hAnsi="宋体"/>
          <w:color w:val="000000"/>
          <w:sz w:val="24"/>
          <w:szCs w:val="24"/>
        </w:rPr>
        <w:t>______________________________________________</w:t>
      </w:r>
    </w:p>
    <w:p>
      <w:pPr>
        <w:spacing w:line="360" w:lineRule="auto"/>
        <w:jc w:val="right"/>
        <w:rPr>
          <w:rFonts w:ascii="宋体" w:hAnsi="宋体"/>
          <w:color w:val="000000"/>
          <w:sz w:val="24"/>
          <w:szCs w:val="24"/>
        </w:rPr>
      </w:pPr>
      <w:r>
        <w:rPr>
          <w:rFonts w:hint="eastAsia" w:ascii="宋体" w:hAnsi="宋体"/>
          <w:color w:val="000000"/>
          <w:sz w:val="24"/>
          <w:szCs w:val="24"/>
        </w:rPr>
        <w:t>邮政编码：</w:t>
      </w:r>
      <w:r>
        <w:rPr>
          <w:rFonts w:ascii="宋体" w:hAnsi="宋体"/>
          <w:color w:val="000000"/>
          <w:sz w:val="24"/>
          <w:szCs w:val="24"/>
        </w:rPr>
        <w:t>_____________________________________________</w:t>
      </w:r>
    </w:p>
    <w:p>
      <w:pPr>
        <w:wordWrap w:val="0"/>
        <w:spacing w:line="360" w:lineRule="auto"/>
        <w:jc w:val="right"/>
        <w:rPr>
          <w:rFonts w:ascii="宋体" w:hAnsi="宋体"/>
          <w:color w:val="000000"/>
          <w:sz w:val="24"/>
          <w:szCs w:val="24"/>
        </w:rPr>
      </w:pPr>
      <w:r>
        <w:rPr>
          <w:rFonts w:hint="eastAsia" w:ascii="宋体" w:hAnsi="宋体"/>
          <w:color w:val="000000"/>
          <w:sz w:val="24"/>
          <w:szCs w:val="24"/>
        </w:rPr>
        <w:t>电</w:t>
      </w:r>
      <w:r>
        <w:rPr>
          <w:rFonts w:ascii="宋体" w:hAnsi="宋体"/>
          <w:color w:val="000000"/>
          <w:sz w:val="24"/>
          <w:szCs w:val="24"/>
        </w:rPr>
        <w:t xml:space="preserve">   </w:t>
      </w:r>
      <w:r>
        <w:rPr>
          <w:rFonts w:hint="eastAsia" w:ascii="宋体" w:hAnsi="宋体"/>
          <w:color w:val="000000"/>
          <w:sz w:val="24"/>
          <w:szCs w:val="24"/>
        </w:rPr>
        <w:t>话：</w:t>
      </w:r>
      <w:r>
        <w:rPr>
          <w:rFonts w:ascii="宋体" w:hAnsi="宋体"/>
          <w:color w:val="000000"/>
          <w:sz w:val="24"/>
          <w:szCs w:val="24"/>
        </w:rPr>
        <w:t xml:space="preserve"> _____________________________________________</w:t>
      </w:r>
    </w:p>
    <w:p>
      <w:pPr>
        <w:spacing w:line="360" w:lineRule="auto"/>
        <w:jc w:val="right"/>
        <w:rPr>
          <w:rFonts w:ascii="宋体" w:hAnsi="宋体"/>
          <w:color w:val="000000"/>
          <w:sz w:val="24"/>
          <w:szCs w:val="24"/>
        </w:rPr>
      </w:pPr>
      <w:r>
        <w:rPr>
          <w:rFonts w:ascii="宋体" w:hAnsi="宋体"/>
          <w:color w:val="000000"/>
          <w:sz w:val="24"/>
          <w:szCs w:val="24"/>
        </w:rPr>
        <w:t>__________</w:t>
      </w:r>
      <w:r>
        <w:rPr>
          <w:rFonts w:hint="eastAsia" w:ascii="宋体" w:hAnsi="宋体"/>
          <w:color w:val="000000"/>
          <w:sz w:val="24"/>
          <w:szCs w:val="24"/>
        </w:rPr>
        <w:t>年</w:t>
      </w:r>
      <w:r>
        <w:rPr>
          <w:rFonts w:ascii="宋体" w:hAnsi="宋体"/>
          <w:color w:val="000000"/>
          <w:sz w:val="24"/>
          <w:szCs w:val="24"/>
        </w:rPr>
        <w:t>_____</w:t>
      </w:r>
      <w:r>
        <w:rPr>
          <w:rFonts w:hint="eastAsia" w:ascii="宋体" w:hAnsi="宋体"/>
          <w:color w:val="000000"/>
          <w:sz w:val="24"/>
          <w:szCs w:val="24"/>
        </w:rPr>
        <w:t>月</w:t>
      </w:r>
      <w:r>
        <w:rPr>
          <w:rFonts w:ascii="宋体" w:hAnsi="宋体"/>
          <w:color w:val="000000"/>
          <w:sz w:val="24"/>
          <w:szCs w:val="24"/>
        </w:rPr>
        <w:t>______</w:t>
      </w:r>
      <w:r>
        <w:rPr>
          <w:rFonts w:hint="eastAsia" w:ascii="宋体" w:hAnsi="宋体"/>
          <w:color w:val="000000"/>
          <w:sz w:val="24"/>
          <w:szCs w:val="24"/>
        </w:rPr>
        <w:t>日</w:t>
      </w:r>
    </w:p>
    <w:p>
      <w:pPr>
        <w:rPr>
          <w:rFonts w:hint="eastAsia" w:ascii="宋体" w:hAnsi="宋体"/>
          <w:sz w:val="24"/>
          <w:szCs w:val="24"/>
        </w:rPr>
      </w:pPr>
    </w:p>
    <w:p>
      <w:pPr>
        <w:rPr>
          <w:rFonts w:hint="eastAsia" w:ascii="宋体" w:hAnsi="宋体"/>
          <w:sz w:val="24"/>
          <w:szCs w:val="24"/>
        </w:rPr>
      </w:pPr>
    </w:p>
    <w:p>
      <w:pPr>
        <w:rPr>
          <w:rFonts w:ascii="宋体" w:hAnsi="宋体"/>
          <w:sz w:val="24"/>
          <w:szCs w:val="24"/>
        </w:rPr>
      </w:pPr>
    </w:p>
    <w:p>
      <w:pPr>
        <w:tabs>
          <w:tab w:val="left" w:pos="900"/>
        </w:tabs>
        <w:spacing w:line="500" w:lineRule="exact"/>
        <w:jc w:val="center"/>
        <w:rPr>
          <w:rFonts w:hint="eastAsia" w:ascii="宋体" w:hAnsi="宋体"/>
          <w:sz w:val="24"/>
        </w:rPr>
      </w:pPr>
    </w:p>
    <w:p>
      <w:pPr>
        <w:tabs>
          <w:tab w:val="left" w:pos="900"/>
        </w:tabs>
        <w:spacing w:line="500" w:lineRule="exact"/>
        <w:jc w:val="center"/>
        <w:rPr>
          <w:sz w:val="24"/>
        </w:rPr>
      </w:pPr>
    </w:p>
    <w:p>
      <w:pPr>
        <w:tabs>
          <w:tab w:val="left" w:pos="900"/>
        </w:tabs>
        <w:spacing w:line="500" w:lineRule="exact"/>
        <w:jc w:val="center"/>
        <w:rPr>
          <w:sz w:val="24"/>
        </w:rPr>
      </w:pPr>
    </w:p>
    <w:p>
      <w:pPr>
        <w:jc w:val="center"/>
        <w:rPr>
          <w:rFonts w:ascii="宋体" w:hAnsi="宋体"/>
          <w:b/>
          <w:bCs/>
          <w:sz w:val="40"/>
          <w:szCs w:val="28"/>
          <w:lang w:eastAsia="zh-CN"/>
        </w:rPr>
      </w:pPr>
      <w:r>
        <w:rPr>
          <w:rFonts w:hint="eastAsia" w:ascii="宋体" w:hAnsi="宋体"/>
          <w:b/>
          <w:bCs/>
          <w:sz w:val="40"/>
          <w:szCs w:val="28"/>
          <w:lang w:eastAsia="zh-CN"/>
        </w:rPr>
        <w:t>退回保证金授权函</w:t>
      </w:r>
    </w:p>
    <w:p>
      <w:pPr>
        <w:pStyle w:val="9"/>
        <w:tabs>
          <w:tab w:val="left" w:pos="900"/>
        </w:tabs>
        <w:spacing w:line="360" w:lineRule="auto"/>
        <w:ind w:left="86" w:leftChars="41"/>
        <w:rPr>
          <w:rFonts w:ascii="宋体" w:hAnsi="宋体" w:cs="Arial"/>
          <w:b/>
          <w:sz w:val="24"/>
          <w:szCs w:val="24"/>
        </w:rPr>
      </w:pPr>
    </w:p>
    <w:p>
      <w:pPr>
        <w:spacing w:line="360" w:lineRule="auto"/>
        <w:rPr>
          <w:rFonts w:ascii="宋体" w:hAnsi="宋体"/>
          <w:sz w:val="24"/>
          <w:szCs w:val="24"/>
          <w:lang w:eastAsia="zh-CN"/>
        </w:rPr>
      </w:pPr>
      <w:r>
        <w:rPr>
          <w:rFonts w:hint="eastAsia" w:ascii="宋体" w:hAnsi="宋体"/>
          <w:sz w:val="24"/>
          <w:szCs w:val="24"/>
          <w:lang w:eastAsia="zh-CN"/>
        </w:rPr>
        <w:t>致：福州市水务工程有限责任公司</w:t>
      </w:r>
    </w:p>
    <w:p>
      <w:pPr>
        <w:spacing w:line="360" w:lineRule="auto"/>
        <w:rPr>
          <w:rFonts w:ascii="宋体" w:hAnsi="宋体"/>
          <w:sz w:val="24"/>
          <w:szCs w:val="24"/>
          <w:lang w:eastAsia="zh-CN"/>
        </w:rPr>
      </w:pPr>
    </w:p>
    <w:p>
      <w:pPr>
        <w:spacing w:line="360" w:lineRule="auto"/>
        <w:ind w:firstLine="477" w:firstLineChars="199"/>
        <w:rPr>
          <w:rFonts w:ascii="宋体" w:hAnsi="宋体" w:cs="Arial"/>
          <w:bCs/>
          <w:sz w:val="24"/>
          <w:szCs w:val="24"/>
          <w:u w:val="single"/>
          <w:lang w:eastAsia="zh-CN"/>
        </w:rPr>
      </w:pPr>
      <w:r>
        <w:rPr>
          <w:rFonts w:hint="eastAsia" w:ascii="宋体" w:hAnsi="宋体"/>
          <w:bCs/>
          <w:sz w:val="24"/>
          <w:szCs w:val="24"/>
          <w:lang w:eastAsia="zh-CN"/>
        </w:rPr>
        <w:t>我方参与项目编号为</w:t>
      </w:r>
      <w:r>
        <w:rPr>
          <w:rFonts w:hint="eastAsia" w:ascii="宋体" w:hAnsi="宋体" w:cs="Arial"/>
          <w:bCs/>
          <w:sz w:val="24"/>
          <w:szCs w:val="24"/>
          <w:lang w:eastAsia="zh-CN"/>
        </w:rPr>
        <w:t>的</w:t>
      </w:r>
      <w:r>
        <w:rPr>
          <w:rFonts w:hint="eastAsia" w:ascii="宋体" w:hAnsi="宋体" w:cs="Arial"/>
          <w:bCs/>
          <w:sz w:val="24"/>
          <w:szCs w:val="24"/>
          <w:u w:val="single"/>
          <w:lang w:eastAsia="zh-CN"/>
        </w:rPr>
        <w:t xml:space="preserve">     （项目名称）     </w:t>
      </w:r>
      <w:r>
        <w:rPr>
          <w:rFonts w:hint="eastAsia" w:ascii="宋体" w:hAnsi="宋体" w:cs="Arial"/>
          <w:bCs/>
          <w:sz w:val="24"/>
          <w:szCs w:val="24"/>
          <w:u w:val="single"/>
          <w:lang w:val="en-US" w:eastAsia="zh-CN"/>
        </w:rPr>
        <w:t>报价</w:t>
      </w:r>
      <w:r>
        <w:rPr>
          <w:rFonts w:hint="eastAsia" w:ascii="宋体" w:hAnsi="宋体" w:cs="Arial"/>
          <w:bCs/>
          <w:sz w:val="24"/>
          <w:szCs w:val="24"/>
          <w:u w:val="single"/>
          <w:lang w:eastAsia="zh-CN"/>
        </w:rPr>
        <w:t>,</w:t>
      </w:r>
    </w:p>
    <w:p>
      <w:pPr>
        <w:spacing w:line="360" w:lineRule="auto"/>
        <w:ind w:firstLine="477" w:firstLineChars="199"/>
        <w:rPr>
          <w:rFonts w:ascii="宋体" w:hAnsi="宋体"/>
          <w:b/>
          <w:bCs/>
          <w:sz w:val="24"/>
          <w:szCs w:val="24"/>
          <w:lang w:eastAsia="zh-CN"/>
        </w:rPr>
      </w:pPr>
      <w:r>
        <w:rPr>
          <w:rFonts w:hint="eastAsia" w:ascii="宋体" w:hAnsi="宋体"/>
          <w:bCs/>
          <w:sz w:val="24"/>
          <w:szCs w:val="24"/>
          <w:lang w:eastAsia="zh-CN"/>
        </w:rPr>
        <w:t>我方</w:t>
      </w:r>
      <w:r>
        <w:rPr>
          <w:rFonts w:hint="eastAsia" w:ascii="宋体" w:hAnsi="宋体"/>
          <w:sz w:val="24"/>
          <w:szCs w:val="24"/>
          <w:lang w:eastAsia="zh-CN"/>
        </w:rPr>
        <w:t>以</w:t>
      </w:r>
      <w:r>
        <w:rPr>
          <w:rFonts w:hint="eastAsia" w:ascii="宋体" w:hAnsi="宋体"/>
          <w:sz w:val="24"/>
          <w:szCs w:val="24"/>
          <w:u w:val="single"/>
          <w:lang w:eastAsia="zh-CN"/>
        </w:rPr>
        <w:t xml:space="preserve"> 转账 </w:t>
      </w:r>
      <w:r>
        <w:rPr>
          <w:rFonts w:hint="eastAsia" w:ascii="宋体" w:hAnsi="宋体"/>
          <w:sz w:val="24"/>
          <w:szCs w:val="24"/>
          <w:lang w:eastAsia="zh-CN"/>
        </w:rPr>
        <w:t>形式</w:t>
      </w:r>
      <w:r>
        <w:rPr>
          <w:rFonts w:hint="eastAsia" w:ascii="宋体" w:hAnsi="宋体" w:cs="Arial"/>
          <w:bCs/>
          <w:sz w:val="24"/>
          <w:szCs w:val="24"/>
          <w:lang w:eastAsia="zh-CN"/>
        </w:rPr>
        <w:t>提供人民币元</w:t>
      </w:r>
      <w:r>
        <w:rPr>
          <w:rFonts w:hint="eastAsia" w:ascii="宋体" w:hAnsi="宋体" w:cs="Arial"/>
          <w:bCs/>
          <w:sz w:val="24"/>
          <w:szCs w:val="24"/>
          <w:lang w:val="en-US" w:eastAsia="zh-CN"/>
        </w:rPr>
        <w:t>报价</w:t>
      </w:r>
      <w:r>
        <w:rPr>
          <w:rFonts w:hint="eastAsia" w:ascii="宋体" w:hAnsi="宋体" w:cs="Arial"/>
          <w:bCs/>
          <w:sz w:val="24"/>
          <w:szCs w:val="24"/>
          <w:lang w:eastAsia="zh-CN"/>
        </w:rPr>
        <w:t>保证金，当可以退回时，请退回到我公司以下帐户：</w:t>
      </w:r>
    </w:p>
    <w:p>
      <w:pPr>
        <w:widowControl w:val="0"/>
        <w:numPr>
          <w:ilvl w:val="1"/>
          <w:numId w:val="17"/>
        </w:numPr>
        <w:spacing w:line="360" w:lineRule="auto"/>
        <w:jc w:val="both"/>
        <w:rPr>
          <w:rFonts w:ascii="宋体" w:hAnsi="宋体"/>
          <w:sz w:val="24"/>
          <w:szCs w:val="24"/>
        </w:rPr>
      </w:pPr>
      <w:r>
        <w:rPr>
          <w:rFonts w:hint="eastAsia" w:ascii="宋体" w:hAnsi="宋体"/>
          <w:sz w:val="24"/>
          <w:szCs w:val="24"/>
        </w:rPr>
        <w:t>开户名：</w:t>
      </w:r>
    </w:p>
    <w:p>
      <w:pPr>
        <w:widowControl w:val="0"/>
        <w:numPr>
          <w:ilvl w:val="1"/>
          <w:numId w:val="17"/>
        </w:numPr>
        <w:spacing w:line="360" w:lineRule="auto"/>
        <w:jc w:val="both"/>
        <w:rPr>
          <w:rFonts w:ascii="宋体" w:hAnsi="宋体"/>
          <w:sz w:val="24"/>
          <w:szCs w:val="24"/>
        </w:rPr>
      </w:pPr>
      <w:r>
        <w:rPr>
          <w:rFonts w:hint="eastAsia" w:ascii="宋体" w:hAnsi="宋体"/>
          <w:sz w:val="24"/>
          <w:szCs w:val="24"/>
        </w:rPr>
        <w:t>开户行：</w:t>
      </w:r>
    </w:p>
    <w:p>
      <w:pPr>
        <w:widowControl w:val="0"/>
        <w:numPr>
          <w:ilvl w:val="1"/>
          <w:numId w:val="17"/>
        </w:numPr>
        <w:spacing w:line="360" w:lineRule="auto"/>
        <w:jc w:val="both"/>
        <w:rPr>
          <w:rFonts w:ascii="宋体" w:hAnsi="宋体"/>
          <w:b/>
          <w:bCs/>
          <w:sz w:val="24"/>
          <w:szCs w:val="24"/>
        </w:rPr>
      </w:pPr>
      <w:r>
        <w:rPr>
          <w:rFonts w:hint="eastAsia" w:ascii="宋体" w:hAnsi="宋体"/>
          <w:sz w:val="24"/>
          <w:szCs w:val="24"/>
        </w:rPr>
        <w:t>帐  号：</w:t>
      </w:r>
    </w:p>
    <w:p>
      <w:pPr>
        <w:widowControl w:val="0"/>
        <w:numPr>
          <w:ilvl w:val="1"/>
          <w:numId w:val="17"/>
        </w:numPr>
        <w:spacing w:line="360" w:lineRule="auto"/>
        <w:jc w:val="both"/>
        <w:rPr>
          <w:rFonts w:ascii="宋体" w:hAnsi="宋体"/>
          <w:b/>
          <w:bCs/>
          <w:sz w:val="24"/>
          <w:szCs w:val="24"/>
        </w:rPr>
      </w:pPr>
      <w:r>
        <w:rPr>
          <w:rFonts w:hint="eastAsia" w:ascii="宋体" w:hAnsi="宋体"/>
          <w:sz w:val="24"/>
          <w:szCs w:val="24"/>
        </w:rPr>
        <w:t xml:space="preserve">公司税号： </w:t>
      </w:r>
    </w:p>
    <w:p>
      <w:pPr>
        <w:spacing w:line="360" w:lineRule="auto"/>
        <w:ind w:firstLine="477" w:firstLineChars="199"/>
        <w:rPr>
          <w:rFonts w:ascii="宋体" w:hAnsi="宋体"/>
          <w:sz w:val="24"/>
          <w:szCs w:val="24"/>
          <w:lang w:eastAsia="zh-CN"/>
        </w:rPr>
      </w:pPr>
      <w:r>
        <w:rPr>
          <w:rFonts w:hint="eastAsia" w:ascii="宋体" w:hAnsi="宋体"/>
          <w:bCs/>
          <w:sz w:val="24"/>
          <w:szCs w:val="24"/>
          <w:lang w:eastAsia="zh-CN"/>
        </w:rPr>
        <w:t>我方以</w:t>
      </w:r>
      <w:r>
        <w:rPr>
          <w:rFonts w:hint="eastAsia" w:ascii="宋体" w:hAnsi="宋体"/>
          <w:sz w:val="24"/>
          <w:szCs w:val="24"/>
          <w:lang w:eastAsia="zh-CN"/>
        </w:rPr>
        <w:t>汇票</w:t>
      </w:r>
      <w:r>
        <w:rPr>
          <w:rFonts w:hint="eastAsia" w:ascii="宋体" w:hAnsi="宋体"/>
          <w:bCs/>
          <w:sz w:val="24"/>
          <w:szCs w:val="24"/>
          <w:lang w:eastAsia="zh-CN"/>
        </w:rPr>
        <w:t>形式提供人民币元</w:t>
      </w:r>
      <w:r>
        <w:rPr>
          <w:rFonts w:hint="eastAsia" w:ascii="宋体" w:hAnsi="宋体"/>
          <w:bCs/>
          <w:sz w:val="24"/>
          <w:szCs w:val="24"/>
          <w:lang w:val="en-US" w:eastAsia="zh-CN"/>
        </w:rPr>
        <w:t>报价</w:t>
      </w:r>
      <w:r>
        <w:rPr>
          <w:rFonts w:hint="eastAsia" w:ascii="宋体" w:hAnsi="宋体"/>
          <w:bCs/>
          <w:sz w:val="24"/>
          <w:szCs w:val="24"/>
          <w:lang w:eastAsia="zh-CN"/>
        </w:rPr>
        <w:t>保证金，当可以退回时，授权委托我司员工:,身份证号码:至贵司，全权办理此项目</w:t>
      </w:r>
      <w:r>
        <w:rPr>
          <w:rFonts w:hint="eastAsia" w:ascii="宋体" w:hAnsi="宋体"/>
          <w:bCs/>
          <w:sz w:val="24"/>
          <w:szCs w:val="24"/>
          <w:lang w:val="en-US" w:eastAsia="zh-CN"/>
        </w:rPr>
        <w:t>报价</w:t>
      </w:r>
      <w:r>
        <w:rPr>
          <w:rFonts w:hint="eastAsia" w:ascii="宋体" w:hAnsi="宋体"/>
          <w:bCs/>
          <w:sz w:val="24"/>
          <w:szCs w:val="24"/>
          <w:lang w:eastAsia="zh-CN"/>
        </w:rPr>
        <w:t>保证金汇票退还事宜。请贵司给予办理。</w:t>
      </w:r>
    </w:p>
    <w:p>
      <w:pPr>
        <w:spacing w:line="400" w:lineRule="exact"/>
        <w:ind w:firstLine="2880" w:firstLineChars="1200"/>
        <w:rPr>
          <w:rFonts w:ascii="宋体" w:hAnsi="宋体"/>
          <w:sz w:val="24"/>
          <w:szCs w:val="24"/>
          <w:u w:val="single"/>
          <w:lang w:eastAsia="zh-CN"/>
        </w:rPr>
      </w:pPr>
      <w:r>
        <w:rPr>
          <w:rFonts w:hint="eastAsia" w:ascii="宋体" w:hAnsi="宋体"/>
          <w:sz w:val="24"/>
          <w:szCs w:val="24"/>
          <w:lang w:val="en-US" w:eastAsia="zh-CN"/>
        </w:rPr>
        <w:t>报价</w:t>
      </w:r>
      <w:r>
        <w:rPr>
          <w:rFonts w:hint="eastAsia" w:ascii="宋体" w:hAnsi="宋体"/>
          <w:sz w:val="24"/>
          <w:szCs w:val="24"/>
          <w:lang w:eastAsia="zh-CN"/>
        </w:rPr>
        <w:t>人名称：</w:t>
      </w:r>
      <w:r>
        <w:rPr>
          <w:rFonts w:hint="eastAsia" w:ascii="宋体" w:hAnsi="宋体"/>
          <w:sz w:val="24"/>
          <w:szCs w:val="24"/>
          <w:u w:val="single"/>
          <w:lang w:eastAsia="zh-CN"/>
        </w:rPr>
        <w:t>（全称并加盖公章）</w:t>
      </w:r>
    </w:p>
    <w:p>
      <w:pPr>
        <w:spacing w:line="400" w:lineRule="exact"/>
        <w:ind w:firstLine="2880" w:firstLineChars="1200"/>
        <w:rPr>
          <w:rFonts w:ascii="宋体" w:hAnsi="宋体"/>
          <w:sz w:val="24"/>
          <w:szCs w:val="24"/>
          <w:lang w:eastAsia="zh-CN"/>
        </w:rPr>
      </w:pPr>
      <w:r>
        <w:rPr>
          <w:rFonts w:hint="eastAsia" w:ascii="宋体" w:hAnsi="宋体"/>
          <w:sz w:val="24"/>
          <w:szCs w:val="24"/>
          <w:lang w:val="en-US" w:eastAsia="zh-CN"/>
        </w:rPr>
        <w:t>报价</w:t>
      </w:r>
      <w:r>
        <w:rPr>
          <w:rFonts w:hint="eastAsia" w:ascii="宋体" w:hAnsi="宋体"/>
          <w:sz w:val="24"/>
          <w:szCs w:val="24"/>
          <w:lang w:eastAsia="zh-CN"/>
        </w:rPr>
        <w:t>人代表签名：</w:t>
      </w:r>
    </w:p>
    <w:p>
      <w:pPr>
        <w:spacing w:line="400" w:lineRule="exact"/>
        <w:ind w:firstLine="2880" w:firstLineChars="1200"/>
        <w:rPr>
          <w:rFonts w:ascii="宋体" w:hAnsi="宋体"/>
          <w:sz w:val="24"/>
          <w:szCs w:val="24"/>
          <w:lang w:eastAsia="zh-CN"/>
        </w:rPr>
      </w:pPr>
      <w:r>
        <w:rPr>
          <w:rFonts w:hint="eastAsia" w:ascii="宋体" w:hAnsi="宋体"/>
          <w:sz w:val="24"/>
          <w:szCs w:val="24"/>
          <w:lang w:val="en-US" w:eastAsia="zh-CN"/>
        </w:rPr>
        <w:t>报价</w:t>
      </w:r>
      <w:r>
        <w:rPr>
          <w:rFonts w:hint="eastAsia" w:ascii="宋体" w:hAnsi="宋体"/>
          <w:sz w:val="24"/>
          <w:szCs w:val="24"/>
          <w:lang w:eastAsia="zh-CN"/>
        </w:rPr>
        <w:t>人联系方式：</w:t>
      </w:r>
    </w:p>
    <w:p>
      <w:pPr>
        <w:tabs>
          <w:tab w:val="right" w:pos="8505"/>
        </w:tabs>
        <w:spacing w:line="400" w:lineRule="exact"/>
        <w:ind w:firstLine="2880" w:firstLineChars="1200"/>
        <w:rPr>
          <w:rFonts w:ascii="宋体" w:hAnsi="宋体"/>
          <w:sz w:val="24"/>
          <w:szCs w:val="24"/>
          <w:lang w:eastAsia="zh-CN"/>
        </w:rPr>
      </w:pPr>
      <w:r>
        <w:rPr>
          <w:rFonts w:hint="eastAsia" w:ascii="宋体" w:hAnsi="宋体"/>
          <w:sz w:val="24"/>
          <w:szCs w:val="24"/>
          <w:lang w:eastAsia="zh-CN"/>
        </w:rPr>
        <w:t>日期：     年    月     日</w:t>
      </w:r>
      <w:r>
        <w:rPr>
          <w:rFonts w:ascii="宋体" w:hAnsi="宋体"/>
          <w:sz w:val="24"/>
          <w:szCs w:val="24"/>
          <w:lang w:eastAsia="zh-CN"/>
        </w:rPr>
        <w:tab/>
      </w:r>
    </w:p>
    <w:p>
      <w:pPr>
        <w:spacing w:line="340" w:lineRule="atLeast"/>
        <w:rPr>
          <w:rFonts w:ascii="宋体" w:hAnsi="宋体"/>
          <w:sz w:val="24"/>
          <w:szCs w:val="24"/>
          <w:lang w:eastAsia="zh-CN"/>
        </w:rPr>
      </w:pPr>
    </w:p>
    <w:p>
      <w:pPr>
        <w:spacing w:line="340" w:lineRule="atLeast"/>
        <w:rPr>
          <w:rFonts w:ascii="宋体" w:hAnsi="宋体"/>
          <w:lang w:eastAsia="zh-CN"/>
        </w:rPr>
      </w:pPr>
    </w:p>
    <w:p>
      <w:pPr>
        <w:tabs>
          <w:tab w:val="left" w:pos="900"/>
        </w:tabs>
        <w:spacing w:line="500" w:lineRule="exact"/>
        <w:jc w:val="center"/>
        <w:rPr>
          <w:sz w:val="24"/>
        </w:rPr>
      </w:pPr>
    </w:p>
    <w:p>
      <w:pPr>
        <w:ind w:firstLine="4680" w:firstLineChars="1950"/>
        <w:jc w:val="left"/>
        <w:rPr>
          <w:sz w:val="28"/>
          <w:szCs w:val="28"/>
        </w:rPr>
      </w:pPr>
      <w:r>
        <w:rPr>
          <w:rFonts w:hint="eastAsia" w:ascii="宋体" w:hAnsi="宋体" w:cs="宋体"/>
          <w:kern w:val="0"/>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Constantia">
    <w:panose1 w:val="02030602050306030303"/>
    <w:charset w:val="00"/>
    <w:family w:val="auto"/>
    <w:pitch w:val="default"/>
    <w:sig w:usb0="A00002EF" w:usb1="4000204B" w:usb2="00000000" w:usb3="00000000" w:csb0="2000019F" w:csb1="00000000"/>
  </w:font>
  <w:font w:name="Segoe UI">
    <w:panose1 w:val="020B0502040204020203"/>
    <w:charset w:val="00"/>
    <w:family w:val="auto"/>
    <w:pitch w:val="default"/>
    <w:sig w:usb0="E4002EFF" w:usb1="C000E47F" w:usb2="00000009" w:usb3="00000000" w:csb0="200001FF" w:csb1="00000000"/>
  </w:font>
  <w:font w:name="Candara">
    <w:panose1 w:val="020E0502030303020204"/>
    <w:charset w:val="00"/>
    <w:family w:val="auto"/>
    <w:pitch w:val="default"/>
    <w:sig w:usb0="A00002EF" w:usb1="4000A44B" w:usb2="00000000" w:usb3="00000000" w:csb0="2000019F" w:csb1="00000000"/>
  </w:font>
  <w:font w:name="Sylfaen">
    <w:panose1 w:val="010A0502050306030303"/>
    <w:charset w:val="00"/>
    <w:family w:val="auto"/>
    <w:pitch w:val="default"/>
    <w:sig w:usb0="040006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Microsoft JhengHei Light">
    <w:panose1 w:val="020B0304030504040204"/>
    <w:charset w:val="86"/>
    <w:family w:val="auto"/>
    <w:pitch w:val="default"/>
    <w:sig w:usb0="800002A7" w:usb1="28CF4400" w:usb2="00000016" w:usb3="00000000" w:csb0="00100009" w:csb1="00000000"/>
  </w:font>
  <w:font w:name="Sim Sun">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3</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28</w:t>
    </w:r>
    <w:r>
      <w:fldChar w:fldCharType="end"/>
    </w:r>
  </w:p>
  <w:p>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21</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tentative="0">
      <w:start w:val="1"/>
      <w:numFmt w:val="lowerLetter"/>
      <w:lvlText w:val="%1)"/>
      <w:lvlJc w:val="left"/>
      <w:rPr>
        <w:rFonts w:ascii="Constantia" w:hAnsi="Constantia" w:eastAsia="Constantia" w:cs="Constantia"/>
        <w:b w:val="0"/>
        <w:bCs w:val="0"/>
        <w:i w:val="0"/>
        <w:iCs w:val="0"/>
        <w:smallCaps w:val="0"/>
        <w:strike w:val="0"/>
        <w:color w:val="000000"/>
        <w:spacing w:val="0"/>
        <w:w w:val="100"/>
        <w:position w:val="0"/>
        <w:sz w:val="19"/>
        <w:szCs w:val="19"/>
        <w:u w:val="none"/>
        <w:lang w:val="en-US" w:eastAsia="en-US" w:bidi="en-US"/>
      </w:rPr>
    </w:lvl>
  </w:abstractNum>
  <w:abstractNum w:abstractNumId="1">
    <w:nsid w:val="B5E306ED"/>
    <w:multiLevelType w:val="multilevel"/>
    <w:tmpl w:val="B5E306ED"/>
    <w:lvl w:ilvl="0" w:tentative="0">
      <w:start w:val="5"/>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lvl w:ilvl="1" w:tentative="0">
      <w:start w:val="3"/>
      <w:numFmt w:val="decimal"/>
      <w:lvlText w:val="%1.%2."/>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2">
    <w:nsid w:val="BF205925"/>
    <w:multiLevelType w:val="singleLevel"/>
    <w:tmpl w:val="BF205925"/>
    <w:lvl w:ilvl="0" w:tentative="0">
      <w:start w:val="5"/>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3">
    <w:nsid w:val="C8879AEF"/>
    <w:multiLevelType w:val="singleLevel"/>
    <w:tmpl w:val="C8879AEF"/>
    <w:lvl w:ilvl="0" w:tentative="0">
      <w:start w:val="2"/>
      <w:numFmt w:val="decimal"/>
      <w:lvlText w:val="8.%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4">
    <w:nsid w:val="CF092B84"/>
    <w:multiLevelType w:val="singleLevel"/>
    <w:tmpl w:val="CF092B84"/>
    <w:lvl w:ilvl="0" w:tentative="0">
      <w:start w:val="2"/>
      <w:numFmt w:val="lowerLetter"/>
      <w:lvlText w:val="%1)"/>
      <w:lvlJc w:val="left"/>
      <w:rPr>
        <w:rFonts w:ascii="Constantia" w:hAnsi="Constantia" w:eastAsia="Constantia" w:cs="Constantia"/>
        <w:b w:val="0"/>
        <w:bCs w:val="0"/>
        <w:i w:val="0"/>
        <w:iCs w:val="0"/>
        <w:smallCaps w:val="0"/>
        <w:strike w:val="0"/>
        <w:color w:val="000000"/>
        <w:spacing w:val="0"/>
        <w:w w:val="100"/>
        <w:position w:val="0"/>
        <w:sz w:val="19"/>
        <w:szCs w:val="19"/>
        <w:u w:val="none"/>
        <w:lang w:val="en-US" w:eastAsia="en-US" w:bidi="en-US"/>
      </w:rPr>
    </w:lvl>
  </w:abstractNum>
  <w:abstractNum w:abstractNumId="5">
    <w:nsid w:val="E035C995"/>
    <w:multiLevelType w:val="singleLevel"/>
    <w:tmpl w:val="E035C995"/>
    <w:lvl w:ilvl="0" w:tentative="0">
      <w:start w:val="9"/>
      <w:numFmt w:val="chineseCounting"/>
      <w:suff w:val="space"/>
      <w:lvlText w:val="第%1章"/>
      <w:lvlJc w:val="left"/>
      <w:rPr>
        <w:rFonts w:hint="eastAsia"/>
      </w:rPr>
    </w:lvl>
  </w:abstractNum>
  <w:abstractNum w:abstractNumId="6">
    <w:nsid w:val="0248C179"/>
    <w:multiLevelType w:val="singleLevel"/>
    <w:tmpl w:val="0248C179"/>
    <w:lvl w:ilvl="0" w:tentative="0">
      <w:start w:val="2"/>
      <w:numFmt w:val="decimal"/>
      <w:lvlText w:val="7.%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7">
    <w:nsid w:val="03D62ECE"/>
    <w:multiLevelType w:val="singleLevel"/>
    <w:tmpl w:val="03D62ECE"/>
    <w:lvl w:ilvl="0" w:tentative="0">
      <w:start w:val="4"/>
      <w:numFmt w:val="decimal"/>
      <w:lvlText w:val="6.%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8">
    <w:nsid w:val="186C8722"/>
    <w:multiLevelType w:val="singleLevel"/>
    <w:tmpl w:val="186C8722"/>
    <w:lvl w:ilvl="0" w:tentative="0">
      <w:start w:val="7"/>
      <w:numFmt w:val="decimal"/>
      <w:suff w:val="nothing"/>
      <w:lvlText w:val="（%1）"/>
      <w:lvlJc w:val="left"/>
    </w:lvl>
  </w:abstractNum>
  <w:abstractNum w:abstractNumId="9">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5B654F3"/>
    <w:multiLevelType w:val="singleLevel"/>
    <w:tmpl w:val="25B654F3"/>
    <w:lvl w:ilvl="0" w:tentative="0">
      <w:start w:val="4"/>
      <w:numFmt w:val="decimal"/>
      <w:lvlText w:val="6.%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11">
    <w:nsid w:val="2A8F537B"/>
    <w:multiLevelType w:val="singleLevel"/>
    <w:tmpl w:val="2A8F537B"/>
    <w:lvl w:ilvl="0" w:tentative="0">
      <w:start w:val="2"/>
      <w:numFmt w:val="decimal"/>
      <w:lvlText w:val="7.3.%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12">
    <w:nsid w:val="59ADCABA"/>
    <w:multiLevelType w:val="singleLevel"/>
    <w:tmpl w:val="59ADCABA"/>
    <w:lvl w:ilvl="0" w:tentative="0">
      <w:start w:val="2"/>
      <w:numFmt w:val="decimal"/>
      <w:lvlText w:val="5.%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13">
    <w:nsid w:val="5A241D34"/>
    <w:multiLevelType w:val="singleLevel"/>
    <w:tmpl w:val="5A241D34"/>
    <w:lvl w:ilvl="0" w:tentative="0">
      <w:start w:val="1"/>
      <w:numFmt w:val="lowerLetter"/>
      <w:lvlText w:val="%1)"/>
      <w:lvlJc w:val="left"/>
      <w:rPr>
        <w:rFonts w:ascii="Constantia" w:hAnsi="Constantia" w:eastAsia="Constantia" w:cs="Constantia"/>
        <w:b w:val="0"/>
        <w:bCs w:val="0"/>
        <w:i w:val="0"/>
        <w:iCs w:val="0"/>
        <w:smallCaps w:val="0"/>
        <w:strike w:val="0"/>
        <w:color w:val="000000"/>
        <w:spacing w:val="0"/>
        <w:w w:val="100"/>
        <w:position w:val="0"/>
        <w:sz w:val="19"/>
        <w:szCs w:val="19"/>
        <w:u w:val="none"/>
        <w:lang w:val="en-US" w:eastAsia="en-US" w:bidi="en-US"/>
      </w:rPr>
    </w:lvl>
  </w:abstractNum>
  <w:abstractNum w:abstractNumId="14">
    <w:nsid w:val="67840989"/>
    <w:multiLevelType w:val="multilevel"/>
    <w:tmpl w:val="6784098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2183CF9"/>
    <w:multiLevelType w:val="singleLevel"/>
    <w:tmpl w:val="72183CF9"/>
    <w:lvl w:ilvl="0" w:tentative="0">
      <w:start w:val="4"/>
      <w:numFmt w:val="decimal"/>
      <w:lvlText w:val="6.%1."/>
      <w:lvlJc w:val="left"/>
      <w:rPr>
        <w:rFonts w:ascii="宋体" w:hAnsi="宋体" w:eastAsia="宋体" w:cs="宋体"/>
        <w:b w:val="0"/>
        <w:bCs w:val="0"/>
        <w:i w:val="0"/>
        <w:iCs w:val="0"/>
        <w:smallCaps w:val="0"/>
        <w:strike w:val="0"/>
        <w:color w:val="000000"/>
        <w:spacing w:val="0"/>
        <w:w w:val="100"/>
        <w:position w:val="0"/>
        <w:sz w:val="20"/>
        <w:szCs w:val="20"/>
        <w:u w:val="none"/>
        <w:lang w:val="en-US" w:eastAsia="en-US" w:bidi="en-US"/>
      </w:rPr>
    </w:lvl>
  </w:abstractNum>
  <w:abstractNum w:abstractNumId="16">
    <w:nsid w:val="7659131B"/>
    <w:multiLevelType w:val="singleLevel"/>
    <w:tmpl w:val="7659131B"/>
    <w:lvl w:ilvl="0" w:tentative="0">
      <w:start w:val="1"/>
      <w:numFmt w:val="decimal"/>
      <w:lvlText w:val="%1."/>
      <w:lvlJc w:val="left"/>
      <w:pPr>
        <w:tabs>
          <w:tab w:val="left" w:pos="312"/>
        </w:tabs>
        <w:ind w:left="0" w:firstLine="0"/>
      </w:pPr>
    </w:lvl>
  </w:abstractNum>
  <w:num w:numId="1">
    <w:abstractNumId w:val="4"/>
  </w:num>
  <w:num w:numId="2">
    <w:abstractNumId w:val="12"/>
  </w:num>
  <w:num w:numId="3">
    <w:abstractNumId w:val="2"/>
  </w:num>
  <w:num w:numId="4">
    <w:abstractNumId w:val="1"/>
  </w:num>
  <w:num w:numId="5">
    <w:abstractNumId w:val="7"/>
  </w:num>
  <w:num w:numId="6">
    <w:abstractNumId w:val="10"/>
  </w:num>
  <w:num w:numId="7">
    <w:abstractNumId w:val="15"/>
  </w:num>
  <w:num w:numId="8">
    <w:abstractNumId w:val="6"/>
  </w:num>
  <w:num w:numId="9">
    <w:abstractNumId w:val="0"/>
  </w:num>
  <w:num w:numId="10">
    <w:abstractNumId w:val="11"/>
  </w:num>
  <w:num w:numId="11">
    <w:abstractNumId w:val="13"/>
  </w:num>
  <w:num w:numId="12">
    <w:abstractNumId w:val="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16"/>
    <w:lvlOverride w:ilvl="0">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34"/>
    <w:rsid w:val="00020C2B"/>
    <w:rsid w:val="00023BCC"/>
    <w:rsid w:val="00042DC9"/>
    <w:rsid w:val="00047DA7"/>
    <w:rsid w:val="000E6A61"/>
    <w:rsid w:val="00103EC5"/>
    <w:rsid w:val="00115AD0"/>
    <w:rsid w:val="00152BE4"/>
    <w:rsid w:val="001E52F8"/>
    <w:rsid w:val="001F29B2"/>
    <w:rsid w:val="002014DF"/>
    <w:rsid w:val="00221315"/>
    <w:rsid w:val="00260533"/>
    <w:rsid w:val="00273862"/>
    <w:rsid w:val="00295D0E"/>
    <w:rsid w:val="002A4D56"/>
    <w:rsid w:val="002B5E87"/>
    <w:rsid w:val="00396EA7"/>
    <w:rsid w:val="003C3B08"/>
    <w:rsid w:val="003D797A"/>
    <w:rsid w:val="004165BB"/>
    <w:rsid w:val="0041791D"/>
    <w:rsid w:val="00420C65"/>
    <w:rsid w:val="00473429"/>
    <w:rsid w:val="004D21BC"/>
    <w:rsid w:val="005348E4"/>
    <w:rsid w:val="005518E0"/>
    <w:rsid w:val="005909DA"/>
    <w:rsid w:val="005B5C34"/>
    <w:rsid w:val="005D04A4"/>
    <w:rsid w:val="005E7281"/>
    <w:rsid w:val="005F4AB6"/>
    <w:rsid w:val="00610965"/>
    <w:rsid w:val="00657BD4"/>
    <w:rsid w:val="006734DB"/>
    <w:rsid w:val="006A31E1"/>
    <w:rsid w:val="006E6C0F"/>
    <w:rsid w:val="006E73CB"/>
    <w:rsid w:val="007A7410"/>
    <w:rsid w:val="007B44D2"/>
    <w:rsid w:val="007D2C35"/>
    <w:rsid w:val="008929FA"/>
    <w:rsid w:val="00895A79"/>
    <w:rsid w:val="008A6306"/>
    <w:rsid w:val="009E3D45"/>
    <w:rsid w:val="009E488A"/>
    <w:rsid w:val="00A072E3"/>
    <w:rsid w:val="00A225F2"/>
    <w:rsid w:val="00A36CF6"/>
    <w:rsid w:val="00A6594A"/>
    <w:rsid w:val="00AD5CFD"/>
    <w:rsid w:val="00B013A6"/>
    <w:rsid w:val="00B07CF3"/>
    <w:rsid w:val="00B13D04"/>
    <w:rsid w:val="00B34E88"/>
    <w:rsid w:val="00B83FFE"/>
    <w:rsid w:val="00BC5CEE"/>
    <w:rsid w:val="00C15C58"/>
    <w:rsid w:val="00CC492F"/>
    <w:rsid w:val="00CC62F6"/>
    <w:rsid w:val="00CD2DB0"/>
    <w:rsid w:val="00CE00F1"/>
    <w:rsid w:val="00DB5C8C"/>
    <w:rsid w:val="00DC6762"/>
    <w:rsid w:val="00DE668D"/>
    <w:rsid w:val="00E243B9"/>
    <w:rsid w:val="00E266EA"/>
    <w:rsid w:val="00E50366"/>
    <w:rsid w:val="00EF601D"/>
    <w:rsid w:val="00F16EA2"/>
    <w:rsid w:val="00F23810"/>
    <w:rsid w:val="00F23D58"/>
    <w:rsid w:val="00F367AE"/>
    <w:rsid w:val="00F618E2"/>
    <w:rsid w:val="00F95771"/>
    <w:rsid w:val="00FA4EC7"/>
    <w:rsid w:val="00FD58A2"/>
    <w:rsid w:val="049D71B5"/>
    <w:rsid w:val="0625417F"/>
    <w:rsid w:val="07625A3C"/>
    <w:rsid w:val="0D6D6928"/>
    <w:rsid w:val="148C3183"/>
    <w:rsid w:val="1AE337C0"/>
    <w:rsid w:val="1D380585"/>
    <w:rsid w:val="21406B12"/>
    <w:rsid w:val="23E411D5"/>
    <w:rsid w:val="271D2E86"/>
    <w:rsid w:val="29DF53D8"/>
    <w:rsid w:val="34CC1943"/>
    <w:rsid w:val="3553484D"/>
    <w:rsid w:val="41951DBD"/>
    <w:rsid w:val="4EB44B1B"/>
    <w:rsid w:val="4FB11904"/>
    <w:rsid w:val="51DD763E"/>
    <w:rsid w:val="53CB0CA4"/>
    <w:rsid w:val="5DF65EBD"/>
    <w:rsid w:val="5E9141E7"/>
    <w:rsid w:val="6DF01F64"/>
    <w:rsid w:val="768C1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7"/>
    <w:basedOn w:val="1"/>
    <w:next w:val="1"/>
    <w:link w:val="298"/>
    <w:qFormat/>
    <w:uiPriority w:val="0"/>
    <w:pPr>
      <w:keepNext/>
      <w:keepLines/>
      <w:spacing w:before="240" w:after="64" w:line="320" w:lineRule="auto"/>
      <w:outlineLvl w:val="6"/>
    </w:pPr>
    <w:rPr>
      <w:b/>
      <w:bCs/>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Calibri" w:hAnsi="Calibri"/>
      <w:kern w:val="28"/>
      <w:szCs w:val="20"/>
    </w:rPr>
  </w:style>
  <w:style w:type="paragraph" w:styleId="5">
    <w:name w:val="annotation text"/>
    <w:basedOn w:val="1"/>
    <w:qFormat/>
    <w:uiPriority w:val="99"/>
  </w:style>
  <w:style w:type="paragraph" w:styleId="6">
    <w:name w:val="Body Text"/>
    <w:basedOn w:val="1"/>
    <w:unhideWhenUsed/>
    <w:qFormat/>
    <w:uiPriority w:val="0"/>
    <w:pPr>
      <w:spacing w:after="120"/>
    </w:pPr>
    <w:rPr>
      <w:rFonts w:ascii="Calibri" w:hAnsi="Calibri"/>
    </w:rPr>
  </w:style>
  <w:style w:type="paragraph" w:styleId="7">
    <w:name w:val="Body Text Indent"/>
    <w:basedOn w:val="1"/>
    <w:link w:val="31"/>
    <w:unhideWhenUsed/>
    <w:qFormat/>
    <w:uiPriority w:val="99"/>
    <w:pPr>
      <w:spacing w:after="120"/>
      <w:ind w:left="420" w:leftChars="200"/>
    </w:pPr>
    <w:rPr>
      <w:kern w:val="0"/>
      <w:sz w:val="20"/>
      <w:szCs w:val="20"/>
    </w:r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widowControl w:val="0"/>
      <w:jc w:val="both"/>
    </w:pPr>
    <w:rPr>
      <w:kern w:val="2"/>
      <w:sz w:val="28"/>
      <w:szCs w:val="20"/>
      <w:lang w:eastAsia="zh-CN"/>
    </w:rPr>
  </w:style>
  <w:style w:type="paragraph" w:styleId="10">
    <w:name w:val="Balloon Text"/>
    <w:basedOn w:val="1"/>
    <w:link w:val="27"/>
    <w:semiHidden/>
    <w:unhideWhenUsed/>
    <w:qFormat/>
    <w:uiPriority w:val="99"/>
    <w:rPr>
      <w:sz w:val="18"/>
      <w:szCs w:val="18"/>
    </w:rPr>
  </w:style>
  <w:style w:type="paragraph" w:styleId="11">
    <w:name w:val="footer"/>
    <w:basedOn w:val="1"/>
    <w:link w:val="2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qFormat/>
    <w:uiPriority w:val="0"/>
    <w:pPr>
      <w:tabs>
        <w:tab w:val="right" w:leader="hyphen" w:pos="9628"/>
      </w:tabs>
      <w:spacing w:before="120" w:after="120" w:line="800" w:lineRule="exact"/>
      <w:jc w:val="left"/>
    </w:pPr>
    <w:rPr>
      <w:rFonts w:ascii="新宋体" w:hAnsi="新宋体" w:eastAsia="新宋体"/>
      <w:b/>
      <w:bCs/>
      <w:caps/>
      <w:sz w:val="28"/>
      <w:szCs w:val="28"/>
    </w:rPr>
  </w:style>
  <w:style w:type="paragraph" w:styleId="14">
    <w:name w:val="Subtitle"/>
    <w:basedOn w:val="1"/>
    <w:next w:val="1"/>
    <w:link w:val="297"/>
    <w:qFormat/>
    <w:uiPriority w:val="0"/>
    <w:pPr>
      <w:spacing w:before="240" w:after="60" w:line="312" w:lineRule="auto"/>
      <w:jc w:val="center"/>
      <w:outlineLvl w:val="1"/>
    </w:pPr>
    <w:rPr>
      <w:rFonts w:ascii="Cambria" w:hAnsi="Cambria"/>
      <w:b/>
      <w:bCs/>
      <w:kern w:val="28"/>
      <w:sz w:val="32"/>
      <w:szCs w:val="32"/>
    </w:rPr>
  </w:style>
  <w:style w:type="paragraph" w:styleId="15">
    <w:name w:val="toc 2"/>
    <w:basedOn w:val="1"/>
    <w:next w:val="1"/>
    <w:qFormat/>
    <w:uiPriority w:val="0"/>
    <w:pPr>
      <w:tabs>
        <w:tab w:val="right" w:leader="hyphen" w:pos="9628"/>
      </w:tabs>
      <w:spacing w:line="840" w:lineRule="exact"/>
      <w:ind w:left="420" w:leftChars="200"/>
      <w:jc w:val="left"/>
    </w:pPr>
    <w:rPr>
      <w:rFonts w:ascii="宋体" w:hAnsi="宋体"/>
      <w:b/>
      <w:smallCaps/>
      <w:sz w:val="24"/>
    </w:rPr>
  </w:style>
  <w:style w:type="paragraph" w:styleId="16">
    <w:name w:val="Body Text First Indent 2"/>
    <w:basedOn w:val="7"/>
    <w:link w:val="37"/>
    <w:unhideWhenUsed/>
    <w:qFormat/>
    <w:uiPriority w:val="0"/>
    <w:pPr>
      <w:widowControl/>
      <w:ind w:firstLine="420" w:firstLineChars="200"/>
      <w:jc w:val="left"/>
    </w:pPr>
    <w:rPr>
      <w:sz w:val="24"/>
      <w:szCs w:val="24"/>
      <w:lang w:eastAsia="en-US"/>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Hyperlink"/>
    <w:basedOn w:val="19"/>
    <w:qFormat/>
    <w:uiPriority w:val="0"/>
    <w:rPr>
      <w:rFonts w:hint="eastAsia" w:ascii="宋体" w:hAnsi="宋体" w:eastAsia="宋体"/>
      <w:color w:val="000000"/>
      <w:u w:val="none"/>
    </w:rPr>
  </w:style>
  <w:style w:type="character" w:customStyle="1" w:styleId="23">
    <w:name w:val="页眉 Char"/>
    <w:basedOn w:val="19"/>
    <w:link w:val="12"/>
    <w:semiHidden/>
    <w:qFormat/>
    <w:uiPriority w:val="99"/>
    <w:rPr>
      <w:sz w:val="18"/>
      <w:szCs w:val="18"/>
    </w:rPr>
  </w:style>
  <w:style w:type="character" w:customStyle="1" w:styleId="24">
    <w:name w:val="页脚 Char"/>
    <w:basedOn w:val="19"/>
    <w:link w:val="11"/>
    <w:semiHidden/>
    <w:qFormat/>
    <w:uiPriority w:val="99"/>
    <w:rPr>
      <w:sz w:val="18"/>
      <w:szCs w:val="18"/>
    </w:rPr>
  </w:style>
  <w:style w:type="paragraph" w:customStyle="1" w:styleId="25">
    <w:name w:val="数字EU"/>
    <w:basedOn w:val="1"/>
    <w:link w:val="26"/>
    <w:qFormat/>
    <w:uiPriority w:val="0"/>
    <w:pPr>
      <w:wordWrap w:val="0"/>
      <w:overflowPunct w:val="0"/>
      <w:topLinePunct/>
    </w:pPr>
    <w:rPr>
      <w:rFonts w:ascii="EU-F1"/>
      <w:kern w:val="21"/>
      <w:szCs w:val="21"/>
    </w:rPr>
  </w:style>
  <w:style w:type="character" w:customStyle="1" w:styleId="26">
    <w:name w:val="数字EU Char"/>
    <w:link w:val="25"/>
    <w:qFormat/>
    <w:uiPriority w:val="0"/>
    <w:rPr>
      <w:rFonts w:ascii="EU-F1" w:hAnsi="Times New Roman" w:eastAsia="宋体" w:cs="Times New Roman"/>
      <w:kern w:val="21"/>
      <w:szCs w:val="21"/>
    </w:rPr>
  </w:style>
  <w:style w:type="character" w:customStyle="1" w:styleId="27">
    <w:name w:val="批注框文本 Char"/>
    <w:basedOn w:val="19"/>
    <w:link w:val="10"/>
    <w:semiHidden/>
    <w:qFormat/>
    <w:uiPriority w:val="99"/>
    <w:rPr>
      <w:rFonts w:ascii="Times New Roman" w:hAnsi="Times New Roman" w:eastAsia="宋体" w:cs="Times New Roman"/>
      <w:sz w:val="18"/>
      <w:szCs w:val="18"/>
    </w:rPr>
  </w:style>
  <w:style w:type="paragraph" w:customStyle="1" w:styleId="28">
    <w:name w:val="B"/>
    <w:basedOn w:val="1"/>
    <w:qFormat/>
    <w:uiPriority w:val="0"/>
    <w:pPr>
      <w:tabs>
        <w:tab w:val="center" w:pos="4706"/>
        <w:tab w:val="right" w:pos="9044"/>
      </w:tabs>
      <w:topLinePunct/>
      <w:spacing w:before="160" w:after="60" w:line="312" w:lineRule="exact"/>
      <w:jc w:val="center"/>
    </w:pPr>
    <w:rPr>
      <w:rFonts w:ascii="E-F1" w:eastAsia="黑体"/>
      <w:szCs w:val="21"/>
    </w:rPr>
  </w:style>
  <w:style w:type="paragraph" w:styleId="29">
    <w:name w:val="List Paragraph"/>
    <w:basedOn w:val="1"/>
    <w:qFormat/>
    <w:uiPriority w:val="34"/>
    <w:pPr>
      <w:ind w:firstLine="420" w:firstLineChars="200"/>
    </w:pPr>
  </w:style>
  <w:style w:type="character" w:customStyle="1" w:styleId="30">
    <w:name w:val="正文文本缩进 Char1"/>
    <w:basedOn w:val="19"/>
    <w:link w:val="7"/>
    <w:qFormat/>
    <w:uiPriority w:val="99"/>
    <w:rPr>
      <w:rFonts w:ascii="Times New Roman" w:hAnsi="Times New Roman" w:eastAsia="宋体" w:cs="Times New Roman"/>
      <w:kern w:val="0"/>
      <w:sz w:val="20"/>
      <w:szCs w:val="20"/>
    </w:rPr>
  </w:style>
  <w:style w:type="character" w:customStyle="1" w:styleId="31">
    <w:name w:val="正文文本缩进 Char"/>
    <w:basedOn w:val="19"/>
    <w:link w:val="7"/>
    <w:semiHidden/>
    <w:qFormat/>
    <w:uiPriority w:val="99"/>
    <w:rPr>
      <w:rFonts w:ascii="Times New Roman" w:hAnsi="Times New Roman" w:eastAsia="宋体" w:cs="Times New Roman"/>
      <w:szCs w:val="24"/>
    </w:rPr>
  </w:style>
  <w:style w:type="character" w:customStyle="1" w:styleId="32">
    <w:name w:val="标题 1 Char"/>
    <w:basedOn w:val="19"/>
    <w:link w:val="3"/>
    <w:qFormat/>
    <w:uiPriority w:val="0"/>
    <w:rPr>
      <w:rFonts w:ascii="宋体" w:hAnsi="宋体" w:eastAsia="宋体" w:cs="宋体"/>
      <w:b/>
      <w:bCs/>
      <w:kern w:val="36"/>
      <w:sz w:val="48"/>
      <w:szCs w:val="48"/>
    </w:rPr>
  </w:style>
  <w:style w:type="paragraph" w:customStyle="1" w:styleId="33">
    <w:name w:val="肖2"/>
    <w:basedOn w:val="1"/>
    <w:qFormat/>
    <w:uiPriority w:val="0"/>
    <w:pPr>
      <w:widowControl/>
      <w:ind w:firstLine="567"/>
      <w:jc w:val="left"/>
    </w:pPr>
    <w:rPr>
      <w:rFonts w:ascii="宋体" w:hAnsi="宋体"/>
      <w:b/>
      <w:color w:val="000000"/>
      <w:kern w:val="0"/>
      <w:sz w:val="30"/>
      <w:szCs w:val="18"/>
      <w:lang w:eastAsia="en-US"/>
    </w:rPr>
  </w:style>
  <w:style w:type="paragraph" w:customStyle="1" w:styleId="34">
    <w:name w:val="reader-word-layer"/>
    <w:basedOn w:val="1"/>
    <w:qFormat/>
    <w:uiPriority w:val="0"/>
    <w:pPr>
      <w:widowControl/>
      <w:spacing w:before="100" w:beforeAutospacing="1" w:after="100" w:afterAutospacing="1"/>
      <w:jc w:val="left"/>
    </w:pPr>
    <w:rPr>
      <w:rFonts w:ascii="宋体" w:hAnsi="宋体" w:cs="宋体"/>
      <w:kern w:val="0"/>
      <w:sz w:val="24"/>
      <w:lang w:eastAsia="en-US"/>
    </w:rPr>
  </w:style>
  <w:style w:type="paragraph" w:customStyle="1" w:styleId="35">
    <w:name w:val="x4"/>
    <w:qFormat/>
    <w:uiPriority w:val="0"/>
    <w:pPr>
      <w:widowControl w:val="0"/>
      <w:autoSpaceDE w:val="0"/>
      <w:autoSpaceDN w:val="0"/>
      <w:adjustRightInd w:val="0"/>
      <w:snapToGrid w:val="0"/>
      <w:ind w:firstLine="200" w:firstLineChars="200"/>
      <w:jc w:val="both"/>
      <w:textAlignment w:val="bottom"/>
    </w:pPr>
    <w:rPr>
      <w:rFonts w:ascii="Times New Roman" w:hAnsi="Times New Roman" w:eastAsia="宋体" w:cs="Times New Roman"/>
      <w:spacing w:val="14"/>
      <w:kern w:val="0"/>
      <w:sz w:val="24"/>
      <w:szCs w:val="20"/>
      <w:lang w:val="en-US" w:eastAsia="zh-CN" w:bidi="ar-SA"/>
    </w:rPr>
  </w:style>
  <w:style w:type="paragraph" w:customStyle="1" w:styleId="36">
    <w:name w:val="肖3"/>
    <w:basedOn w:val="1"/>
    <w:qFormat/>
    <w:uiPriority w:val="0"/>
    <w:pPr>
      <w:widowControl/>
      <w:ind w:firstLine="567"/>
      <w:jc w:val="left"/>
    </w:pPr>
    <w:rPr>
      <w:rFonts w:ascii="宋体" w:hAnsi="宋体"/>
      <w:color w:val="000000"/>
      <w:kern w:val="0"/>
      <w:sz w:val="28"/>
      <w:szCs w:val="18"/>
      <w:lang w:eastAsia="en-US"/>
    </w:rPr>
  </w:style>
  <w:style w:type="character" w:customStyle="1" w:styleId="37">
    <w:name w:val="正文首行缩进 2 Char"/>
    <w:basedOn w:val="30"/>
    <w:link w:val="16"/>
    <w:qFormat/>
    <w:uiPriority w:val="0"/>
    <w:rPr>
      <w:sz w:val="24"/>
      <w:szCs w:val="24"/>
      <w:lang w:eastAsia="en-US"/>
    </w:rPr>
  </w:style>
  <w:style w:type="paragraph" w:customStyle="1" w:styleId="38">
    <w:name w:val="正文文本 (2)11"/>
    <w:basedOn w:val="1"/>
    <w:link w:val="40"/>
    <w:qFormat/>
    <w:uiPriority w:val="0"/>
    <w:pPr>
      <w:widowControl w:val="0"/>
      <w:shd w:val="clear" w:color="auto" w:fill="FFFFFF"/>
      <w:spacing w:after="2700" w:line="0" w:lineRule="exact"/>
      <w:ind w:hanging="200"/>
      <w:jc w:val="right"/>
    </w:pPr>
    <w:rPr>
      <w:rFonts w:ascii="宋体" w:hAnsi="宋体" w:eastAsia="宋体" w:cs="宋体"/>
      <w:sz w:val="20"/>
      <w:szCs w:val="20"/>
      <w:u w:val="none"/>
    </w:rPr>
  </w:style>
  <w:style w:type="character" w:customStyle="1" w:styleId="39">
    <w:name w:val="正文文本 (2)3"/>
    <w:basedOn w:val="40"/>
    <w:qFormat/>
    <w:uiPriority w:val="0"/>
    <w:rPr>
      <w:color w:val="000000"/>
      <w:spacing w:val="0"/>
      <w:w w:val="100"/>
      <w:position w:val="0"/>
      <w:lang w:val="zh-TW" w:eastAsia="zh-TW" w:bidi="zh-TW"/>
    </w:rPr>
  </w:style>
  <w:style w:type="character" w:customStyle="1" w:styleId="40">
    <w:name w:val="正文文本 (2)_"/>
    <w:basedOn w:val="19"/>
    <w:link w:val="38"/>
    <w:qFormat/>
    <w:uiPriority w:val="0"/>
    <w:rPr>
      <w:rFonts w:ascii="宋体" w:hAnsi="宋体" w:eastAsia="宋体" w:cs="宋体"/>
      <w:sz w:val="20"/>
      <w:szCs w:val="20"/>
      <w:u w:val="none"/>
    </w:rPr>
  </w:style>
  <w:style w:type="character" w:customStyle="1" w:styleId="41">
    <w:name w:val="正文文本 (2)"/>
    <w:basedOn w:val="40"/>
    <w:qFormat/>
    <w:uiPriority w:val="0"/>
    <w:rPr>
      <w:color w:val="000000"/>
      <w:spacing w:val="0"/>
      <w:w w:val="100"/>
      <w:position w:val="0"/>
      <w:lang w:val="zh-TW" w:eastAsia="zh-TW" w:bidi="zh-TW"/>
    </w:rPr>
  </w:style>
  <w:style w:type="character" w:customStyle="1" w:styleId="42">
    <w:name w:val="正文文本 (2) + Constantia4"/>
    <w:basedOn w:val="40"/>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43">
    <w:name w:val="正文文本 (2) + 间距 1 pt2"/>
    <w:basedOn w:val="40"/>
    <w:qFormat/>
    <w:uiPriority w:val="0"/>
    <w:rPr>
      <w:color w:val="000000"/>
      <w:spacing w:val="30"/>
      <w:w w:val="100"/>
      <w:position w:val="0"/>
      <w:lang w:val="zh-TW" w:eastAsia="zh-TW" w:bidi="zh-TW"/>
    </w:rPr>
  </w:style>
  <w:style w:type="character" w:customStyle="1" w:styleId="44">
    <w:name w:val="正文文本 (2) + 间距 1 pt"/>
    <w:basedOn w:val="40"/>
    <w:qFormat/>
    <w:uiPriority w:val="0"/>
    <w:rPr>
      <w:color w:val="000000"/>
      <w:spacing w:val="30"/>
      <w:w w:val="100"/>
      <w:position w:val="0"/>
      <w:lang w:val="zh-TW" w:eastAsia="zh-TW" w:bidi="zh-TW"/>
    </w:rPr>
  </w:style>
  <w:style w:type="character" w:customStyle="1" w:styleId="45">
    <w:name w:val="正文文本 (2) + Constantia1"/>
    <w:basedOn w:val="40"/>
    <w:uiPriority w:val="0"/>
    <w:rPr>
      <w:rFonts w:ascii="Constantia" w:hAnsi="Constantia" w:eastAsia="Constantia" w:cs="Constantia"/>
      <w:color w:val="000000"/>
      <w:spacing w:val="0"/>
      <w:w w:val="100"/>
      <w:position w:val="0"/>
      <w:sz w:val="19"/>
      <w:szCs w:val="19"/>
      <w:lang w:val="en-US" w:eastAsia="en-US" w:bidi="en-US"/>
    </w:rPr>
  </w:style>
  <w:style w:type="paragraph" w:customStyle="1" w:styleId="46">
    <w:name w:val="正文文本 (7)2"/>
    <w:basedOn w:val="1"/>
    <w:link w:val="48"/>
    <w:qFormat/>
    <w:uiPriority w:val="0"/>
    <w:pPr>
      <w:widowControl w:val="0"/>
      <w:shd w:val="clear" w:color="auto" w:fill="FFFFFF"/>
      <w:spacing w:line="307" w:lineRule="exact"/>
    </w:pPr>
    <w:rPr>
      <w:rFonts w:ascii="Constantia" w:hAnsi="Constantia" w:eastAsia="Constantia" w:cs="Constantia"/>
      <w:sz w:val="19"/>
      <w:szCs w:val="19"/>
      <w:u w:val="none"/>
      <w:lang w:val="en-US" w:eastAsia="en-US" w:bidi="en-US"/>
    </w:rPr>
  </w:style>
  <w:style w:type="character" w:customStyle="1" w:styleId="47">
    <w:name w:val="正文文本 (7) + SimSun"/>
    <w:basedOn w:val="48"/>
    <w:qFormat/>
    <w:uiPriority w:val="0"/>
    <w:rPr>
      <w:rFonts w:ascii="宋体" w:hAnsi="宋体" w:eastAsia="宋体" w:cs="宋体"/>
      <w:color w:val="000000"/>
      <w:spacing w:val="0"/>
      <w:w w:val="100"/>
      <w:position w:val="0"/>
      <w:sz w:val="20"/>
      <w:szCs w:val="20"/>
      <w:lang w:val="zh-TW" w:eastAsia="zh-TW" w:bidi="zh-TW"/>
    </w:rPr>
  </w:style>
  <w:style w:type="character" w:customStyle="1" w:styleId="48">
    <w:name w:val="正文文本 (7)_"/>
    <w:basedOn w:val="19"/>
    <w:link w:val="46"/>
    <w:qFormat/>
    <w:uiPriority w:val="0"/>
    <w:rPr>
      <w:rFonts w:ascii="Constantia" w:hAnsi="Constantia" w:eastAsia="Constantia" w:cs="Constantia"/>
      <w:sz w:val="19"/>
      <w:szCs w:val="19"/>
      <w:u w:val="none"/>
      <w:lang w:val="en-US" w:eastAsia="en-US" w:bidi="en-US"/>
    </w:rPr>
  </w:style>
  <w:style w:type="character" w:customStyle="1" w:styleId="49">
    <w:name w:val="正文文本 (7)"/>
    <w:basedOn w:val="48"/>
    <w:qFormat/>
    <w:uiPriority w:val="0"/>
    <w:rPr>
      <w:color w:val="000000"/>
      <w:spacing w:val="0"/>
      <w:w w:val="100"/>
      <w:position w:val="0"/>
    </w:rPr>
  </w:style>
  <w:style w:type="character" w:customStyle="1" w:styleId="50">
    <w:name w:val="正文文本 (2)1"/>
    <w:basedOn w:val="40"/>
    <w:qFormat/>
    <w:uiPriority w:val="0"/>
    <w:rPr>
      <w:color w:val="000000"/>
      <w:spacing w:val="0"/>
      <w:w w:val="100"/>
      <w:position w:val="0"/>
      <w:lang w:val="zh-TW" w:eastAsia="zh-TW" w:bidi="zh-TW"/>
    </w:rPr>
  </w:style>
  <w:style w:type="character" w:customStyle="1" w:styleId="51">
    <w:name w:val="正文文本 (7) + SimSun1"/>
    <w:basedOn w:val="48"/>
    <w:qFormat/>
    <w:uiPriority w:val="0"/>
    <w:rPr>
      <w:rFonts w:ascii="宋体" w:hAnsi="宋体" w:eastAsia="宋体" w:cs="宋体"/>
      <w:color w:val="000000"/>
      <w:spacing w:val="0"/>
      <w:w w:val="100"/>
      <w:position w:val="0"/>
      <w:sz w:val="20"/>
      <w:szCs w:val="20"/>
      <w:lang w:val="zh-TW" w:eastAsia="zh-TW" w:bidi="zh-TW"/>
    </w:rPr>
  </w:style>
  <w:style w:type="character" w:customStyle="1" w:styleId="52">
    <w:name w:val="正文文本 (2) + 间距 1 pt1"/>
    <w:basedOn w:val="40"/>
    <w:qFormat/>
    <w:uiPriority w:val="0"/>
    <w:rPr>
      <w:color w:val="000000"/>
      <w:spacing w:val="30"/>
      <w:w w:val="100"/>
      <w:position w:val="0"/>
      <w:lang w:val="zh-TW" w:eastAsia="zh-TW" w:bidi="zh-TW"/>
    </w:rPr>
  </w:style>
  <w:style w:type="paragraph" w:customStyle="1" w:styleId="53">
    <w:name w:val="正文文本 (8)"/>
    <w:basedOn w:val="1"/>
    <w:link w:val="55"/>
    <w:uiPriority w:val="0"/>
    <w:pPr>
      <w:widowControl w:val="0"/>
      <w:shd w:val="clear" w:color="auto" w:fill="FFFFFF"/>
      <w:spacing w:before="120" w:after="1380" w:line="0" w:lineRule="exact"/>
      <w:jc w:val="distribute"/>
    </w:pPr>
    <w:rPr>
      <w:rFonts w:ascii="宋体" w:hAnsi="宋体" w:eastAsia="宋体" w:cs="宋体"/>
      <w:sz w:val="16"/>
      <w:szCs w:val="16"/>
      <w:u w:val="none"/>
    </w:rPr>
  </w:style>
  <w:style w:type="character" w:customStyle="1" w:styleId="54">
    <w:name w:val="正文文本 (8) + 间距 2 pt"/>
    <w:basedOn w:val="55"/>
    <w:qFormat/>
    <w:uiPriority w:val="0"/>
    <w:rPr>
      <w:color w:val="000000"/>
      <w:spacing w:val="40"/>
      <w:w w:val="100"/>
      <w:position w:val="0"/>
      <w:lang w:val="zh-TW" w:eastAsia="zh-TW" w:bidi="zh-TW"/>
    </w:rPr>
  </w:style>
  <w:style w:type="character" w:customStyle="1" w:styleId="55">
    <w:name w:val="正文文本 (8)_"/>
    <w:basedOn w:val="19"/>
    <w:link w:val="53"/>
    <w:qFormat/>
    <w:uiPriority w:val="0"/>
    <w:rPr>
      <w:rFonts w:ascii="宋体" w:hAnsi="宋体" w:eastAsia="宋体" w:cs="宋体"/>
      <w:sz w:val="16"/>
      <w:szCs w:val="16"/>
      <w:u w:val="none"/>
    </w:rPr>
  </w:style>
  <w:style w:type="character" w:customStyle="1" w:styleId="56">
    <w:name w:val="正文文本 (8) + Constantia"/>
    <w:basedOn w:val="55"/>
    <w:qFormat/>
    <w:uiPriority w:val="0"/>
    <w:rPr>
      <w:rFonts w:ascii="Constantia" w:hAnsi="Constantia" w:eastAsia="Constantia" w:cs="Constantia"/>
      <w:color w:val="000000"/>
      <w:spacing w:val="0"/>
      <w:w w:val="100"/>
      <w:position w:val="0"/>
      <w:sz w:val="17"/>
      <w:szCs w:val="17"/>
      <w:lang w:val="en-US" w:eastAsia="en-US" w:bidi="en-US"/>
    </w:rPr>
  </w:style>
  <w:style w:type="character" w:customStyle="1" w:styleId="57">
    <w:name w:val="正文文本 (7)1"/>
    <w:basedOn w:val="48"/>
    <w:qFormat/>
    <w:uiPriority w:val="0"/>
    <w:rPr>
      <w:color w:val="000000"/>
      <w:spacing w:val="0"/>
      <w:w w:val="100"/>
      <w:position w:val="0"/>
    </w:rPr>
  </w:style>
  <w:style w:type="paragraph" w:customStyle="1" w:styleId="58">
    <w:name w:val="正文文本 (9)2"/>
    <w:basedOn w:val="1"/>
    <w:link w:val="60"/>
    <w:uiPriority w:val="0"/>
    <w:pPr>
      <w:widowControl w:val="0"/>
      <w:shd w:val="clear" w:color="auto" w:fill="FFFFFF"/>
      <w:spacing w:before="120" w:after="240" w:line="0" w:lineRule="exact"/>
    </w:pPr>
    <w:rPr>
      <w:rFonts w:ascii="宋体" w:hAnsi="宋体" w:eastAsia="宋体" w:cs="宋体"/>
      <w:sz w:val="16"/>
      <w:szCs w:val="16"/>
      <w:u w:val="none"/>
    </w:rPr>
  </w:style>
  <w:style w:type="character" w:customStyle="1" w:styleId="59">
    <w:name w:val="正文文本 (9)"/>
    <w:basedOn w:val="60"/>
    <w:qFormat/>
    <w:uiPriority w:val="0"/>
    <w:rPr>
      <w:color w:val="000000"/>
      <w:spacing w:val="0"/>
      <w:w w:val="100"/>
      <w:position w:val="0"/>
      <w:lang w:val="zh-TW" w:eastAsia="zh-TW" w:bidi="zh-TW"/>
    </w:rPr>
  </w:style>
  <w:style w:type="character" w:customStyle="1" w:styleId="60">
    <w:name w:val="正文文本 (9)_"/>
    <w:basedOn w:val="19"/>
    <w:link w:val="58"/>
    <w:qFormat/>
    <w:uiPriority w:val="0"/>
    <w:rPr>
      <w:rFonts w:ascii="宋体" w:hAnsi="宋体" w:eastAsia="宋体" w:cs="宋体"/>
      <w:sz w:val="16"/>
      <w:szCs w:val="16"/>
      <w:u w:val="none"/>
    </w:rPr>
  </w:style>
  <w:style w:type="character" w:customStyle="1" w:styleId="61">
    <w:name w:val="正文文本 (2) + Constantia2"/>
    <w:basedOn w:val="40"/>
    <w:qFormat/>
    <w:uiPriority w:val="0"/>
    <w:rPr>
      <w:rFonts w:ascii="Constantia" w:hAnsi="Constantia" w:eastAsia="Constantia" w:cs="Constantia"/>
      <w:color w:val="000000"/>
      <w:spacing w:val="0"/>
      <w:w w:val="100"/>
      <w:position w:val="0"/>
      <w:sz w:val="19"/>
      <w:szCs w:val="19"/>
      <w:lang w:val="en-US" w:eastAsia="en-US" w:bidi="en-US"/>
    </w:rPr>
  </w:style>
  <w:style w:type="paragraph" w:customStyle="1" w:styleId="62">
    <w:name w:val="表格标题 (2)"/>
    <w:basedOn w:val="1"/>
    <w:link w:val="64"/>
    <w:qFormat/>
    <w:uiPriority w:val="0"/>
    <w:pPr>
      <w:widowControl w:val="0"/>
      <w:shd w:val="clear" w:color="auto" w:fill="FFFFFF"/>
      <w:spacing w:line="0" w:lineRule="exact"/>
    </w:pPr>
    <w:rPr>
      <w:rFonts w:ascii="宋体" w:hAnsi="宋体" w:eastAsia="宋体" w:cs="宋体"/>
      <w:sz w:val="20"/>
      <w:szCs w:val="20"/>
      <w:u w:val="none"/>
    </w:rPr>
  </w:style>
  <w:style w:type="character" w:customStyle="1" w:styleId="63">
    <w:name w:val="表格标题 (2) + 间距 3 pt"/>
    <w:basedOn w:val="64"/>
    <w:qFormat/>
    <w:uiPriority w:val="0"/>
    <w:rPr>
      <w:color w:val="000000"/>
      <w:spacing w:val="60"/>
      <w:w w:val="100"/>
      <w:position w:val="0"/>
      <w:lang w:val="zh-TW" w:eastAsia="zh-TW" w:bidi="zh-TW"/>
    </w:rPr>
  </w:style>
  <w:style w:type="character" w:customStyle="1" w:styleId="64">
    <w:name w:val="表格标题 (2)_"/>
    <w:basedOn w:val="19"/>
    <w:link w:val="62"/>
    <w:qFormat/>
    <w:uiPriority w:val="0"/>
    <w:rPr>
      <w:rFonts w:ascii="宋体" w:hAnsi="宋体" w:eastAsia="宋体" w:cs="宋体"/>
      <w:sz w:val="20"/>
      <w:szCs w:val="20"/>
      <w:u w:val="none"/>
    </w:rPr>
  </w:style>
  <w:style w:type="character" w:customStyle="1" w:styleId="65">
    <w:name w:val="正文文本 (2) + 7 pt"/>
    <w:basedOn w:val="40"/>
    <w:qFormat/>
    <w:uiPriority w:val="0"/>
    <w:rPr>
      <w:color w:val="000000"/>
      <w:spacing w:val="0"/>
      <w:w w:val="100"/>
      <w:position w:val="0"/>
      <w:sz w:val="14"/>
      <w:szCs w:val="14"/>
      <w:lang w:val="zh-TW" w:eastAsia="zh-TW" w:bidi="zh-TW"/>
    </w:rPr>
  </w:style>
  <w:style w:type="character" w:customStyle="1" w:styleId="66">
    <w:name w:val="正文文本 (2) + 7 pt1"/>
    <w:basedOn w:val="40"/>
    <w:qFormat/>
    <w:uiPriority w:val="0"/>
    <w:rPr>
      <w:color w:val="000000"/>
      <w:spacing w:val="0"/>
      <w:w w:val="100"/>
      <w:position w:val="0"/>
      <w:sz w:val="14"/>
      <w:szCs w:val="14"/>
      <w:lang w:val="zh-TW" w:eastAsia="zh-TW" w:bidi="zh-TW"/>
    </w:rPr>
  </w:style>
  <w:style w:type="character" w:customStyle="1" w:styleId="67">
    <w:name w:val="正文文本 (2) + Constantia5"/>
    <w:basedOn w:val="40"/>
    <w:qFormat/>
    <w:uiPriority w:val="0"/>
    <w:rPr>
      <w:rFonts w:ascii="Constantia" w:hAnsi="Constantia" w:eastAsia="Constantia" w:cs="Constantia"/>
      <w:b/>
      <w:bCs/>
      <w:color w:val="000000"/>
      <w:spacing w:val="0"/>
      <w:w w:val="100"/>
      <w:position w:val="0"/>
      <w:sz w:val="14"/>
      <w:szCs w:val="14"/>
      <w:lang w:val="en-US" w:eastAsia="en-US" w:bidi="en-US"/>
    </w:rPr>
  </w:style>
  <w:style w:type="character" w:customStyle="1" w:styleId="68">
    <w:name w:val="正文文本 (2) + Constantia6"/>
    <w:basedOn w:val="40"/>
    <w:qFormat/>
    <w:uiPriority w:val="0"/>
    <w:rPr>
      <w:rFonts w:ascii="Constantia" w:hAnsi="Constantia" w:eastAsia="Constantia" w:cs="Constantia"/>
      <w:b/>
      <w:bCs/>
      <w:color w:val="000000"/>
      <w:spacing w:val="0"/>
      <w:w w:val="100"/>
      <w:position w:val="0"/>
      <w:sz w:val="14"/>
      <w:szCs w:val="14"/>
      <w:lang w:val="en-US" w:eastAsia="en-US" w:bidi="en-US"/>
    </w:rPr>
  </w:style>
  <w:style w:type="character" w:customStyle="1" w:styleId="69">
    <w:name w:val="正文文本 (2) + 7 pt2"/>
    <w:basedOn w:val="40"/>
    <w:qFormat/>
    <w:uiPriority w:val="0"/>
    <w:rPr>
      <w:color w:val="000000"/>
      <w:spacing w:val="0"/>
      <w:w w:val="100"/>
      <w:position w:val="0"/>
      <w:sz w:val="14"/>
      <w:szCs w:val="14"/>
      <w:lang w:val="zh-TW" w:eastAsia="zh-TW" w:bidi="zh-TW"/>
    </w:rPr>
  </w:style>
  <w:style w:type="paragraph" w:customStyle="1" w:styleId="70">
    <w:name w:val="正文文本 (4)6"/>
    <w:basedOn w:val="1"/>
    <w:link w:val="72"/>
    <w:qFormat/>
    <w:uiPriority w:val="0"/>
    <w:pPr>
      <w:widowControl w:val="0"/>
      <w:shd w:val="clear" w:color="auto" w:fill="FFFFFF"/>
      <w:spacing w:line="212" w:lineRule="exact"/>
      <w:jc w:val="both"/>
    </w:pPr>
    <w:rPr>
      <w:rFonts w:ascii="宋体" w:hAnsi="宋体" w:eastAsia="宋体" w:cs="宋体"/>
      <w:sz w:val="20"/>
      <w:szCs w:val="20"/>
      <w:u w:val="none"/>
    </w:rPr>
  </w:style>
  <w:style w:type="character" w:customStyle="1" w:styleId="71">
    <w:name w:val="正文文本 (4) + 间距 1 pt"/>
    <w:basedOn w:val="72"/>
    <w:qFormat/>
    <w:uiPriority w:val="0"/>
    <w:rPr>
      <w:color w:val="000000"/>
      <w:spacing w:val="30"/>
      <w:w w:val="100"/>
      <w:position w:val="0"/>
      <w:lang w:val="zh-TW" w:eastAsia="zh-TW" w:bidi="zh-TW"/>
    </w:rPr>
  </w:style>
  <w:style w:type="character" w:customStyle="1" w:styleId="72">
    <w:name w:val="正文文本 (4)_"/>
    <w:basedOn w:val="19"/>
    <w:link w:val="70"/>
    <w:qFormat/>
    <w:uiPriority w:val="0"/>
    <w:rPr>
      <w:rFonts w:ascii="宋体" w:hAnsi="宋体" w:eastAsia="宋体" w:cs="宋体"/>
      <w:sz w:val="20"/>
      <w:szCs w:val="20"/>
      <w:u w:val="none"/>
    </w:rPr>
  </w:style>
  <w:style w:type="character" w:customStyle="1" w:styleId="73">
    <w:name w:val="正文文本 (4)"/>
    <w:basedOn w:val="72"/>
    <w:qFormat/>
    <w:uiPriority w:val="0"/>
    <w:rPr>
      <w:color w:val="000000"/>
      <w:spacing w:val="0"/>
      <w:w w:val="100"/>
      <w:position w:val="0"/>
      <w:lang w:val="zh-TW" w:eastAsia="zh-TW" w:bidi="zh-TW"/>
    </w:rPr>
  </w:style>
  <w:style w:type="character" w:customStyle="1" w:styleId="74">
    <w:name w:val="正文文本 (4)1"/>
    <w:basedOn w:val="72"/>
    <w:qFormat/>
    <w:uiPriority w:val="0"/>
    <w:rPr>
      <w:color w:val="000000"/>
      <w:spacing w:val="0"/>
      <w:w w:val="100"/>
      <w:position w:val="0"/>
      <w:lang w:val="zh-TW" w:eastAsia="zh-TW" w:bidi="zh-TW"/>
    </w:rPr>
  </w:style>
  <w:style w:type="character" w:customStyle="1" w:styleId="75">
    <w:name w:val="正文文本 (4) + Constantia1"/>
    <w:basedOn w:val="72"/>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76">
    <w:name w:val="正文文本 (4) + Constantia2"/>
    <w:basedOn w:val="72"/>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77">
    <w:name w:val="正文文本 (4) + 间距 3 pt"/>
    <w:basedOn w:val="72"/>
    <w:qFormat/>
    <w:uiPriority w:val="0"/>
    <w:rPr>
      <w:color w:val="000000"/>
      <w:spacing w:val="60"/>
      <w:w w:val="100"/>
      <w:position w:val="0"/>
      <w:lang w:val="zh-TW" w:eastAsia="zh-TW" w:bidi="zh-TW"/>
    </w:rPr>
  </w:style>
  <w:style w:type="character" w:customStyle="1" w:styleId="78">
    <w:name w:val="正文文本 (4) + Constantia3"/>
    <w:basedOn w:val="72"/>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79">
    <w:name w:val="正文文本 (4)2"/>
    <w:basedOn w:val="72"/>
    <w:qFormat/>
    <w:uiPriority w:val="0"/>
    <w:rPr>
      <w:color w:val="000000"/>
      <w:spacing w:val="0"/>
      <w:w w:val="100"/>
      <w:position w:val="0"/>
      <w:lang w:val="zh-TW" w:eastAsia="zh-TW" w:bidi="zh-TW"/>
    </w:rPr>
  </w:style>
  <w:style w:type="character" w:customStyle="1" w:styleId="80">
    <w:name w:val="正文文本 (2) + 8 pt"/>
    <w:basedOn w:val="40"/>
    <w:qFormat/>
    <w:uiPriority w:val="0"/>
    <w:rPr>
      <w:color w:val="000000"/>
      <w:spacing w:val="0"/>
      <w:w w:val="100"/>
      <w:position w:val="0"/>
      <w:sz w:val="16"/>
      <w:szCs w:val="16"/>
      <w:lang w:val="en-US" w:eastAsia="en-US" w:bidi="en-US"/>
    </w:rPr>
  </w:style>
  <w:style w:type="character" w:customStyle="1" w:styleId="81">
    <w:name w:val="正文文本 (2) + 8 pt1"/>
    <w:basedOn w:val="40"/>
    <w:qFormat/>
    <w:uiPriority w:val="0"/>
    <w:rPr>
      <w:color w:val="000000"/>
      <w:spacing w:val="0"/>
      <w:w w:val="100"/>
      <w:position w:val="0"/>
      <w:sz w:val="16"/>
      <w:szCs w:val="16"/>
      <w:lang w:val="zh-TW" w:eastAsia="zh-TW" w:bidi="zh-TW"/>
    </w:rPr>
  </w:style>
  <w:style w:type="character" w:customStyle="1" w:styleId="82">
    <w:name w:val="正文文本 (2) + 8 pt3"/>
    <w:basedOn w:val="40"/>
    <w:qFormat/>
    <w:uiPriority w:val="0"/>
    <w:rPr>
      <w:color w:val="000000"/>
      <w:spacing w:val="0"/>
      <w:w w:val="100"/>
      <w:position w:val="0"/>
      <w:sz w:val="16"/>
      <w:szCs w:val="16"/>
      <w:lang w:val="en-US" w:eastAsia="en-US" w:bidi="en-US"/>
    </w:rPr>
  </w:style>
  <w:style w:type="character" w:customStyle="1" w:styleId="83">
    <w:name w:val="正文文本 (2) + 8 pt2"/>
    <w:basedOn w:val="40"/>
    <w:qFormat/>
    <w:uiPriority w:val="0"/>
    <w:rPr>
      <w:color w:val="000000"/>
      <w:spacing w:val="0"/>
      <w:w w:val="100"/>
      <w:position w:val="0"/>
      <w:sz w:val="16"/>
      <w:szCs w:val="16"/>
      <w:lang w:val="zh-TW" w:eastAsia="zh-TW" w:bidi="zh-TW"/>
    </w:rPr>
  </w:style>
  <w:style w:type="character" w:customStyle="1" w:styleId="84">
    <w:name w:val="正文文本 (2) + 间距 3 pt"/>
    <w:basedOn w:val="40"/>
    <w:qFormat/>
    <w:uiPriority w:val="0"/>
    <w:rPr>
      <w:color w:val="000000"/>
      <w:spacing w:val="60"/>
      <w:w w:val="100"/>
      <w:position w:val="0"/>
      <w:lang w:val="zh-TW" w:eastAsia="zh-TW" w:bidi="zh-TW"/>
    </w:rPr>
  </w:style>
  <w:style w:type="character" w:customStyle="1" w:styleId="85">
    <w:name w:val="正文文本 (9)1"/>
    <w:basedOn w:val="60"/>
    <w:qFormat/>
    <w:uiPriority w:val="0"/>
    <w:rPr>
      <w:color w:val="000000"/>
      <w:spacing w:val="0"/>
      <w:w w:val="100"/>
      <w:position w:val="0"/>
      <w:lang w:val="zh-TW" w:eastAsia="zh-TW" w:bidi="zh-TW"/>
    </w:rPr>
  </w:style>
  <w:style w:type="character" w:customStyle="1" w:styleId="86">
    <w:name w:val="正文文本 (2)4"/>
    <w:basedOn w:val="40"/>
    <w:qFormat/>
    <w:uiPriority w:val="0"/>
    <w:rPr>
      <w:color w:val="000000"/>
      <w:spacing w:val="0"/>
      <w:w w:val="100"/>
      <w:position w:val="0"/>
      <w:lang w:val="zh-TW" w:eastAsia="zh-TW" w:bidi="zh-TW"/>
    </w:rPr>
  </w:style>
  <w:style w:type="character" w:customStyle="1" w:styleId="87">
    <w:name w:val="正文文本 (2)5"/>
    <w:basedOn w:val="40"/>
    <w:qFormat/>
    <w:uiPriority w:val="0"/>
    <w:rPr>
      <w:color w:val="000000"/>
      <w:spacing w:val="0"/>
      <w:w w:val="100"/>
      <w:position w:val="0"/>
      <w:lang w:val="zh-TW" w:eastAsia="zh-TW" w:bidi="zh-TW"/>
    </w:rPr>
  </w:style>
  <w:style w:type="character" w:customStyle="1" w:styleId="88">
    <w:name w:val="正文文本 (2) + Segoe UI"/>
    <w:basedOn w:val="40"/>
    <w:qFormat/>
    <w:uiPriority w:val="0"/>
    <w:rPr>
      <w:rFonts w:ascii="Segoe UI" w:hAnsi="Segoe UI" w:eastAsia="Segoe UI" w:cs="Segoe UI"/>
      <w:i/>
      <w:iCs/>
      <w:color w:val="000000"/>
      <w:spacing w:val="-40"/>
      <w:w w:val="100"/>
      <w:position w:val="0"/>
      <w:sz w:val="19"/>
      <w:szCs w:val="19"/>
      <w:lang w:val="zh-TW" w:eastAsia="zh-TW" w:bidi="zh-TW"/>
    </w:rPr>
  </w:style>
  <w:style w:type="character" w:customStyle="1" w:styleId="89">
    <w:name w:val="正文文本 (2) + Constantia7"/>
    <w:basedOn w:val="40"/>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90">
    <w:name w:val="正文文本 (2) + Constantia8"/>
    <w:basedOn w:val="40"/>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91">
    <w:name w:val="正文文本 (2) + Constantia9"/>
    <w:basedOn w:val="40"/>
    <w:qFormat/>
    <w:uiPriority w:val="0"/>
    <w:rPr>
      <w:rFonts w:ascii="Constantia" w:hAnsi="Constantia" w:eastAsia="Constantia" w:cs="Constantia"/>
      <w:i/>
      <w:iCs/>
      <w:color w:val="000000"/>
      <w:spacing w:val="0"/>
      <w:w w:val="100"/>
      <w:position w:val="0"/>
      <w:sz w:val="19"/>
      <w:szCs w:val="19"/>
      <w:lang w:val="en-US" w:eastAsia="en-US" w:bidi="en-US"/>
    </w:rPr>
  </w:style>
  <w:style w:type="character" w:customStyle="1" w:styleId="92">
    <w:name w:val="正文文本 (2) + Constantia10"/>
    <w:basedOn w:val="40"/>
    <w:qFormat/>
    <w:uiPriority w:val="0"/>
    <w:rPr>
      <w:rFonts w:ascii="Constantia" w:hAnsi="Constantia" w:eastAsia="Constantia" w:cs="Constantia"/>
      <w:i/>
      <w:iCs/>
      <w:color w:val="000000"/>
      <w:spacing w:val="0"/>
      <w:w w:val="100"/>
      <w:position w:val="0"/>
      <w:sz w:val="19"/>
      <w:szCs w:val="19"/>
      <w:lang w:val="en-US" w:eastAsia="en-US" w:bidi="en-US"/>
    </w:rPr>
  </w:style>
  <w:style w:type="character" w:customStyle="1" w:styleId="93">
    <w:name w:val="正文文本 (2) + Constantia11"/>
    <w:basedOn w:val="40"/>
    <w:qFormat/>
    <w:uiPriority w:val="0"/>
    <w:rPr>
      <w:rFonts w:ascii="Constantia" w:hAnsi="Constantia" w:eastAsia="Constantia" w:cs="Constantia"/>
      <w:color w:val="000000"/>
      <w:spacing w:val="270"/>
      <w:w w:val="100"/>
      <w:position w:val="0"/>
      <w:sz w:val="48"/>
      <w:szCs w:val="48"/>
      <w:lang w:val="en-US" w:eastAsia="en-US" w:bidi="en-US"/>
    </w:rPr>
  </w:style>
  <w:style w:type="character" w:customStyle="1" w:styleId="94">
    <w:name w:val="正文文本 (2) + Segoe UI1"/>
    <w:basedOn w:val="40"/>
    <w:qFormat/>
    <w:uiPriority w:val="0"/>
    <w:rPr>
      <w:rFonts w:ascii="Segoe UI" w:hAnsi="Segoe UI" w:eastAsia="Segoe UI" w:cs="Segoe UI"/>
      <w:color w:val="000000"/>
      <w:spacing w:val="0"/>
      <w:w w:val="100"/>
      <w:position w:val="0"/>
      <w:lang w:val="zh-TW" w:eastAsia="zh-TW" w:bidi="zh-TW"/>
    </w:rPr>
  </w:style>
  <w:style w:type="character" w:customStyle="1" w:styleId="95">
    <w:name w:val="正文文本 (2) + 25 pt"/>
    <w:basedOn w:val="40"/>
    <w:qFormat/>
    <w:uiPriority w:val="0"/>
    <w:rPr>
      <w:color w:val="000000"/>
      <w:spacing w:val="0"/>
      <w:w w:val="100"/>
      <w:position w:val="0"/>
      <w:sz w:val="50"/>
      <w:szCs w:val="50"/>
      <w:lang w:val="en-US" w:eastAsia="en-US" w:bidi="en-US"/>
    </w:rPr>
  </w:style>
  <w:style w:type="character" w:customStyle="1" w:styleId="96">
    <w:name w:val="正文文本 (4)3"/>
    <w:basedOn w:val="72"/>
    <w:qFormat/>
    <w:uiPriority w:val="0"/>
    <w:rPr>
      <w:color w:val="000000"/>
      <w:spacing w:val="0"/>
      <w:w w:val="100"/>
      <w:position w:val="0"/>
      <w:lang w:val="zh-TW" w:eastAsia="zh-TW" w:bidi="zh-TW"/>
    </w:rPr>
  </w:style>
  <w:style w:type="character" w:customStyle="1" w:styleId="97">
    <w:name w:val="正文文本 (4) + Constantia4"/>
    <w:basedOn w:val="72"/>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98">
    <w:name w:val="正文文本 (4) + 间距 1 pt1"/>
    <w:basedOn w:val="72"/>
    <w:qFormat/>
    <w:uiPriority w:val="0"/>
    <w:rPr>
      <w:color w:val="000000"/>
      <w:spacing w:val="30"/>
      <w:w w:val="100"/>
      <w:position w:val="0"/>
      <w:lang w:val="zh-TW" w:eastAsia="zh-TW" w:bidi="zh-TW"/>
    </w:rPr>
  </w:style>
  <w:style w:type="paragraph" w:customStyle="1" w:styleId="99">
    <w:name w:val="表格标题3"/>
    <w:basedOn w:val="1"/>
    <w:link w:val="101"/>
    <w:qFormat/>
    <w:uiPriority w:val="0"/>
    <w:pPr>
      <w:widowControl w:val="0"/>
      <w:shd w:val="clear" w:color="auto" w:fill="FFFFFF"/>
      <w:spacing w:line="0" w:lineRule="exact"/>
      <w:jc w:val="distribute"/>
    </w:pPr>
    <w:rPr>
      <w:rFonts w:ascii="宋体" w:hAnsi="宋体" w:eastAsia="宋体" w:cs="宋体"/>
      <w:sz w:val="20"/>
      <w:szCs w:val="20"/>
      <w:u w:val="none"/>
    </w:rPr>
  </w:style>
  <w:style w:type="character" w:customStyle="1" w:styleId="100">
    <w:name w:val="表格标题"/>
    <w:basedOn w:val="101"/>
    <w:qFormat/>
    <w:uiPriority w:val="0"/>
    <w:rPr>
      <w:color w:val="000000"/>
      <w:spacing w:val="0"/>
      <w:w w:val="100"/>
      <w:position w:val="0"/>
      <w:lang w:val="zh-TW" w:eastAsia="zh-TW" w:bidi="zh-TW"/>
    </w:rPr>
  </w:style>
  <w:style w:type="character" w:customStyle="1" w:styleId="101">
    <w:name w:val="表格标题_"/>
    <w:basedOn w:val="19"/>
    <w:link w:val="99"/>
    <w:qFormat/>
    <w:uiPriority w:val="0"/>
    <w:rPr>
      <w:rFonts w:ascii="宋体" w:hAnsi="宋体" w:eastAsia="宋体" w:cs="宋体"/>
      <w:sz w:val="20"/>
      <w:szCs w:val="20"/>
      <w:u w:val="none"/>
    </w:rPr>
  </w:style>
  <w:style w:type="character" w:customStyle="1" w:styleId="102">
    <w:name w:val="表格标题1"/>
    <w:basedOn w:val="101"/>
    <w:qFormat/>
    <w:uiPriority w:val="0"/>
    <w:rPr>
      <w:color w:val="000000"/>
      <w:spacing w:val="0"/>
      <w:w w:val="100"/>
      <w:position w:val="0"/>
      <w:lang w:val="zh-TW" w:eastAsia="zh-TW" w:bidi="zh-TW"/>
    </w:rPr>
  </w:style>
  <w:style w:type="character" w:customStyle="1" w:styleId="103">
    <w:name w:val="表格标题 + 间距 1 pt"/>
    <w:basedOn w:val="101"/>
    <w:qFormat/>
    <w:uiPriority w:val="0"/>
    <w:rPr>
      <w:color w:val="000000"/>
      <w:spacing w:val="30"/>
      <w:w w:val="100"/>
      <w:position w:val="0"/>
      <w:lang w:val="zh-TW" w:eastAsia="zh-TW" w:bidi="zh-TW"/>
    </w:rPr>
  </w:style>
  <w:style w:type="character" w:customStyle="1" w:styleId="104">
    <w:name w:val="表格标题2"/>
    <w:basedOn w:val="101"/>
    <w:qFormat/>
    <w:uiPriority w:val="0"/>
    <w:rPr>
      <w:color w:val="000000"/>
      <w:spacing w:val="0"/>
      <w:w w:val="100"/>
      <w:position w:val="0"/>
      <w:lang w:val="zh-TW" w:eastAsia="zh-TW" w:bidi="zh-TW"/>
    </w:rPr>
  </w:style>
  <w:style w:type="character" w:customStyle="1" w:styleId="105">
    <w:name w:val="正文文本 (2) + 8 pt4"/>
    <w:basedOn w:val="40"/>
    <w:qFormat/>
    <w:uiPriority w:val="0"/>
    <w:rPr>
      <w:color w:val="000000"/>
      <w:spacing w:val="0"/>
      <w:w w:val="100"/>
      <w:position w:val="0"/>
      <w:sz w:val="16"/>
      <w:szCs w:val="16"/>
      <w:lang w:val="zh-TW" w:eastAsia="zh-TW" w:bidi="zh-TW"/>
    </w:rPr>
  </w:style>
  <w:style w:type="character" w:customStyle="1" w:styleId="106">
    <w:name w:val="正文文本 (2) + 7.5 pt"/>
    <w:basedOn w:val="40"/>
    <w:qFormat/>
    <w:uiPriority w:val="0"/>
    <w:rPr>
      <w:color w:val="000000"/>
      <w:spacing w:val="-30"/>
      <w:w w:val="100"/>
      <w:position w:val="0"/>
      <w:sz w:val="15"/>
      <w:szCs w:val="15"/>
      <w:lang w:val="zh-TW" w:eastAsia="zh-TW" w:bidi="zh-TW"/>
    </w:rPr>
  </w:style>
  <w:style w:type="character" w:customStyle="1" w:styleId="107">
    <w:name w:val="表格标题 + 间距 1 pt1"/>
    <w:basedOn w:val="101"/>
    <w:qFormat/>
    <w:uiPriority w:val="0"/>
    <w:rPr>
      <w:color w:val="000000"/>
      <w:spacing w:val="30"/>
      <w:w w:val="100"/>
      <w:position w:val="0"/>
      <w:lang w:val="zh-TW" w:eastAsia="zh-TW" w:bidi="zh-TW"/>
    </w:rPr>
  </w:style>
  <w:style w:type="character" w:customStyle="1" w:styleId="108">
    <w:name w:val="正文文本 (2) + 8 pt51"/>
    <w:basedOn w:val="40"/>
    <w:qFormat/>
    <w:uiPriority w:val="0"/>
    <w:rPr>
      <w:color w:val="000000"/>
      <w:spacing w:val="70"/>
      <w:w w:val="100"/>
      <w:position w:val="0"/>
      <w:sz w:val="16"/>
      <w:szCs w:val="16"/>
      <w:lang w:val="zh-TW" w:eastAsia="zh-TW" w:bidi="zh-TW"/>
    </w:rPr>
  </w:style>
  <w:style w:type="character" w:customStyle="1" w:styleId="109">
    <w:name w:val="正文文本 (2) + 8 pt61"/>
    <w:basedOn w:val="40"/>
    <w:qFormat/>
    <w:uiPriority w:val="0"/>
    <w:rPr>
      <w:color w:val="000000"/>
      <w:spacing w:val="70"/>
      <w:w w:val="100"/>
      <w:position w:val="0"/>
      <w:sz w:val="16"/>
      <w:szCs w:val="16"/>
      <w:lang w:val="zh-TW" w:eastAsia="zh-TW" w:bidi="zh-TW"/>
    </w:rPr>
  </w:style>
  <w:style w:type="character" w:customStyle="1" w:styleId="110">
    <w:name w:val="正文文本 (4) + 间距 1 pt2"/>
    <w:basedOn w:val="72"/>
    <w:qFormat/>
    <w:uiPriority w:val="0"/>
    <w:rPr>
      <w:color w:val="000000"/>
      <w:spacing w:val="30"/>
      <w:w w:val="100"/>
      <w:position w:val="0"/>
      <w:lang w:val="zh-TW" w:eastAsia="zh-TW" w:bidi="zh-TW"/>
    </w:rPr>
  </w:style>
  <w:style w:type="character" w:customStyle="1" w:styleId="111">
    <w:name w:val="正文文本 (2) + Constantia"/>
    <w:basedOn w:val="40"/>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112">
    <w:name w:val="正文文本 (4) + 间距 3 pt1"/>
    <w:basedOn w:val="72"/>
    <w:qFormat/>
    <w:uiPriority w:val="0"/>
    <w:rPr>
      <w:color w:val="000000"/>
      <w:spacing w:val="60"/>
      <w:w w:val="100"/>
      <w:position w:val="0"/>
      <w:lang w:val="zh-TW" w:eastAsia="zh-TW" w:bidi="zh-TW"/>
    </w:rPr>
  </w:style>
  <w:style w:type="character" w:customStyle="1" w:styleId="113">
    <w:name w:val="正文文本 (2) + 间距 1 pt3"/>
    <w:basedOn w:val="40"/>
    <w:qFormat/>
    <w:uiPriority w:val="0"/>
    <w:rPr>
      <w:color w:val="000000"/>
      <w:spacing w:val="30"/>
      <w:w w:val="100"/>
      <w:position w:val="0"/>
      <w:lang w:val="zh-TW" w:eastAsia="zh-TW" w:bidi="zh-TW"/>
    </w:rPr>
  </w:style>
  <w:style w:type="paragraph" w:customStyle="1" w:styleId="114">
    <w:name w:val="正文文本 (30)1"/>
    <w:basedOn w:val="1"/>
    <w:link w:val="125"/>
    <w:qFormat/>
    <w:uiPriority w:val="0"/>
    <w:pPr>
      <w:widowControl w:val="0"/>
      <w:shd w:val="clear" w:color="auto" w:fill="FFFFFF"/>
      <w:spacing w:after="180" w:line="0" w:lineRule="exact"/>
    </w:pPr>
    <w:rPr>
      <w:rFonts w:ascii="宋体" w:hAnsi="宋体" w:eastAsia="宋体" w:cs="宋体"/>
      <w:sz w:val="16"/>
      <w:szCs w:val="16"/>
      <w:u w:val="none"/>
    </w:rPr>
  </w:style>
  <w:style w:type="character" w:customStyle="1" w:styleId="115">
    <w:name w:val="正文文本 (2) + Constantia13"/>
    <w:basedOn w:val="40"/>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116">
    <w:name w:val="正文文本 (2)6"/>
    <w:basedOn w:val="40"/>
    <w:qFormat/>
    <w:uiPriority w:val="0"/>
    <w:rPr>
      <w:color w:val="000000"/>
      <w:spacing w:val="0"/>
      <w:w w:val="100"/>
      <w:position w:val="0"/>
      <w:lang w:val="zh-TW" w:eastAsia="zh-TW" w:bidi="zh-TW"/>
    </w:rPr>
  </w:style>
  <w:style w:type="character" w:customStyle="1" w:styleId="117">
    <w:name w:val="正文文本 (2)7"/>
    <w:basedOn w:val="40"/>
    <w:qFormat/>
    <w:uiPriority w:val="0"/>
    <w:rPr>
      <w:color w:val="000000"/>
      <w:spacing w:val="0"/>
      <w:w w:val="100"/>
      <w:position w:val="0"/>
      <w:lang w:val="zh-TW" w:eastAsia="zh-TW" w:bidi="zh-TW"/>
    </w:rPr>
  </w:style>
  <w:style w:type="character" w:customStyle="1" w:styleId="118">
    <w:name w:val="正文文本 (2) + 间距 3 pt1"/>
    <w:basedOn w:val="40"/>
    <w:qFormat/>
    <w:uiPriority w:val="0"/>
    <w:rPr>
      <w:color w:val="000000"/>
      <w:spacing w:val="60"/>
      <w:w w:val="100"/>
      <w:position w:val="0"/>
      <w:lang w:val="zh-TW" w:eastAsia="zh-TW" w:bidi="zh-TW"/>
    </w:rPr>
  </w:style>
  <w:style w:type="character" w:customStyle="1" w:styleId="119">
    <w:name w:val="正文文本 (2) + 间距 3 pt2"/>
    <w:basedOn w:val="40"/>
    <w:qFormat/>
    <w:uiPriority w:val="0"/>
    <w:rPr>
      <w:color w:val="000000"/>
      <w:spacing w:val="60"/>
      <w:w w:val="100"/>
      <w:position w:val="0"/>
      <w:lang w:val="zh-TW" w:eastAsia="zh-TW" w:bidi="zh-TW"/>
    </w:rPr>
  </w:style>
  <w:style w:type="character" w:customStyle="1" w:styleId="120">
    <w:name w:val="正文文本 (2) + Constantia14"/>
    <w:basedOn w:val="40"/>
    <w:qFormat/>
    <w:uiPriority w:val="0"/>
    <w:rPr>
      <w:rFonts w:ascii="Constantia" w:hAnsi="Constantia" w:eastAsia="Constantia" w:cs="Constantia"/>
      <w:i/>
      <w:iCs/>
      <w:color w:val="000000"/>
      <w:spacing w:val="-10"/>
      <w:w w:val="100"/>
      <w:position w:val="0"/>
      <w:sz w:val="18"/>
      <w:szCs w:val="18"/>
      <w:lang w:val="en-US" w:eastAsia="en-US" w:bidi="en-US"/>
    </w:rPr>
  </w:style>
  <w:style w:type="character" w:customStyle="1" w:styleId="121">
    <w:name w:val="正文文本 (2) + 7.5 pt1"/>
    <w:basedOn w:val="40"/>
    <w:qFormat/>
    <w:uiPriority w:val="0"/>
    <w:rPr>
      <w:i/>
      <w:iCs/>
      <w:color w:val="000000"/>
      <w:spacing w:val="-30"/>
      <w:w w:val="100"/>
      <w:position w:val="0"/>
      <w:sz w:val="15"/>
      <w:szCs w:val="15"/>
      <w:lang w:val="en-US" w:eastAsia="en-US" w:bidi="en-US"/>
    </w:rPr>
  </w:style>
  <w:style w:type="character" w:customStyle="1" w:styleId="122">
    <w:name w:val="正文文本 (2) + Constantia15"/>
    <w:basedOn w:val="40"/>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123">
    <w:name w:val="正文文本 (2) + Constantia16"/>
    <w:basedOn w:val="40"/>
    <w:qFormat/>
    <w:uiPriority w:val="0"/>
    <w:rPr>
      <w:rFonts w:ascii="Constantia" w:hAnsi="Constantia" w:eastAsia="Constantia" w:cs="Constantia"/>
      <w:smallCaps/>
      <w:color w:val="000000"/>
      <w:spacing w:val="0"/>
      <w:w w:val="100"/>
      <w:position w:val="0"/>
      <w:sz w:val="19"/>
      <w:szCs w:val="19"/>
      <w:lang w:val="en-US" w:eastAsia="en-US" w:bidi="en-US"/>
    </w:rPr>
  </w:style>
  <w:style w:type="character" w:customStyle="1" w:styleId="124">
    <w:name w:val="正文文本 (30) + Candara3"/>
    <w:basedOn w:val="125"/>
    <w:qFormat/>
    <w:uiPriority w:val="0"/>
    <w:rPr>
      <w:rFonts w:ascii="Candara" w:hAnsi="Candara" w:eastAsia="Candara" w:cs="Candara"/>
      <w:b/>
      <w:bCs/>
      <w:color w:val="000000"/>
      <w:spacing w:val="0"/>
      <w:w w:val="100"/>
      <w:position w:val="0"/>
      <w:sz w:val="19"/>
      <w:szCs w:val="19"/>
      <w:lang w:val="zh-TW" w:eastAsia="zh-TW" w:bidi="zh-TW"/>
    </w:rPr>
  </w:style>
  <w:style w:type="character" w:customStyle="1" w:styleId="125">
    <w:name w:val="正文文本 (30)_"/>
    <w:basedOn w:val="19"/>
    <w:link w:val="114"/>
    <w:qFormat/>
    <w:uiPriority w:val="0"/>
    <w:rPr>
      <w:rFonts w:ascii="宋体" w:hAnsi="宋体" w:eastAsia="宋体" w:cs="宋体"/>
      <w:sz w:val="16"/>
      <w:szCs w:val="16"/>
      <w:u w:val="none"/>
    </w:rPr>
  </w:style>
  <w:style w:type="character" w:customStyle="1" w:styleId="126">
    <w:name w:val="正文文本 (30)"/>
    <w:basedOn w:val="125"/>
    <w:qFormat/>
    <w:uiPriority w:val="0"/>
    <w:rPr>
      <w:color w:val="000000"/>
      <w:spacing w:val="0"/>
      <w:w w:val="100"/>
      <w:position w:val="0"/>
      <w:lang w:val="zh-TW" w:eastAsia="zh-TW" w:bidi="zh-TW"/>
    </w:rPr>
  </w:style>
  <w:style w:type="character" w:customStyle="1" w:styleId="127">
    <w:name w:val="正文文本 (4) + 间距 1 pt3"/>
    <w:basedOn w:val="72"/>
    <w:qFormat/>
    <w:uiPriority w:val="0"/>
    <w:rPr>
      <w:color w:val="000000"/>
      <w:spacing w:val="30"/>
      <w:w w:val="100"/>
      <w:position w:val="0"/>
      <w:lang w:val="zh-TW" w:eastAsia="zh-TW" w:bidi="zh-TW"/>
    </w:rPr>
  </w:style>
  <w:style w:type="character" w:customStyle="1" w:styleId="128">
    <w:name w:val="正文文本 (4) + Constantia5"/>
    <w:basedOn w:val="72"/>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129">
    <w:name w:val="正文文本 (4) + 间距 -2 pt"/>
    <w:basedOn w:val="72"/>
    <w:qFormat/>
    <w:uiPriority w:val="0"/>
    <w:rPr>
      <w:color w:val="000000"/>
      <w:spacing w:val="-40"/>
      <w:w w:val="100"/>
      <w:position w:val="0"/>
      <w:lang w:val="zh-TW" w:eastAsia="zh-TW" w:bidi="zh-TW"/>
    </w:rPr>
  </w:style>
  <w:style w:type="character" w:customStyle="1" w:styleId="130">
    <w:name w:val="正文文本 (4) + 间距 3 pt2"/>
    <w:basedOn w:val="72"/>
    <w:qFormat/>
    <w:uiPriority w:val="0"/>
    <w:rPr>
      <w:color w:val="000000"/>
      <w:spacing w:val="60"/>
      <w:w w:val="100"/>
      <w:position w:val="0"/>
      <w:lang w:val="zh-TW" w:eastAsia="zh-TW" w:bidi="zh-TW"/>
    </w:rPr>
  </w:style>
  <w:style w:type="character" w:customStyle="1" w:styleId="131">
    <w:name w:val="正文文本 (4) + 间距 1 pt4"/>
    <w:basedOn w:val="72"/>
    <w:uiPriority w:val="0"/>
    <w:rPr>
      <w:color w:val="000000"/>
      <w:spacing w:val="30"/>
      <w:w w:val="100"/>
      <w:position w:val="0"/>
      <w:lang w:val="zh-TW" w:eastAsia="zh-TW" w:bidi="zh-TW"/>
    </w:rPr>
  </w:style>
  <w:style w:type="character" w:customStyle="1" w:styleId="132">
    <w:name w:val="正文文本 (4)4"/>
    <w:basedOn w:val="72"/>
    <w:uiPriority w:val="0"/>
    <w:rPr>
      <w:color w:val="000000"/>
      <w:spacing w:val="0"/>
      <w:w w:val="100"/>
      <w:position w:val="0"/>
      <w:lang w:val="en-US" w:eastAsia="en-US" w:bidi="en-US"/>
    </w:rPr>
  </w:style>
  <w:style w:type="character" w:customStyle="1" w:styleId="133">
    <w:name w:val="正文文本 (4) + Constantia6"/>
    <w:basedOn w:val="72"/>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134">
    <w:name w:val="正文文本 (2)8"/>
    <w:basedOn w:val="40"/>
    <w:qFormat/>
    <w:uiPriority w:val="0"/>
    <w:rPr>
      <w:color w:val="000000"/>
      <w:spacing w:val="0"/>
      <w:w w:val="100"/>
      <w:position w:val="0"/>
      <w:u w:val="single"/>
      <w:lang w:val="zh-TW" w:eastAsia="zh-TW" w:bidi="zh-TW"/>
    </w:rPr>
  </w:style>
  <w:style w:type="paragraph" w:customStyle="1" w:styleId="135">
    <w:name w:val="表格标题 (3)"/>
    <w:basedOn w:val="1"/>
    <w:link w:val="282"/>
    <w:qFormat/>
    <w:uiPriority w:val="0"/>
    <w:pPr>
      <w:widowControl w:val="0"/>
      <w:shd w:val="clear" w:color="auto" w:fill="FFFFFF"/>
      <w:spacing w:line="0" w:lineRule="exact"/>
    </w:pPr>
    <w:rPr>
      <w:rFonts w:ascii="宋体" w:hAnsi="宋体" w:eastAsia="宋体" w:cs="宋体"/>
      <w:sz w:val="16"/>
      <w:szCs w:val="16"/>
      <w:u w:val="none"/>
    </w:rPr>
  </w:style>
  <w:style w:type="character" w:customStyle="1" w:styleId="136">
    <w:name w:val="正文文本 (2) + 8 pt5"/>
    <w:basedOn w:val="40"/>
    <w:qFormat/>
    <w:uiPriority w:val="0"/>
    <w:rPr>
      <w:color w:val="000000"/>
      <w:spacing w:val="0"/>
      <w:w w:val="100"/>
      <w:position w:val="0"/>
      <w:sz w:val="16"/>
      <w:szCs w:val="16"/>
      <w:lang w:val="en-US" w:eastAsia="en-US" w:bidi="en-US"/>
    </w:rPr>
  </w:style>
  <w:style w:type="character" w:customStyle="1" w:styleId="137">
    <w:name w:val="正文文本 (2) + 间距 1 pt Exact"/>
    <w:basedOn w:val="40"/>
    <w:qFormat/>
    <w:uiPriority w:val="0"/>
    <w:rPr>
      <w:color w:val="000000"/>
      <w:spacing w:val="30"/>
      <w:w w:val="100"/>
      <w:position w:val="0"/>
      <w:lang w:val="en-US" w:eastAsia="en-US" w:bidi="en-US"/>
    </w:rPr>
  </w:style>
  <w:style w:type="paragraph" w:customStyle="1" w:styleId="138">
    <w:name w:val="图片标题 (2)"/>
    <w:basedOn w:val="1"/>
    <w:link w:val="140"/>
    <w:qFormat/>
    <w:uiPriority w:val="0"/>
    <w:pPr>
      <w:widowControl w:val="0"/>
      <w:shd w:val="clear" w:color="auto" w:fill="FFFFFF"/>
      <w:spacing w:line="0" w:lineRule="exact"/>
    </w:pPr>
    <w:rPr>
      <w:rFonts w:ascii="宋体" w:hAnsi="宋体" w:eastAsia="宋体" w:cs="宋体"/>
      <w:sz w:val="20"/>
      <w:szCs w:val="20"/>
      <w:u w:val="none"/>
    </w:rPr>
  </w:style>
  <w:style w:type="character" w:customStyle="1" w:styleId="139">
    <w:name w:val="图片标题 (2) + 间距 1 pt Exact"/>
    <w:basedOn w:val="140"/>
    <w:qFormat/>
    <w:uiPriority w:val="0"/>
    <w:rPr>
      <w:color w:val="000000"/>
      <w:spacing w:val="30"/>
      <w:w w:val="100"/>
      <w:position w:val="0"/>
      <w:lang w:val="zh-TW" w:eastAsia="zh-TW" w:bidi="zh-TW"/>
    </w:rPr>
  </w:style>
  <w:style w:type="character" w:customStyle="1" w:styleId="140">
    <w:name w:val="图片标题 (2) Exact"/>
    <w:basedOn w:val="19"/>
    <w:link w:val="138"/>
    <w:qFormat/>
    <w:uiPriority w:val="0"/>
    <w:rPr>
      <w:rFonts w:ascii="宋体" w:hAnsi="宋体" w:eastAsia="宋体" w:cs="宋体"/>
      <w:sz w:val="20"/>
      <w:szCs w:val="20"/>
      <w:u w:val="none"/>
    </w:rPr>
  </w:style>
  <w:style w:type="paragraph" w:customStyle="1" w:styleId="141">
    <w:name w:val="图片标题 (3)"/>
    <w:basedOn w:val="1"/>
    <w:link w:val="143"/>
    <w:qFormat/>
    <w:uiPriority w:val="0"/>
    <w:pPr>
      <w:widowControl w:val="0"/>
      <w:shd w:val="clear" w:color="auto" w:fill="FFFFFF"/>
      <w:spacing w:after="120" w:line="0" w:lineRule="exact"/>
    </w:pPr>
    <w:rPr>
      <w:rFonts w:ascii="Constantia" w:hAnsi="Constantia" w:eastAsia="Constantia" w:cs="Constantia"/>
      <w:sz w:val="19"/>
      <w:szCs w:val="19"/>
      <w:u w:val="none"/>
      <w:lang w:val="en-US" w:eastAsia="en-US" w:bidi="en-US"/>
    </w:rPr>
  </w:style>
  <w:style w:type="character" w:customStyle="1" w:styleId="142">
    <w:name w:val="图片标题 (3) + SimSun"/>
    <w:basedOn w:val="143"/>
    <w:qFormat/>
    <w:uiPriority w:val="0"/>
    <w:rPr>
      <w:rFonts w:ascii="宋体" w:hAnsi="宋体" w:eastAsia="宋体" w:cs="宋体"/>
      <w:color w:val="000000"/>
      <w:spacing w:val="0"/>
      <w:w w:val="100"/>
      <w:position w:val="0"/>
      <w:sz w:val="20"/>
      <w:szCs w:val="20"/>
      <w:lang w:val="zh-TW" w:eastAsia="zh-TW" w:bidi="zh-TW"/>
    </w:rPr>
  </w:style>
  <w:style w:type="character" w:customStyle="1" w:styleId="143">
    <w:name w:val="图片标题 (3) Exact"/>
    <w:basedOn w:val="19"/>
    <w:link w:val="141"/>
    <w:qFormat/>
    <w:uiPriority w:val="0"/>
    <w:rPr>
      <w:rFonts w:ascii="Constantia" w:hAnsi="Constantia" w:eastAsia="Constantia" w:cs="Constantia"/>
      <w:sz w:val="19"/>
      <w:szCs w:val="19"/>
      <w:u w:val="none"/>
      <w:lang w:val="en-US" w:eastAsia="en-US" w:bidi="en-US"/>
    </w:rPr>
  </w:style>
  <w:style w:type="character" w:customStyle="1" w:styleId="144">
    <w:name w:val="图片标题 (3) Exact1"/>
    <w:basedOn w:val="143"/>
    <w:qFormat/>
    <w:uiPriority w:val="0"/>
    <w:rPr>
      <w:color w:val="000000"/>
      <w:spacing w:val="0"/>
      <w:w w:val="100"/>
      <w:position w:val="0"/>
    </w:rPr>
  </w:style>
  <w:style w:type="character" w:customStyle="1" w:styleId="145">
    <w:name w:val="图片标题 (2) Exact1"/>
    <w:basedOn w:val="140"/>
    <w:qFormat/>
    <w:uiPriority w:val="0"/>
    <w:rPr>
      <w:color w:val="000000"/>
      <w:spacing w:val="0"/>
      <w:w w:val="100"/>
      <w:position w:val="0"/>
      <w:lang w:val="zh-TW" w:eastAsia="zh-TW" w:bidi="zh-TW"/>
    </w:rPr>
  </w:style>
  <w:style w:type="paragraph" w:customStyle="1" w:styleId="146">
    <w:name w:val="图片标题 (4)"/>
    <w:basedOn w:val="1"/>
    <w:link w:val="148"/>
    <w:qFormat/>
    <w:uiPriority w:val="0"/>
    <w:pPr>
      <w:widowControl w:val="0"/>
      <w:shd w:val="clear" w:color="auto" w:fill="FFFFFF"/>
      <w:spacing w:line="0" w:lineRule="exact"/>
    </w:pPr>
    <w:rPr>
      <w:rFonts w:ascii="宋体" w:hAnsi="宋体" w:eastAsia="宋体" w:cs="宋体"/>
      <w:sz w:val="16"/>
      <w:szCs w:val="16"/>
      <w:u w:val="none"/>
    </w:rPr>
  </w:style>
  <w:style w:type="character" w:customStyle="1" w:styleId="147">
    <w:name w:val="图片标题 (4) + Constantia"/>
    <w:basedOn w:val="148"/>
    <w:qFormat/>
    <w:uiPriority w:val="0"/>
    <w:rPr>
      <w:rFonts w:ascii="Constantia" w:hAnsi="Constantia" w:eastAsia="Constantia" w:cs="Constantia"/>
      <w:color w:val="000000"/>
      <w:spacing w:val="0"/>
      <w:w w:val="100"/>
      <w:position w:val="0"/>
      <w:sz w:val="17"/>
      <w:szCs w:val="17"/>
      <w:lang w:val="en-US" w:eastAsia="en-US" w:bidi="en-US"/>
    </w:rPr>
  </w:style>
  <w:style w:type="character" w:customStyle="1" w:styleId="148">
    <w:name w:val="图片标题 (4) Exact"/>
    <w:basedOn w:val="19"/>
    <w:link w:val="146"/>
    <w:qFormat/>
    <w:uiPriority w:val="0"/>
    <w:rPr>
      <w:rFonts w:ascii="宋体" w:hAnsi="宋体" w:eastAsia="宋体" w:cs="宋体"/>
      <w:sz w:val="16"/>
      <w:szCs w:val="16"/>
      <w:u w:val="none"/>
    </w:rPr>
  </w:style>
  <w:style w:type="character" w:customStyle="1" w:styleId="149">
    <w:name w:val="图片标题 (4) + 间距 2 pt Exact"/>
    <w:basedOn w:val="148"/>
    <w:qFormat/>
    <w:uiPriority w:val="0"/>
    <w:rPr>
      <w:color w:val="000000"/>
      <w:spacing w:val="40"/>
      <w:w w:val="100"/>
      <w:position w:val="0"/>
      <w:lang w:val="zh-TW" w:eastAsia="zh-TW" w:bidi="zh-TW"/>
    </w:rPr>
  </w:style>
  <w:style w:type="character" w:customStyle="1" w:styleId="150">
    <w:name w:val="图片标题 (4) + Constantia1"/>
    <w:basedOn w:val="148"/>
    <w:qFormat/>
    <w:uiPriority w:val="0"/>
    <w:rPr>
      <w:rFonts w:ascii="Constantia" w:hAnsi="Constantia" w:eastAsia="Constantia" w:cs="Constantia"/>
      <w:color w:val="000000"/>
      <w:spacing w:val="0"/>
      <w:w w:val="100"/>
      <w:position w:val="0"/>
      <w:sz w:val="17"/>
      <w:szCs w:val="17"/>
      <w:lang w:val="en-US" w:eastAsia="en-US" w:bidi="en-US"/>
    </w:rPr>
  </w:style>
  <w:style w:type="character" w:customStyle="1" w:styleId="151">
    <w:name w:val="图片标题 (4) + 间距 2 pt Exact1"/>
    <w:basedOn w:val="148"/>
    <w:qFormat/>
    <w:uiPriority w:val="0"/>
    <w:rPr>
      <w:color w:val="000000"/>
      <w:spacing w:val="40"/>
      <w:w w:val="100"/>
      <w:position w:val="0"/>
      <w:lang w:val="zh-TW" w:eastAsia="zh-TW" w:bidi="zh-TW"/>
    </w:rPr>
  </w:style>
  <w:style w:type="paragraph" w:customStyle="1" w:styleId="152">
    <w:name w:val="图片标题 (5)"/>
    <w:basedOn w:val="1"/>
    <w:link w:val="154"/>
    <w:qFormat/>
    <w:uiPriority w:val="0"/>
    <w:pPr>
      <w:widowControl w:val="0"/>
      <w:shd w:val="clear" w:color="auto" w:fill="FFFFFF"/>
      <w:spacing w:line="0" w:lineRule="exact"/>
    </w:pPr>
    <w:rPr>
      <w:rFonts w:ascii="宋体" w:hAnsi="宋体" w:eastAsia="宋体" w:cs="宋体"/>
      <w:sz w:val="14"/>
      <w:szCs w:val="14"/>
      <w:u w:val="none"/>
    </w:rPr>
  </w:style>
  <w:style w:type="character" w:customStyle="1" w:styleId="153">
    <w:name w:val="图片标题 (5) Exact1"/>
    <w:basedOn w:val="154"/>
    <w:qFormat/>
    <w:uiPriority w:val="0"/>
    <w:rPr>
      <w:color w:val="000000"/>
      <w:spacing w:val="0"/>
      <w:w w:val="100"/>
      <w:position w:val="0"/>
      <w:lang w:val="zh-TW" w:eastAsia="zh-TW" w:bidi="zh-TW"/>
    </w:rPr>
  </w:style>
  <w:style w:type="character" w:customStyle="1" w:styleId="154">
    <w:name w:val="图片标题 (5) Exact"/>
    <w:basedOn w:val="19"/>
    <w:link w:val="152"/>
    <w:qFormat/>
    <w:uiPriority w:val="0"/>
    <w:rPr>
      <w:rFonts w:ascii="宋体" w:hAnsi="宋体" w:eastAsia="宋体" w:cs="宋体"/>
      <w:sz w:val="14"/>
      <w:szCs w:val="14"/>
      <w:u w:val="none"/>
    </w:rPr>
  </w:style>
  <w:style w:type="character" w:customStyle="1" w:styleId="155">
    <w:name w:val="正文文本 (2) + Constantia3"/>
    <w:basedOn w:val="40"/>
    <w:qFormat/>
    <w:uiPriority w:val="0"/>
    <w:rPr>
      <w:rFonts w:ascii="Constantia" w:hAnsi="Constantia" w:eastAsia="Constantia" w:cs="Constantia"/>
      <w:b/>
      <w:bCs/>
      <w:color w:val="000000"/>
      <w:spacing w:val="0"/>
      <w:w w:val="100"/>
      <w:position w:val="0"/>
      <w:sz w:val="16"/>
      <w:szCs w:val="16"/>
      <w:lang w:val="en-US" w:eastAsia="en-US" w:bidi="en-US"/>
    </w:rPr>
  </w:style>
  <w:style w:type="paragraph" w:customStyle="1" w:styleId="156">
    <w:name w:val="正文文本 (10)"/>
    <w:basedOn w:val="1"/>
    <w:link w:val="158"/>
    <w:qFormat/>
    <w:uiPriority w:val="0"/>
    <w:pPr>
      <w:widowControl w:val="0"/>
      <w:shd w:val="clear" w:color="auto" w:fill="FFFFFF"/>
      <w:spacing w:after="60" w:line="0" w:lineRule="exact"/>
    </w:pPr>
    <w:rPr>
      <w:rFonts w:ascii="宋体" w:hAnsi="宋体" w:eastAsia="宋体" w:cs="宋体"/>
      <w:sz w:val="16"/>
      <w:szCs w:val="16"/>
      <w:u w:val="none"/>
    </w:rPr>
  </w:style>
  <w:style w:type="character" w:customStyle="1" w:styleId="157">
    <w:name w:val="正文文本 (10) Exact1"/>
    <w:basedOn w:val="158"/>
    <w:qFormat/>
    <w:uiPriority w:val="0"/>
    <w:rPr>
      <w:color w:val="000000"/>
      <w:spacing w:val="0"/>
      <w:w w:val="100"/>
      <w:position w:val="0"/>
      <w:lang w:val="zh-TW" w:eastAsia="zh-TW" w:bidi="zh-TW"/>
    </w:rPr>
  </w:style>
  <w:style w:type="character" w:customStyle="1" w:styleId="158">
    <w:name w:val="正文文本 (10) Exact"/>
    <w:basedOn w:val="19"/>
    <w:link w:val="156"/>
    <w:qFormat/>
    <w:uiPriority w:val="0"/>
    <w:rPr>
      <w:rFonts w:ascii="宋体" w:hAnsi="宋体" w:eastAsia="宋体" w:cs="宋体"/>
      <w:sz w:val="16"/>
      <w:szCs w:val="16"/>
      <w:u w:val="none"/>
    </w:rPr>
  </w:style>
  <w:style w:type="character" w:customStyle="1" w:styleId="159">
    <w:name w:val="正文文本 (10) Exact2"/>
    <w:basedOn w:val="158"/>
    <w:qFormat/>
    <w:uiPriority w:val="0"/>
    <w:rPr>
      <w:color w:val="000000"/>
      <w:spacing w:val="0"/>
      <w:w w:val="100"/>
      <w:position w:val="0"/>
      <w:lang w:val="zh-TW" w:eastAsia="zh-TW" w:bidi="zh-TW"/>
    </w:rPr>
  </w:style>
  <w:style w:type="character" w:customStyle="1" w:styleId="160">
    <w:name w:val="正文文本 (9) Exact1"/>
    <w:basedOn w:val="60"/>
    <w:qFormat/>
    <w:uiPriority w:val="0"/>
    <w:rPr>
      <w:color w:val="000000"/>
      <w:spacing w:val="0"/>
      <w:w w:val="100"/>
      <w:position w:val="0"/>
      <w:lang w:val="zh-TW" w:eastAsia="zh-TW" w:bidi="zh-TW"/>
    </w:rPr>
  </w:style>
  <w:style w:type="paragraph" w:customStyle="1" w:styleId="161">
    <w:name w:val="正文文本 (11)"/>
    <w:basedOn w:val="1"/>
    <w:link w:val="163"/>
    <w:qFormat/>
    <w:uiPriority w:val="0"/>
    <w:pPr>
      <w:widowControl w:val="0"/>
      <w:shd w:val="clear" w:color="auto" w:fill="FFFFFF"/>
      <w:spacing w:before="60" w:line="0" w:lineRule="exact"/>
    </w:pPr>
    <w:rPr>
      <w:rFonts w:ascii="Constantia" w:hAnsi="Constantia" w:eastAsia="Constantia" w:cs="Constantia"/>
      <w:sz w:val="17"/>
      <w:szCs w:val="17"/>
      <w:u w:val="none"/>
      <w:lang w:val="en-US" w:eastAsia="en-US" w:bidi="en-US"/>
    </w:rPr>
  </w:style>
  <w:style w:type="character" w:customStyle="1" w:styleId="162">
    <w:name w:val="正文文本 (11) Exact1"/>
    <w:basedOn w:val="163"/>
    <w:qFormat/>
    <w:uiPriority w:val="0"/>
    <w:rPr>
      <w:color w:val="000000"/>
      <w:spacing w:val="0"/>
      <w:w w:val="100"/>
      <w:position w:val="0"/>
    </w:rPr>
  </w:style>
  <w:style w:type="character" w:customStyle="1" w:styleId="163">
    <w:name w:val="正文文本 (11) Exact"/>
    <w:basedOn w:val="19"/>
    <w:link w:val="161"/>
    <w:qFormat/>
    <w:uiPriority w:val="0"/>
    <w:rPr>
      <w:rFonts w:ascii="Constantia" w:hAnsi="Constantia" w:eastAsia="Constantia" w:cs="Constantia"/>
      <w:sz w:val="17"/>
      <w:szCs w:val="17"/>
      <w:u w:val="none"/>
      <w:lang w:val="en-US" w:eastAsia="en-US" w:bidi="en-US"/>
    </w:rPr>
  </w:style>
  <w:style w:type="character" w:customStyle="1" w:styleId="164">
    <w:name w:val="正文文本 (2) + 间距 1 pt Exact1"/>
    <w:basedOn w:val="40"/>
    <w:qFormat/>
    <w:uiPriority w:val="0"/>
    <w:rPr>
      <w:color w:val="000000"/>
      <w:spacing w:val="30"/>
      <w:w w:val="100"/>
      <w:position w:val="0"/>
      <w:lang w:val="zh-TW" w:eastAsia="zh-TW" w:bidi="zh-TW"/>
    </w:rPr>
  </w:style>
  <w:style w:type="character" w:customStyle="1" w:styleId="165">
    <w:name w:val="正文文本 (2) + Constantia12"/>
    <w:basedOn w:val="40"/>
    <w:qFormat/>
    <w:uiPriority w:val="0"/>
    <w:rPr>
      <w:rFonts w:ascii="Constantia" w:hAnsi="Constantia" w:eastAsia="Constantia" w:cs="Constantia"/>
      <w:color w:val="000000"/>
      <w:spacing w:val="0"/>
      <w:w w:val="100"/>
      <w:position w:val="0"/>
      <w:sz w:val="19"/>
      <w:szCs w:val="19"/>
      <w:lang w:val="zh-TW" w:eastAsia="zh-TW" w:bidi="zh-TW"/>
    </w:rPr>
  </w:style>
  <w:style w:type="paragraph" w:customStyle="1" w:styleId="166">
    <w:name w:val="正文文本 (12)"/>
    <w:basedOn w:val="1"/>
    <w:link w:val="168"/>
    <w:qFormat/>
    <w:uiPriority w:val="0"/>
    <w:pPr>
      <w:widowControl w:val="0"/>
      <w:shd w:val="clear" w:color="auto" w:fill="FFFFFF"/>
      <w:spacing w:line="0" w:lineRule="exact"/>
    </w:pPr>
    <w:rPr>
      <w:rFonts w:ascii="宋体" w:hAnsi="宋体" w:eastAsia="宋体" w:cs="宋体"/>
      <w:sz w:val="18"/>
      <w:szCs w:val="18"/>
      <w:u w:val="none"/>
    </w:rPr>
  </w:style>
  <w:style w:type="character" w:customStyle="1" w:styleId="167">
    <w:name w:val="正文文本 (12) Exact1"/>
    <w:basedOn w:val="168"/>
    <w:qFormat/>
    <w:uiPriority w:val="0"/>
    <w:rPr>
      <w:color w:val="000000"/>
      <w:spacing w:val="0"/>
      <w:w w:val="100"/>
      <w:position w:val="0"/>
      <w:lang w:val="zh-TW" w:eastAsia="zh-TW" w:bidi="zh-TW"/>
    </w:rPr>
  </w:style>
  <w:style w:type="character" w:customStyle="1" w:styleId="168">
    <w:name w:val="正文文本 (12) Exact"/>
    <w:basedOn w:val="19"/>
    <w:link w:val="166"/>
    <w:qFormat/>
    <w:uiPriority w:val="0"/>
    <w:rPr>
      <w:rFonts w:ascii="宋体" w:hAnsi="宋体" w:eastAsia="宋体" w:cs="宋体"/>
      <w:sz w:val="18"/>
      <w:szCs w:val="18"/>
      <w:u w:val="none"/>
    </w:rPr>
  </w:style>
  <w:style w:type="character" w:customStyle="1" w:styleId="169">
    <w:name w:val="正文文本 (12) Exact2"/>
    <w:basedOn w:val="168"/>
    <w:qFormat/>
    <w:uiPriority w:val="0"/>
    <w:rPr>
      <w:color w:val="000000"/>
      <w:spacing w:val="0"/>
      <w:w w:val="100"/>
      <w:position w:val="0"/>
      <w:lang w:val="zh-TW" w:eastAsia="zh-TW" w:bidi="zh-TW"/>
    </w:rPr>
  </w:style>
  <w:style w:type="character" w:customStyle="1" w:styleId="170">
    <w:name w:val="正文文本 (12) + Constantia"/>
    <w:basedOn w:val="168"/>
    <w:qFormat/>
    <w:uiPriority w:val="0"/>
    <w:rPr>
      <w:rFonts w:ascii="Constantia" w:hAnsi="Constantia" w:eastAsia="Constantia" w:cs="Constantia"/>
      <w:b/>
      <w:bCs/>
      <w:color w:val="000000"/>
      <w:spacing w:val="0"/>
      <w:w w:val="100"/>
      <w:position w:val="0"/>
      <w:sz w:val="16"/>
      <w:szCs w:val="16"/>
      <w:lang w:val="en-US" w:eastAsia="en-US" w:bidi="en-US"/>
    </w:rPr>
  </w:style>
  <w:style w:type="character" w:customStyle="1" w:styleId="171">
    <w:name w:val="正文文本 (9) Exact2"/>
    <w:basedOn w:val="60"/>
    <w:qFormat/>
    <w:uiPriority w:val="0"/>
    <w:rPr>
      <w:color w:val="000000"/>
      <w:spacing w:val="0"/>
      <w:w w:val="100"/>
      <w:position w:val="0"/>
      <w:lang w:val="zh-TW" w:eastAsia="zh-TW" w:bidi="zh-TW"/>
    </w:rPr>
  </w:style>
  <w:style w:type="paragraph" w:customStyle="1" w:styleId="172">
    <w:name w:val="正文文本 (13)"/>
    <w:basedOn w:val="1"/>
    <w:link w:val="174"/>
    <w:qFormat/>
    <w:uiPriority w:val="0"/>
    <w:pPr>
      <w:widowControl w:val="0"/>
      <w:shd w:val="clear" w:color="auto" w:fill="FFFFFF"/>
      <w:spacing w:line="0" w:lineRule="exact"/>
    </w:pPr>
    <w:rPr>
      <w:rFonts w:ascii="Sylfaen" w:hAnsi="Sylfaen" w:eastAsia="Sylfaen" w:cs="Sylfaen"/>
      <w:spacing w:val="10"/>
      <w:sz w:val="16"/>
      <w:szCs w:val="16"/>
      <w:u w:val="none"/>
      <w:lang w:val="en-US" w:eastAsia="en-US" w:bidi="en-US"/>
    </w:rPr>
  </w:style>
  <w:style w:type="character" w:customStyle="1" w:styleId="173">
    <w:name w:val="正文文本 (13) Exact1"/>
    <w:basedOn w:val="174"/>
    <w:qFormat/>
    <w:uiPriority w:val="0"/>
    <w:rPr>
      <w:color w:val="000000"/>
      <w:w w:val="100"/>
      <w:position w:val="0"/>
    </w:rPr>
  </w:style>
  <w:style w:type="character" w:customStyle="1" w:styleId="174">
    <w:name w:val="正文文本 (13) Exact"/>
    <w:basedOn w:val="19"/>
    <w:link w:val="172"/>
    <w:qFormat/>
    <w:uiPriority w:val="0"/>
    <w:rPr>
      <w:rFonts w:ascii="Sylfaen" w:hAnsi="Sylfaen" w:eastAsia="Sylfaen" w:cs="Sylfaen"/>
      <w:spacing w:val="10"/>
      <w:sz w:val="16"/>
      <w:szCs w:val="16"/>
      <w:u w:val="none"/>
      <w:lang w:val="en-US" w:eastAsia="en-US" w:bidi="en-US"/>
    </w:rPr>
  </w:style>
  <w:style w:type="paragraph" w:customStyle="1" w:styleId="175">
    <w:name w:val="正文文本 (14)"/>
    <w:basedOn w:val="1"/>
    <w:link w:val="177"/>
    <w:qFormat/>
    <w:uiPriority w:val="0"/>
    <w:pPr>
      <w:widowControl w:val="0"/>
      <w:shd w:val="clear" w:color="auto" w:fill="FFFFFF"/>
      <w:spacing w:line="0" w:lineRule="exact"/>
    </w:pPr>
    <w:rPr>
      <w:rFonts w:ascii="Segoe UI" w:hAnsi="Segoe UI" w:eastAsia="Segoe UI" w:cs="Segoe UI"/>
      <w:spacing w:val="20"/>
      <w:sz w:val="15"/>
      <w:szCs w:val="15"/>
      <w:u w:val="none"/>
    </w:rPr>
  </w:style>
  <w:style w:type="character" w:customStyle="1" w:styleId="176">
    <w:name w:val="正文文本 (14) Exact1"/>
    <w:basedOn w:val="177"/>
    <w:qFormat/>
    <w:uiPriority w:val="0"/>
    <w:rPr>
      <w:color w:val="000000"/>
      <w:w w:val="100"/>
      <w:position w:val="0"/>
      <w:lang w:val="zh-TW" w:eastAsia="zh-TW" w:bidi="zh-TW"/>
    </w:rPr>
  </w:style>
  <w:style w:type="character" w:customStyle="1" w:styleId="177">
    <w:name w:val="正文文本 (14) Exact"/>
    <w:basedOn w:val="19"/>
    <w:link w:val="175"/>
    <w:qFormat/>
    <w:uiPriority w:val="0"/>
    <w:rPr>
      <w:rFonts w:ascii="Segoe UI" w:hAnsi="Segoe UI" w:eastAsia="Segoe UI" w:cs="Segoe UI"/>
      <w:spacing w:val="20"/>
      <w:sz w:val="15"/>
      <w:szCs w:val="15"/>
      <w:u w:val="none"/>
    </w:rPr>
  </w:style>
  <w:style w:type="paragraph" w:customStyle="1" w:styleId="178">
    <w:name w:val="正文文本 (15)"/>
    <w:basedOn w:val="1"/>
    <w:link w:val="180"/>
    <w:qFormat/>
    <w:uiPriority w:val="0"/>
    <w:pPr>
      <w:widowControl w:val="0"/>
      <w:shd w:val="clear" w:color="auto" w:fill="FFFFFF"/>
      <w:spacing w:before="60" w:line="0" w:lineRule="exact"/>
    </w:pPr>
    <w:rPr>
      <w:rFonts w:ascii="Constantia" w:hAnsi="Constantia" w:eastAsia="Constantia" w:cs="Constantia"/>
      <w:spacing w:val="0"/>
      <w:sz w:val="16"/>
      <w:szCs w:val="16"/>
      <w:u w:val="none"/>
    </w:rPr>
  </w:style>
  <w:style w:type="character" w:customStyle="1" w:styleId="179">
    <w:name w:val="正文文本 (15) + SimSun"/>
    <w:basedOn w:val="180"/>
    <w:qFormat/>
    <w:uiPriority w:val="0"/>
    <w:rPr>
      <w:rFonts w:ascii="宋体" w:hAnsi="宋体" w:eastAsia="宋体" w:cs="宋体"/>
      <w:b/>
      <w:bCs/>
      <w:color w:val="000000"/>
      <w:spacing w:val="0"/>
      <w:w w:val="100"/>
      <w:position w:val="0"/>
      <w:sz w:val="18"/>
      <w:szCs w:val="18"/>
      <w:lang w:val="zh-TW" w:eastAsia="zh-TW" w:bidi="zh-TW"/>
    </w:rPr>
  </w:style>
  <w:style w:type="character" w:customStyle="1" w:styleId="180">
    <w:name w:val="正文文本 (15) Exact"/>
    <w:basedOn w:val="19"/>
    <w:link w:val="178"/>
    <w:qFormat/>
    <w:uiPriority w:val="0"/>
    <w:rPr>
      <w:rFonts w:ascii="Constantia" w:hAnsi="Constantia" w:eastAsia="Constantia" w:cs="Constantia"/>
      <w:spacing w:val="0"/>
      <w:sz w:val="16"/>
      <w:szCs w:val="16"/>
      <w:u w:val="none"/>
    </w:rPr>
  </w:style>
  <w:style w:type="character" w:customStyle="1" w:styleId="181">
    <w:name w:val="正文文本 (15) Exact1"/>
    <w:basedOn w:val="180"/>
    <w:qFormat/>
    <w:uiPriority w:val="0"/>
    <w:rPr>
      <w:color w:val="000000"/>
      <w:w w:val="100"/>
      <w:position w:val="0"/>
      <w:lang w:val="en-US" w:eastAsia="en-US" w:bidi="en-US"/>
    </w:rPr>
  </w:style>
  <w:style w:type="paragraph" w:customStyle="1" w:styleId="182">
    <w:name w:val="正文文本 (16)"/>
    <w:basedOn w:val="1"/>
    <w:link w:val="184"/>
    <w:qFormat/>
    <w:uiPriority w:val="0"/>
    <w:pPr>
      <w:widowControl w:val="0"/>
      <w:shd w:val="clear" w:color="auto" w:fill="FFFFFF"/>
      <w:spacing w:line="0" w:lineRule="exact"/>
    </w:pPr>
    <w:rPr>
      <w:rFonts w:ascii="Segoe UI" w:hAnsi="Segoe UI" w:eastAsia="Segoe UI" w:cs="Segoe UI"/>
      <w:b/>
      <w:bCs/>
      <w:sz w:val="16"/>
      <w:szCs w:val="16"/>
      <w:u w:val="none"/>
    </w:rPr>
  </w:style>
  <w:style w:type="character" w:customStyle="1" w:styleId="183">
    <w:name w:val="正文文本 (16) Exact1"/>
    <w:basedOn w:val="184"/>
    <w:qFormat/>
    <w:uiPriority w:val="0"/>
    <w:rPr>
      <w:color w:val="000000"/>
      <w:spacing w:val="0"/>
      <w:w w:val="100"/>
      <w:position w:val="0"/>
      <w:lang w:val="zh-TW" w:eastAsia="zh-TW" w:bidi="zh-TW"/>
    </w:rPr>
  </w:style>
  <w:style w:type="character" w:customStyle="1" w:styleId="184">
    <w:name w:val="正文文本 (16) Exact"/>
    <w:basedOn w:val="19"/>
    <w:link w:val="182"/>
    <w:qFormat/>
    <w:uiPriority w:val="0"/>
    <w:rPr>
      <w:rFonts w:ascii="Segoe UI" w:hAnsi="Segoe UI" w:eastAsia="Segoe UI" w:cs="Segoe UI"/>
      <w:b/>
      <w:bCs/>
      <w:sz w:val="16"/>
      <w:szCs w:val="16"/>
      <w:u w:val="none"/>
    </w:rPr>
  </w:style>
  <w:style w:type="paragraph" w:customStyle="1" w:styleId="185">
    <w:name w:val="正文文本 (17)"/>
    <w:basedOn w:val="1"/>
    <w:link w:val="187"/>
    <w:qFormat/>
    <w:uiPriority w:val="0"/>
    <w:pPr>
      <w:widowControl w:val="0"/>
      <w:shd w:val="clear" w:color="auto" w:fill="FFFFFF"/>
      <w:spacing w:line="0" w:lineRule="exact"/>
    </w:pPr>
    <w:rPr>
      <w:rFonts w:ascii="Segoe UI" w:hAnsi="Segoe UI" w:eastAsia="Segoe UI" w:cs="Segoe UI"/>
      <w:b/>
      <w:bCs/>
      <w:sz w:val="14"/>
      <w:szCs w:val="14"/>
      <w:u w:val="none"/>
    </w:rPr>
  </w:style>
  <w:style w:type="character" w:customStyle="1" w:styleId="186">
    <w:name w:val="正文文本 (17) Exact1"/>
    <w:basedOn w:val="187"/>
    <w:qFormat/>
    <w:uiPriority w:val="0"/>
    <w:rPr>
      <w:color w:val="000000"/>
      <w:spacing w:val="0"/>
      <w:w w:val="100"/>
      <w:position w:val="0"/>
      <w:lang w:val="zh-TW" w:eastAsia="zh-TW" w:bidi="zh-TW"/>
    </w:rPr>
  </w:style>
  <w:style w:type="character" w:customStyle="1" w:styleId="187">
    <w:name w:val="正文文本 (17) Exact"/>
    <w:basedOn w:val="19"/>
    <w:link w:val="185"/>
    <w:qFormat/>
    <w:uiPriority w:val="0"/>
    <w:rPr>
      <w:rFonts w:ascii="Segoe UI" w:hAnsi="Segoe UI" w:eastAsia="Segoe UI" w:cs="Segoe UI"/>
      <w:b/>
      <w:bCs/>
      <w:sz w:val="14"/>
      <w:szCs w:val="14"/>
      <w:u w:val="none"/>
    </w:rPr>
  </w:style>
  <w:style w:type="paragraph" w:customStyle="1" w:styleId="188">
    <w:name w:val="正文文本 (18)"/>
    <w:basedOn w:val="1"/>
    <w:link w:val="190"/>
    <w:qFormat/>
    <w:uiPriority w:val="0"/>
    <w:pPr>
      <w:widowControl w:val="0"/>
      <w:shd w:val="clear" w:color="auto" w:fill="FFFFFF"/>
      <w:spacing w:after="180" w:line="0" w:lineRule="exact"/>
    </w:pPr>
    <w:rPr>
      <w:rFonts w:ascii="Constantia" w:hAnsi="Constantia" w:eastAsia="Constantia" w:cs="Constantia"/>
      <w:b/>
      <w:bCs/>
      <w:sz w:val="16"/>
      <w:szCs w:val="16"/>
      <w:u w:val="none"/>
      <w:lang w:val="en-US" w:eastAsia="en-US" w:bidi="en-US"/>
    </w:rPr>
  </w:style>
  <w:style w:type="character" w:customStyle="1" w:styleId="189">
    <w:name w:val="正文文本 (18) Exact1"/>
    <w:basedOn w:val="190"/>
    <w:qFormat/>
    <w:uiPriority w:val="0"/>
    <w:rPr>
      <w:color w:val="000000"/>
      <w:spacing w:val="0"/>
      <w:w w:val="100"/>
      <w:position w:val="0"/>
    </w:rPr>
  </w:style>
  <w:style w:type="character" w:customStyle="1" w:styleId="190">
    <w:name w:val="正文文本 (18) Exact"/>
    <w:basedOn w:val="19"/>
    <w:link w:val="188"/>
    <w:qFormat/>
    <w:uiPriority w:val="0"/>
    <w:rPr>
      <w:rFonts w:ascii="Constantia" w:hAnsi="Constantia" w:eastAsia="Constantia" w:cs="Constantia"/>
      <w:b/>
      <w:bCs/>
      <w:sz w:val="16"/>
      <w:szCs w:val="16"/>
      <w:u w:val="none"/>
      <w:lang w:val="en-US" w:eastAsia="en-US" w:bidi="en-US"/>
    </w:rPr>
  </w:style>
  <w:style w:type="character" w:customStyle="1" w:styleId="191">
    <w:name w:val="正文文本 (18) + Impact"/>
    <w:basedOn w:val="190"/>
    <w:qFormat/>
    <w:uiPriority w:val="0"/>
    <w:rPr>
      <w:rFonts w:ascii="Impact" w:hAnsi="Impact" w:eastAsia="Impact" w:cs="Impact"/>
      <w:color w:val="000000"/>
      <w:spacing w:val="20"/>
      <w:w w:val="100"/>
      <w:position w:val="0"/>
      <w:sz w:val="14"/>
      <w:szCs w:val="14"/>
    </w:rPr>
  </w:style>
  <w:style w:type="paragraph" w:customStyle="1" w:styleId="192">
    <w:name w:val="正文文本 (19)"/>
    <w:basedOn w:val="1"/>
    <w:link w:val="194"/>
    <w:qFormat/>
    <w:uiPriority w:val="0"/>
    <w:pPr>
      <w:widowControl w:val="0"/>
      <w:shd w:val="clear" w:color="auto" w:fill="FFFFFF"/>
      <w:spacing w:line="0" w:lineRule="exact"/>
    </w:pPr>
    <w:rPr>
      <w:rFonts w:ascii="Segoe UI" w:hAnsi="Segoe UI" w:eastAsia="Segoe UI" w:cs="Segoe UI"/>
      <w:sz w:val="15"/>
      <w:szCs w:val="15"/>
      <w:u w:val="none"/>
    </w:rPr>
  </w:style>
  <w:style w:type="character" w:customStyle="1" w:styleId="193">
    <w:name w:val="正文文本 (19) Exact1"/>
    <w:basedOn w:val="194"/>
    <w:qFormat/>
    <w:uiPriority w:val="0"/>
    <w:rPr>
      <w:color w:val="000000"/>
      <w:spacing w:val="0"/>
      <w:w w:val="100"/>
      <w:position w:val="0"/>
      <w:lang w:val="zh-TW" w:eastAsia="zh-TW" w:bidi="zh-TW"/>
    </w:rPr>
  </w:style>
  <w:style w:type="character" w:customStyle="1" w:styleId="194">
    <w:name w:val="正文文本 (19) Exact"/>
    <w:basedOn w:val="19"/>
    <w:link w:val="192"/>
    <w:qFormat/>
    <w:uiPriority w:val="0"/>
    <w:rPr>
      <w:rFonts w:ascii="Segoe UI" w:hAnsi="Segoe UI" w:eastAsia="Segoe UI" w:cs="Segoe UI"/>
      <w:sz w:val="15"/>
      <w:szCs w:val="15"/>
      <w:u w:val="none"/>
    </w:rPr>
  </w:style>
  <w:style w:type="character" w:customStyle="1" w:styleId="195">
    <w:name w:val="正文文本 (19) + Constantia"/>
    <w:basedOn w:val="194"/>
    <w:qFormat/>
    <w:uiPriority w:val="0"/>
    <w:rPr>
      <w:rFonts w:ascii="Constantia" w:hAnsi="Constantia" w:eastAsia="Constantia" w:cs="Constantia"/>
      <w:color w:val="000000"/>
      <w:spacing w:val="0"/>
      <w:w w:val="100"/>
      <w:position w:val="0"/>
      <w:sz w:val="17"/>
      <w:szCs w:val="17"/>
      <w:lang w:val="zh-TW" w:eastAsia="zh-TW" w:bidi="zh-TW"/>
    </w:rPr>
  </w:style>
  <w:style w:type="character" w:customStyle="1" w:styleId="196">
    <w:name w:val="正文文本 (19) Exact2"/>
    <w:basedOn w:val="194"/>
    <w:qFormat/>
    <w:uiPriority w:val="0"/>
    <w:rPr>
      <w:color w:val="000000"/>
      <w:spacing w:val="0"/>
      <w:w w:val="100"/>
      <w:position w:val="0"/>
      <w:lang w:val="zh-TW" w:eastAsia="zh-TW" w:bidi="zh-TW"/>
    </w:rPr>
  </w:style>
  <w:style w:type="paragraph" w:customStyle="1" w:styleId="197">
    <w:name w:val="正文文本 (20)"/>
    <w:basedOn w:val="1"/>
    <w:link w:val="199"/>
    <w:qFormat/>
    <w:uiPriority w:val="0"/>
    <w:pPr>
      <w:widowControl w:val="0"/>
      <w:shd w:val="clear" w:color="auto" w:fill="FFFFFF"/>
      <w:spacing w:line="0" w:lineRule="exact"/>
    </w:pPr>
    <w:rPr>
      <w:rFonts w:ascii="Sylfaen" w:hAnsi="Sylfaen" w:eastAsia="Sylfaen" w:cs="Sylfaen"/>
      <w:sz w:val="17"/>
      <w:szCs w:val="17"/>
      <w:u w:val="none"/>
    </w:rPr>
  </w:style>
  <w:style w:type="character" w:customStyle="1" w:styleId="198">
    <w:name w:val="正文文本 (20) Exact1"/>
    <w:basedOn w:val="199"/>
    <w:qFormat/>
    <w:uiPriority w:val="0"/>
    <w:rPr>
      <w:color w:val="000000"/>
      <w:spacing w:val="0"/>
      <w:w w:val="100"/>
      <w:position w:val="0"/>
      <w:lang w:val="zh-TW" w:eastAsia="zh-TW" w:bidi="zh-TW"/>
    </w:rPr>
  </w:style>
  <w:style w:type="character" w:customStyle="1" w:styleId="199">
    <w:name w:val="正文文本 (20) Exact"/>
    <w:basedOn w:val="19"/>
    <w:link w:val="197"/>
    <w:qFormat/>
    <w:uiPriority w:val="0"/>
    <w:rPr>
      <w:rFonts w:ascii="Sylfaen" w:hAnsi="Sylfaen" w:eastAsia="Sylfaen" w:cs="Sylfaen"/>
      <w:sz w:val="17"/>
      <w:szCs w:val="17"/>
      <w:u w:val="none"/>
    </w:rPr>
  </w:style>
  <w:style w:type="paragraph" w:customStyle="1" w:styleId="200">
    <w:name w:val="正文文本 (21)"/>
    <w:basedOn w:val="1"/>
    <w:link w:val="202"/>
    <w:qFormat/>
    <w:uiPriority w:val="0"/>
    <w:pPr>
      <w:widowControl w:val="0"/>
      <w:shd w:val="clear" w:color="auto" w:fill="FFFFFF"/>
      <w:spacing w:line="0" w:lineRule="exact"/>
    </w:pPr>
    <w:rPr>
      <w:rFonts w:ascii="Impact" w:hAnsi="Impact" w:eastAsia="Impact" w:cs="Impact"/>
      <w:spacing w:val="10"/>
      <w:sz w:val="14"/>
      <w:szCs w:val="14"/>
      <w:u w:val="none"/>
    </w:rPr>
  </w:style>
  <w:style w:type="character" w:customStyle="1" w:styleId="201">
    <w:name w:val="正文文本 (21) Exact1"/>
    <w:basedOn w:val="202"/>
    <w:qFormat/>
    <w:uiPriority w:val="0"/>
    <w:rPr>
      <w:color w:val="000000"/>
      <w:w w:val="100"/>
      <w:position w:val="0"/>
      <w:lang w:val="zh-TW" w:eastAsia="zh-TW" w:bidi="zh-TW"/>
    </w:rPr>
  </w:style>
  <w:style w:type="character" w:customStyle="1" w:styleId="202">
    <w:name w:val="正文文本 (21) Exact"/>
    <w:basedOn w:val="19"/>
    <w:link w:val="200"/>
    <w:qFormat/>
    <w:uiPriority w:val="0"/>
    <w:rPr>
      <w:rFonts w:ascii="Impact" w:hAnsi="Impact" w:eastAsia="Impact" w:cs="Impact"/>
      <w:spacing w:val="10"/>
      <w:sz w:val="14"/>
      <w:szCs w:val="14"/>
      <w:u w:val="none"/>
    </w:rPr>
  </w:style>
  <w:style w:type="paragraph" w:customStyle="1" w:styleId="203">
    <w:name w:val="正文文本 (22)"/>
    <w:basedOn w:val="1"/>
    <w:link w:val="205"/>
    <w:qFormat/>
    <w:uiPriority w:val="0"/>
    <w:pPr>
      <w:widowControl w:val="0"/>
      <w:shd w:val="clear" w:color="auto" w:fill="FFFFFF"/>
      <w:spacing w:line="0" w:lineRule="exact"/>
    </w:pPr>
    <w:rPr>
      <w:rFonts w:ascii="Sylfaen" w:hAnsi="Sylfaen" w:eastAsia="Sylfaen" w:cs="Sylfaen"/>
      <w:sz w:val="16"/>
      <w:szCs w:val="16"/>
      <w:u w:val="none"/>
    </w:rPr>
  </w:style>
  <w:style w:type="character" w:customStyle="1" w:styleId="204">
    <w:name w:val="正文文本 (22) Exact1"/>
    <w:basedOn w:val="205"/>
    <w:qFormat/>
    <w:uiPriority w:val="0"/>
    <w:rPr>
      <w:color w:val="000000"/>
      <w:spacing w:val="0"/>
      <w:w w:val="100"/>
      <w:position w:val="0"/>
      <w:lang w:val="zh-TW" w:eastAsia="zh-TW" w:bidi="zh-TW"/>
    </w:rPr>
  </w:style>
  <w:style w:type="character" w:customStyle="1" w:styleId="205">
    <w:name w:val="正文文本 (22) Exact"/>
    <w:basedOn w:val="19"/>
    <w:link w:val="203"/>
    <w:qFormat/>
    <w:uiPriority w:val="0"/>
    <w:rPr>
      <w:rFonts w:ascii="Sylfaen" w:hAnsi="Sylfaen" w:eastAsia="Sylfaen" w:cs="Sylfaen"/>
      <w:sz w:val="16"/>
      <w:szCs w:val="16"/>
      <w:u w:val="none"/>
    </w:rPr>
  </w:style>
  <w:style w:type="paragraph" w:customStyle="1" w:styleId="206">
    <w:name w:val="正文文本 (23)"/>
    <w:basedOn w:val="1"/>
    <w:link w:val="208"/>
    <w:qFormat/>
    <w:uiPriority w:val="0"/>
    <w:pPr>
      <w:widowControl w:val="0"/>
      <w:shd w:val="clear" w:color="auto" w:fill="FFFFFF"/>
      <w:spacing w:line="0" w:lineRule="exact"/>
    </w:pPr>
    <w:rPr>
      <w:rFonts w:ascii="Segoe UI" w:hAnsi="Segoe UI" w:eastAsia="Segoe UI" w:cs="Segoe UI"/>
      <w:sz w:val="14"/>
      <w:szCs w:val="14"/>
      <w:u w:val="none"/>
    </w:rPr>
  </w:style>
  <w:style w:type="character" w:customStyle="1" w:styleId="207">
    <w:name w:val="正文文本 (23) Exact1"/>
    <w:basedOn w:val="208"/>
    <w:qFormat/>
    <w:uiPriority w:val="0"/>
    <w:rPr>
      <w:color w:val="000000"/>
      <w:spacing w:val="0"/>
      <w:w w:val="100"/>
      <w:position w:val="0"/>
      <w:lang w:val="zh-TW" w:eastAsia="zh-TW" w:bidi="zh-TW"/>
    </w:rPr>
  </w:style>
  <w:style w:type="character" w:customStyle="1" w:styleId="208">
    <w:name w:val="正文文本 (23) Exact"/>
    <w:basedOn w:val="19"/>
    <w:link w:val="206"/>
    <w:qFormat/>
    <w:uiPriority w:val="0"/>
    <w:rPr>
      <w:rFonts w:ascii="Segoe UI" w:hAnsi="Segoe UI" w:eastAsia="Segoe UI" w:cs="Segoe UI"/>
      <w:sz w:val="14"/>
      <w:szCs w:val="14"/>
      <w:u w:val="none"/>
    </w:rPr>
  </w:style>
  <w:style w:type="character" w:customStyle="1" w:styleId="209">
    <w:name w:val="正文文本 (23) + Constantia"/>
    <w:basedOn w:val="208"/>
    <w:qFormat/>
    <w:uiPriority w:val="0"/>
    <w:rPr>
      <w:rFonts w:ascii="Constantia" w:hAnsi="Constantia" w:eastAsia="Constantia" w:cs="Constantia"/>
      <w:color w:val="000000"/>
      <w:spacing w:val="0"/>
      <w:w w:val="100"/>
      <w:position w:val="0"/>
      <w:sz w:val="16"/>
      <w:szCs w:val="16"/>
      <w:lang w:val="zh-TW" w:eastAsia="zh-TW" w:bidi="zh-TW"/>
    </w:rPr>
  </w:style>
  <w:style w:type="paragraph" w:customStyle="1" w:styleId="210">
    <w:name w:val="正文文本 (24)"/>
    <w:basedOn w:val="1"/>
    <w:link w:val="212"/>
    <w:qFormat/>
    <w:uiPriority w:val="0"/>
    <w:pPr>
      <w:widowControl w:val="0"/>
      <w:shd w:val="clear" w:color="auto" w:fill="FFFFFF"/>
      <w:spacing w:line="0" w:lineRule="exact"/>
    </w:pPr>
    <w:rPr>
      <w:rFonts w:ascii="Segoe UI" w:hAnsi="Segoe UI" w:eastAsia="Segoe UI" w:cs="Segoe UI"/>
      <w:sz w:val="14"/>
      <w:szCs w:val="14"/>
      <w:u w:val="none"/>
    </w:rPr>
  </w:style>
  <w:style w:type="character" w:customStyle="1" w:styleId="211">
    <w:name w:val="正文文本 (24) Exact1"/>
    <w:basedOn w:val="212"/>
    <w:qFormat/>
    <w:uiPriority w:val="0"/>
    <w:rPr>
      <w:color w:val="000000"/>
      <w:spacing w:val="0"/>
      <w:w w:val="100"/>
      <w:position w:val="0"/>
      <w:lang w:val="zh-TW" w:eastAsia="zh-TW" w:bidi="zh-TW"/>
    </w:rPr>
  </w:style>
  <w:style w:type="character" w:customStyle="1" w:styleId="212">
    <w:name w:val="正文文本 (24) Exact"/>
    <w:basedOn w:val="19"/>
    <w:link w:val="210"/>
    <w:qFormat/>
    <w:uiPriority w:val="0"/>
    <w:rPr>
      <w:rFonts w:ascii="Segoe UI" w:hAnsi="Segoe UI" w:eastAsia="Segoe UI" w:cs="Segoe UI"/>
      <w:sz w:val="14"/>
      <w:szCs w:val="14"/>
      <w:u w:val="none"/>
    </w:rPr>
  </w:style>
  <w:style w:type="character" w:customStyle="1" w:styleId="213">
    <w:name w:val="正文文本 (24) + Constantia"/>
    <w:basedOn w:val="212"/>
    <w:qFormat/>
    <w:uiPriority w:val="0"/>
    <w:rPr>
      <w:rFonts w:ascii="Constantia" w:hAnsi="Constantia" w:eastAsia="Constantia" w:cs="Constantia"/>
      <w:color w:val="000000"/>
      <w:spacing w:val="0"/>
      <w:w w:val="100"/>
      <w:position w:val="0"/>
      <w:sz w:val="16"/>
      <w:szCs w:val="16"/>
      <w:lang w:val="zh-TW" w:eastAsia="zh-TW" w:bidi="zh-TW"/>
    </w:rPr>
  </w:style>
  <w:style w:type="paragraph" w:customStyle="1" w:styleId="214">
    <w:name w:val="正文文本 (25)"/>
    <w:basedOn w:val="1"/>
    <w:link w:val="216"/>
    <w:qFormat/>
    <w:uiPriority w:val="0"/>
    <w:pPr>
      <w:widowControl w:val="0"/>
      <w:shd w:val="clear" w:color="auto" w:fill="FFFFFF"/>
      <w:spacing w:line="0" w:lineRule="exact"/>
    </w:pPr>
    <w:rPr>
      <w:rFonts w:ascii="Segoe UI" w:hAnsi="Segoe UI" w:eastAsia="Segoe UI" w:cs="Segoe UI"/>
      <w:sz w:val="14"/>
      <w:szCs w:val="14"/>
      <w:u w:val="none"/>
    </w:rPr>
  </w:style>
  <w:style w:type="character" w:customStyle="1" w:styleId="215">
    <w:name w:val="正文文本 (25) Exact1"/>
    <w:basedOn w:val="216"/>
    <w:qFormat/>
    <w:uiPriority w:val="0"/>
    <w:rPr>
      <w:color w:val="000000"/>
      <w:spacing w:val="0"/>
      <w:w w:val="100"/>
      <w:position w:val="0"/>
      <w:lang w:val="zh-TW" w:eastAsia="zh-TW" w:bidi="zh-TW"/>
    </w:rPr>
  </w:style>
  <w:style w:type="character" w:customStyle="1" w:styleId="216">
    <w:name w:val="正文文本 (25) Exact"/>
    <w:basedOn w:val="19"/>
    <w:link w:val="214"/>
    <w:qFormat/>
    <w:uiPriority w:val="0"/>
    <w:rPr>
      <w:rFonts w:ascii="Segoe UI" w:hAnsi="Segoe UI" w:eastAsia="Segoe UI" w:cs="Segoe UI"/>
      <w:sz w:val="14"/>
      <w:szCs w:val="14"/>
      <w:u w:val="none"/>
    </w:rPr>
  </w:style>
  <w:style w:type="character" w:customStyle="1" w:styleId="217">
    <w:name w:val="正文文本 (9) Exact3"/>
    <w:basedOn w:val="60"/>
    <w:qFormat/>
    <w:uiPriority w:val="0"/>
    <w:rPr>
      <w:color w:val="000000"/>
      <w:spacing w:val="0"/>
      <w:w w:val="100"/>
      <w:position w:val="0"/>
      <w:lang w:val="zh-TW" w:eastAsia="zh-TW" w:bidi="zh-TW"/>
    </w:rPr>
  </w:style>
  <w:style w:type="paragraph" w:customStyle="1" w:styleId="218">
    <w:name w:val="正文文本 (26)"/>
    <w:basedOn w:val="1"/>
    <w:link w:val="220"/>
    <w:qFormat/>
    <w:uiPriority w:val="0"/>
    <w:pPr>
      <w:widowControl w:val="0"/>
      <w:shd w:val="clear" w:color="auto" w:fill="FFFFFF"/>
      <w:spacing w:line="0" w:lineRule="exact"/>
    </w:pPr>
    <w:rPr>
      <w:rFonts w:ascii="Segoe UI" w:hAnsi="Segoe UI" w:eastAsia="Segoe UI" w:cs="Segoe UI"/>
      <w:sz w:val="15"/>
      <w:szCs w:val="15"/>
      <w:u w:val="none"/>
    </w:rPr>
  </w:style>
  <w:style w:type="character" w:customStyle="1" w:styleId="219">
    <w:name w:val="正文文本 (26) Exact1"/>
    <w:basedOn w:val="220"/>
    <w:qFormat/>
    <w:uiPriority w:val="0"/>
    <w:rPr>
      <w:color w:val="000000"/>
      <w:spacing w:val="0"/>
      <w:w w:val="100"/>
      <w:position w:val="0"/>
      <w:lang w:val="zh-TW" w:eastAsia="zh-TW" w:bidi="zh-TW"/>
    </w:rPr>
  </w:style>
  <w:style w:type="character" w:customStyle="1" w:styleId="220">
    <w:name w:val="正文文本 (26) Exact"/>
    <w:basedOn w:val="19"/>
    <w:link w:val="218"/>
    <w:qFormat/>
    <w:uiPriority w:val="0"/>
    <w:rPr>
      <w:rFonts w:ascii="Segoe UI" w:hAnsi="Segoe UI" w:eastAsia="Segoe UI" w:cs="Segoe UI"/>
      <w:sz w:val="15"/>
      <w:szCs w:val="15"/>
      <w:u w:val="none"/>
    </w:rPr>
  </w:style>
  <w:style w:type="character" w:customStyle="1" w:styleId="221">
    <w:name w:val="正文文本 (26) + Constantia"/>
    <w:basedOn w:val="220"/>
    <w:qFormat/>
    <w:uiPriority w:val="0"/>
    <w:rPr>
      <w:rFonts w:ascii="Constantia" w:hAnsi="Constantia" w:eastAsia="Constantia" w:cs="Constantia"/>
      <w:color w:val="000000"/>
      <w:spacing w:val="0"/>
      <w:w w:val="100"/>
      <w:position w:val="0"/>
      <w:sz w:val="17"/>
      <w:szCs w:val="17"/>
      <w:lang w:val="zh-TW" w:eastAsia="zh-TW" w:bidi="zh-TW"/>
    </w:rPr>
  </w:style>
  <w:style w:type="paragraph" w:customStyle="1" w:styleId="222">
    <w:name w:val="正文文本 (27)"/>
    <w:basedOn w:val="1"/>
    <w:link w:val="224"/>
    <w:qFormat/>
    <w:uiPriority w:val="0"/>
    <w:pPr>
      <w:widowControl w:val="0"/>
      <w:shd w:val="clear" w:color="auto" w:fill="FFFFFF"/>
      <w:spacing w:line="0" w:lineRule="exact"/>
    </w:pPr>
    <w:rPr>
      <w:rFonts w:ascii="Segoe UI" w:hAnsi="Segoe UI" w:eastAsia="Segoe UI" w:cs="Segoe UI"/>
      <w:sz w:val="14"/>
      <w:szCs w:val="14"/>
      <w:u w:val="none"/>
    </w:rPr>
  </w:style>
  <w:style w:type="character" w:customStyle="1" w:styleId="223">
    <w:name w:val="正文文本 (27) Exact1"/>
    <w:basedOn w:val="224"/>
    <w:qFormat/>
    <w:uiPriority w:val="0"/>
    <w:rPr>
      <w:color w:val="000000"/>
      <w:spacing w:val="0"/>
      <w:w w:val="100"/>
      <w:position w:val="0"/>
      <w:lang w:val="zh-TW" w:eastAsia="zh-TW" w:bidi="zh-TW"/>
    </w:rPr>
  </w:style>
  <w:style w:type="character" w:customStyle="1" w:styleId="224">
    <w:name w:val="正文文本 (27) Exact"/>
    <w:basedOn w:val="19"/>
    <w:link w:val="222"/>
    <w:qFormat/>
    <w:uiPriority w:val="0"/>
    <w:rPr>
      <w:rFonts w:ascii="Segoe UI" w:hAnsi="Segoe UI" w:eastAsia="Segoe UI" w:cs="Segoe UI"/>
      <w:sz w:val="14"/>
      <w:szCs w:val="14"/>
      <w:u w:val="none"/>
    </w:rPr>
  </w:style>
  <w:style w:type="character" w:customStyle="1" w:styleId="225">
    <w:name w:val="正文文本 (27) + Constantia"/>
    <w:basedOn w:val="224"/>
    <w:qFormat/>
    <w:uiPriority w:val="0"/>
    <w:rPr>
      <w:rFonts w:ascii="Constantia" w:hAnsi="Constantia" w:eastAsia="Constantia" w:cs="Constantia"/>
      <w:color w:val="000000"/>
      <w:spacing w:val="0"/>
      <w:w w:val="100"/>
      <w:position w:val="0"/>
      <w:sz w:val="16"/>
      <w:szCs w:val="16"/>
      <w:lang w:val="zh-TW" w:eastAsia="zh-TW" w:bidi="zh-TW"/>
    </w:rPr>
  </w:style>
  <w:style w:type="paragraph" w:customStyle="1" w:styleId="226">
    <w:name w:val="正文文本 (28)"/>
    <w:basedOn w:val="1"/>
    <w:link w:val="228"/>
    <w:qFormat/>
    <w:uiPriority w:val="0"/>
    <w:pPr>
      <w:widowControl w:val="0"/>
      <w:shd w:val="clear" w:color="auto" w:fill="FFFFFF"/>
      <w:spacing w:line="0" w:lineRule="exact"/>
    </w:pPr>
    <w:rPr>
      <w:rFonts w:ascii="Segoe UI" w:hAnsi="Segoe UI" w:eastAsia="Segoe UI" w:cs="Segoe UI"/>
      <w:spacing w:val="0"/>
      <w:sz w:val="14"/>
      <w:szCs w:val="14"/>
      <w:u w:val="none"/>
    </w:rPr>
  </w:style>
  <w:style w:type="character" w:customStyle="1" w:styleId="227">
    <w:name w:val="正文文本 (28) Exact1"/>
    <w:basedOn w:val="228"/>
    <w:qFormat/>
    <w:uiPriority w:val="0"/>
    <w:rPr>
      <w:color w:val="000000"/>
      <w:w w:val="100"/>
      <w:position w:val="0"/>
      <w:lang w:val="zh-TW" w:eastAsia="zh-TW" w:bidi="zh-TW"/>
    </w:rPr>
  </w:style>
  <w:style w:type="character" w:customStyle="1" w:styleId="228">
    <w:name w:val="正文文本 (28) Exact"/>
    <w:basedOn w:val="19"/>
    <w:link w:val="226"/>
    <w:qFormat/>
    <w:uiPriority w:val="0"/>
    <w:rPr>
      <w:rFonts w:ascii="Segoe UI" w:hAnsi="Segoe UI" w:eastAsia="Segoe UI" w:cs="Segoe UI"/>
      <w:spacing w:val="0"/>
      <w:sz w:val="14"/>
      <w:szCs w:val="14"/>
      <w:u w:val="none"/>
    </w:rPr>
  </w:style>
  <w:style w:type="character" w:customStyle="1" w:styleId="229">
    <w:name w:val="正文文本 (28) + Constantia"/>
    <w:basedOn w:val="228"/>
    <w:qFormat/>
    <w:uiPriority w:val="0"/>
    <w:rPr>
      <w:rFonts w:ascii="Constantia" w:hAnsi="Constantia" w:eastAsia="Constantia" w:cs="Constantia"/>
      <w:color w:val="000000"/>
      <w:spacing w:val="0"/>
      <w:w w:val="100"/>
      <w:position w:val="0"/>
      <w:sz w:val="16"/>
      <w:szCs w:val="16"/>
      <w:lang w:val="zh-TW" w:eastAsia="zh-TW" w:bidi="zh-TW"/>
    </w:rPr>
  </w:style>
  <w:style w:type="paragraph" w:customStyle="1" w:styleId="230">
    <w:name w:val="正文文本 (29)"/>
    <w:basedOn w:val="1"/>
    <w:link w:val="232"/>
    <w:qFormat/>
    <w:uiPriority w:val="0"/>
    <w:pPr>
      <w:widowControl w:val="0"/>
      <w:shd w:val="clear" w:color="auto" w:fill="FFFFFF"/>
      <w:spacing w:line="0" w:lineRule="exact"/>
    </w:pPr>
    <w:rPr>
      <w:rFonts w:ascii="Segoe UI" w:hAnsi="Segoe UI" w:eastAsia="Segoe UI" w:cs="Segoe UI"/>
      <w:sz w:val="15"/>
      <w:szCs w:val="15"/>
      <w:u w:val="none"/>
    </w:rPr>
  </w:style>
  <w:style w:type="character" w:customStyle="1" w:styleId="231">
    <w:name w:val="正文文本 (29) Exact1"/>
    <w:basedOn w:val="232"/>
    <w:qFormat/>
    <w:uiPriority w:val="0"/>
    <w:rPr>
      <w:color w:val="000000"/>
      <w:spacing w:val="0"/>
      <w:w w:val="100"/>
      <w:position w:val="0"/>
      <w:lang w:val="zh-TW" w:eastAsia="zh-TW" w:bidi="zh-TW"/>
    </w:rPr>
  </w:style>
  <w:style w:type="character" w:customStyle="1" w:styleId="232">
    <w:name w:val="正文文本 (29) Exact"/>
    <w:basedOn w:val="19"/>
    <w:link w:val="230"/>
    <w:qFormat/>
    <w:uiPriority w:val="0"/>
    <w:rPr>
      <w:rFonts w:ascii="Segoe UI" w:hAnsi="Segoe UI" w:eastAsia="Segoe UI" w:cs="Segoe UI"/>
      <w:sz w:val="15"/>
      <w:szCs w:val="15"/>
      <w:u w:val="none"/>
    </w:rPr>
  </w:style>
  <w:style w:type="character" w:customStyle="1" w:styleId="233">
    <w:name w:val="正文文本 (29) + Constantia"/>
    <w:basedOn w:val="232"/>
    <w:qFormat/>
    <w:uiPriority w:val="0"/>
    <w:rPr>
      <w:rFonts w:ascii="Constantia" w:hAnsi="Constantia" w:eastAsia="Constantia" w:cs="Constantia"/>
      <w:color w:val="000000"/>
      <w:spacing w:val="0"/>
      <w:w w:val="100"/>
      <w:position w:val="0"/>
      <w:sz w:val="17"/>
      <w:szCs w:val="17"/>
      <w:lang w:val="zh-TW" w:eastAsia="zh-TW" w:bidi="zh-TW"/>
    </w:rPr>
  </w:style>
  <w:style w:type="character" w:customStyle="1" w:styleId="234">
    <w:name w:val="正文文本 (30) + 间距 3 pt Exact"/>
    <w:basedOn w:val="125"/>
    <w:qFormat/>
    <w:uiPriority w:val="0"/>
    <w:rPr>
      <w:spacing w:val="70"/>
    </w:rPr>
  </w:style>
  <w:style w:type="character" w:customStyle="1" w:styleId="235">
    <w:name w:val="正文文本 (2) + 间距 3 pt Exact"/>
    <w:basedOn w:val="40"/>
    <w:qFormat/>
    <w:uiPriority w:val="0"/>
    <w:rPr>
      <w:color w:val="000000"/>
      <w:spacing w:val="60"/>
      <w:w w:val="100"/>
      <w:position w:val="0"/>
      <w:lang w:val="zh-TW" w:eastAsia="zh-TW" w:bidi="zh-TW"/>
    </w:rPr>
  </w:style>
  <w:style w:type="character" w:customStyle="1" w:styleId="236">
    <w:name w:val="正文文本 (4) Exact"/>
    <w:basedOn w:val="19"/>
    <w:qFormat/>
    <w:uiPriority w:val="0"/>
    <w:rPr>
      <w:rFonts w:ascii="宋体" w:hAnsi="宋体" w:eastAsia="宋体" w:cs="宋体"/>
      <w:sz w:val="20"/>
      <w:szCs w:val="20"/>
      <w:u w:val="none"/>
      <w:lang w:val="en-US" w:eastAsia="en-US" w:bidi="en-US"/>
    </w:rPr>
  </w:style>
  <w:style w:type="character" w:customStyle="1" w:styleId="237">
    <w:name w:val="正文文本 (8) Exact"/>
    <w:basedOn w:val="19"/>
    <w:qFormat/>
    <w:uiPriority w:val="0"/>
    <w:rPr>
      <w:rFonts w:ascii="宋体" w:hAnsi="宋体" w:eastAsia="宋体" w:cs="宋体"/>
      <w:sz w:val="16"/>
      <w:szCs w:val="16"/>
      <w:u w:val="none"/>
    </w:rPr>
  </w:style>
  <w:style w:type="character" w:customStyle="1" w:styleId="238">
    <w:name w:val="正文文本 (9) Exact"/>
    <w:basedOn w:val="19"/>
    <w:qFormat/>
    <w:uiPriority w:val="0"/>
    <w:rPr>
      <w:rFonts w:ascii="宋体" w:hAnsi="宋体" w:eastAsia="宋体" w:cs="宋体"/>
      <w:sz w:val="16"/>
      <w:szCs w:val="16"/>
      <w:u w:val="none"/>
    </w:rPr>
  </w:style>
  <w:style w:type="character" w:customStyle="1" w:styleId="239">
    <w:name w:val="正文文本 (30) Exact"/>
    <w:basedOn w:val="19"/>
    <w:qFormat/>
    <w:uiPriority w:val="0"/>
    <w:rPr>
      <w:rFonts w:ascii="宋体" w:hAnsi="宋体" w:eastAsia="宋体" w:cs="宋体"/>
      <w:sz w:val="16"/>
      <w:szCs w:val="16"/>
      <w:u w:val="none"/>
    </w:rPr>
  </w:style>
  <w:style w:type="character" w:customStyle="1" w:styleId="240">
    <w:name w:val="正文文本 (30) Exact1"/>
    <w:basedOn w:val="125"/>
    <w:qFormat/>
    <w:uiPriority w:val="0"/>
  </w:style>
  <w:style w:type="character" w:customStyle="1" w:styleId="241">
    <w:name w:val="正文文本 (30) + Candara"/>
    <w:basedOn w:val="125"/>
    <w:qFormat/>
    <w:uiPriority w:val="0"/>
    <w:rPr>
      <w:rFonts w:ascii="Candara" w:hAnsi="Candara" w:eastAsia="Candara" w:cs="Candara"/>
      <w:b/>
      <w:bCs/>
      <w:sz w:val="19"/>
      <w:szCs w:val="19"/>
      <w:lang w:val="en-US" w:eastAsia="en-US" w:bidi="en-US"/>
    </w:rPr>
  </w:style>
  <w:style w:type="character" w:customStyle="1" w:styleId="242">
    <w:name w:val="正文文本 (30) + Segoe UI"/>
    <w:basedOn w:val="125"/>
    <w:qFormat/>
    <w:uiPriority w:val="0"/>
    <w:rPr>
      <w:rFonts w:ascii="Segoe UI" w:hAnsi="Segoe UI" w:eastAsia="Segoe UI" w:cs="Segoe UI"/>
      <w:i/>
      <w:iCs/>
      <w:sz w:val="18"/>
      <w:szCs w:val="18"/>
      <w:lang w:val="en-US" w:eastAsia="en-US" w:bidi="en-US"/>
    </w:rPr>
  </w:style>
  <w:style w:type="character" w:customStyle="1" w:styleId="243">
    <w:name w:val="正文文本 (30) + Candara1"/>
    <w:basedOn w:val="125"/>
    <w:qFormat/>
    <w:uiPriority w:val="0"/>
    <w:rPr>
      <w:rFonts w:ascii="Candara" w:hAnsi="Candara" w:eastAsia="Candara" w:cs="Candara"/>
      <w:i/>
      <w:iCs/>
      <w:sz w:val="8"/>
      <w:szCs w:val="8"/>
      <w:lang w:val="en-US" w:eastAsia="en-US" w:bidi="en-US"/>
    </w:rPr>
  </w:style>
  <w:style w:type="character" w:customStyle="1" w:styleId="244">
    <w:name w:val="正文文本 (30) + Candara2"/>
    <w:basedOn w:val="125"/>
    <w:qFormat/>
    <w:uiPriority w:val="0"/>
    <w:rPr>
      <w:rFonts w:ascii="Candara" w:hAnsi="Candara" w:eastAsia="Candara" w:cs="Candara"/>
      <w:b/>
      <w:bCs/>
      <w:sz w:val="19"/>
      <w:szCs w:val="19"/>
      <w:lang w:val="en-US" w:eastAsia="en-US" w:bidi="en-US"/>
    </w:rPr>
  </w:style>
  <w:style w:type="paragraph" w:customStyle="1" w:styleId="245">
    <w:name w:val="正文文本 (31)"/>
    <w:basedOn w:val="1"/>
    <w:link w:val="247"/>
    <w:qFormat/>
    <w:uiPriority w:val="0"/>
    <w:pPr>
      <w:widowControl w:val="0"/>
      <w:shd w:val="clear" w:color="auto" w:fill="FFFFFF"/>
      <w:spacing w:line="0" w:lineRule="exact"/>
    </w:pPr>
    <w:rPr>
      <w:rFonts w:ascii="Constantia" w:hAnsi="Constantia" w:eastAsia="Constantia" w:cs="Constantia"/>
      <w:sz w:val="20"/>
      <w:szCs w:val="20"/>
      <w:u w:val="none"/>
      <w:lang w:val="en-US" w:eastAsia="en-US" w:bidi="en-US"/>
    </w:rPr>
  </w:style>
  <w:style w:type="character" w:customStyle="1" w:styleId="246">
    <w:name w:val="正文文本 (31) Exact1"/>
    <w:basedOn w:val="247"/>
    <w:qFormat/>
    <w:uiPriority w:val="0"/>
    <w:rPr>
      <w:color w:val="000000"/>
      <w:spacing w:val="0"/>
      <w:w w:val="100"/>
      <w:position w:val="0"/>
    </w:rPr>
  </w:style>
  <w:style w:type="character" w:customStyle="1" w:styleId="247">
    <w:name w:val="正文文本 (31) Exact"/>
    <w:basedOn w:val="19"/>
    <w:link w:val="245"/>
    <w:qFormat/>
    <w:uiPriority w:val="0"/>
    <w:rPr>
      <w:rFonts w:ascii="Constantia" w:hAnsi="Constantia" w:eastAsia="Constantia" w:cs="Constantia"/>
      <w:sz w:val="20"/>
      <w:szCs w:val="20"/>
      <w:u w:val="none"/>
      <w:lang w:val="en-US" w:eastAsia="en-US" w:bidi="en-US"/>
    </w:rPr>
  </w:style>
  <w:style w:type="paragraph" w:customStyle="1" w:styleId="248">
    <w:name w:val="正文文本 (32)"/>
    <w:basedOn w:val="1"/>
    <w:link w:val="250"/>
    <w:qFormat/>
    <w:uiPriority w:val="0"/>
    <w:pPr>
      <w:widowControl w:val="0"/>
      <w:shd w:val="clear" w:color="auto" w:fill="FFFFFF"/>
      <w:spacing w:line="0" w:lineRule="exact"/>
    </w:pPr>
    <w:rPr>
      <w:rFonts w:ascii="Constantia" w:hAnsi="Constantia" w:eastAsia="Constantia" w:cs="Constantia"/>
      <w:i/>
      <w:iCs/>
      <w:sz w:val="20"/>
      <w:szCs w:val="20"/>
      <w:u w:val="none"/>
      <w:lang w:val="en-US" w:eastAsia="en-US" w:bidi="en-US"/>
    </w:rPr>
  </w:style>
  <w:style w:type="character" w:customStyle="1" w:styleId="249">
    <w:name w:val="正文文本 (32) Exact1"/>
    <w:basedOn w:val="250"/>
    <w:qFormat/>
    <w:uiPriority w:val="0"/>
    <w:rPr>
      <w:color w:val="000000"/>
      <w:spacing w:val="0"/>
      <w:w w:val="100"/>
      <w:position w:val="0"/>
    </w:rPr>
  </w:style>
  <w:style w:type="character" w:customStyle="1" w:styleId="250">
    <w:name w:val="正文文本 (32) Exact"/>
    <w:basedOn w:val="19"/>
    <w:link w:val="248"/>
    <w:qFormat/>
    <w:uiPriority w:val="0"/>
    <w:rPr>
      <w:rFonts w:ascii="Constantia" w:hAnsi="Constantia" w:eastAsia="Constantia" w:cs="Constantia"/>
      <w:i/>
      <w:iCs/>
      <w:sz w:val="20"/>
      <w:szCs w:val="20"/>
      <w:u w:val="none"/>
      <w:lang w:val="en-US" w:eastAsia="en-US" w:bidi="en-US"/>
    </w:rPr>
  </w:style>
  <w:style w:type="paragraph" w:customStyle="1" w:styleId="251">
    <w:name w:val="图片标题"/>
    <w:basedOn w:val="1"/>
    <w:link w:val="253"/>
    <w:qFormat/>
    <w:uiPriority w:val="0"/>
    <w:pPr>
      <w:widowControl w:val="0"/>
      <w:shd w:val="clear" w:color="auto" w:fill="FFFFFF"/>
      <w:spacing w:after="120" w:line="0" w:lineRule="exact"/>
    </w:pPr>
    <w:rPr>
      <w:rFonts w:ascii="宋体" w:hAnsi="宋体" w:eastAsia="宋体" w:cs="宋体"/>
      <w:sz w:val="16"/>
      <w:szCs w:val="16"/>
      <w:u w:val="none"/>
    </w:rPr>
  </w:style>
  <w:style w:type="character" w:customStyle="1" w:styleId="252">
    <w:name w:val="图片标题 + Constantia"/>
    <w:basedOn w:val="253"/>
    <w:qFormat/>
    <w:uiPriority w:val="0"/>
    <w:rPr>
      <w:rFonts w:ascii="Constantia" w:hAnsi="Constantia" w:eastAsia="Constantia" w:cs="Constantia"/>
      <w:color w:val="000000"/>
      <w:spacing w:val="0"/>
      <w:w w:val="100"/>
      <w:position w:val="0"/>
      <w:sz w:val="19"/>
      <w:szCs w:val="19"/>
      <w:lang w:val="en-US" w:eastAsia="en-US" w:bidi="en-US"/>
    </w:rPr>
  </w:style>
  <w:style w:type="character" w:customStyle="1" w:styleId="253">
    <w:name w:val="图片标题 Exact"/>
    <w:basedOn w:val="19"/>
    <w:link w:val="251"/>
    <w:qFormat/>
    <w:uiPriority w:val="0"/>
    <w:rPr>
      <w:rFonts w:ascii="宋体" w:hAnsi="宋体" w:eastAsia="宋体" w:cs="宋体"/>
      <w:sz w:val="16"/>
      <w:szCs w:val="16"/>
      <w:u w:val="none"/>
    </w:rPr>
  </w:style>
  <w:style w:type="character" w:customStyle="1" w:styleId="254">
    <w:name w:val="图片标题 + 10 pt Exact"/>
    <w:basedOn w:val="253"/>
    <w:qFormat/>
    <w:uiPriority w:val="0"/>
    <w:rPr>
      <w:color w:val="000000"/>
      <w:spacing w:val="0"/>
      <w:w w:val="100"/>
      <w:position w:val="0"/>
      <w:sz w:val="20"/>
      <w:szCs w:val="20"/>
      <w:lang w:val="en-US" w:eastAsia="en-US" w:bidi="en-US"/>
    </w:rPr>
  </w:style>
  <w:style w:type="character" w:customStyle="1" w:styleId="255">
    <w:name w:val="图片标题 + 间距 2 pt Exact"/>
    <w:basedOn w:val="253"/>
    <w:qFormat/>
    <w:uiPriority w:val="0"/>
    <w:rPr>
      <w:color w:val="000000"/>
      <w:spacing w:val="40"/>
      <w:w w:val="100"/>
      <w:position w:val="0"/>
      <w:lang w:val="zh-TW" w:eastAsia="zh-TW" w:bidi="zh-TW"/>
    </w:rPr>
  </w:style>
  <w:style w:type="paragraph" w:customStyle="1" w:styleId="256">
    <w:name w:val="正文文本 (33)"/>
    <w:basedOn w:val="1"/>
    <w:link w:val="258"/>
    <w:qFormat/>
    <w:uiPriority w:val="0"/>
    <w:pPr>
      <w:widowControl w:val="0"/>
      <w:shd w:val="clear" w:color="auto" w:fill="FFFFFF"/>
      <w:spacing w:line="0" w:lineRule="exact"/>
    </w:pPr>
    <w:rPr>
      <w:rFonts w:ascii="宋体" w:hAnsi="宋体" w:eastAsia="宋体" w:cs="宋体"/>
      <w:i/>
      <w:iCs/>
      <w:spacing w:val="-30"/>
      <w:sz w:val="15"/>
      <w:szCs w:val="15"/>
      <w:u w:val="none"/>
      <w:lang w:val="en-US" w:eastAsia="en-US" w:bidi="en-US"/>
    </w:rPr>
  </w:style>
  <w:style w:type="character" w:customStyle="1" w:styleId="257">
    <w:name w:val="正文文本 (33) + Constantia"/>
    <w:basedOn w:val="258"/>
    <w:qFormat/>
    <w:uiPriority w:val="0"/>
    <w:rPr>
      <w:rFonts w:ascii="Constantia" w:hAnsi="Constantia" w:eastAsia="Constantia" w:cs="Constantia"/>
      <w:color w:val="000000"/>
      <w:spacing w:val="-10"/>
      <w:w w:val="100"/>
      <w:position w:val="0"/>
      <w:sz w:val="18"/>
      <w:szCs w:val="18"/>
    </w:rPr>
  </w:style>
  <w:style w:type="character" w:customStyle="1" w:styleId="258">
    <w:name w:val="正文文本 (33) Exact"/>
    <w:basedOn w:val="19"/>
    <w:link w:val="256"/>
    <w:qFormat/>
    <w:uiPriority w:val="0"/>
    <w:rPr>
      <w:rFonts w:ascii="宋体" w:hAnsi="宋体" w:eastAsia="宋体" w:cs="宋体"/>
      <w:i/>
      <w:iCs/>
      <w:spacing w:val="-30"/>
      <w:sz w:val="15"/>
      <w:szCs w:val="15"/>
      <w:u w:val="none"/>
      <w:lang w:val="en-US" w:eastAsia="en-US" w:bidi="en-US"/>
    </w:rPr>
  </w:style>
  <w:style w:type="character" w:customStyle="1" w:styleId="259">
    <w:name w:val="正文文本 (4) + 间距 5 pt Exact"/>
    <w:basedOn w:val="72"/>
    <w:qFormat/>
    <w:uiPriority w:val="0"/>
    <w:rPr>
      <w:color w:val="000000"/>
      <w:spacing w:val="100"/>
      <w:w w:val="100"/>
      <w:position w:val="0"/>
      <w:lang w:val="zh-TW" w:eastAsia="zh-TW" w:bidi="zh-TW"/>
    </w:rPr>
  </w:style>
  <w:style w:type="character" w:customStyle="1" w:styleId="260">
    <w:name w:val="正文文本 (4) + Constantia"/>
    <w:basedOn w:val="72"/>
    <w:qFormat/>
    <w:uiPriority w:val="0"/>
    <w:rPr>
      <w:rFonts w:ascii="Constantia" w:hAnsi="Constantia" w:eastAsia="Constantia" w:cs="Constantia"/>
      <w:sz w:val="19"/>
      <w:szCs w:val="19"/>
      <w:lang w:val="en-US" w:eastAsia="en-US" w:bidi="en-US"/>
    </w:rPr>
  </w:style>
  <w:style w:type="paragraph" w:customStyle="1" w:styleId="261">
    <w:name w:val="页眉或页脚4"/>
    <w:basedOn w:val="1"/>
    <w:link w:val="263"/>
    <w:qFormat/>
    <w:uiPriority w:val="0"/>
    <w:pPr>
      <w:widowControl w:val="0"/>
      <w:shd w:val="clear" w:color="auto" w:fill="FFFFFF"/>
      <w:spacing w:line="0" w:lineRule="exact"/>
    </w:pPr>
    <w:rPr>
      <w:rFonts w:ascii="Segoe UI" w:hAnsi="Segoe UI" w:eastAsia="Segoe UI" w:cs="Segoe UI"/>
      <w:sz w:val="19"/>
      <w:szCs w:val="19"/>
      <w:u w:val="none"/>
      <w:lang w:val="en-US" w:eastAsia="en-US" w:bidi="en-US"/>
    </w:rPr>
  </w:style>
  <w:style w:type="character" w:customStyle="1" w:styleId="262">
    <w:name w:val="页眉或页脚"/>
    <w:basedOn w:val="263"/>
    <w:qFormat/>
    <w:uiPriority w:val="0"/>
    <w:rPr>
      <w:color w:val="000000"/>
      <w:spacing w:val="0"/>
      <w:w w:val="100"/>
      <w:position w:val="0"/>
    </w:rPr>
  </w:style>
  <w:style w:type="character" w:customStyle="1" w:styleId="263">
    <w:name w:val="页眉或页脚_"/>
    <w:basedOn w:val="19"/>
    <w:link w:val="261"/>
    <w:qFormat/>
    <w:uiPriority w:val="0"/>
    <w:rPr>
      <w:rFonts w:ascii="Segoe UI" w:hAnsi="Segoe UI" w:eastAsia="Segoe UI" w:cs="Segoe UI"/>
      <w:sz w:val="19"/>
      <w:szCs w:val="19"/>
      <w:u w:val="none"/>
      <w:lang w:val="en-US" w:eastAsia="en-US" w:bidi="en-US"/>
    </w:rPr>
  </w:style>
  <w:style w:type="character" w:customStyle="1" w:styleId="264">
    <w:name w:val="页眉或页脚2"/>
    <w:basedOn w:val="263"/>
    <w:qFormat/>
    <w:uiPriority w:val="0"/>
    <w:rPr>
      <w:color w:val="000000"/>
      <w:spacing w:val="0"/>
      <w:w w:val="100"/>
      <w:position w:val="0"/>
    </w:rPr>
  </w:style>
  <w:style w:type="character" w:customStyle="1" w:styleId="265">
    <w:name w:val="页眉或页脚 + Sylfaen"/>
    <w:basedOn w:val="263"/>
    <w:qFormat/>
    <w:uiPriority w:val="0"/>
    <w:rPr>
      <w:rFonts w:ascii="Sylfaen" w:hAnsi="Sylfaen" w:eastAsia="Sylfaen" w:cs="Sylfaen"/>
      <w:color w:val="000000"/>
      <w:spacing w:val="20"/>
      <w:w w:val="100"/>
      <w:position w:val="0"/>
      <w:sz w:val="16"/>
      <w:szCs w:val="16"/>
      <w:lang w:val="zh-TW" w:eastAsia="zh-TW" w:bidi="zh-TW"/>
    </w:rPr>
  </w:style>
  <w:style w:type="character" w:customStyle="1" w:styleId="266">
    <w:name w:val="页眉或页脚 + Times New Roman"/>
    <w:basedOn w:val="263"/>
    <w:qFormat/>
    <w:uiPriority w:val="0"/>
    <w:rPr>
      <w:rFonts w:ascii="Times New Roman" w:hAnsi="Times New Roman" w:eastAsia="Times New Roman" w:cs="Times New Roman"/>
      <w:color w:val="000000"/>
      <w:spacing w:val="0"/>
      <w:w w:val="100"/>
      <w:position w:val="0"/>
      <w:sz w:val="26"/>
      <w:szCs w:val="26"/>
      <w:lang w:val="zh-TW" w:eastAsia="zh-TW" w:bidi="zh-TW"/>
    </w:rPr>
  </w:style>
  <w:style w:type="character" w:customStyle="1" w:styleId="267">
    <w:name w:val="页眉或页脚 + Sylfaen1"/>
    <w:basedOn w:val="263"/>
    <w:qFormat/>
    <w:uiPriority w:val="0"/>
    <w:rPr>
      <w:rFonts w:ascii="Sylfaen" w:hAnsi="Sylfaen" w:eastAsia="Sylfaen" w:cs="Sylfaen"/>
      <w:color w:val="000000"/>
      <w:spacing w:val="20"/>
      <w:w w:val="100"/>
      <w:position w:val="0"/>
      <w:sz w:val="16"/>
      <w:szCs w:val="16"/>
    </w:rPr>
  </w:style>
  <w:style w:type="character" w:customStyle="1" w:styleId="268">
    <w:name w:val="页眉或页脚 + Constantia"/>
    <w:basedOn w:val="263"/>
    <w:qFormat/>
    <w:uiPriority w:val="0"/>
    <w:rPr>
      <w:rFonts w:ascii="Constantia" w:hAnsi="Constantia" w:eastAsia="Constantia" w:cs="Constantia"/>
      <w:color w:val="000000"/>
      <w:spacing w:val="0"/>
      <w:w w:val="100"/>
      <w:position w:val="0"/>
      <w:sz w:val="16"/>
      <w:szCs w:val="16"/>
    </w:rPr>
  </w:style>
  <w:style w:type="character" w:customStyle="1" w:styleId="269">
    <w:name w:val="页眉或页脚1"/>
    <w:basedOn w:val="263"/>
    <w:qFormat/>
    <w:uiPriority w:val="0"/>
    <w:rPr>
      <w:color w:val="000000"/>
      <w:spacing w:val="0"/>
      <w:w w:val="100"/>
      <w:position w:val="0"/>
    </w:rPr>
  </w:style>
  <w:style w:type="character" w:customStyle="1" w:styleId="270">
    <w:name w:val="页眉或页脚 + SimSun"/>
    <w:basedOn w:val="263"/>
    <w:qFormat/>
    <w:uiPriority w:val="0"/>
    <w:rPr>
      <w:rFonts w:ascii="宋体" w:hAnsi="宋体" w:eastAsia="宋体" w:cs="宋体"/>
      <w:color w:val="000000"/>
      <w:spacing w:val="20"/>
      <w:w w:val="100"/>
      <w:position w:val="0"/>
      <w:sz w:val="19"/>
      <w:szCs w:val="19"/>
      <w:lang w:val="zh-TW" w:eastAsia="zh-TW" w:bidi="zh-TW"/>
    </w:rPr>
  </w:style>
  <w:style w:type="character" w:customStyle="1" w:styleId="271">
    <w:name w:val="页眉或页脚 + Sylfaen2"/>
    <w:basedOn w:val="263"/>
    <w:qFormat/>
    <w:uiPriority w:val="0"/>
    <w:rPr>
      <w:rFonts w:ascii="Sylfaen" w:hAnsi="Sylfaen" w:eastAsia="Sylfaen" w:cs="Sylfaen"/>
      <w:color w:val="000000"/>
      <w:spacing w:val="20"/>
      <w:w w:val="100"/>
      <w:position w:val="0"/>
      <w:sz w:val="16"/>
      <w:szCs w:val="16"/>
      <w:lang w:val="zh-TW" w:eastAsia="zh-TW" w:bidi="zh-TW"/>
    </w:rPr>
  </w:style>
  <w:style w:type="character" w:customStyle="1" w:styleId="272">
    <w:name w:val="页眉或页脚3"/>
    <w:basedOn w:val="263"/>
    <w:qFormat/>
    <w:uiPriority w:val="0"/>
    <w:rPr>
      <w:color w:val="000000"/>
      <w:spacing w:val="0"/>
      <w:w w:val="100"/>
      <w:position w:val="0"/>
      <w:sz w:val="19"/>
      <w:szCs w:val="19"/>
    </w:rPr>
  </w:style>
  <w:style w:type="character" w:customStyle="1" w:styleId="273">
    <w:name w:val="正文文本 (2) + 9.5 pt"/>
    <w:basedOn w:val="40"/>
    <w:qFormat/>
    <w:uiPriority w:val="0"/>
    <w:rPr>
      <w:color w:val="000000"/>
      <w:spacing w:val="20"/>
      <w:w w:val="100"/>
      <w:position w:val="0"/>
      <w:sz w:val="19"/>
      <w:szCs w:val="19"/>
      <w:lang w:val="zh-TW" w:eastAsia="zh-TW" w:bidi="zh-TW"/>
    </w:rPr>
  </w:style>
  <w:style w:type="character" w:customStyle="1" w:styleId="274">
    <w:name w:val="正文文本 (2) + Constantia17"/>
    <w:basedOn w:val="40"/>
    <w:qFormat/>
    <w:uiPriority w:val="0"/>
    <w:rPr>
      <w:rFonts w:ascii="Constantia" w:hAnsi="Constantia" w:eastAsia="Constantia" w:cs="Constantia"/>
      <w:color w:val="000000"/>
      <w:spacing w:val="0"/>
      <w:w w:val="100"/>
      <w:position w:val="0"/>
      <w:sz w:val="21"/>
      <w:szCs w:val="21"/>
      <w:lang w:val="en-US" w:eastAsia="en-US" w:bidi="en-US"/>
    </w:rPr>
  </w:style>
  <w:style w:type="character" w:customStyle="1" w:styleId="275">
    <w:name w:val="正文文本 (2) + 9.5 pt1"/>
    <w:basedOn w:val="40"/>
    <w:qFormat/>
    <w:uiPriority w:val="0"/>
    <w:rPr>
      <w:color w:val="000000"/>
      <w:spacing w:val="290"/>
      <w:w w:val="100"/>
      <w:position w:val="0"/>
      <w:sz w:val="19"/>
      <w:szCs w:val="19"/>
      <w:lang w:val="zh-TW" w:eastAsia="zh-TW" w:bidi="zh-TW"/>
    </w:rPr>
  </w:style>
  <w:style w:type="character" w:customStyle="1" w:styleId="276">
    <w:name w:val="正文文本 (2) + Constantia18"/>
    <w:basedOn w:val="40"/>
    <w:qFormat/>
    <w:uiPriority w:val="0"/>
    <w:rPr>
      <w:rFonts w:ascii="Constantia" w:hAnsi="Constantia" w:eastAsia="Constantia" w:cs="Constantia"/>
      <w:smallCaps/>
      <w:color w:val="000000"/>
      <w:spacing w:val="0"/>
      <w:w w:val="100"/>
      <w:position w:val="0"/>
      <w:sz w:val="21"/>
      <w:szCs w:val="21"/>
      <w:lang w:val="en-US" w:eastAsia="en-US" w:bidi="en-US"/>
    </w:rPr>
  </w:style>
  <w:style w:type="character" w:customStyle="1" w:styleId="277">
    <w:name w:val="正文文本 (2)9"/>
    <w:basedOn w:val="40"/>
    <w:qFormat/>
    <w:uiPriority w:val="0"/>
    <w:rPr>
      <w:b/>
      <w:bCs/>
      <w:color w:val="000000"/>
      <w:spacing w:val="0"/>
      <w:w w:val="100"/>
      <w:position w:val="0"/>
      <w:lang w:val="en-US" w:eastAsia="en-US" w:bidi="en-US"/>
    </w:rPr>
  </w:style>
  <w:style w:type="character" w:customStyle="1" w:styleId="278">
    <w:name w:val="正文文本 (4) + 间距 5 pt"/>
    <w:basedOn w:val="72"/>
    <w:qFormat/>
    <w:uiPriority w:val="0"/>
    <w:rPr>
      <w:color w:val="000000"/>
      <w:spacing w:val="100"/>
      <w:w w:val="100"/>
      <w:position w:val="0"/>
      <w:lang w:val="zh-TW" w:eastAsia="zh-TW" w:bidi="zh-TW"/>
    </w:rPr>
  </w:style>
  <w:style w:type="character" w:customStyle="1" w:styleId="279">
    <w:name w:val="正文文本 (2)10"/>
    <w:basedOn w:val="40"/>
    <w:qFormat/>
    <w:uiPriority w:val="0"/>
    <w:rPr>
      <w:color w:val="000000"/>
      <w:spacing w:val="0"/>
      <w:w w:val="100"/>
      <w:position w:val="0"/>
      <w:lang w:val="zh-TW" w:eastAsia="zh-TW" w:bidi="zh-TW"/>
    </w:rPr>
  </w:style>
  <w:style w:type="character" w:customStyle="1" w:styleId="280">
    <w:name w:val="正文文本 (2) + 8 pt6"/>
    <w:basedOn w:val="40"/>
    <w:qFormat/>
    <w:uiPriority w:val="0"/>
    <w:rPr>
      <w:color w:val="000000"/>
      <w:spacing w:val="0"/>
      <w:w w:val="100"/>
      <w:position w:val="0"/>
      <w:sz w:val="16"/>
      <w:szCs w:val="16"/>
      <w:lang w:val="en-US" w:eastAsia="en-US" w:bidi="en-US"/>
    </w:rPr>
  </w:style>
  <w:style w:type="character" w:customStyle="1" w:styleId="281">
    <w:name w:val="表格标题 (3) + 间距 2 pt"/>
    <w:basedOn w:val="282"/>
    <w:qFormat/>
    <w:uiPriority w:val="0"/>
    <w:rPr>
      <w:color w:val="000000"/>
      <w:spacing w:val="40"/>
      <w:w w:val="100"/>
      <w:position w:val="0"/>
      <w:lang w:val="zh-TW" w:eastAsia="zh-TW" w:bidi="zh-TW"/>
    </w:rPr>
  </w:style>
  <w:style w:type="character" w:customStyle="1" w:styleId="282">
    <w:name w:val="表格标题 (3)_"/>
    <w:basedOn w:val="19"/>
    <w:link w:val="135"/>
    <w:qFormat/>
    <w:uiPriority w:val="0"/>
    <w:rPr>
      <w:rFonts w:ascii="宋体" w:hAnsi="宋体" w:eastAsia="宋体" w:cs="宋体"/>
      <w:sz w:val="16"/>
      <w:szCs w:val="16"/>
      <w:u w:val="none"/>
    </w:rPr>
  </w:style>
  <w:style w:type="character" w:customStyle="1" w:styleId="283">
    <w:name w:val="正文文本 (4) + 间距 1 pt5"/>
    <w:basedOn w:val="72"/>
    <w:qFormat/>
    <w:uiPriority w:val="0"/>
    <w:rPr>
      <w:color w:val="000000"/>
      <w:spacing w:val="30"/>
      <w:w w:val="100"/>
      <w:position w:val="0"/>
      <w:lang w:val="zh-TW" w:eastAsia="zh-TW" w:bidi="zh-TW"/>
    </w:rPr>
  </w:style>
  <w:style w:type="character" w:customStyle="1" w:styleId="284">
    <w:name w:val="正文文本 (4)5"/>
    <w:basedOn w:val="72"/>
    <w:qFormat/>
    <w:uiPriority w:val="0"/>
    <w:rPr>
      <w:color w:val="000000"/>
      <w:spacing w:val="0"/>
      <w:w w:val="100"/>
      <w:position w:val="0"/>
      <w:lang w:val="zh-TW" w:eastAsia="zh-TW" w:bidi="zh-TW"/>
    </w:rPr>
  </w:style>
  <w:style w:type="character" w:customStyle="1" w:styleId="285">
    <w:name w:val="表格标题 + 间距 1 pt2"/>
    <w:basedOn w:val="101"/>
    <w:qFormat/>
    <w:uiPriority w:val="0"/>
    <w:rPr>
      <w:color w:val="000000"/>
      <w:spacing w:val="30"/>
      <w:w w:val="100"/>
      <w:position w:val="0"/>
      <w:lang w:val="zh-TW" w:eastAsia="zh-TW" w:bidi="zh-TW"/>
    </w:rPr>
  </w:style>
  <w:style w:type="character" w:customStyle="1" w:styleId="286">
    <w:name w:val="正文文本 (2) + 8 pt7"/>
    <w:basedOn w:val="40"/>
    <w:qFormat/>
    <w:uiPriority w:val="0"/>
    <w:rPr>
      <w:color w:val="000000"/>
      <w:spacing w:val="40"/>
      <w:w w:val="100"/>
      <w:position w:val="0"/>
      <w:sz w:val="16"/>
      <w:szCs w:val="16"/>
      <w:lang w:val="zh-TW" w:eastAsia="zh-TW" w:bidi="zh-TW"/>
    </w:rPr>
  </w:style>
  <w:style w:type="character" w:customStyle="1" w:styleId="287">
    <w:name w:val="正文文本 (2) + 间距 3 pt3"/>
    <w:basedOn w:val="40"/>
    <w:qFormat/>
    <w:uiPriority w:val="0"/>
    <w:rPr>
      <w:color w:val="000000"/>
      <w:spacing w:val="60"/>
      <w:w w:val="100"/>
      <w:position w:val="0"/>
      <w:lang w:val="en-US" w:eastAsia="en-US" w:bidi="en-US"/>
    </w:rPr>
  </w:style>
  <w:style w:type="character" w:customStyle="1" w:styleId="288">
    <w:name w:val="正文文本 (2) + 间距 0 pt"/>
    <w:basedOn w:val="40"/>
    <w:qFormat/>
    <w:uiPriority w:val="0"/>
    <w:rPr>
      <w:color w:val="000000"/>
      <w:spacing w:val="-10"/>
      <w:w w:val="100"/>
      <w:position w:val="0"/>
      <w:lang w:val="zh-TW" w:eastAsia="zh-TW" w:bidi="zh-TW"/>
    </w:rPr>
  </w:style>
  <w:style w:type="paragraph" w:customStyle="1" w:styleId="289">
    <w:name w:val="正文文本 (34)"/>
    <w:basedOn w:val="1"/>
    <w:link w:val="291"/>
    <w:qFormat/>
    <w:uiPriority w:val="0"/>
    <w:pPr>
      <w:widowControl w:val="0"/>
      <w:shd w:val="clear" w:color="auto" w:fill="FFFFFF"/>
      <w:spacing w:before="120" w:after="120" w:line="0" w:lineRule="exact"/>
      <w:jc w:val="both"/>
    </w:pPr>
    <w:rPr>
      <w:rFonts w:ascii="Constantia" w:hAnsi="Constantia" w:eastAsia="Constantia" w:cs="Constantia"/>
      <w:i/>
      <w:iCs/>
      <w:spacing w:val="40"/>
      <w:sz w:val="19"/>
      <w:szCs w:val="19"/>
      <w:u w:val="none"/>
      <w:lang w:val="en-US" w:eastAsia="en-US" w:bidi="en-US"/>
    </w:rPr>
  </w:style>
  <w:style w:type="character" w:customStyle="1" w:styleId="290">
    <w:name w:val="正文文本 (34) + 非斜体"/>
    <w:basedOn w:val="291"/>
    <w:qFormat/>
    <w:uiPriority w:val="0"/>
    <w:rPr>
      <w:color w:val="000000"/>
      <w:spacing w:val="0"/>
      <w:w w:val="100"/>
      <w:position w:val="0"/>
    </w:rPr>
  </w:style>
  <w:style w:type="character" w:customStyle="1" w:styleId="291">
    <w:name w:val="正文文本 (34)_"/>
    <w:basedOn w:val="19"/>
    <w:link w:val="289"/>
    <w:qFormat/>
    <w:uiPriority w:val="0"/>
    <w:rPr>
      <w:rFonts w:ascii="Constantia" w:hAnsi="Constantia" w:eastAsia="Constantia" w:cs="Constantia"/>
      <w:i/>
      <w:iCs/>
      <w:spacing w:val="40"/>
      <w:sz w:val="19"/>
      <w:szCs w:val="19"/>
      <w:u w:val="none"/>
      <w:lang w:val="en-US" w:eastAsia="en-US" w:bidi="en-US"/>
    </w:rPr>
  </w:style>
  <w:style w:type="character" w:customStyle="1" w:styleId="292">
    <w:name w:val="正文文本 (34) + SimSun"/>
    <w:basedOn w:val="291"/>
    <w:qFormat/>
    <w:uiPriority w:val="0"/>
    <w:rPr>
      <w:rFonts w:ascii="宋体" w:hAnsi="宋体" w:eastAsia="宋体" w:cs="宋体"/>
      <w:color w:val="000000"/>
      <w:spacing w:val="0"/>
      <w:w w:val="100"/>
      <w:position w:val="0"/>
      <w:sz w:val="20"/>
      <w:szCs w:val="20"/>
    </w:rPr>
  </w:style>
  <w:style w:type="character" w:customStyle="1" w:styleId="293">
    <w:name w:val="正文文本 (34) + Segoe UI"/>
    <w:basedOn w:val="291"/>
    <w:qFormat/>
    <w:uiPriority w:val="0"/>
    <w:rPr>
      <w:rFonts w:ascii="Segoe UI" w:hAnsi="Segoe UI" w:eastAsia="Segoe UI" w:cs="Segoe UI"/>
      <w:color w:val="000000"/>
      <w:spacing w:val="0"/>
      <w:w w:val="100"/>
      <w:position w:val="0"/>
    </w:rPr>
  </w:style>
  <w:style w:type="character" w:customStyle="1" w:styleId="294">
    <w:name w:val="正文文本 (34) + SimSun1"/>
    <w:basedOn w:val="291"/>
    <w:qFormat/>
    <w:uiPriority w:val="0"/>
    <w:rPr>
      <w:rFonts w:ascii="宋体" w:hAnsi="宋体" w:eastAsia="宋体" w:cs="宋体"/>
      <w:color w:val="000000"/>
      <w:spacing w:val="0"/>
      <w:w w:val="100"/>
      <w:position w:val="0"/>
      <w:sz w:val="11"/>
      <w:szCs w:val="11"/>
    </w:rPr>
  </w:style>
  <w:style w:type="character" w:customStyle="1" w:styleId="295">
    <w:name w:val="正文文本 (34) + 间距 0 pt"/>
    <w:basedOn w:val="291"/>
    <w:qFormat/>
    <w:uiPriority w:val="0"/>
    <w:rPr>
      <w:color w:val="000000"/>
      <w:spacing w:val="0"/>
      <w:w w:val="100"/>
      <w:position w:val="0"/>
    </w:rPr>
  </w:style>
  <w:style w:type="character" w:customStyle="1" w:styleId="296">
    <w:name w:val="正文文本 (2) + Constantia19"/>
    <w:basedOn w:val="40"/>
    <w:qFormat/>
    <w:uiPriority w:val="0"/>
    <w:rPr>
      <w:rFonts w:ascii="Constantia" w:hAnsi="Constantia" w:eastAsia="Constantia" w:cs="Constantia"/>
      <w:i/>
      <w:iCs/>
      <w:color w:val="000000"/>
      <w:spacing w:val="0"/>
      <w:w w:val="100"/>
      <w:position w:val="0"/>
      <w:sz w:val="19"/>
      <w:szCs w:val="19"/>
      <w:lang w:val="en-US" w:eastAsia="en-US" w:bidi="en-US"/>
    </w:rPr>
  </w:style>
  <w:style w:type="character" w:customStyle="1" w:styleId="297">
    <w:name w:val="副标题 Char"/>
    <w:link w:val="14"/>
    <w:uiPriority w:val="0"/>
    <w:rPr>
      <w:rFonts w:ascii="Cambria" w:hAnsi="Cambria"/>
      <w:b/>
      <w:bCs/>
      <w:kern w:val="28"/>
      <w:sz w:val="32"/>
      <w:szCs w:val="32"/>
    </w:rPr>
  </w:style>
  <w:style w:type="character" w:customStyle="1" w:styleId="298">
    <w:name w:val="标题 7 Char"/>
    <w:link w:val="4"/>
    <w:qFormat/>
    <w:uiPriority w:val="0"/>
    <w:rPr>
      <w:b/>
      <w:bCs/>
      <w:sz w:val="24"/>
    </w:rPr>
  </w:style>
  <w:style w:type="paragraph" w:customStyle="1" w:styleId="299">
    <w:name w:val="正文 A"/>
    <w:qFormat/>
    <w:uiPriority w:val="0"/>
    <w:pPr>
      <w:widowControl w:val="0"/>
      <w:spacing w:line="360" w:lineRule="atLeast"/>
      <w:jc w:val="both"/>
    </w:pPr>
    <w:rPr>
      <w:rFonts w:ascii="Microsoft JhengHei Light" w:hAnsi="Microsoft JhengHei Light" w:eastAsia="Times New Roman" w:cs="Microsoft JhengHei Light"/>
      <w:color w:val="000000"/>
      <w:u w:val="none" w:color="000000"/>
      <w:lang w:val="en-US" w:eastAsia="zh-CN" w:bidi="ar-SA"/>
    </w:rPr>
  </w:style>
  <w:style w:type="paragraph" w:customStyle="1" w:styleId="300">
    <w:name w:val="Default"/>
    <w:qFormat/>
    <w:uiPriority w:val="0"/>
    <w:pPr>
      <w:widowControl w:val="0"/>
      <w:autoSpaceDE w:val="0"/>
      <w:autoSpaceDN w:val="0"/>
      <w:adjustRightInd w:val="0"/>
    </w:pPr>
    <w:rPr>
      <w:rFonts w:ascii="Sim Sun" w:hAnsi="Microsoft JhengHei Light" w:eastAsia="Sim Sun" w:cs="Microsoft JhengHei Light"/>
      <w:color w:val="000000"/>
      <w:sz w:val="24"/>
      <w:szCs w:val="24"/>
      <w:lang w:val="en-US" w:eastAsia="zh-CN" w:bidi="ar-SA"/>
    </w:rPr>
  </w:style>
  <w:style w:type="paragraph" w:customStyle="1" w:styleId="301">
    <w:name w:val="样式3"/>
    <w:basedOn w:val="8"/>
    <w:qFormat/>
    <w:uiPriority w:val="0"/>
    <w:pPr>
      <w:spacing w:line="0" w:lineRule="atLeast"/>
      <w:outlineLvl w:val="0"/>
    </w:pPr>
    <w:rPr>
      <w:sz w:val="28"/>
    </w:rPr>
  </w:style>
  <w:style w:type="paragraph" w:customStyle="1" w:styleId="302">
    <w:name w:val="日期1"/>
    <w:next w:val="1"/>
    <w:qFormat/>
    <w:uiPriority w:val="99"/>
    <w:pPr>
      <w:widowControl w:val="0"/>
      <w:spacing w:line="360" w:lineRule="atLeast"/>
      <w:jc w:val="both"/>
    </w:pPr>
    <w:rPr>
      <w:rFonts w:ascii="黑体" w:hAnsi="黑体" w:eastAsia="黑体" w:cs="黑体"/>
      <w:color w:val="000000"/>
      <w:kern w:val="2"/>
      <w:sz w:val="32"/>
      <w:szCs w:val="32"/>
      <w:u w:val="none" w:color="000000"/>
      <w:lang w:val="en-US" w:eastAsia="zh-CN" w:bidi="ar-SA"/>
    </w:rPr>
  </w:style>
  <w:style w:type="paragraph" w:customStyle="1" w:styleId="303">
    <w:name w:val="样式1"/>
    <w:basedOn w:val="3"/>
    <w:qFormat/>
    <w:uiPriority w:val="0"/>
    <w:pPr>
      <w:tabs>
        <w:tab w:val="left" w:pos="816"/>
      </w:tabs>
      <w:spacing w:line="0" w:lineRule="atLeast"/>
      <w:ind w:left="816" w:hanging="816"/>
      <w:jc w:val="center"/>
    </w:pPr>
    <w:rPr>
      <w:rFonts w:eastAsia="黑体"/>
      <w:b w:val="0"/>
      <w:bCs w:val="0"/>
      <w:sz w:val="36"/>
      <w:szCs w:val="20"/>
    </w:rPr>
  </w:style>
  <w:style w:type="paragraph" w:customStyle="1" w:styleId="304">
    <w:name w:val="样式2"/>
    <w:basedOn w:val="13"/>
    <w:qFormat/>
    <w:uiPriority w:val="0"/>
    <w:pPr>
      <w:widowControl/>
      <w:tabs>
        <w:tab w:val="right" w:leader="dot" w:pos="8891"/>
      </w:tabs>
      <w:spacing w:after="312" w:afterLines="100" w:line="400" w:lineRule="exact"/>
      <w:jc w:val="center"/>
      <w:outlineLvl w:val="0"/>
    </w:pPr>
    <w:rPr>
      <w:rFonts w:ascii="黑体" w:eastAsia="黑体"/>
      <w:bCs w:val="0"/>
      <w:caps w:val="0"/>
      <w:color w:val="008000"/>
      <w:sz w:val="32"/>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 TargetMode="Externa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jpeg" TargetMode="External"/><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9.jpeg" TargetMode="External"/><Relationship Id="rId18" Type="http://schemas.openxmlformats.org/officeDocument/2006/relationships/image" Target="media/image6.jpeg"/><Relationship Id="rId17" Type="http://schemas.openxmlformats.org/officeDocument/2006/relationships/image" Target="media/image8.jpeg" TargetMode="External"/><Relationship Id="rId16" Type="http://schemas.openxmlformats.org/officeDocument/2006/relationships/image" Target="media/image5.jpeg"/><Relationship Id="rId15" Type="http://schemas.openxmlformats.org/officeDocument/2006/relationships/image" Target="media/image7.jpeg" TargetMode="External"/><Relationship Id="rId14" Type="http://schemas.openxmlformats.org/officeDocument/2006/relationships/image" Target="media/image4.jpeg"/><Relationship Id="rId13" Type="http://schemas.openxmlformats.org/officeDocument/2006/relationships/image" Target="media/image6.jpeg" TargetMode="External"/><Relationship Id="rId12" Type="http://schemas.openxmlformats.org/officeDocument/2006/relationships/image" Target="media/image3.jpeg"/><Relationship Id="rId11" Type="http://schemas.openxmlformats.org/officeDocument/2006/relationships/image" Target="media/image5.jpeg" TargetMode="Externa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2864</Words>
  <Characters>16331</Characters>
  <Lines>136</Lines>
  <Paragraphs>38</Paragraphs>
  <TotalTime>1</TotalTime>
  <ScaleCrop>false</ScaleCrop>
  <LinksUpToDate>false</LinksUpToDate>
  <CharactersWithSpaces>19157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2018-11-28T08:29:00Z</dcterms:created>
  <dc:creator>ggh</dc:creator>
  <cp:lastModifiedBy>管理员</cp:lastModifiedBy>
  <cp:lastPrinted>2021-01-06T02:20:00Z</cp:lastPrinted>
  <dcterms:modified xsi:type="dcterms:W3CDTF">2021-01-19T06:40:39Z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